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FE" w:rsidRPr="00B25CF1" w:rsidRDefault="00651629" w:rsidP="001D60FE">
      <w:pPr>
        <w:pStyle w:val="Zag1"/>
        <w:tabs>
          <w:tab w:val="left" w:leader="dot" w:pos="624"/>
          <w:tab w:val="right" w:pos="10207"/>
        </w:tabs>
        <w:spacing w:after="0"/>
        <w:jc w:val="left"/>
        <w:rPr>
          <w:rFonts w:eastAsia="@Arial Unicode MS"/>
          <w:iCs/>
          <w:lang w:val="ru-RU"/>
        </w:rPr>
      </w:pPr>
      <w:r>
        <w:rPr>
          <w:rFonts w:eastAsia="@Arial Unicode MS"/>
          <w:iCs/>
          <w:lang w:val="ru-RU"/>
        </w:rPr>
        <w:t xml:space="preserve">РАССМОТРЕНО                                                                          </w:t>
      </w:r>
      <w:r w:rsidR="001D60FE" w:rsidRPr="00B25CF1">
        <w:rPr>
          <w:rFonts w:eastAsia="@Arial Unicode MS"/>
          <w:iCs/>
          <w:lang w:val="ru-RU"/>
        </w:rPr>
        <w:t>УТВЕРЖДЕНО</w:t>
      </w:r>
    </w:p>
    <w:p w:rsidR="001D60FE" w:rsidRPr="00B25CF1" w:rsidRDefault="00915C3F" w:rsidP="001D60FE">
      <w:pPr>
        <w:pStyle w:val="Zag1"/>
        <w:tabs>
          <w:tab w:val="left" w:leader="dot" w:pos="624"/>
          <w:tab w:val="right" w:pos="10207"/>
        </w:tabs>
        <w:spacing w:after="0"/>
        <w:jc w:val="left"/>
        <w:rPr>
          <w:rFonts w:eastAsia="@Arial Unicode MS"/>
          <w:iCs/>
          <w:lang w:val="ru-RU"/>
        </w:rPr>
      </w:pPr>
      <w:r>
        <w:rPr>
          <w:rFonts w:eastAsia="@Arial Unicode MS"/>
          <w:iCs/>
          <w:lang w:val="ru-RU"/>
        </w:rPr>
        <w:t>НА ПЕДАГОГИЧЕСКОМ СОВЕТЕ</w:t>
      </w:r>
      <w:r w:rsidR="001D60FE" w:rsidRPr="00B25CF1">
        <w:rPr>
          <w:rFonts w:eastAsia="@Arial Unicode MS"/>
          <w:iCs/>
          <w:lang w:val="ru-RU"/>
        </w:rPr>
        <w:t xml:space="preserve">     </w:t>
      </w:r>
      <w:r w:rsidR="00651629">
        <w:rPr>
          <w:rFonts w:eastAsia="@Arial Unicode MS"/>
          <w:iCs/>
          <w:lang w:val="ru-RU"/>
        </w:rPr>
        <w:t xml:space="preserve">           </w:t>
      </w:r>
      <w:r w:rsidR="001D60FE" w:rsidRPr="00B25CF1">
        <w:rPr>
          <w:rFonts w:eastAsia="@Arial Unicode MS"/>
          <w:iCs/>
          <w:lang w:val="ru-RU"/>
        </w:rPr>
        <w:t xml:space="preserve"> </w:t>
      </w:r>
      <w:r>
        <w:rPr>
          <w:rFonts w:eastAsia="@Arial Unicode MS"/>
          <w:iCs/>
          <w:lang w:val="ru-RU"/>
        </w:rPr>
        <w:t xml:space="preserve">                     </w:t>
      </w:r>
      <w:r w:rsidR="001D60FE" w:rsidRPr="00B25CF1">
        <w:rPr>
          <w:rFonts w:eastAsia="@Arial Unicode MS"/>
          <w:iCs/>
          <w:lang w:val="ru-RU"/>
        </w:rPr>
        <w:t xml:space="preserve">Директор  МБОУ </w:t>
      </w:r>
      <w:r w:rsidR="00651629" w:rsidRPr="00B25CF1">
        <w:rPr>
          <w:rFonts w:eastAsia="@Arial Unicode MS"/>
          <w:iCs/>
          <w:lang w:val="ru-RU"/>
        </w:rPr>
        <w:t>«</w:t>
      </w:r>
      <w:r w:rsidR="00651629">
        <w:rPr>
          <w:rFonts w:eastAsia="@Arial Unicode MS"/>
          <w:iCs/>
          <w:lang w:val="ru-RU"/>
        </w:rPr>
        <w:t>СОШ № 1</w:t>
      </w:r>
      <w:r w:rsidR="00651629" w:rsidRPr="00B25CF1">
        <w:rPr>
          <w:rFonts w:eastAsia="@Arial Unicode MS"/>
          <w:iCs/>
          <w:lang w:val="ru-RU"/>
        </w:rPr>
        <w:t>»</w:t>
      </w:r>
      <w:r w:rsidR="00651629">
        <w:rPr>
          <w:rFonts w:eastAsia="@Arial Unicode MS"/>
          <w:iCs/>
          <w:lang w:val="ru-RU"/>
        </w:rPr>
        <w:t xml:space="preserve"> </w:t>
      </w:r>
      <w:r w:rsidR="001D60FE" w:rsidRPr="00B25CF1">
        <w:rPr>
          <w:rFonts w:eastAsia="@Arial Unicode MS"/>
          <w:iCs/>
          <w:lang w:val="ru-RU"/>
        </w:rPr>
        <w:t xml:space="preserve">                                                                     </w:t>
      </w:r>
    </w:p>
    <w:p w:rsidR="001D60FE" w:rsidRPr="00B25CF1" w:rsidRDefault="00651629" w:rsidP="001D60FE">
      <w:pPr>
        <w:pStyle w:val="Zag1"/>
        <w:tabs>
          <w:tab w:val="left" w:leader="dot" w:pos="624"/>
          <w:tab w:val="right" w:pos="10207"/>
        </w:tabs>
        <w:spacing w:after="0"/>
        <w:jc w:val="left"/>
        <w:rPr>
          <w:rFonts w:eastAsia="@Arial Unicode MS"/>
          <w:iCs/>
          <w:lang w:val="ru-RU"/>
        </w:rPr>
      </w:pPr>
      <w:r>
        <w:rPr>
          <w:rFonts w:eastAsia="@Arial Unicode MS"/>
          <w:iCs/>
          <w:lang w:val="ru-RU"/>
        </w:rPr>
        <w:t>Протокол №1                                                                                 г. Аргун им. Х. Х. Хататаева</w:t>
      </w:r>
    </w:p>
    <w:p w:rsidR="001D60FE" w:rsidRPr="00B25CF1" w:rsidRDefault="00970AA5" w:rsidP="001D60FE">
      <w:pPr>
        <w:pStyle w:val="Zag1"/>
        <w:tabs>
          <w:tab w:val="left" w:leader="dot" w:pos="624"/>
          <w:tab w:val="right" w:pos="10207"/>
        </w:tabs>
        <w:spacing w:after="0"/>
        <w:jc w:val="left"/>
        <w:rPr>
          <w:rFonts w:eastAsia="@Arial Unicode MS"/>
          <w:iCs/>
          <w:lang w:val="ru-RU"/>
        </w:rPr>
      </w:pPr>
      <w:r>
        <w:rPr>
          <w:rFonts w:eastAsia="@Arial Unicode MS"/>
          <w:iCs/>
          <w:lang w:val="ru-RU"/>
        </w:rPr>
        <w:t>От 28 августа 2015</w:t>
      </w:r>
      <w:r w:rsidR="00651629">
        <w:rPr>
          <w:rFonts w:eastAsia="@Arial Unicode MS"/>
          <w:iCs/>
          <w:lang w:val="ru-RU"/>
        </w:rPr>
        <w:t xml:space="preserve">г.                                     </w:t>
      </w:r>
      <w:r w:rsidR="00915C3F">
        <w:rPr>
          <w:rFonts w:eastAsia="@Arial Unicode MS"/>
          <w:iCs/>
          <w:lang w:val="ru-RU"/>
        </w:rPr>
        <w:t xml:space="preserve">                      </w:t>
      </w:r>
      <w:r w:rsidR="00651629">
        <w:rPr>
          <w:rFonts w:eastAsia="@Arial Unicode MS"/>
          <w:iCs/>
          <w:lang w:val="ru-RU"/>
        </w:rPr>
        <w:t xml:space="preserve"> </w:t>
      </w:r>
      <w:r w:rsidR="001D60FE" w:rsidRPr="00B25CF1">
        <w:rPr>
          <w:rFonts w:eastAsia="@Arial Unicode MS"/>
          <w:iCs/>
          <w:lang w:val="ru-RU"/>
        </w:rPr>
        <w:t>_________________</w:t>
      </w:r>
      <w:r w:rsidR="00915C3F">
        <w:rPr>
          <w:rFonts w:eastAsia="@Arial Unicode MS"/>
          <w:iCs/>
          <w:lang w:val="ru-RU"/>
        </w:rPr>
        <w:t xml:space="preserve"> А.С. Башаева</w:t>
      </w:r>
    </w:p>
    <w:p w:rsidR="001D60FE" w:rsidRPr="00B25CF1" w:rsidRDefault="001D60FE" w:rsidP="001D60FE">
      <w:pPr>
        <w:pStyle w:val="Zag1"/>
        <w:tabs>
          <w:tab w:val="left" w:leader="dot" w:pos="624"/>
          <w:tab w:val="right" w:pos="10207"/>
        </w:tabs>
        <w:spacing w:after="0"/>
        <w:jc w:val="left"/>
        <w:rPr>
          <w:rFonts w:eastAsia="@Arial Unicode MS"/>
          <w:iCs/>
          <w:lang w:val="ru-RU"/>
        </w:rPr>
      </w:pPr>
    </w:p>
    <w:p w:rsidR="001D60FE" w:rsidRPr="00B25CF1" w:rsidRDefault="00915C3F" w:rsidP="001D60FE">
      <w:pPr>
        <w:pStyle w:val="Zag1"/>
        <w:tabs>
          <w:tab w:val="left" w:leader="dot" w:pos="624"/>
          <w:tab w:val="right" w:pos="10207"/>
        </w:tabs>
        <w:spacing w:after="0"/>
        <w:jc w:val="left"/>
        <w:rPr>
          <w:rFonts w:eastAsia="@Arial Unicode MS"/>
          <w:iCs/>
          <w:lang w:val="ru-RU"/>
        </w:rPr>
      </w:pPr>
      <w:r>
        <w:rPr>
          <w:rFonts w:eastAsia="@Arial Unicode MS"/>
          <w:iCs/>
          <w:lang w:val="ru-RU"/>
        </w:rPr>
        <w:t xml:space="preserve">                                                                                                </w:t>
      </w:r>
      <w:r w:rsidR="00970AA5">
        <w:rPr>
          <w:rFonts w:eastAsia="@Arial Unicode MS"/>
          <w:iCs/>
          <w:lang w:val="ru-RU"/>
        </w:rPr>
        <w:t>Приказ №_7/1</w:t>
      </w:r>
      <w:r w:rsidR="001D60FE" w:rsidRPr="00B25CF1">
        <w:rPr>
          <w:rFonts w:eastAsia="@Arial Unicode MS"/>
          <w:iCs/>
          <w:lang w:val="ru-RU"/>
        </w:rPr>
        <w:t>_ от «_</w:t>
      </w:r>
      <w:r w:rsidR="00970AA5">
        <w:rPr>
          <w:rFonts w:eastAsia="@Arial Unicode MS"/>
          <w:iCs/>
          <w:lang w:val="ru-RU"/>
        </w:rPr>
        <w:t>29_»_08_2015</w:t>
      </w:r>
      <w:r w:rsidR="001D60FE" w:rsidRPr="00B25CF1">
        <w:rPr>
          <w:rFonts w:eastAsia="@Arial Unicode MS"/>
          <w:iCs/>
          <w:lang w:val="ru-RU"/>
        </w:rPr>
        <w:t>г.</w:t>
      </w:r>
    </w:p>
    <w:p w:rsidR="001D60FE" w:rsidRPr="00B25CF1" w:rsidRDefault="001D60FE" w:rsidP="001D60FE">
      <w:pPr>
        <w:pStyle w:val="Zag1"/>
        <w:tabs>
          <w:tab w:val="left" w:leader="dot" w:pos="624"/>
        </w:tabs>
        <w:jc w:val="left"/>
        <w:rPr>
          <w:rFonts w:eastAsia="@Arial Unicode MS"/>
          <w:iCs/>
          <w:lang w:val="ru-RU"/>
        </w:rPr>
      </w:pPr>
    </w:p>
    <w:p w:rsidR="001D60FE" w:rsidRPr="00B25CF1" w:rsidRDefault="001D60FE" w:rsidP="001D60FE">
      <w:pPr>
        <w:pStyle w:val="Zag1"/>
        <w:tabs>
          <w:tab w:val="left" w:leader="dot" w:pos="624"/>
        </w:tabs>
        <w:jc w:val="left"/>
        <w:rPr>
          <w:rFonts w:eastAsia="@Arial Unicode MS"/>
          <w:iCs/>
          <w:lang w:val="ru-RU"/>
        </w:rPr>
      </w:pPr>
    </w:p>
    <w:p w:rsidR="001D60FE" w:rsidRDefault="001D60FE" w:rsidP="001D60FE">
      <w:pPr>
        <w:pStyle w:val="Zag1"/>
        <w:tabs>
          <w:tab w:val="left" w:leader="dot" w:pos="624"/>
        </w:tabs>
        <w:rPr>
          <w:rFonts w:eastAsia="@Arial Unicode MS"/>
          <w:iCs/>
          <w:lang w:val="ru-RU"/>
        </w:rPr>
      </w:pPr>
    </w:p>
    <w:p w:rsidR="00983E9A" w:rsidRPr="00B25CF1" w:rsidRDefault="00983E9A" w:rsidP="001D60FE">
      <w:pPr>
        <w:pStyle w:val="Zag1"/>
        <w:tabs>
          <w:tab w:val="left" w:leader="dot" w:pos="624"/>
        </w:tabs>
        <w:rPr>
          <w:rFonts w:eastAsia="@Arial Unicode MS"/>
          <w:iCs/>
          <w:lang w:val="ru-RU"/>
        </w:rPr>
      </w:pPr>
    </w:p>
    <w:p w:rsidR="00970AA5" w:rsidRDefault="00970AA5" w:rsidP="00970AA5">
      <w:pPr>
        <w:pStyle w:val="afff8"/>
        <w:rPr>
          <w:rFonts w:eastAsia="@Arial Unicode MS"/>
          <w:sz w:val="40"/>
          <w:szCs w:val="40"/>
        </w:rPr>
      </w:pPr>
      <w:r w:rsidRPr="00970AA5">
        <w:rPr>
          <w:rFonts w:eastAsia="@Arial Unicode MS"/>
          <w:sz w:val="40"/>
          <w:szCs w:val="40"/>
        </w:rPr>
        <w:t>ОСНОВНАЯ ОБРАЗОВАТЕЛЬНАЯ</w:t>
      </w:r>
    </w:p>
    <w:p w:rsidR="001D60FE" w:rsidRPr="00970AA5" w:rsidRDefault="00970AA5" w:rsidP="00970AA5">
      <w:pPr>
        <w:pStyle w:val="afff8"/>
        <w:rPr>
          <w:rFonts w:eastAsia="@Arial Unicode MS"/>
          <w:sz w:val="40"/>
          <w:szCs w:val="40"/>
        </w:rPr>
      </w:pPr>
      <w:r w:rsidRPr="00970AA5">
        <w:rPr>
          <w:rFonts w:eastAsia="@Arial Unicode MS"/>
          <w:sz w:val="40"/>
          <w:szCs w:val="40"/>
        </w:rPr>
        <w:t xml:space="preserve"> </w:t>
      </w:r>
      <w:r w:rsidR="001D60FE" w:rsidRPr="00970AA5">
        <w:rPr>
          <w:rFonts w:eastAsia="@Arial Unicode MS"/>
          <w:sz w:val="40"/>
          <w:szCs w:val="40"/>
        </w:rPr>
        <w:t>ПРОГРАММА</w:t>
      </w:r>
    </w:p>
    <w:p w:rsidR="001D60FE" w:rsidRDefault="001D60FE" w:rsidP="00970AA5">
      <w:pPr>
        <w:pStyle w:val="afff8"/>
        <w:rPr>
          <w:rFonts w:eastAsia="@Arial Unicode MS"/>
          <w:sz w:val="40"/>
          <w:szCs w:val="40"/>
        </w:rPr>
      </w:pPr>
      <w:r w:rsidRPr="00970AA5">
        <w:rPr>
          <w:rFonts w:eastAsia="@Arial Unicode MS"/>
          <w:sz w:val="40"/>
          <w:szCs w:val="40"/>
        </w:rPr>
        <w:t>НАЧАЛЬНОГО ОБЩЕГО ОБРАЗОВАНИЯ</w:t>
      </w:r>
    </w:p>
    <w:p w:rsidR="00983E9A" w:rsidRPr="00970AA5" w:rsidRDefault="00983E9A" w:rsidP="00970AA5">
      <w:pPr>
        <w:pStyle w:val="afff8"/>
        <w:rPr>
          <w:rFonts w:eastAsia="@Arial Unicode MS"/>
          <w:sz w:val="40"/>
          <w:szCs w:val="40"/>
        </w:rPr>
      </w:pPr>
    </w:p>
    <w:p w:rsidR="001D60FE" w:rsidRPr="00B25CF1" w:rsidRDefault="00983E9A" w:rsidP="00970AA5">
      <w:pPr>
        <w:pStyle w:val="Zag1"/>
        <w:tabs>
          <w:tab w:val="left" w:leader="dot" w:pos="624"/>
        </w:tabs>
        <w:spacing w:after="0" w:line="240" w:lineRule="auto"/>
        <w:rPr>
          <w:rFonts w:eastAsia="@Arial Unicode MS"/>
          <w:iCs/>
          <w:sz w:val="32"/>
          <w:szCs w:val="32"/>
          <w:lang w:val="ru-RU"/>
        </w:rPr>
      </w:pPr>
      <w:r>
        <w:rPr>
          <w:rFonts w:eastAsia="@Arial Unicode MS"/>
          <w:iCs/>
          <w:sz w:val="32"/>
          <w:szCs w:val="32"/>
          <w:lang w:val="ru-RU"/>
        </w:rPr>
        <w:t xml:space="preserve">МУНИЦИПАЛЬНОЕ БЮДЖЕТНОЕ ОБЩЕОБРАЗОВАТЕЛЬНОЕ УЧРЕЖДЕНИЕ </w:t>
      </w:r>
    </w:p>
    <w:p w:rsidR="00970AA5" w:rsidRDefault="001D60FE" w:rsidP="00970AA5">
      <w:pPr>
        <w:pStyle w:val="Zag1"/>
        <w:tabs>
          <w:tab w:val="left" w:leader="dot" w:pos="624"/>
        </w:tabs>
        <w:spacing w:after="0" w:line="240" w:lineRule="auto"/>
        <w:rPr>
          <w:rFonts w:eastAsia="@Arial Unicode MS"/>
          <w:iCs/>
          <w:sz w:val="32"/>
          <w:szCs w:val="32"/>
          <w:lang w:val="ru-RU"/>
        </w:rPr>
      </w:pPr>
      <w:r w:rsidRPr="00B25CF1">
        <w:rPr>
          <w:rFonts w:eastAsia="@Arial Unicode MS"/>
          <w:iCs/>
          <w:sz w:val="32"/>
          <w:szCs w:val="32"/>
          <w:lang w:val="ru-RU"/>
        </w:rPr>
        <w:t>«</w:t>
      </w:r>
      <w:r w:rsidR="00651629">
        <w:rPr>
          <w:rFonts w:eastAsia="@Arial Unicode MS"/>
          <w:iCs/>
          <w:sz w:val="32"/>
          <w:szCs w:val="32"/>
          <w:lang w:val="ru-RU"/>
        </w:rPr>
        <w:t>С</w:t>
      </w:r>
      <w:r w:rsidR="00970AA5">
        <w:rPr>
          <w:rFonts w:eastAsia="@Arial Unicode MS"/>
          <w:iCs/>
          <w:sz w:val="32"/>
          <w:szCs w:val="32"/>
          <w:lang w:val="ru-RU"/>
        </w:rPr>
        <w:t xml:space="preserve">РЕДНЯЯ </w:t>
      </w:r>
      <w:r w:rsidR="00651629">
        <w:rPr>
          <w:rFonts w:eastAsia="@Arial Unicode MS"/>
          <w:iCs/>
          <w:sz w:val="32"/>
          <w:szCs w:val="32"/>
          <w:lang w:val="ru-RU"/>
        </w:rPr>
        <w:t>О</w:t>
      </w:r>
      <w:r w:rsidR="00970AA5">
        <w:rPr>
          <w:rFonts w:eastAsia="@Arial Unicode MS"/>
          <w:iCs/>
          <w:sz w:val="32"/>
          <w:szCs w:val="32"/>
          <w:lang w:val="ru-RU"/>
        </w:rPr>
        <w:t xml:space="preserve">БЩЕОБРАЗОВАТЕЛЬНА </w:t>
      </w:r>
      <w:r w:rsidR="00651629">
        <w:rPr>
          <w:rFonts w:eastAsia="@Arial Unicode MS"/>
          <w:iCs/>
          <w:sz w:val="32"/>
          <w:szCs w:val="32"/>
          <w:lang w:val="ru-RU"/>
        </w:rPr>
        <w:t>Ш</w:t>
      </w:r>
      <w:r w:rsidR="00970AA5">
        <w:rPr>
          <w:rFonts w:eastAsia="@Arial Unicode MS"/>
          <w:iCs/>
          <w:sz w:val="32"/>
          <w:szCs w:val="32"/>
          <w:lang w:val="ru-RU"/>
        </w:rPr>
        <w:t>КОЛА</w:t>
      </w:r>
      <w:r w:rsidR="00651629">
        <w:rPr>
          <w:rFonts w:eastAsia="@Arial Unicode MS"/>
          <w:iCs/>
          <w:sz w:val="32"/>
          <w:szCs w:val="32"/>
          <w:lang w:val="ru-RU"/>
        </w:rPr>
        <w:t xml:space="preserve"> № 1</w:t>
      </w:r>
      <w:r w:rsidRPr="00B25CF1">
        <w:rPr>
          <w:rFonts w:eastAsia="@Arial Unicode MS"/>
          <w:iCs/>
          <w:sz w:val="32"/>
          <w:szCs w:val="32"/>
          <w:lang w:val="ru-RU"/>
        </w:rPr>
        <w:t>»</w:t>
      </w:r>
      <w:r w:rsidR="00651629">
        <w:rPr>
          <w:rFonts w:eastAsia="@Arial Unicode MS"/>
          <w:iCs/>
          <w:sz w:val="32"/>
          <w:szCs w:val="32"/>
          <w:lang w:val="ru-RU"/>
        </w:rPr>
        <w:t xml:space="preserve"> </w:t>
      </w:r>
    </w:p>
    <w:p w:rsidR="001D60FE" w:rsidRDefault="00651629" w:rsidP="00970AA5">
      <w:pPr>
        <w:pStyle w:val="Zag1"/>
        <w:tabs>
          <w:tab w:val="left" w:leader="dot" w:pos="624"/>
        </w:tabs>
        <w:spacing w:after="0" w:line="240" w:lineRule="auto"/>
        <w:rPr>
          <w:rFonts w:eastAsia="@Arial Unicode MS"/>
          <w:iCs/>
          <w:sz w:val="32"/>
          <w:szCs w:val="32"/>
          <w:lang w:val="ru-RU"/>
        </w:rPr>
      </w:pPr>
      <w:r>
        <w:rPr>
          <w:rFonts w:eastAsia="@Arial Unicode MS"/>
          <w:iCs/>
          <w:sz w:val="32"/>
          <w:szCs w:val="32"/>
          <w:lang w:val="ru-RU"/>
        </w:rPr>
        <w:t>г. Аргун имени Хасана Хансолтовича Хататаев</w:t>
      </w:r>
      <w:r w:rsidR="00983E9A">
        <w:rPr>
          <w:rFonts w:eastAsia="@Arial Unicode MS"/>
          <w:iCs/>
          <w:sz w:val="32"/>
          <w:szCs w:val="32"/>
          <w:lang w:val="ru-RU"/>
        </w:rPr>
        <w:t>а</w:t>
      </w:r>
    </w:p>
    <w:p w:rsidR="00983E9A" w:rsidRDefault="00983E9A" w:rsidP="00970AA5">
      <w:pPr>
        <w:pStyle w:val="Zag1"/>
        <w:tabs>
          <w:tab w:val="left" w:leader="dot" w:pos="624"/>
        </w:tabs>
        <w:spacing w:after="0" w:line="240" w:lineRule="auto"/>
        <w:rPr>
          <w:rFonts w:eastAsia="@Arial Unicode MS"/>
          <w:iCs/>
          <w:sz w:val="32"/>
          <w:szCs w:val="32"/>
          <w:lang w:val="ru-RU"/>
        </w:rPr>
      </w:pPr>
      <w:r>
        <w:rPr>
          <w:rFonts w:eastAsia="@Arial Unicode MS"/>
          <w:iCs/>
          <w:sz w:val="32"/>
          <w:szCs w:val="32"/>
          <w:lang w:val="ru-RU"/>
        </w:rPr>
        <w:t>ЧЕЧЕНСКАЯ РЕСПУБЛИКА</w:t>
      </w:r>
    </w:p>
    <w:p w:rsidR="00970AA5" w:rsidRDefault="00970AA5" w:rsidP="001D60FE">
      <w:pPr>
        <w:pStyle w:val="Zag1"/>
        <w:tabs>
          <w:tab w:val="left" w:leader="dot" w:pos="624"/>
        </w:tabs>
        <w:spacing w:before="100" w:beforeAutospacing="1" w:after="0"/>
        <w:rPr>
          <w:rFonts w:eastAsia="@Arial Unicode MS"/>
          <w:iCs/>
          <w:sz w:val="32"/>
          <w:szCs w:val="32"/>
          <w:lang w:val="ru-RU"/>
        </w:rPr>
      </w:pPr>
    </w:p>
    <w:p w:rsidR="00983E9A" w:rsidRDefault="00983E9A" w:rsidP="001D60FE">
      <w:pPr>
        <w:pStyle w:val="Zag1"/>
        <w:tabs>
          <w:tab w:val="left" w:leader="dot" w:pos="624"/>
        </w:tabs>
        <w:spacing w:before="100" w:beforeAutospacing="1" w:after="0"/>
        <w:rPr>
          <w:rFonts w:eastAsia="@Arial Unicode MS"/>
          <w:iCs/>
          <w:sz w:val="32"/>
          <w:szCs w:val="32"/>
          <w:lang w:val="ru-RU"/>
        </w:rPr>
      </w:pPr>
      <w:r>
        <w:rPr>
          <w:rFonts w:eastAsia="@Arial Unicode MS"/>
          <w:iCs/>
          <w:sz w:val="32"/>
          <w:szCs w:val="32"/>
          <w:lang w:val="ru-RU"/>
        </w:rPr>
        <w:t xml:space="preserve">Федеральный государственный образовательный стандарт </w:t>
      </w:r>
    </w:p>
    <w:p w:rsidR="00983E9A" w:rsidRDefault="00983E9A" w:rsidP="001D60FE">
      <w:pPr>
        <w:pStyle w:val="Zag1"/>
        <w:tabs>
          <w:tab w:val="left" w:leader="dot" w:pos="624"/>
        </w:tabs>
        <w:spacing w:before="100" w:beforeAutospacing="1" w:after="0"/>
        <w:rPr>
          <w:rFonts w:eastAsia="@Arial Unicode MS"/>
          <w:iCs/>
          <w:sz w:val="32"/>
          <w:szCs w:val="32"/>
          <w:lang w:val="ru-RU"/>
        </w:rPr>
      </w:pPr>
      <w:r>
        <w:rPr>
          <w:rFonts w:eastAsia="@Arial Unicode MS"/>
          <w:iCs/>
          <w:sz w:val="32"/>
          <w:szCs w:val="32"/>
          <w:lang w:val="ru-RU"/>
        </w:rPr>
        <w:t>начального общего образования</w:t>
      </w:r>
    </w:p>
    <w:p w:rsidR="00983E9A" w:rsidRDefault="00983E9A" w:rsidP="001D60FE">
      <w:pPr>
        <w:pStyle w:val="Zag1"/>
        <w:tabs>
          <w:tab w:val="left" w:leader="dot" w:pos="624"/>
        </w:tabs>
        <w:spacing w:before="100" w:beforeAutospacing="1" w:after="0"/>
        <w:rPr>
          <w:rFonts w:eastAsia="@Arial Unicode MS"/>
          <w:iCs/>
          <w:sz w:val="32"/>
          <w:szCs w:val="32"/>
          <w:lang w:val="ru-RU"/>
        </w:rPr>
      </w:pPr>
    </w:p>
    <w:p w:rsidR="00983E9A" w:rsidRDefault="00983E9A" w:rsidP="001D60FE">
      <w:pPr>
        <w:pStyle w:val="Zag1"/>
        <w:tabs>
          <w:tab w:val="left" w:leader="dot" w:pos="624"/>
        </w:tabs>
        <w:spacing w:before="100" w:beforeAutospacing="1" w:after="0"/>
        <w:rPr>
          <w:rFonts w:eastAsia="@Arial Unicode MS"/>
          <w:iCs/>
          <w:sz w:val="32"/>
          <w:szCs w:val="32"/>
          <w:lang w:val="ru-RU"/>
        </w:rPr>
      </w:pPr>
    </w:p>
    <w:p w:rsidR="00983E9A" w:rsidRDefault="00983E9A" w:rsidP="001D60FE">
      <w:pPr>
        <w:pStyle w:val="Zag1"/>
        <w:tabs>
          <w:tab w:val="left" w:leader="dot" w:pos="624"/>
        </w:tabs>
        <w:spacing w:before="100" w:beforeAutospacing="1" w:after="0"/>
        <w:rPr>
          <w:rFonts w:eastAsia="@Arial Unicode MS"/>
          <w:iCs/>
          <w:sz w:val="32"/>
          <w:szCs w:val="32"/>
          <w:lang w:val="ru-RU"/>
        </w:rPr>
      </w:pPr>
    </w:p>
    <w:p w:rsidR="00983E9A" w:rsidRDefault="00983E9A" w:rsidP="001D60FE">
      <w:pPr>
        <w:pStyle w:val="Zag1"/>
        <w:tabs>
          <w:tab w:val="left" w:leader="dot" w:pos="624"/>
        </w:tabs>
        <w:spacing w:before="100" w:beforeAutospacing="1" w:after="0"/>
        <w:rPr>
          <w:rFonts w:eastAsia="@Arial Unicode MS"/>
          <w:iCs/>
          <w:sz w:val="32"/>
          <w:szCs w:val="32"/>
          <w:lang w:val="ru-RU"/>
        </w:rPr>
      </w:pPr>
    </w:p>
    <w:p w:rsidR="00983E9A" w:rsidRDefault="00983E9A" w:rsidP="001D60FE">
      <w:pPr>
        <w:pStyle w:val="Zag1"/>
        <w:tabs>
          <w:tab w:val="left" w:leader="dot" w:pos="624"/>
        </w:tabs>
        <w:spacing w:before="100" w:beforeAutospacing="1" w:after="0"/>
        <w:rPr>
          <w:rFonts w:eastAsia="@Arial Unicode MS"/>
          <w:iCs/>
          <w:sz w:val="32"/>
          <w:szCs w:val="32"/>
          <w:lang w:val="ru-RU"/>
        </w:rPr>
      </w:pPr>
    </w:p>
    <w:p w:rsidR="001D60FE" w:rsidRPr="00B25CF1" w:rsidRDefault="00983E9A" w:rsidP="001D60FE">
      <w:pPr>
        <w:pStyle w:val="Zag1"/>
        <w:tabs>
          <w:tab w:val="left" w:leader="dot" w:pos="624"/>
        </w:tabs>
        <w:spacing w:before="100" w:beforeAutospacing="1" w:after="0"/>
        <w:rPr>
          <w:rFonts w:eastAsia="@Arial Unicode MS"/>
          <w:iCs/>
          <w:sz w:val="32"/>
          <w:szCs w:val="32"/>
          <w:lang w:val="ru-RU"/>
        </w:rPr>
      </w:pPr>
      <w:r>
        <w:rPr>
          <w:rFonts w:eastAsia="@Arial Unicode MS"/>
          <w:iCs/>
          <w:sz w:val="32"/>
          <w:szCs w:val="32"/>
          <w:lang w:val="ru-RU"/>
        </w:rPr>
        <w:t xml:space="preserve">на 2015-2019 учебные </w:t>
      </w:r>
      <w:r w:rsidR="001D60FE" w:rsidRPr="00B25CF1">
        <w:rPr>
          <w:rFonts w:eastAsia="@Arial Unicode MS"/>
          <w:iCs/>
          <w:sz w:val="32"/>
          <w:szCs w:val="32"/>
          <w:lang w:val="ru-RU"/>
        </w:rPr>
        <w:t xml:space="preserve"> годы </w:t>
      </w:r>
    </w:p>
    <w:p w:rsidR="00983E9A" w:rsidRDefault="00983E9A" w:rsidP="001D60FE">
      <w:pPr>
        <w:pStyle w:val="Zag1"/>
        <w:tabs>
          <w:tab w:val="left" w:leader="dot" w:pos="624"/>
        </w:tabs>
        <w:spacing w:after="0" w:line="240" w:lineRule="auto"/>
        <w:jc w:val="left"/>
        <w:rPr>
          <w:rStyle w:val="Zag11"/>
          <w:rFonts w:eastAsia="@Arial Unicode MS"/>
          <w:color w:val="auto"/>
          <w:sz w:val="28"/>
          <w:lang w:val="ru-RU"/>
        </w:rPr>
      </w:pPr>
    </w:p>
    <w:p w:rsidR="00983E9A" w:rsidRDefault="00983E9A" w:rsidP="001D60FE">
      <w:pPr>
        <w:pStyle w:val="Zag1"/>
        <w:tabs>
          <w:tab w:val="left" w:leader="dot" w:pos="624"/>
        </w:tabs>
        <w:spacing w:after="0" w:line="240" w:lineRule="auto"/>
        <w:jc w:val="left"/>
        <w:rPr>
          <w:rStyle w:val="Zag11"/>
          <w:rFonts w:eastAsia="@Arial Unicode MS"/>
          <w:color w:val="auto"/>
          <w:sz w:val="28"/>
          <w:lang w:val="ru-RU"/>
        </w:rPr>
      </w:pPr>
    </w:p>
    <w:p w:rsidR="00983E9A" w:rsidRDefault="00983E9A" w:rsidP="001D60FE">
      <w:pPr>
        <w:pStyle w:val="Zag1"/>
        <w:tabs>
          <w:tab w:val="left" w:leader="dot" w:pos="624"/>
        </w:tabs>
        <w:spacing w:after="0" w:line="240" w:lineRule="auto"/>
        <w:jc w:val="left"/>
        <w:rPr>
          <w:rStyle w:val="Zag11"/>
          <w:rFonts w:eastAsia="@Arial Unicode MS"/>
          <w:color w:val="auto"/>
          <w:sz w:val="28"/>
          <w:lang w:val="ru-RU"/>
        </w:rPr>
      </w:pPr>
    </w:p>
    <w:p w:rsidR="00983E9A" w:rsidRDefault="00983E9A" w:rsidP="001D60FE">
      <w:pPr>
        <w:pStyle w:val="Zag1"/>
        <w:tabs>
          <w:tab w:val="left" w:leader="dot" w:pos="624"/>
        </w:tabs>
        <w:spacing w:after="0" w:line="240" w:lineRule="auto"/>
        <w:jc w:val="left"/>
        <w:rPr>
          <w:rStyle w:val="Zag11"/>
          <w:rFonts w:eastAsia="@Arial Unicode MS"/>
          <w:color w:val="auto"/>
          <w:sz w:val="28"/>
          <w:lang w:val="ru-RU"/>
        </w:rPr>
      </w:pPr>
    </w:p>
    <w:p w:rsidR="001D60FE" w:rsidRPr="00B25CF1" w:rsidRDefault="001D60FE" w:rsidP="001D60FE">
      <w:pPr>
        <w:pStyle w:val="Zag1"/>
        <w:tabs>
          <w:tab w:val="left" w:leader="dot" w:pos="624"/>
        </w:tabs>
        <w:spacing w:after="0" w:line="240" w:lineRule="auto"/>
        <w:jc w:val="left"/>
        <w:rPr>
          <w:rStyle w:val="Zag11"/>
          <w:rFonts w:eastAsia="@Arial Unicode MS"/>
          <w:color w:val="auto"/>
          <w:sz w:val="28"/>
          <w:lang w:val="ru-RU"/>
        </w:rPr>
      </w:pPr>
      <w:r w:rsidRPr="00B25CF1">
        <w:rPr>
          <w:rStyle w:val="Zag11"/>
          <w:rFonts w:eastAsia="@Arial Unicode MS"/>
          <w:color w:val="auto"/>
          <w:sz w:val="28"/>
          <w:lang w:val="ru-RU"/>
        </w:rPr>
        <w:t>Оглавление</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
          <w:bCs/>
          <w:color w:val="auto"/>
          <w:sz w:val="24"/>
          <w:szCs w:val="24"/>
          <w:lang w:val="ru-RU"/>
        </w:rPr>
      </w:pPr>
      <w:proofErr w:type="gramStart"/>
      <w:r>
        <w:rPr>
          <w:rStyle w:val="Zag11"/>
          <w:rFonts w:ascii="Times New Roman" w:eastAsia="@Arial Unicode MS" w:hAnsi="Times New Roman" w:cs="Times New Roman"/>
          <w:b/>
          <w:bCs/>
          <w:color w:val="auto"/>
          <w:sz w:val="24"/>
          <w:szCs w:val="24"/>
        </w:rPr>
        <w:t>I</w:t>
      </w:r>
      <w:r>
        <w:rPr>
          <w:rStyle w:val="Zag11"/>
          <w:rFonts w:ascii="Times New Roman" w:eastAsia="@Arial Unicode MS" w:hAnsi="Times New Roman" w:cs="Times New Roman"/>
          <w:b/>
          <w:bCs/>
          <w:color w:val="auto"/>
          <w:sz w:val="24"/>
          <w:szCs w:val="24"/>
          <w:lang w:val="ru-RU"/>
        </w:rPr>
        <w:t>.</w:t>
      </w:r>
      <w:r w:rsidRPr="00B25CF1">
        <w:rPr>
          <w:rStyle w:val="Zag11"/>
          <w:rFonts w:ascii="Times New Roman" w:eastAsia="@Arial Unicode MS" w:hAnsi="Times New Roman" w:cs="Times New Roman"/>
          <w:b/>
          <w:bCs/>
          <w:color w:val="auto"/>
          <w:sz w:val="24"/>
          <w:szCs w:val="24"/>
          <w:lang w:val="ru-RU"/>
        </w:rPr>
        <w:t>Целевой раздел.</w:t>
      </w:r>
      <w:proofErr w:type="gramEnd"/>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1.1.</w:t>
      </w:r>
      <w:r w:rsidRPr="00F257AF">
        <w:rPr>
          <w:rStyle w:val="Zag11"/>
          <w:rFonts w:ascii="Times New Roman" w:eastAsia="@Arial Unicode MS" w:hAnsi="Times New Roman" w:cs="Times New Roman"/>
          <w:b/>
          <w:bCs/>
          <w:color w:val="auto"/>
          <w:sz w:val="24"/>
          <w:szCs w:val="24"/>
          <w:lang w:val="ru-RU"/>
        </w:rPr>
        <w:t>Пояснительная записка</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4-</w:t>
      </w:r>
      <w:r>
        <w:rPr>
          <w:rStyle w:val="Zag11"/>
          <w:rFonts w:ascii="Times New Roman" w:eastAsia="@Arial Unicode MS" w:hAnsi="Times New Roman" w:cs="Times New Roman"/>
          <w:color w:val="auto"/>
          <w:sz w:val="24"/>
          <w:szCs w:val="24"/>
          <w:lang w:val="ru-RU"/>
        </w:rPr>
        <w:t>1</w:t>
      </w:r>
      <w:r w:rsidR="00635C26">
        <w:rPr>
          <w:rStyle w:val="Zag11"/>
          <w:rFonts w:ascii="Times New Roman" w:eastAsia="@Arial Unicode MS" w:hAnsi="Times New Roman" w:cs="Times New Roman"/>
          <w:color w:val="auto"/>
          <w:sz w:val="24"/>
          <w:szCs w:val="24"/>
          <w:lang w:val="ru-RU"/>
        </w:rPr>
        <w:t>0</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r w:rsidRPr="00F257AF">
        <w:rPr>
          <w:rStyle w:val="Zag11"/>
          <w:rFonts w:ascii="Times New Roman" w:eastAsia="@Arial Unicode MS" w:hAnsi="Times New Roman" w:cs="Times New Roman"/>
          <w:b/>
          <w:bCs/>
          <w:color w:val="auto"/>
          <w:sz w:val="24"/>
          <w:szCs w:val="24"/>
          <w:lang w:val="ru-RU"/>
        </w:rPr>
        <w:t xml:space="preserve">1.2. Планируемые результаты освоения </w:t>
      </w:r>
      <w:proofErr w:type="gramStart"/>
      <w:r w:rsidRPr="00F257AF">
        <w:rPr>
          <w:rStyle w:val="Zag11"/>
          <w:rFonts w:ascii="Times New Roman" w:eastAsia="@Arial Unicode MS" w:hAnsi="Times New Roman" w:cs="Times New Roman"/>
          <w:b/>
          <w:bCs/>
          <w:color w:val="auto"/>
          <w:sz w:val="24"/>
          <w:szCs w:val="24"/>
          <w:lang w:val="ru-RU"/>
        </w:rPr>
        <w:t>обучающимися</w:t>
      </w:r>
      <w:proofErr w:type="gramEnd"/>
      <w:r w:rsidRPr="00F257AF">
        <w:rPr>
          <w:rStyle w:val="Zag11"/>
          <w:rFonts w:ascii="Times New Roman" w:eastAsia="@Arial Unicode MS" w:hAnsi="Times New Roman" w:cs="Times New Roman"/>
          <w:b/>
          <w:bCs/>
          <w:color w:val="auto"/>
          <w:sz w:val="24"/>
          <w:szCs w:val="24"/>
          <w:lang w:val="ru-RU"/>
        </w:rPr>
        <w:t xml:space="preserve"> основной образовательной программы начального общего образования</w:t>
      </w:r>
      <w:r w:rsidRPr="00B25CF1">
        <w:rPr>
          <w:rStyle w:val="Zag11"/>
          <w:rFonts w:ascii="Times New Roman" w:eastAsia="@Arial Unicode MS" w:hAnsi="Times New Roman" w:cs="Times New Roman"/>
          <w:bCs/>
          <w:color w:val="auto"/>
          <w:sz w:val="24"/>
          <w:szCs w:val="24"/>
          <w:lang w:val="ru-RU"/>
        </w:rPr>
        <w:t>………………..</w:t>
      </w:r>
      <w:r w:rsidRPr="00B25CF1">
        <w:rPr>
          <w:rStyle w:val="Zag11"/>
          <w:rFonts w:ascii="Times New Roman" w:eastAsia="@Arial Unicode MS" w:hAnsi="Times New Roman" w:cs="Times New Roman"/>
          <w:color w:val="auto"/>
          <w:sz w:val="24"/>
          <w:szCs w:val="24"/>
          <w:lang w:val="ru-RU"/>
        </w:rPr>
        <w:tab/>
        <w:t>……………………………………</w:t>
      </w:r>
      <w:r w:rsidR="00DB5EF3">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1</w:t>
      </w:r>
      <w:r w:rsidR="00635C26">
        <w:rPr>
          <w:rStyle w:val="Zag11"/>
          <w:rFonts w:ascii="Times New Roman" w:eastAsia="@Arial Unicode MS" w:hAnsi="Times New Roman" w:cs="Times New Roman"/>
          <w:color w:val="auto"/>
          <w:sz w:val="24"/>
          <w:szCs w:val="24"/>
          <w:lang w:val="ru-RU"/>
        </w:rPr>
        <w:t>0</w:t>
      </w:r>
      <w:r>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13</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1.2.1 Формирование универсальных учебных действий (</w:t>
      </w:r>
      <w:r w:rsidRPr="00B25CF1">
        <w:rPr>
          <w:rStyle w:val="Zag11"/>
          <w:rFonts w:ascii="Times New Roman" w:eastAsia="@Arial Unicode MS" w:hAnsi="Times New Roman" w:cs="Times New Roman"/>
          <w:i/>
          <w:iCs/>
          <w:color w:val="auto"/>
          <w:sz w:val="24"/>
          <w:szCs w:val="24"/>
          <w:lang w:val="ru-RU"/>
        </w:rPr>
        <w:t>личностные и метапредметные результаты</w:t>
      </w:r>
      <w:r w:rsidRPr="00B25CF1">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635C26">
        <w:rPr>
          <w:rStyle w:val="Zag11"/>
          <w:rFonts w:ascii="Times New Roman" w:eastAsia="@Arial Unicode MS" w:hAnsi="Times New Roman" w:cs="Times New Roman"/>
          <w:color w:val="auto"/>
          <w:sz w:val="24"/>
          <w:szCs w:val="24"/>
          <w:lang w:val="ru-RU"/>
        </w:rPr>
        <w:t>3</w:t>
      </w:r>
      <w:r w:rsidRPr="00B25CF1">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18</w:t>
      </w:r>
    </w:p>
    <w:p w:rsidR="001D60FE" w:rsidRPr="00B25CF1" w:rsidRDefault="005742FC"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1.2.2. </w:t>
      </w:r>
      <w:r w:rsidR="001D60FE" w:rsidRPr="00B25CF1">
        <w:rPr>
          <w:rStyle w:val="Zag11"/>
          <w:rFonts w:ascii="Times New Roman" w:eastAsia="@Arial Unicode MS" w:hAnsi="Times New Roman" w:cs="Times New Roman"/>
          <w:color w:val="auto"/>
          <w:sz w:val="24"/>
          <w:szCs w:val="24"/>
          <w:lang w:val="ru-RU"/>
        </w:rPr>
        <w:t>Чтение. Работа с текстом (</w:t>
      </w:r>
      <w:r w:rsidR="001D60FE" w:rsidRPr="00B25CF1">
        <w:rPr>
          <w:rStyle w:val="Zag11"/>
          <w:rFonts w:ascii="Times New Roman" w:eastAsia="@Arial Unicode MS" w:hAnsi="Times New Roman" w:cs="Times New Roman"/>
          <w:i/>
          <w:iCs/>
          <w:color w:val="auto"/>
          <w:sz w:val="24"/>
          <w:szCs w:val="24"/>
          <w:lang w:val="ru-RU"/>
        </w:rPr>
        <w:t>метапредметные результаты</w:t>
      </w:r>
      <w:r w:rsidR="001D60FE" w:rsidRPr="00B25CF1">
        <w:rPr>
          <w:rStyle w:val="Zag11"/>
          <w:rFonts w:ascii="Times New Roman" w:eastAsia="@Arial Unicode MS" w:hAnsi="Times New Roman" w:cs="Times New Roman"/>
          <w:color w:val="auto"/>
          <w:sz w:val="24"/>
          <w:szCs w:val="24"/>
          <w:lang w:val="ru-RU"/>
        </w:rPr>
        <w:t>)………………………………</w:t>
      </w:r>
      <w:r w:rsidR="001D60FE">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 xml:space="preserve"> .</w:t>
      </w:r>
      <w:r w:rsidR="00635C26">
        <w:rPr>
          <w:rStyle w:val="Zag11"/>
          <w:rFonts w:ascii="Times New Roman" w:eastAsia="@Arial Unicode MS" w:hAnsi="Times New Roman" w:cs="Times New Roman"/>
          <w:color w:val="auto"/>
          <w:sz w:val="24"/>
          <w:szCs w:val="24"/>
          <w:lang w:val="ru-RU"/>
        </w:rPr>
        <w:t>18</w:t>
      </w:r>
      <w:r w:rsidR="001D60FE" w:rsidRPr="00B25CF1">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19</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1.2.3. Формирование ИКТ</w:t>
      </w:r>
      <w:r w:rsidR="00D867E7">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noBreakHyphen/>
      </w:r>
      <w:r w:rsidR="0042570F">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 xml:space="preserve">компетентности </w:t>
      </w:r>
      <w:proofErr w:type="gramStart"/>
      <w:r w:rsidRPr="00B25CF1">
        <w:rPr>
          <w:rStyle w:val="Zag11"/>
          <w:rFonts w:ascii="Times New Roman" w:eastAsia="@Arial Unicode MS" w:hAnsi="Times New Roman" w:cs="Times New Roman"/>
          <w:color w:val="auto"/>
          <w:sz w:val="24"/>
          <w:szCs w:val="24"/>
          <w:lang w:val="ru-RU"/>
        </w:rPr>
        <w:t>обучающихся</w:t>
      </w:r>
      <w:proofErr w:type="gramEnd"/>
      <w:r w:rsidRPr="00B25CF1">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i/>
          <w:iCs/>
          <w:color w:val="auto"/>
          <w:sz w:val="24"/>
          <w:szCs w:val="24"/>
          <w:lang w:val="ru-RU"/>
        </w:rPr>
        <w:t>метапредметные результаты</w:t>
      </w:r>
      <w:r w:rsidRPr="00B25CF1">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 xml:space="preserve"> </w:t>
      </w:r>
      <w:r>
        <w:rPr>
          <w:rStyle w:val="Zag11"/>
          <w:rFonts w:ascii="Times New Roman" w:eastAsia="@Arial Unicode MS" w:hAnsi="Times New Roman" w:cs="Times New Roman"/>
          <w:color w:val="auto"/>
          <w:sz w:val="24"/>
          <w:szCs w:val="24"/>
          <w:lang w:val="ru-RU"/>
        </w:rPr>
        <w:t>2</w:t>
      </w:r>
      <w:r w:rsidR="00635C26">
        <w:rPr>
          <w:rStyle w:val="Zag11"/>
          <w:rFonts w:ascii="Times New Roman" w:eastAsia="@Arial Unicode MS" w:hAnsi="Times New Roman" w:cs="Times New Roman"/>
          <w:color w:val="auto"/>
          <w:sz w:val="24"/>
          <w:szCs w:val="24"/>
          <w:lang w:val="ru-RU"/>
        </w:rPr>
        <w:t>0</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2</w:t>
      </w:r>
      <w:r w:rsidR="00635C26">
        <w:rPr>
          <w:rStyle w:val="Zag11"/>
          <w:rFonts w:ascii="Times New Roman" w:eastAsia="@Arial Unicode MS" w:hAnsi="Times New Roman" w:cs="Times New Roman"/>
          <w:color w:val="auto"/>
          <w:sz w:val="24"/>
          <w:szCs w:val="24"/>
          <w:lang w:val="ru-RU"/>
        </w:rPr>
        <w:t>2</w:t>
      </w:r>
    </w:p>
    <w:p w:rsidR="001D60FE" w:rsidRPr="00B25CF1" w:rsidRDefault="005742FC"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1.2.4. Русский язык. Чеченский язык</w:t>
      </w:r>
      <w:r w:rsidR="001D60FE" w:rsidRPr="00B25CF1">
        <w:rPr>
          <w:rStyle w:val="Zag11"/>
          <w:rFonts w:ascii="Times New Roman" w:eastAsia="@Arial Unicode MS" w:hAnsi="Times New Roman" w:cs="Times New Roman"/>
          <w:color w:val="auto"/>
          <w:sz w:val="24"/>
          <w:szCs w:val="24"/>
          <w:lang w:val="ru-RU"/>
        </w:rPr>
        <w:t xml:space="preserve"> </w:t>
      </w:r>
      <w:r w:rsidR="001D60FE" w:rsidRPr="00B25CF1">
        <w:rPr>
          <w:rStyle w:val="Zag11"/>
          <w:rFonts w:ascii="Times New Roman" w:eastAsia="@Arial Unicode MS" w:hAnsi="Times New Roman" w:cs="Times New Roman"/>
          <w:color w:val="auto"/>
          <w:sz w:val="24"/>
          <w:szCs w:val="24"/>
          <w:lang w:val="ru-RU"/>
        </w:rPr>
        <w:tab/>
        <w:t>……………………………………</w:t>
      </w:r>
      <w:r w:rsidR="001D60FE">
        <w:rPr>
          <w:rStyle w:val="Zag11"/>
          <w:rFonts w:ascii="Times New Roman" w:eastAsia="@Arial Unicode MS" w:hAnsi="Times New Roman" w:cs="Times New Roman"/>
          <w:color w:val="auto"/>
          <w:sz w:val="24"/>
          <w:szCs w:val="24"/>
          <w:lang w:val="ru-RU"/>
        </w:rPr>
        <w:t>…2</w:t>
      </w:r>
      <w:r w:rsidR="00635C26">
        <w:rPr>
          <w:rStyle w:val="Zag11"/>
          <w:rFonts w:ascii="Times New Roman" w:eastAsia="@Arial Unicode MS" w:hAnsi="Times New Roman" w:cs="Times New Roman"/>
          <w:color w:val="auto"/>
          <w:sz w:val="24"/>
          <w:szCs w:val="24"/>
          <w:lang w:val="ru-RU"/>
        </w:rPr>
        <w:t>2</w:t>
      </w:r>
      <w:r w:rsidR="001D60FE" w:rsidRPr="00B25CF1">
        <w:rPr>
          <w:rStyle w:val="Zag11"/>
          <w:rFonts w:ascii="Times New Roman" w:eastAsia="@Arial Unicode MS" w:hAnsi="Times New Roman" w:cs="Times New Roman"/>
          <w:color w:val="auto"/>
          <w:sz w:val="24"/>
          <w:szCs w:val="24"/>
          <w:lang w:val="ru-RU"/>
        </w:rPr>
        <w:t>-2</w:t>
      </w:r>
      <w:r w:rsidR="00635C26">
        <w:rPr>
          <w:rStyle w:val="Zag11"/>
          <w:rFonts w:ascii="Times New Roman" w:eastAsia="@Arial Unicode MS" w:hAnsi="Times New Roman" w:cs="Times New Roman"/>
          <w:color w:val="auto"/>
          <w:sz w:val="24"/>
          <w:szCs w:val="24"/>
          <w:lang w:val="ru-RU"/>
        </w:rPr>
        <w:t>6</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1.2.5. Литературное чтение. Литературное чтение на чеченском языке…………………….…</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2</w:t>
      </w:r>
      <w:r w:rsidR="00635C26">
        <w:rPr>
          <w:rStyle w:val="Zag11"/>
          <w:rFonts w:ascii="Times New Roman" w:eastAsia="@Arial Unicode MS" w:hAnsi="Times New Roman" w:cs="Times New Roman"/>
          <w:color w:val="auto"/>
          <w:sz w:val="24"/>
          <w:szCs w:val="24"/>
          <w:lang w:val="ru-RU"/>
        </w:rPr>
        <w:t>6</w:t>
      </w:r>
      <w:r w:rsidRPr="00B25CF1">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29</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1.2.6.  Иностранный язык</w:t>
      </w:r>
      <w:r w:rsidR="005742FC">
        <w:rPr>
          <w:rStyle w:val="Zag11"/>
          <w:rFonts w:ascii="Times New Roman" w:eastAsia="@Arial Unicode MS" w:hAnsi="Times New Roman" w:cs="Times New Roman"/>
          <w:color w:val="auto"/>
          <w:sz w:val="24"/>
          <w:szCs w:val="24"/>
          <w:lang w:val="ru-RU"/>
        </w:rPr>
        <w:t xml:space="preserve"> (английский)</w:t>
      </w:r>
      <w:r w:rsidRPr="00B25CF1">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29</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3</w:t>
      </w:r>
      <w:r w:rsidR="00635C26">
        <w:rPr>
          <w:rStyle w:val="Zag11"/>
          <w:rFonts w:ascii="Times New Roman" w:eastAsia="@Arial Unicode MS" w:hAnsi="Times New Roman" w:cs="Times New Roman"/>
          <w:color w:val="auto"/>
          <w:sz w:val="24"/>
          <w:szCs w:val="24"/>
          <w:lang w:val="ru-RU"/>
        </w:rPr>
        <w:t>2</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1.2.7.  Математика</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…3</w:t>
      </w:r>
      <w:r w:rsidR="00635C26">
        <w:rPr>
          <w:rStyle w:val="Zag11"/>
          <w:rFonts w:ascii="Times New Roman" w:eastAsia="@Arial Unicode MS" w:hAnsi="Times New Roman" w:cs="Times New Roman"/>
          <w:color w:val="auto"/>
          <w:sz w:val="24"/>
          <w:szCs w:val="24"/>
          <w:lang w:val="ru-RU"/>
        </w:rPr>
        <w:t>2</w:t>
      </w:r>
      <w:r w:rsidRPr="00B25CF1">
        <w:rPr>
          <w:rStyle w:val="Zag11"/>
          <w:rFonts w:ascii="Times New Roman" w:eastAsia="@Arial Unicode MS" w:hAnsi="Times New Roman" w:cs="Times New Roman"/>
          <w:color w:val="auto"/>
          <w:sz w:val="24"/>
          <w:szCs w:val="24"/>
          <w:lang w:val="ru-RU"/>
        </w:rPr>
        <w:t>-3</w:t>
      </w:r>
      <w:r w:rsidR="00635C26">
        <w:rPr>
          <w:rStyle w:val="Zag11"/>
          <w:rFonts w:ascii="Times New Roman" w:eastAsia="@Arial Unicode MS" w:hAnsi="Times New Roman" w:cs="Times New Roman"/>
          <w:color w:val="auto"/>
          <w:sz w:val="24"/>
          <w:szCs w:val="24"/>
          <w:lang w:val="ru-RU"/>
        </w:rPr>
        <w:t>5</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1.2.8.  Окружающий мир</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3</w:t>
      </w:r>
      <w:r w:rsidR="00635C26">
        <w:rPr>
          <w:rStyle w:val="Zag11"/>
          <w:rFonts w:ascii="Times New Roman" w:eastAsia="@Arial Unicode MS" w:hAnsi="Times New Roman" w:cs="Times New Roman"/>
          <w:color w:val="auto"/>
          <w:sz w:val="24"/>
          <w:szCs w:val="24"/>
          <w:lang w:val="ru-RU"/>
        </w:rPr>
        <w:t>5</w:t>
      </w:r>
      <w:r w:rsidRPr="00B25CF1">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38</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1.2.9.  Музыка</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38</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0</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1.2.10. Изобразительное искусство</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0</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3</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1.2.11. Технология</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3</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5</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1.2.12. Физическая культура</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…4</w:t>
      </w:r>
      <w:r w:rsidR="00635C26">
        <w:rPr>
          <w:rStyle w:val="Zag11"/>
          <w:rFonts w:ascii="Times New Roman" w:eastAsia="@Arial Unicode MS" w:hAnsi="Times New Roman" w:cs="Times New Roman"/>
          <w:color w:val="auto"/>
          <w:sz w:val="24"/>
          <w:szCs w:val="24"/>
          <w:lang w:val="ru-RU"/>
        </w:rPr>
        <w:t>5</w:t>
      </w:r>
      <w:r w:rsidRPr="00B25CF1">
        <w:rPr>
          <w:rStyle w:val="Zag11"/>
          <w:rFonts w:ascii="Times New Roman" w:eastAsia="@Arial Unicode MS" w:hAnsi="Times New Roman" w:cs="Times New Roman"/>
          <w:color w:val="auto"/>
          <w:sz w:val="24"/>
          <w:szCs w:val="24"/>
          <w:lang w:val="ru-RU"/>
        </w:rPr>
        <w:t>-</w:t>
      </w:r>
      <w:r w:rsidR="00635C26">
        <w:rPr>
          <w:rStyle w:val="Zag11"/>
          <w:rFonts w:ascii="Times New Roman" w:eastAsia="@Arial Unicode MS" w:hAnsi="Times New Roman" w:cs="Times New Roman"/>
          <w:color w:val="auto"/>
          <w:sz w:val="24"/>
          <w:szCs w:val="24"/>
          <w:lang w:val="ru-RU"/>
        </w:rPr>
        <w:t>48</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r w:rsidRPr="00F257AF">
        <w:rPr>
          <w:rStyle w:val="Zag11"/>
          <w:rFonts w:ascii="Times New Roman" w:eastAsia="@Arial Unicode MS" w:hAnsi="Times New Roman" w:cs="Times New Roman"/>
          <w:b/>
          <w:bCs/>
          <w:color w:val="auto"/>
          <w:sz w:val="24"/>
          <w:szCs w:val="24"/>
          <w:lang w:val="ru-RU"/>
        </w:rPr>
        <w:t xml:space="preserve">1.3. Система </w:t>
      </w:r>
      <w:proofErr w:type="gramStart"/>
      <w:r w:rsidRPr="00F257AF">
        <w:rPr>
          <w:rStyle w:val="Zag11"/>
          <w:rFonts w:ascii="Times New Roman" w:eastAsia="@Arial Unicode MS" w:hAnsi="Times New Roman" w:cs="Times New Roman"/>
          <w:b/>
          <w:bCs/>
          <w:color w:val="auto"/>
          <w:sz w:val="24"/>
          <w:szCs w:val="24"/>
          <w:lang w:val="ru-RU"/>
        </w:rPr>
        <w:t>оценки достижения планируемых результатов освоения основной образовательной программы начального общего</w:t>
      </w:r>
      <w:proofErr w:type="gramEnd"/>
      <w:r w:rsidRPr="00F257AF">
        <w:rPr>
          <w:rStyle w:val="Zag11"/>
          <w:rFonts w:ascii="Times New Roman" w:eastAsia="@Arial Unicode MS" w:hAnsi="Times New Roman" w:cs="Times New Roman"/>
          <w:b/>
          <w:bCs/>
          <w:color w:val="auto"/>
          <w:sz w:val="24"/>
          <w:szCs w:val="24"/>
          <w:lang w:val="ru-RU"/>
        </w:rPr>
        <w:t xml:space="preserve">   образования</w:t>
      </w:r>
      <w:r w:rsidRPr="00C02D15">
        <w:rPr>
          <w:rStyle w:val="Zag11"/>
          <w:rFonts w:ascii="Times New Roman" w:eastAsia="@Arial Unicode MS" w:hAnsi="Times New Roman" w:cs="Times New Roman"/>
          <w:bCs/>
          <w:color w:val="auto"/>
          <w:sz w:val="24"/>
          <w:szCs w:val="24"/>
          <w:lang w:val="ru-RU"/>
        </w:rPr>
        <w:t>…………………………………………………………</w:t>
      </w:r>
      <w:r w:rsidR="00C02D15" w:rsidRPr="00C02D15">
        <w:rPr>
          <w:rStyle w:val="Zag11"/>
          <w:rFonts w:ascii="Times New Roman" w:eastAsia="@Arial Unicode MS" w:hAnsi="Times New Roman" w:cs="Times New Roman"/>
          <w:bCs/>
          <w:color w:val="auto"/>
          <w:sz w:val="24"/>
          <w:szCs w:val="24"/>
          <w:lang w:val="ru-RU"/>
        </w:rPr>
        <w:t>………………………………</w:t>
      </w:r>
      <w:r w:rsidR="00DB5EF3">
        <w:rPr>
          <w:rStyle w:val="Zag11"/>
          <w:rFonts w:ascii="Times New Roman" w:eastAsia="@Arial Unicode MS" w:hAnsi="Times New Roman" w:cs="Times New Roman"/>
          <w:bCs/>
          <w:color w:val="auto"/>
          <w:sz w:val="24"/>
          <w:szCs w:val="24"/>
          <w:lang w:val="ru-RU"/>
        </w:rPr>
        <w:t xml:space="preserve">.. </w:t>
      </w:r>
      <w:r w:rsidR="00C02D15">
        <w:rPr>
          <w:rStyle w:val="Zag11"/>
          <w:rFonts w:ascii="Times New Roman" w:eastAsia="@Arial Unicode MS" w:hAnsi="Times New Roman" w:cs="Times New Roman"/>
          <w:bCs/>
          <w:color w:val="auto"/>
          <w:sz w:val="24"/>
          <w:szCs w:val="24"/>
          <w:lang w:val="ru-RU"/>
        </w:rPr>
        <w:t>48</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1.3.1. Общие положения</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48</w:t>
      </w:r>
      <w:r w:rsidRPr="00B25CF1">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49</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1.3.2. Особенности оценки личностных, метапредметных и предметных результатов……….</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49</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0</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1.3.3. Портфель достижений как инструмент оценки динамики индивидуальных образовательных достижений…………………………………………………………………………………………</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3</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1.3.4. Итоговая оценка выпускника и её использование  при переходе </w:t>
      </w:r>
      <w:proofErr w:type="gramStart"/>
      <w:r w:rsidRPr="00B25CF1">
        <w:rPr>
          <w:rStyle w:val="Zag11"/>
          <w:rFonts w:ascii="Times New Roman" w:eastAsia="@Arial Unicode MS" w:hAnsi="Times New Roman" w:cs="Times New Roman"/>
          <w:color w:val="auto"/>
          <w:sz w:val="24"/>
          <w:szCs w:val="24"/>
          <w:lang w:val="ru-RU"/>
        </w:rPr>
        <w:t>от</w:t>
      </w:r>
      <w:proofErr w:type="gramEnd"/>
      <w:r w:rsidRPr="00B25CF1">
        <w:rPr>
          <w:rStyle w:val="Zag11"/>
          <w:rFonts w:ascii="Times New Roman" w:eastAsia="@Arial Unicode MS" w:hAnsi="Times New Roman" w:cs="Times New Roman"/>
          <w:color w:val="auto"/>
          <w:sz w:val="24"/>
          <w:szCs w:val="24"/>
          <w:lang w:val="ru-RU"/>
        </w:rPr>
        <w:t xml:space="preserve"> начального к основному общему образованию</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3</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6</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Cs/>
          <w:i/>
          <w:color w:val="auto"/>
          <w:sz w:val="24"/>
          <w:szCs w:val="24"/>
          <w:lang w:val="ru-RU"/>
        </w:rPr>
      </w:pPr>
      <w:r w:rsidRPr="00B25CF1">
        <w:rPr>
          <w:rStyle w:val="Zag11"/>
          <w:rFonts w:ascii="Times New Roman" w:eastAsia="@Arial Unicode MS" w:hAnsi="Times New Roman" w:cs="Times New Roman"/>
          <w:bCs/>
          <w:i/>
          <w:color w:val="auto"/>
          <w:sz w:val="24"/>
          <w:szCs w:val="24"/>
          <w:lang w:val="ru-RU"/>
        </w:rPr>
        <w:t xml:space="preserve">Примечание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7</w:t>
      </w:r>
      <w:r w:rsidR="005B2AED">
        <w:rPr>
          <w:rStyle w:val="Zag11"/>
          <w:rFonts w:ascii="Times New Roman" w:eastAsia="@Arial Unicode MS" w:hAnsi="Times New Roman" w:cs="Times New Roman"/>
          <w:color w:val="auto"/>
          <w:sz w:val="24"/>
          <w:szCs w:val="24"/>
          <w:lang w:val="ru-RU"/>
        </w:rPr>
        <w:t>6</w:t>
      </w:r>
      <w:r w:rsidRPr="00B25CF1">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98</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
          <w:bCs/>
          <w:color w:val="auto"/>
          <w:sz w:val="24"/>
          <w:szCs w:val="24"/>
          <w:lang w:val="ru-RU"/>
        </w:rPr>
      </w:pP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
          <w:bCs/>
          <w:color w:val="auto"/>
          <w:sz w:val="24"/>
          <w:szCs w:val="24"/>
          <w:lang w:val="ru-RU"/>
        </w:rPr>
      </w:pPr>
      <w:proofErr w:type="gramStart"/>
      <w:r>
        <w:rPr>
          <w:rStyle w:val="Zag11"/>
          <w:rFonts w:ascii="Times New Roman" w:eastAsia="@Arial Unicode MS" w:hAnsi="Times New Roman" w:cs="Times New Roman"/>
          <w:b/>
          <w:bCs/>
          <w:color w:val="auto"/>
          <w:sz w:val="24"/>
          <w:szCs w:val="24"/>
        </w:rPr>
        <w:t>II</w:t>
      </w:r>
      <w:r>
        <w:rPr>
          <w:rStyle w:val="Zag11"/>
          <w:rFonts w:ascii="Times New Roman" w:eastAsia="@Arial Unicode MS" w:hAnsi="Times New Roman" w:cs="Times New Roman"/>
          <w:b/>
          <w:bCs/>
          <w:color w:val="auto"/>
          <w:sz w:val="24"/>
          <w:szCs w:val="24"/>
          <w:lang w:val="ru-RU"/>
        </w:rPr>
        <w:t>.</w:t>
      </w:r>
      <w:r w:rsidRPr="00B25CF1">
        <w:rPr>
          <w:rStyle w:val="Zag11"/>
          <w:rFonts w:ascii="Times New Roman" w:eastAsia="@Arial Unicode MS" w:hAnsi="Times New Roman" w:cs="Times New Roman"/>
          <w:b/>
          <w:bCs/>
          <w:color w:val="auto"/>
          <w:sz w:val="24"/>
          <w:szCs w:val="24"/>
          <w:lang w:val="ru-RU"/>
        </w:rPr>
        <w:t>Содержательный раздел.</w:t>
      </w:r>
      <w:proofErr w:type="gramEnd"/>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r w:rsidRPr="00F257AF">
        <w:rPr>
          <w:rStyle w:val="Zag11"/>
          <w:rFonts w:ascii="Times New Roman" w:eastAsia="@Arial Unicode MS" w:hAnsi="Times New Roman" w:cs="Times New Roman"/>
          <w:b/>
          <w:bCs/>
          <w:color w:val="auto"/>
          <w:sz w:val="24"/>
          <w:szCs w:val="24"/>
          <w:lang w:val="ru-RU"/>
        </w:rPr>
        <w:t xml:space="preserve">2.1. </w:t>
      </w:r>
      <w:proofErr w:type="gramStart"/>
      <w:r w:rsidRPr="00F257AF">
        <w:rPr>
          <w:rStyle w:val="Zag11"/>
          <w:rFonts w:ascii="Times New Roman" w:eastAsia="@Arial Unicode MS" w:hAnsi="Times New Roman" w:cs="Times New Roman"/>
          <w:b/>
          <w:bCs/>
          <w:color w:val="auto"/>
          <w:sz w:val="24"/>
          <w:szCs w:val="24"/>
          <w:lang w:val="ru-RU"/>
        </w:rPr>
        <w:t>Программа формирования универсальных учебных действий у обучающихся на ступени начального общего образования</w:t>
      </w:r>
      <w:r>
        <w:rPr>
          <w:rStyle w:val="Zag11"/>
          <w:rFonts w:ascii="Times New Roman" w:eastAsia="@Arial Unicode MS" w:hAnsi="Times New Roman" w:cs="Times New Roman"/>
          <w:color w:val="auto"/>
          <w:sz w:val="24"/>
          <w:szCs w:val="24"/>
          <w:lang w:val="ru-RU"/>
        </w:rPr>
        <w:tab/>
        <w:t>……………………………………</w:t>
      </w:r>
      <w:r w:rsidR="00DB5EF3">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99</w:t>
      </w:r>
      <w:proofErr w:type="gramEnd"/>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2.1.1. Ценностные ориентиры начального </w:t>
      </w:r>
      <w:r>
        <w:rPr>
          <w:rStyle w:val="Zag11"/>
          <w:rFonts w:ascii="Times New Roman" w:eastAsia="@Arial Unicode MS" w:hAnsi="Times New Roman" w:cs="Times New Roman"/>
          <w:color w:val="auto"/>
          <w:sz w:val="24"/>
          <w:szCs w:val="24"/>
          <w:lang w:val="ru-RU"/>
        </w:rPr>
        <w:t>общего образования…………………………………</w:t>
      </w:r>
      <w:r w:rsidR="00DB5EF3">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100-101</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2.1.2. Понятие, функции, состав и характеристики универсальных учебных действий на ступени начального общего образования</w:t>
      </w:r>
      <w:r w:rsidRPr="00B25CF1">
        <w:rPr>
          <w:rStyle w:val="Zag11"/>
          <w:rFonts w:ascii="Times New Roman" w:eastAsia="@Arial Unicode MS" w:hAnsi="Times New Roman" w:cs="Times New Roman"/>
          <w:color w:val="auto"/>
          <w:sz w:val="24"/>
          <w:szCs w:val="24"/>
          <w:lang w:val="ru-RU"/>
        </w:rPr>
        <w:tab/>
        <w:t>……………………………………..</w:t>
      </w:r>
      <w:r w:rsidR="00DB5EF3">
        <w:rPr>
          <w:rStyle w:val="Zag11"/>
          <w:rFonts w:ascii="Times New Roman" w:eastAsia="@Arial Unicode MS" w:hAnsi="Times New Roman" w:cs="Times New Roman"/>
          <w:color w:val="auto"/>
          <w:sz w:val="24"/>
          <w:szCs w:val="24"/>
          <w:lang w:val="ru-RU"/>
        </w:rPr>
        <w:t>.</w:t>
      </w:r>
      <w:r w:rsidR="005B2AED">
        <w:rPr>
          <w:rStyle w:val="Zag11"/>
          <w:rFonts w:ascii="Times New Roman" w:eastAsia="@Arial Unicode MS" w:hAnsi="Times New Roman" w:cs="Times New Roman"/>
          <w:color w:val="auto"/>
          <w:sz w:val="24"/>
          <w:szCs w:val="24"/>
          <w:lang w:val="ru-RU"/>
        </w:rPr>
        <w:t>101-104</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2.1.3. Связь универсальных учебных действий с содержанием учебных предметов…………..</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10</w:t>
      </w:r>
      <w:r w:rsidR="005B2AED">
        <w:rPr>
          <w:rStyle w:val="Zag11"/>
          <w:rFonts w:ascii="Times New Roman" w:eastAsia="@Arial Unicode MS" w:hAnsi="Times New Roman" w:cs="Times New Roman"/>
          <w:color w:val="auto"/>
          <w:sz w:val="24"/>
          <w:szCs w:val="24"/>
          <w:lang w:val="ru-RU"/>
        </w:rPr>
        <w:t>5</w:t>
      </w:r>
      <w:r w:rsidRPr="00B25CF1">
        <w:rPr>
          <w:rStyle w:val="Zag11"/>
          <w:rFonts w:ascii="Times New Roman" w:eastAsia="@Arial Unicode MS" w:hAnsi="Times New Roman" w:cs="Times New Roman"/>
          <w:color w:val="auto"/>
          <w:sz w:val="24"/>
          <w:szCs w:val="24"/>
          <w:lang w:val="ru-RU"/>
        </w:rPr>
        <w:t>-1</w:t>
      </w:r>
      <w:r w:rsidR="005B2AED">
        <w:rPr>
          <w:rStyle w:val="Zag11"/>
          <w:rFonts w:ascii="Times New Roman" w:eastAsia="@Arial Unicode MS" w:hAnsi="Times New Roman" w:cs="Times New Roman"/>
          <w:color w:val="auto"/>
          <w:sz w:val="24"/>
          <w:szCs w:val="24"/>
          <w:lang w:val="ru-RU"/>
        </w:rPr>
        <w:t>15</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2.1.4. Информационно-коммуникационные технологии — инструментарий универсальных               учебных действий. Подпрограмма формирования ИКТ</w:t>
      </w:r>
      <w:r w:rsidR="00D867E7">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w:t>
      </w:r>
      <w:r w:rsidR="0042570F">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компетентности</w:t>
      </w:r>
      <w:r w:rsidR="0042570F">
        <w:rPr>
          <w:rStyle w:val="Zag11"/>
          <w:rFonts w:ascii="Times New Roman" w:eastAsia="@Arial Unicode MS" w:hAnsi="Times New Roman" w:cs="Times New Roman"/>
          <w:color w:val="auto"/>
          <w:sz w:val="24"/>
          <w:szCs w:val="24"/>
          <w:lang w:val="ru-RU"/>
        </w:rPr>
        <w:t xml:space="preserve"> уча</w:t>
      </w:r>
      <w:r w:rsidRPr="00B25CF1">
        <w:rPr>
          <w:rStyle w:val="Zag11"/>
          <w:rFonts w:ascii="Times New Roman" w:eastAsia="@Arial Unicode MS" w:hAnsi="Times New Roman" w:cs="Times New Roman"/>
          <w:color w:val="auto"/>
          <w:sz w:val="24"/>
          <w:szCs w:val="24"/>
          <w:lang w:val="ru-RU"/>
        </w:rPr>
        <w:t>щихся……….</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5B2AED">
        <w:rPr>
          <w:rStyle w:val="Zag11"/>
          <w:rFonts w:ascii="Times New Roman" w:eastAsia="@Arial Unicode MS" w:hAnsi="Times New Roman" w:cs="Times New Roman"/>
          <w:color w:val="auto"/>
          <w:sz w:val="24"/>
          <w:szCs w:val="24"/>
          <w:lang w:val="ru-RU"/>
        </w:rPr>
        <w:t>16</w:t>
      </w:r>
      <w:r w:rsidRPr="00B25CF1">
        <w:rPr>
          <w:rStyle w:val="Zag11"/>
          <w:rFonts w:ascii="Times New Roman" w:eastAsia="@Arial Unicode MS" w:hAnsi="Times New Roman" w:cs="Times New Roman"/>
          <w:color w:val="auto"/>
          <w:sz w:val="24"/>
          <w:szCs w:val="24"/>
          <w:lang w:val="ru-RU"/>
        </w:rPr>
        <w:t>-1</w:t>
      </w:r>
      <w:r w:rsidR="005B2AED">
        <w:rPr>
          <w:rStyle w:val="Zag11"/>
          <w:rFonts w:ascii="Times New Roman" w:eastAsia="@Arial Unicode MS" w:hAnsi="Times New Roman" w:cs="Times New Roman"/>
          <w:color w:val="auto"/>
          <w:sz w:val="24"/>
          <w:szCs w:val="24"/>
          <w:lang w:val="ru-RU"/>
        </w:rPr>
        <w:t>19</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2.1.5. Обеспечение преемственности программы формирования универсальных учебных действий</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 при переходе от </w:t>
      </w:r>
      <w:proofErr w:type="gramStart"/>
      <w:r w:rsidRPr="00B25CF1">
        <w:rPr>
          <w:rStyle w:val="Zag11"/>
          <w:rFonts w:ascii="Times New Roman" w:eastAsia="@Arial Unicode MS" w:hAnsi="Times New Roman" w:cs="Times New Roman"/>
          <w:color w:val="auto"/>
          <w:sz w:val="24"/>
          <w:szCs w:val="24"/>
          <w:lang w:val="ru-RU"/>
        </w:rPr>
        <w:t>дошкольного</w:t>
      </w:r>
      <w:proofErr w:type="gramEnd"/>
      <w:r w:rsidRPr="00B25CF1">
        <w:rPr>
          <w:rStyle w:val="Zag11"/>
          <w:rFonts w:ascii="Times New Roman" w:eastAsia="@Arial Unicode MS" w:hAnsi="Times New Roman" w:cs="Times New Roman"/>
          <w:color w:val="auto"/>
          <w:sz w:val="24"/>
          <w:szCs w:val="24"/>
          <w:lang w:val="ru-RU"/>
        </w:rPr>
        <w:t xml:space="preserve"> к начальному и основному общему</w:t>
      </w:r>
      <w:r w:rsidR="0042570F">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образованию……………</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5B2AED">
        <w:rPr>
          <w:rStyle w:val="Zag11"/>
          <w:rFonts w:ascii="Times New Roman" w:eastAsia="@Arial Unicode MS" w:hAnsi="Times New Roman" w:cs="Times New Roman"/>
          <w:color w:val="auto"/>
          <w:sz w:val="24"/>
          <w:szCs w:val="24"/>
          <w:lang w:val="ru-RU"/>
        </w:rPr>
        <w:t>19</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2</w:t>
      </w:r>
      <w:r w:rsidR="005B2AED">
        <w:rPr>
          <w:rStyle w:val="Zag11"/>
          <w:rFonts w:ascii="Times New Roman" w:eastAsia="@Arial Unicode MS" w:hAnsi="Times New Roman" w:cs="Times New Roman"/>
          <w:color w:val="auto"/>
          <w:sz w:val="24"/>
          <w:szCs w:val="24"/>
          <w:lang w:val="ru-RU"/>
        </w:rPr>
        <w:t>2</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p>
    <w:p w:rsidR="001D60FE" w:rsidRPr="00F257AF"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
          <w:bCs/>
          <w:color w:val="auto"/>
          <w:sz w:val="24"/>
          <w:szCs w:val="24"/>
          <w:lang w:val="ru-RU"/>
        </w:rPr>
      </w:pPr>
      <w:r w:rsidRPr="00F257AF">
        <w:rPr>
          <w:rStyle w:val="Zag11"/>
          <w:rFonts w:ascii="Times New Roman" w:eastAsia="@Arial Unicode MS" w:hAnsi="Times New Roman" w:cs="Times New Roman"/>
          <w:b/>
          <w:bCs/>
          <w:color w:val="auto"/>
          <w:sz w:val="24"/>
          <w:szCs w:val="24"/>
          <w:lang w:val="ru-RU"/>
        </w:rPr>
        <w:t xml:space="preserve">2.2. Программы отдельных учебных предметов и курсов </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2.2.1. Общие положения</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2</w:t>
      </w:r>
      <w:r w:rsidR="00D867E7">
        <w:rPr>
          <w:rStyle w:val="Zag11"/>
          <w:rFonts w:ascii="Times New Roman" w:eastAsia="@Arial Unicode MS" w:hAnsi="Times New Roman" w:cs="Times New Roman"/>
          <w:color w:val="auto"/>
          <w:sz w:val="24"/>
          <w:szCs w:val="24"/>
          <w:lang w:val="ru-RU"/>
        </w:rPr>
        <w:t>2</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2</w:t>
      </w:r>
      <w:r w:rsidR="00D867E7">
        <w:rPr>
          <w:rStyle w:val="Zag11"/>
          <w:rFonts w:ascii="Times New Roman" w:eastAsia="@Arial Unicode MS" w:hAnsi="Times New Roman" w:cs="Times New Roman"/>
          <w:color w:val="auto"/>
          <w:sz w:val="24"/>
          <w:szCs w:val="24"/>
          <w:lang w:val="ru-RU"/>
        </w:rPr>
        <w:t>3</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2.2.2. Основное содержание учебных предметов на ступен</w:t>
      </w:r>
      <w:r w:rsidR="00DB5EF3">
        <w:rPr>
          <w:rStyle w:val="Zag11"/>
          <w:rFonts w:ascii="Times New Roman" w:eastAsia="@Arial Unicode MS" w:hAnsi="Times New Roman" w:cs="Times New Roman"/>
          <w:color w:val="auto"/>
          <w:sz w:val="24"/>
          <w:szCs w:val="24"/>
          <w:lang w:val="ru-RU"/>
        </w:rPr>
        <w:t>и начального общего образования…</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2</w:t>
      </w:r>
      <w:r w:rsidR="00D867E7">
        <w:rPr>
          <w:rStyle w:val="Zag11"/>
          <w:rFonts w:ascii="Times New Roman" w:eastAsia="@Arial Unicode MS" w:hAnsi="Times New Roman" w:cs="Times New Roman"/>
          <w:color w:val="auto"/>
          <w:sz w:val="24"/>
          <w:szCs w:val="24"/>
          <w:lang w:val="ru-RU"/>
        </w:rPr>
        <w:t>4-148</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p>
    <w:p w:rsidR="001D60FE" w:rsidRPr="00F257AF"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2.3. </w:t>
      </w:r>
      <w:r w:rsidRPr="00F257AF">
        <w:rPr>
          <w:rStyle w:val="Zag11"/>
          <w:rFonts w:ascii="Times New Roman" w:eastAsia="@Arial Unicode MS" w:hAnsi="Times New Roman" w:cs="Times New Roman"/>
          <w:b/>
          <w:bCs/>
          <w:color w:val="auto"/>
          <w:sz w:val="24"/>
          <w:szCs w:val="24"/>
          <w:lang w:val="ru-RU"/>
        </w:rPr>
        <w:t xml:space="preserve">Программа духовно-нравственного развития, воспитания </w:t>
      </w:r>
      <w:proofErr w:type="gramStart"/>
      <w:r w:rsidRPr="00F257AF">
        <w:rPr>
          <w:rStyle w:val="Zag11"/>
          <w:rFonts w:ascii="Times New Roman" w:eastAsia="@Arial Unicode MS" w:hAnsi="Times New Roman" w:cs="Times New Roman"/>
          <w:b/>
          <w:bCs/>
          <w:color w:val="auto"/>
          <w:sz w:val="24"/>
          <w:szCs w:val="24"/>
          <w:lang w:val="ru-RU"/>
        </w:rPr>
        <w:t>обучающихся</w:t>
      </w:r>
      <w:proofErr w:type="gramEnd"/>
      <w:r w:rsidRPr="00F257AF">
        <w:rPr>
          <w:rStyle w:val="Zag11"/>
          <w:rFonts w:ascii="Times New Roman" w:eastAsia="@Arial Unicode MS" w:hAnsi="Times New Roman" w:cs="Times New Roman"/>
          <w:b/>
          <w:bCs/>
          <w:color w:val="auto"/>
          <w:sz w:val="24"/>
          <w:szCs w:val="24"/>
          <w:lang w:val="ru-RU"/>
        </w:rPr>
        <w:t xml:space="preserve"> на ступени </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F257AF">
        <w:rPr>
          <w:rStyle w:val="Zag11"/>
          <w:rFonts w:ascii="Times New Roman" w:eastAsia="@Arial Unicode MS" w:hAnsi="Times New Roman" w:cs="Times New Roman"/>
          <w:b/>
          <w:bCs/>
          <w:color w:val="auto"/>
          <w:sz w:val="24"/>
          <w:szCs w:val="24"/>
          <w:lang w:val="ru-RU"/>
        </w:rPr>
        <w:t>начального общего образования</w:t>
      </w:r>
      <w:r w:rsidRPr="00B25CF1">
        <w:rPr>
          <w:rStyle w:val="Zag11"/>
          <w:rFonts w:ascii="Times New Roman" w:eastAsia="@Arial Unicode MS" w:hAnsi="Times New Roman" w:cs="Times New Roman"/>
          <w:color w:val="auto"/>
          <w:sz w:val="24"/>
          <w:szCs w:val="24"/>
          <w:lang w:val="ru-RU"/>
        </w:rPr>
        <w:tab/>
        <w:t>………………………………………</w:t>
      </w:r>
      <w:r w:rsidR="00DB5EF3">
        <w:rPr>
          <w:rStyle w:val="Zag11"/>
          <w:rFonts w:ascii="Times New Roman" w:eastAsia="@Arial Unicode MS" w:hAnsi="Times New Roman" w:cs="Times New Roman"/>
          <w:color w:val="auto"/>
          <w:sz w:val="24"/>
          <w:szCs w:val="24"/>
          <w:lang w:val="ru-RU"/>
        </w:rPr>
        <w:t>..</w:t>
      </w:r>
      <w:r w:rsidR="00D867E7">
        <w:rPr>
          <w:rStyle w:val="Zag11"/>
          <w:rFonts w:ascii="Times New Roman" w:eastAsia="@Arial Unicode MS" w:hAnsi="Times New Roman" w:cs="Times New Roman"/>
          <w:color w:val="auto"/>
          <w:sz w:val="24"/>
          <w:szCs w:val="24"/>
          <w:lang w:val="ru-RU"/>
        </w:rPr>
        <w:t>149</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2.3.1. Цель и задачи духовно-нравственного развития и воспитания </w:t>
      </w:r>
      <w:proofErr w:type="gramStart"/>
      <w:r w:rsidRPr="00B25CF1">
        <w:rPr>
          <w:rStyle w:val="Zag11"/>
          <w:rFonts w:ascii="Times New Roman" w:eastAsia="@Arial Unicode MS" w:hAnsi="Times New Roman" w:cs="Times New Roman"/>
          <w:color w:val="auto"/>
          <w:sz w:val="24"/>
          <w:szCs w:val="24"/>
          <w:lang w:val="ru-RU"/>
        </w:rPr>
        <w:t>обучающихся</w:t>
      </w:r>
      <w:proofErr w:type="gramEnd"/>
      <w:r w:rsidRPr="00B25CF1">
        <w:rPr>
          <w:rStyle w:val="Zag11"/>
          <w:rFonts w:ascii="Times New Roman" w:eastAsia="@Arial Unicode MS" w:hAnsi="Times New Roman" w:cs="Times New Roman"/>
          <w:color w:val="auto"/>
          <w:sz w:val="24"/>
          <w:szCs w:val="24"/>
          <w:lang w:val="ru-RU"/>
        </w:rPr>
        <w:t xml:space="preserve"> на ступени </w:t>
      </w:r>
      <w:r w:rsidRPr="00B25CF1">
        <w:rPr>
          <w:rStyle w:val="Zag11"/>
          <w:rFonts w:ascii="Times New Roman" w:eastAsia="@Arial Unicode MS" w:hAnsi="Times New Roman" w:cs="Times New Roman"/>
          <w:color w:val="auto"/>
          <w:sz w:val="24"/>
          <w:szCs w:val="24"/>
          <w:lang w:val="ru-RU"/>
        </w:rPr>
        <w:lastRenderedPageBreak/>
        <w:t>начального общего образования</w:t>
      </w:r>
      <w:r w:rsidRPr="00B25CF1">
        <w:rPr>
          <w:rStyle w:val="Zag11"/>
          <w:rFonts w:ascii="Times New Roman" w:eastAsia="@Arial Unicode MS" w:hAnsi="Times New Roman" w:cs="Times New Roman"/>
          <w:color w:val="auto"/>
          <w:sz w:val="24"/>
          <w:szCs w:val="24"/>
          <w:lang w:val="ru-RU"/>
        </w:rPr>
        <w:tab/>
        <w:t>……………………………………</w:t>
      </w:r>
      <w:r w:rsidR="00DB5EF3">
        <w:rPr>
          <w:rStyle w:val="Zag11"/>
          <w:rFonts w:ascii="Times New Roman" w:eastAsia="@Arial Unicode MS" w:hAnsi="Times New Roman" w:cs="Times New Roman"/>
          <w:color w:val="auto"/>
          <w:sz w:val="24"/>
          <w:szCs w:val="24"/>
          <w:lang w:val="ru-RU"/>
        </w:rPr>
        <w:t>..</w:t>
      </w:r>
      <w:r w:rsidR="00D867E7">
        <w:rPr>
          <w:rStyle w:val="Zag11"/>
          <w:rFonts w:ascii="Times New Roman" w:eastAsia="@Arial Unicode MS" w:hAnsi="Times New Roman" w:cs="Times New Roman"/>
          <w:color w:val="auto"/>
          <w:sz w:val="24"/>
          <w:szCs w:val="24"/>
          <w:lang w:val="ru-RU"/>
        </w:rPr>
        <w:t>149-150</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2.3.2. Основные направления и ценностные основы духовно-нравственного развития и </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воспитания обучающихся на ступени начального общего</w:t>
      </w:r>
      <w:proofErr w:type="gramStart"/>
      <w:r w:rsidRPr="00B25CF1">
        <w:rPr>
          <w:rStyle w:val="Zag11"/>
          <w:rFonts w:ascii="Times New Roman" w:eastAsia="@Arial Unicode MS" w:hAnsi="Times New Roman" w:cs="Times New Roman"/>
          <w:color w:val="auto"/>
          <w:sz w:val="24"/>
          <w:szCs w:val="24"/>
          <w:lang w:val="ru-RU"/>
        </w:rPr>
        <w:t xml:space="preserve"> .</w:t>
      </w:r>
      <w:proofErr w:type="gramEnd"/>
      <w:r w:rsidRPr="00B25CF1">
        <w:rPr>
          <w:rStyle w:val="Zag11"/>
          <w:rFonts w:ascii="Times New Roman" w:eastAsia="@Arial Unicode MS" w:hAnsi="Times New Roman" w:cs="Times New Roman"/>
          <w:color w:val="auto"/>
          <w:sz w:val="24"/>
          <w:szCs w:val="24"/>
          <w:lang w:val="ru-RU"/>
        </w:rPr>
        <w:t>образования ...................................</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5742FC">
        <w:rPr>
          <w:rStyle w:val="Zag11"/>
          <w:rFonts w:ascii="Times New Roman" w:eastAsia="@Arial Unicode MS" w:hAnsi="Times New Roman" w:cs="Times New Roman"/>
          <w:color w:val="auto"/>
          <w:sz w:val="24"/>
          <w:szCs w:val="24"/>
          <w:lang w:val="ru-RU"/>
        </w:rPr>
        <w:t>1</w:t>
      </w:r>
      <w:r w:rsidR="00D867E7" w:rsidRPr="005742FC">
        <w:rPr>
          <w:rStyle w:val="Zag11"/>
          <w:rFonts w:ascii="Times New Roman" w:eastAsia="@Arial Unicode MS" w:hAnsi="Times New Roman" w:cs="Times New Roman"/>
          <w:color w:val="auto"/>
          <w:sz w:val="24"/>
          <w:szCs w:val="24"/>
          <w:lang w:val="ru-RU"/>
        </w:rPr>
        <w:t>51</w:t>
      </w:r>
      <w:r w:rsidRPr="005742FC">
        <w:rPr>
          <w:rStyle w:val="Zag11"/>
          <w:rFonts w:ascii="Times New Roman" w:eastAsia="@Arial Unicode MS" w:hAnsi="Times New Roman" w:cs="Times New Roman"/>
          <w:color w:val="auto"/>
          <w:sz w:val="24"/>
          <w:szCs w:val="24"/>
          <w:lang w:val="ru-RU"/>
        </w:rPr>
        <w:t>-15</w:t>
      </w:r>
      <w:r w:rsidR="00D867E7" w:rsidRPr="005742FC">
        <w:rPr>
          <w:rStyle w:val="Zag11"/>
          <w:rFonts w:ascii="Times New Roman" w:eastAsia="@Arial Unicode MS" w:hAnsi="Times New Roman" w:cs="Times New Roman"/>
          <w:color w:val="auto"/>
          <w:sz w:val="24"/>
          <w:szCs w:val="24"/>
          <w:lang w:val="ru-RU"/>
        </w:rPr>
        <w:t>3</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2.3.3. </w:t>
      </w:r>
      <w:proofErr w:type="gramStart"/>
      <w:r w:rsidRPr="00B25CF1">
        <w:rPr>
          <w:rStyle w:val="Zag11"/>
          <w:rFonts w:ascii="Times New Roman" w:eastAsia="@Arial Unicode MS" w:hAnsi="Times New Roman" w:cs="Times New Roman"/>
          <w:color w:val="auto"/>
          <w:sz w:val="24"/>
          <w:szCs w:val="24"/>
          <w:lang w:val="ru-RU"/>
        </w:rPr>
        <w:t>Виды деятельности и формы занятий с обучающихся на ступени начального общего образования…………………………………………………………………………………………</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5</w:t>
      </w:r>
      <w:r w:rsidR="005742FC">
        <w:rPr>
          <w:rStyle w:val="Zag11"/>
          <w:rFonts w:ascii="Times New Roman" w:eastAsia="@Arial Unicode MS" w:hAnsi="Times New Roman" w:cs="Times New Roman"/>
          <w:color w:val="auto"/>
          <w:sz w:val="24"/>
          <w:szCs w:val="24"/>
          <w:lang w:val="ru-RU"/>
        </w:rPr>
        <w:t>3</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6</w:t>
      </w:r>
      <w:r w:rsidR="005742FC">
        <w:rPr>
          <w:rStyle w:val="Zag11"/>
          <w:rFonts w:ascii="Times New Roman" w:eastAsia="@Arial Unicode MS" w:hAnsi="Times New Roman" w:cs="Times New Roman"/>
          <w:color w:val="auto"/>
          <w:sz w:val="24"/>
          <w:szCs w:val="24"/>
          <w:lang w:val="ru-RU"/>
        </w:rPr>
        <w:t>4</w:t>
      </w:r>
      <w:proofErr w:type="gramEnd"/>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2.3.4. Совместная деятельность образовательного учреждения, семьи и общественности по духовно-нравственному развитию и воспитанию  </w:t>
      </w:r>
      <w:proofErr w:type="gramStart"/>
      <w:r w:rsidRPr="00B25CF1">
        <w:rPr>
          <w:rStyle w:val="Zag11"/>
          <w:rFonts w:ascii="Times New Roman" w:eastAsia="@Arial Unicode MS" w:hAnsi="Times New Roman" w:cs="Times New Roman"/>
          <w:color w:val="auto"/>
          <w:sz w:val="24"/>
          <w:szCs w:val="24"/>
          <w:lang w:val="ru-RU"/>
        </w:rPr>
        <w:t>обучающихся</w:t>
      </w:r>
      <w:proofErr w:type="gramEnd"/>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6</w:t>
      </w:r>
      <w:r w:rsidR="005742FC">
        <w:rPr>
          <w:rStyle w:val="Zag11"/>
          <w:rFonts w:ascii="Times New Roman" w:eastAsia="@Arial Unicode MS" w:hAnsi="Times New Roman" w:cs="Times New Roman"/>
          <w:color w:val="auto"/>
          <w:sz w:val="24"/>
          <w:szCs w:val="24"/>
          <w:lang w:val="ru-RU"/>
        </w:rPr>
        <w:t>4</w:t>
      </w:r>
      <w:r w:rsidRPr="00B25CF1">
        <w:rPr>
          <w:rStyle w:val="Zag11"/>
          <w:rFonts w:ascii="Times New Roman" w:eastAsia="@Arial Unicode MS" w:hAnsi="Times New Roman" w:cs="Times New Roman"/>
          <w:color w:val="auto"/>
          <w:sz w:val="24"/>
          <w:szCs w:val="24"/>
          <w:lang w:val="ru-RU"/>
        </w:rPr>
        <w:t>-1</w:t>
      </w:r>
      <w:r w:rsidR="005742FC">
        <w:rPr>
          <w:rStyle w:val="Zag11"/>
          <w:rFonts w:ascii="Times New Roman" w:eastAsia="@Arial Unicode MS" w:hAnsi="Times New Roman" w:cs="Times New Roman"/>
          <w:color w:val="auto"/>
          <w:sz w:val="24"/>
          <w:szCs w:val="24"/>
          <w:lang w:val="ru-RU"/>
        </w:rPr>
        <w:t>66</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2.3.5. Планируемые результаты духовно-нравственного развития и воспитания </w:t>
      </w:r>
      <w:proofErr w:type="gramStart"/>
      <w:r w:rsidRPr="00B25CF1">
        <w:rPr>
          <w:rStyle w:val="Zag11"/>
          <w:rFonts w:ascii="Times New Roman" w:eastAsia="@Arial Unicode MS" w:hAnsi="Times New Roman" w:cs="Times New Roman"/>
          <w:color w:val="auto"/>
          <w:sz w:val="24"/>
          <w:szCs w:val="24"/>
          <w:lang w:val="ru-RU"/>
        </w:rPr>
        <w:t>обучающихся</w:t>
      </w:r>
      <w:proofErr w:type="gramEnd"/>
      <w:r w:rsidRPr="00B25CF1">
        <w:rPr>
          <w:rStyle w:val="Zag11"/>
          <w:rFonts w:ascii="Times New Roman" w:eastAsia="@Arial Unicode MS" w:hAnsi="Times New Roman" w:cs="Times New Roman"/>
          <w:color w:val="auto"/>
          <w:sz w:val="24"/>
          <w:szCs w:val="24"/>
          <w:lang w:val="ru-RU"/>
        </w:rPr>
        <w:t xml:space="preserve"> на ступени начального общего образования…………………………………………………………</w:t>
      </w:r>
      <w:r w:rsidR="00DB5EF3">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5742FC">
        <w:rPr>
          <w:rStyle w:val="Zag11"/>
          <w:rFonts w:ascii="Times New Roman" w:eastAsia="@Arial Unicode MS" w:hAnsi="Times New Roman" w:cs="Times New Roman"/>
          <w:color w:val="auto"/>
          <w:sz w:val="24"/>
          <w:szCs w:val="24"/>
          <w:lang w:val="ru-RU"/>
        </w:rPr>
        <w:t>66</w:t>
      </w:r>
      <w:r w:rsidRPr="00B25CF1">
        <w:rPr>
          <w:rStyle w:val="Zag11"/>
          <w:rFonts w:ascii="Times New Roman" w:eastAsia="@Arial Unicode MS" w:hAnsi="Times New Roman" w:cs="Times New Roman"/>
          <w:color w:val="auto"/>
          <w:sz w:val="24"/>
          <w:szCs w:val="24"/>
          <w:lang w:val="ru-RU"/>
        </w:rPr>
        <w:t>-1</w:t>
      </w:r>
      <w:r>
        <w:rPr>
          <w:rStyle w:val="Zag11"/>
          <w:rFonts w:ascii="Times New Roman" w:eastAsia="@Arial Unicode MS" w:hAnsi="Times New Roman" w:cs="Times New Roman"/>
          <w:color w:val="auto"/>
          <w:sz w:val="24"/>
          <w:szCs w:val="24"/>
          <w:lang w:val="ru-RU"/>
        </w:rPr>
        <w:t>7</w:t>
      </w:r>
      <w:r w:rsidR="00681A44">
        <w:rPr>
          <w:rStyle w:val="Zag11"/>
          <w:rFonts w:ascii="Times New Roman" w:eastAsia="@Arial Unicode MS" w:hAnsi="Times New Roman" w:cs="Times New Roman"/>
          <w:color w:val="auto"/>
          <w:sz w:val="24"/>
          <w:szCs w:val="24"/>
          <w:lang w:val="ru-RU"/>
        </w:rPr>
        <w:t>2</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Cs/>
          <w:color w:val="auto"/>
          <w:sz w:val="24"/>
          <w:szCs w:val="24"/>
          <w:lang w:val="ru-RU"/>
        </w:rPr>
      </w:pP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2.4.</w:t>
      </w:r>
      <w:r w:rsidRPr="00F257AF">
        <w:rPr>
          <w:rStyle w:val="Zag11"/>
          <w:rFonts w:ascii="Times New Roman" w:eastAsia="@Arial Unicode MS" w:hAnsi="Times New Roman" w:cs="Times New Roman"/>
          <w:b/>
          <w:bCs/>
          <w:color w:val="auto"/>
          <w:sz w:val="24"/>
          <w:szCs w:val="24"/>
          <w:lang w:val="ru-RU"/>
        </w:rPr>
        <w:t>Программа формирования экологической культуры, здорового и безопасного образа жизни……………..................................................................................................................................</w:t>
      </w:r>
      <w:r w:rsidRPr="00B25CF1">
        <w:rPr>
          <w:rStyle w:val="Zag11"/>
          <w:rFonts w:ascii="Times New Roman" w:eastAsia="@Arial Unicode MS" w:hAnsi="Times New Roman" w:cs="Times New Roman"/>
          <w:bCs/>
          <w:color w:val="auto"/>
          <w:sz w:val="24"/>
          <w:szCs w:val="24"/>
          <w:lang w:val="ru-RU"/>
        </w:rPr>
        <w:t>1</w:t>
      </w:r>
      <w:r w:rsidR="00681A44">
        <w:rPr>
          <w:rStyle w:val="Zag11"/>
          <w:rFonts w:ascii="Times New Roman" w:eastAsia="@Arial Unicode MS" w:hAnsi="Times New Roman" w:cs="Times New Roman"/>
          <w:bCs/>
          <w:color w:val="auto"/>
          <w:sz w:val="24"/>
          <w:szCs w:val="24"/>
          <w:lang w:val="ru-RU"/>
        </w:rPr>
        <w:t>73</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2.4.1.  Цель и задачи программы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73</w:t>
      </w:r>
      <w:r>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74</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2.4.2. Направления работы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74</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76</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2.4.3. Планируемые результаты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w:t>
      </w:r>
      <w:r>
        <w:rPr>
          <w:rStyle w:val="Zag11"/>
          <w:rFonts w:ascii="Times New Roman" w:eastAsia="@Arial Unicode MS" w:hAnsi="Times New Roman" w:cs="Times New Roman"/>
          <w:color w:val="auto"/>
          <w:sz w:val="24"/>
          <w:szCs w:val="24"/>
          <w:lang w:val="ru-RU"/>
        </w:rPr>
        <w:t>6</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78</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strike/>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2.4.4. Формы работы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w:t>
      </w:r>
      <w:r w:rsidR="00681A44">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1</w:t>
      </w:r>
      <w:r w:rsidR="00681A44">
        <w:rPr>
          <w:rStyle w:val="Zag11"/>
          <w:rFonts w:ascii="Times New Roman" w:eastAsia="@Arial Unicode MS" w:hAnsi="Times New Roman" w:cs="Times New Roman"/>
          <w:color w:val="auto"/>
          <w:sz w:val="24"/>
          <w:szCs w:val="24"/>
          <w:lang w:val="ru-RU"/>
        </w:rPr>
        <w:t>78</w:t>
      </w:r>
      <w:r w:rsidRPr="00B25CF1">
        <w:rPr>
          <w:rStyle w:val="Zag11"/>
          <w:rFonts w:ascii="Times New Roman" w:eastAsia="@Arial Unicode MS" w:hAnsi="Times New Roman" w:cs="Times New Roman"/>
          <w:color w:val="auto"/>
          <w:sz w:val="24"/>
          <w:szCs w:val="24"/>
          <w:lang w:val="ru-RU"/>
        </w:rPr>
        <w:t>-</w:t>
      </w:r>
      <w:r w:rsidR="00681A44">
        <w:rPr>
          <w:rStyle w:val="Zag11"/>
          <w:rFonts w:ascii="Times New Roman" w:eastAsia="@Arial Unicode MS" w:hAnsi="Times New Roman" w:cs="Times New Roman"/>
          <w:color w:val="auto"/>
          <w:sz w:val="24"/>
          <w:szCs w:val="24"/>
          <w:lang w:val="ru-RU"/>
        </w:rPr>
        <w:t>199</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b/>
          <w:color w:val="auto"/>
          <w:sz w:val="24"/>
          <w:szCs w:val="24"/>
          <w:lang w:val="ru-RU"/>
        </w:rPr>
      </w:pP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color w:val="auto"/>
          <w:sz w:val="24"/>
          <w:szCs w:val="24"/>
          <w:lang w:val="ru-RU"/>
        </w:rPr>
        <w:t>2.5.</w:t>
      </w:r>
      <w:r w:rsidRPr="00F257AF">
        <w:rPr>
          <w:rStyle w:val="Zag11"/>
          <w:rFonts w:ascii="Times New Roman" w:eastAsia="@Arial Unicode MS" w:hAnsi="Times New Roman" w:cs="Times New Roman"/>
          <w:b/>
          <w:bCs/>
          <w:color w:val="auto"/>
          <w:sz w:val="24"/>
          <w:szCs w:val="24"/>
          <w:lang w:val="ru-RU"/>
        </w:rPr>
        <w:t>Программа коррекционной работы</w:t>
      </w:r>
      <w:r w:rsidR="00DB5EF3">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20</w:t>
      </w:r>
      <w:r w:rsidR="00681A44">
        <w:rPr>
          <w:rStyle w:val="Zag11"/>
          <w:rFonts w:ascii="Times New Roman" w:eastAsia="@Arial Unicode MS" w:hAnsi="Times New Roman" w:cs="Times New Roman"/>
          <w:color w:val="auto"/>
          <w:sz w:val="24"/>
          <w:szCs w:val="24"/>
          <w:lang w:val="ru-RU"/>
        </w:rPr>
        <w:t>0</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2.5.1. Пояснительная записка </w:t>
      </w:r>
      <w:r w:rsidRPr="00B25CF1">
        <w:rPr>
          <w:rStyle w:val="Zag11"/>
          <w:rFonts w:ascii="Times New Roman" w:eastAsia="@Arial Unicode MS" w:hAnsi="Times New Roman" w:cs="Times New Roman"/>
          <w:color w:val="auto"/>
          <w:sz w:val="24"/>
          <w:szCs w:val="24"/>
          <w:lang w:val="ru-RU"/>
        </w:rPr>
        <w:tab/>
        <w:t>…………………</w:t>
      </w:r>
      <w:r>
        <w:rPr>
          <w:rStyle w:val="Zag11"/>
          <w:rFonts w:ascii="Times New Roman" w:eastAsia="@Arial Unicode MS" w:hAnsi="Times New Roman" w:cs="Times New Roman"/>
          <w:color w:val="auto"/>
          <w:sz w:val="24"/>
          <w:szCs w:val="24"/>
          <w:lang w:val="ru-RU"/>
        </w:rPr>
        <w:t>…………………</w:t>
      </w:r>
      <w:r w:rsidR="00681A44">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20</w:t>
      </w:r>
      <w:r w:rsidR="00681A44">
        <w:rPr>
          <w:rStyle w:val="Zag11"/>
          <w:rFonts w:ascii="Times New Roman" w:eastAsia="@Arial Unicode MS" w:hAnsi="Times New Roman" w:cs="Times New Roman"/>
          <w:color w:val="auto"/>
          <w:sz w:val="24"/>
          <w:szCs w:val="24"/>
          <w:lang w:val="ru-RU"/>
        </w:rPr>
        <w:t>0</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2.5.2. Содержание коррекционных мероприятий </w:t>
      </w:r>
      <w:r w:rsidRPr="00B25CF1">
        <w:rPr>
          <w:rStyle w:val="Zag11"/>
          <w:rFonts w:ascii="Times New Roman" w:eastAsia="@Arial Unicode MS" w:hAnsi="Times New Roman" w:cs="Times New Roman"/>
          <w:color w:val="auto"/>
          <w:sz w:val="24"/>
          <w:szCs w:val="24"/>
          <w:lang w:val="ru-RU"/>
        </w:rPr>
        <w:tab/>
        <w:t>……………………………………</w:t>
      </w:r>
      <w:r w:rsidR="00681A44">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20</w:t>
      </w:r>
      <w:r w:rsidR="00681A44">
        <w:rPr>
          <w:rStyle w:val="Zag11"/>
          <w:rFonts w:ascii="Times New Roman" w:eastAsia="@Arial Unicode MS" w:hAnsi="Times New Roman" w:cs="Times New Roman"/>
          <w:color w:val="auto"/>
          <w:sz w:val="24"/>
          <w:szCs w:val="24"/>
          <w:lang w:val="ru-RU"/>
        </w:rPr>
        <w:t>0</w:t>
      </w:r>
      <w:r w:rsidRPr="00B25CF1">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2</w:t>
      </w:r>
      <w:r w:rsidR="00681A44">
        <w:rPr>
          <w:rStyle w:val="Zag11"/>
          <w:rFonts w:ascii="Times New Roman" w:eastAsia="@Arial Unicode MS" w:hAnsi="Times New Roman" w:cs="Times New Roman"/>
          <w:color w:val="auto"/>
          <w:sz w:val="24"/>
          <w:szCs w:val="24"/>
          <w:lang w:val="ru-RU"/>
        </w:rPr>
        <w:t>05</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2.5.3. Виды и формы коррекционной работы </w:t>
      </w:r>
      <w:r w:rsidRPr="00B25CF1">
        <w:rPr>
          <w:rStyle w:val="Zag11"/>
          <w:rFonts w:ascii="Times New Roman" w:eastAsia="@Arial Unicode MS" w:hAnsi="Times New Roman" w:cs="Times New Roman"/>
          <w:color w:val="auto"/>
          <w:sz w:val="24"/>
          <w:szCs w:val="24"/>
          <w:lang w:val="ru-RU"/>
        </w:rPr>
        <w:tab/>
        <w:t>……………………………………</w:t>
      </w:r>
      <w:r w:rsidR="00681A44">
        <w:rPr>
          <w:rStyle w:val="Zag11"/>
          <w:rFonts w:ascii="Times New Roman" w:eastAsia="@Arial Unicode MS" w:hAnsi="Times New Roman" w:cs="Times New Roman"/>
          <w:color w:val="auto"/>
          <w:sz w:val="24"/>
          <w:szCs w:val="24"/>
          <w:lang w:val="ru-RU"/>
        </w:rPr>
        <w:t>…</w:t>
      </w:r>
      <w:r>
        <w:rPr>
          <w:rStyle w:val="Zag11"/>
          <w:rFonts w:ascii="Times New Roman" w:eastAsia="@Arial Unicode MS" w:hAnsi="Times New Roman" w:cs="Times New Roman"/>
          <w:color w:val="auto"/>
          <w:sz w:val="24"/>
          <w:szCs w:val="24"/>
          <w:lang w:val="ru-RU"/>
        </w:rPr>
        <w:t>2</w:t>
      </w:r>
      <w:r w:rsidR="00681A44">
        <w:rPr>
          <w:rStyle w:val="Zag11"/>
          <w:rFonts w:ascii="Times New Roman" w:eastAsia="@Arial Unicode MS" w:hAnsi="Times New Roman" w:cs="Times New Roman"/>
          <w:color w:val="auto"/>
          <w:sz w:val="24"/>
          <w:szCs w:val="24"/>
          <w:lang w:val="ru-RU"/>
        </w:rPr>
        <w:t>05</w:t>
      </w:r>
      <w:r w:rsidRPr="00B25CF1">
        <w:rPr>
          <w:rStyle w:val="Zag11"/>
          <w:rFonts w:ascii="Times New Roman" w:eastAsia="@Arial Unicode MS" w:hAnsi="Times New Roman" w:cs="Times New Roman"/>
          <w:color w:val="auto"/>
          <w:sz w:val="24"/>
          <w:szCs w:val="24"/>
          <w:lang w:val="ru-RU"/>
        </w:rPr>
        <w:t>-2</w:t>
      </w:r>
      <w:r w:rsidR="00681A44">
        <w:rPr>
          <w:rStyle w:val="Zag11"/>
          <w:rFonts w:ascii="Times New Roman" w:eastAsia="@Arial Unicode MS" w:hAnsi="Times New Roman" w:cs="Times New Roman"/>
          <w:color w:val="auto"/>
          <w:sz w:val="24"/>
          <w:szCs w:val="24"/>
          <w:lang w:val="ru-RU"/>
        </w:rPr>
        <w:t>19</w:t>
      </w: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
          <w:color w:val="auto"/>
          <w:sz w:val="24"/>
          <w:szCs w:val="24"/>
          <w:lang w:val="ru-RU"/>
        </w:rPr>
      </w:pPr>
    </w:p>
    <w:p w:rsidR="001D60FE" w:rsidRPr="00B25CF1" w:rsidRDefault="001D60FE" w:rsidP="001D60FE">
      <w:pPr>
        <w:pStyle w:val="Osnova"/>
        <w:tabs>
          <w:tab w:val="left" w:leader="dot" w:pos="5850"/>
        </w:tabs>
        <w:spacing w:line="240" w:lineRule="auto"/>
        <w:ind w:right="-705" w:firstLine="0"/>
        <w:jc w:val="left"/>
        <w:rPr>
          <w:rStyle w:val="Zag11"/>
          <w:rFonts w:ascii="Times New Roman" w:eastAsia="@Arial Unicode MS" w:hAnsi="Times New Roman" w:cs="Times New Roman"/>
          <w:b/>
          <w:color w:val="auto"/>
          <w:sz w:val="24"/>
          <w:szCs w:val="24"/>
          <w:lang w:val="ru-RU"/>
        </w:rPr>
      </w:pPr>
      <w:proofErr w:type="gramStart"/>
      <w:r>
        <w:rPr>
          <w:rStyle w:val="Zag11"/>
          <w:rFonts w:ascii="Times New Roman" w:eastAsia="@Arial Unicode MS" w:hAnsi="Times New Roman" w:cs="Times New Roman"/>
          <w:b/>
          <w:color w:val="auto"/>
          <w:sz w:val="24"/>
          <w:szCs w:val="24"/>
        </w:rPr>
        <w:t>III</w:t>
      </w:r>
      <w:r>
        <w:rPr>
          <w:rStyle w:val="Zag11"/>
          <w:rFonts w:ascii="Times New Roman" w:eastAsia="@Arial Unicode MS" w:hAnsi="Times New Roman" w:cs="Times New Roman"/>
          <w:b/>
          <w:color w:val="auto"/>
          <w:sz w:val="24"/>
          <w:szCs w:val="24"/>
          <w:lang w:val="ru-RU"/>
        </w:rPr>
        <w:t>.</w:t>
      </w:r>
      <w:r w:rsidRPr="00B25CF1">
        <w:rPr>
          <w:rStyle w:val="Zag11"/>
          <w:rFonts w:ascii="Times New Roman" w:eastAsia="@Arial Unicode MS" w:hAnsi="Times New Roman" w:cs="Times New Roman"/>
          <w:b/>
          <w:color w:val="auto"/>
          <w:sz w:val="24"/>
          <w:szCs w:val="24"/>
          <w:lang w:val="ru-RU"/>
        </w:rPr>
        <w:t>Организационный раздел.</w:t>
      </w:r>
      <w:proofErr w:type="gramEnd"/>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color w:val="auto"/>
          <w:sz w:val="24"/>
          <w:szCs w:val="24"/>
          <w:lang w:val="ru-RU"/>
        </w:rPr>
        <w:t>3.1.</w:t>
      </w:r>
      <w:r w:rsidRPr="00F257AF">
        <w:rPr>
          <w:rStyle w:val="Zag11"/>
          <w:rFonts w:ascii="Times New Roman" w:eastAsia="@Arial Unicode MS" w:hAnsi="Times New Roman" w:cs="Times New Roman"/>
          <w:b/>
          <w:bCs/>
          <w:color w:val="auto"/>
          <w:sz w:val="24"/>
          <w:szCs w:val="24"/>
          <w:lang w:val="ru-RU"/>
        </w:rPr>
        <w:t>Учебный план начального общего образования</w:t>
      </w:r>
      <w:r>
        <w:rPr>
          <w:rStyle w:val="Zag11"/>
          <w:rFonts w:ascii="Times New Roman" w:eastAsia="@Arial Unicode MS" w:hAnsi="Times New Roman" w:cs="Times New Roman"/>
          <w:bCs/>
          <w:color w:val="auto"/>
          <w:sz w:val="24"/>
          <w:szCs w:val="24"/>
          <w:lang w:val="ru-RU"/>
        </w:rPr>
        <w:t>……………………………………………</w:t>
      </w:r>
      <w:r w:rsidR="00681A44">
        <w:rPr>
          <w:rStyle w:val="Zag11"/>
          <w:rFonts w:ascii="Times New Roman" w:eastAsia="@Arial Unicode MS" w:hAnsi="Times New Roman" w:cs="Times New Roman"/>
          <w:bCs/>
          <w:color w:val="auto"/>
          <w:sz w:val="24"/>
          <w:szCs w:val="24"/>
          <w:lang w:val="ru-RU"/>
        </w:rPr>
        <w:t>..</w:t>
      </w:r>
      <w:r w:rsidRPr="00B25CF1">
        <w:rPr>
          <w:rStyle w:val="Zag11"/>
          <w:rFonts w:ascii="Times New Roman" w:eastAsia="@Arial Unicode MS" w:hAnsi="Times New Roman" w:cs="Times New Roman"/>
          <w:bCs/>
          <w:color w:val="auto"/>
          <w:sz w:val="24"/>
          <w:szCs w:val="24"/>
          <w:lang w:val="ru-RU"/>
        </w:rPr>
        <w:t>2</w:t>
      </w:r>
      <w:r w:rsidR="00681A44">
        <w:rPr>
          <w:rStyle w:val="Zag11"/>
          <w:rFonts w:ascii="Times New Roman" w:eastAsia="@Arial Unicode MS" w:hAnsi="Times New Roman" w:cs="Times New Roman"/>
          <w:bCs/>
          <w:color w:val="auto"/>
          <w:sz w:val="24"/>
          <w:szCs w:val="24"/>
          <w:lang w:val="ru-RU"/>
        </w:rPr>
        <w:t>20</w:t>
      </w:r>
      <w:r w:rsidRPr="00B25CF1">
        <w:rPr>
          <w:rStyle w:val="Zag11"/>
          <w:rFonts w:ascii="Times New Roman" w:eastAsia="@Arial Unicode MS" w:hAnsi="Times New Roman" w:cs="Times New Roman"/>
          <w:bCs/>
          <w:color w:val="auto"/>
          <w:sz w:val="24"/>
          <w:szCs w:val="24"/>
          <w:lang w:val="ru-RU"/>
        </w:rPr>
        <w:t>-2</w:t>
      </w:r>
      <w:r w:rsidR="00681A44">
        <w:rPr>
          <w:rStyle w:val="Zag11"/>
          <w:rFonts w:ascii="Times New Roman" w:eastAsia="@Arial Unicode MS" w:hAnsi="Times New Roman" w:cs="Times New Roman"/>
          <w:bCs/>
          <w:color w:val="auto"/>
          <w:sz w:val="24"/>
          <w:szCs w:val="24"/>
          <w:lang w:val="ru-RU"/>
        </w:rPr>
        <w:t>25</w:t>
      </w:r>
    </w:p>
    <w:p w:rsidR="001D60FE"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color w:val="auto"/>
          <w:sz w:val="24"/>
          <w:szCs w:val="24"/>
          <w:lang w:val="ru-RU"/>
        </w:rPr>
        <w:t>3.2.</w:t>
      </w:r>
      <w:r w:rsidRPr="00265259">
        <w:rPr>
          <w:rStyle w:val="Zag11"/>
          <w:rFonts w:ascii="Times New Roman" w:eastAsia="@Arial Unicode MS" w:hAnsi="Times New Roman" w:cs="Times New Roman"/>
          <w:b/>
          <w:color w:val="auto"/>
          <w:sz w:val="24"/>
          <w:szCs w:val="24"/>
          <w:lang w:val="ru-RU"/>
        </w:rPr>
        <w:t xml:space="preserve"> План внеурочной деятельности …………………………………………………………………</w:t>
      </w:r>
    </w:p>
    <w:p w:rsidR="001D60FE" w:rsidRPr="00F257AF"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b/>
          <w:color w:val="auto"/>
          <w:sz w:val="24"/>
          <w:szCs w:val="24"/>
          <w:lang w:val="ru-RU"/>
        </w:rPr>
      </w:pPr>
      <w:r w:rsidRPr="00546F83">
        <w:rPr>
          <w:rStyle w:val="Zag11"/>
          <w:rFonts w:ascii="Times New Roman" w:eastAsia="@Arial Unicode MS" w:hAnsi="Times New Roman" w:cs="Times New Roman"/>
          <w:b/>
          <w:color w:val="auto"/>
          <w:sz w:val="24"/>
          <w:szCs w:val="24"/>
          <w:lang w:val="ru-RU"/>
        </w:rPr>
        <w:t>3.3.</w:t>
      </w:r>
      <w:r w:rsidRPr="00F257AF">
        <w:rPr>
          <w:rStyle w:val="Zag11"/>
          <w:rFonts w:ascii="Times New Roman" w:eastAsia="@Arial Unicode MS" w:hAnsi="Times New Roman" w:cs="Times New Roman"/>
          <w:b/>
          <w:color w:val="auto"/>
          <w:sz w:val="24"/>
          <w:szCs w:val="24"/>
          <w:lang w:val="ru-RU"/>
        </w:rPr>
        <w:t xml:space="preserve">Система условий реализации основной образовательной программы в соответствии </w:t>
      </w:r>
    </w:p>
    <w:p w:rsidR="001D60FE" w:rsidRPr="00B25CF1" w:rsidRDefault="001D60FE" w:rsidP="001D60FE">
      <w:pPr>
        <w:pStyle w:val="Osnova"/>
        <w:tabs>
          <w:tab w:val="left" w:leader="dot" w:pos="5850"/>
        </w:tabs>
        <w:spacing w:line="240" w:lineRule="auto"/>
        <w:ind w:left="-228" w:right="-705" w:firstLine="0"/>
        <w:jc w:val="left"/>
        <w:rPr>
          <w:rStyle w:val="Zag11"/>
          <w:rFonts w:ascii="Times New Roman" w:eastAsia="@Arial Unicode MS" w:hAnsi="Times New Roman" w:cs="Times New Roman"/>
          <w:color w:val="auto"/>
          <w:sz w:val="24"/>
          <w:szCs w:val="24"/>
          <w:lang w:val="ru-RU"/>
        </w:rPr>
      </w:pPr>
      <w:r w:rsidRPr="00F257AF">
        <w:rPr>
          <w:rStyle w:val="Zag11"/>
          <w:rFonts w:ascii="Times New Roman" w:eastAsia="@Arial Unicode MS" w:hAnsi="Times New Roman" w:cs="Times New Roman"/>
          <w:b/>
          <w:color w:val="auto"/>
          <w:sz w:val="24"/>
          <w:szCs w:val="24"/>
          <w:lang w:val="ru-RU"/>
        </w:rPr>
        <w:t>с требованиями Стандарта</w:t>
      </w:r>
      <w:r>
        <w:rPr>
          <w:rStyle w:val="Zag11"/>
          <w:rFonts w:ascii="Times New Roman" w:eastAsia="@Arial Unicode MS" w:hAnsi="Times New Roman" w:cs="Times New Roman"/>
          <w:color w:val="auto"/>
          <w:sz w:val="24"/>
          <w:szCs w:val="24"/>
          <w:lang w:val="ru-RU"/>
        </w:rPr>
        <w:t>………………………………………………………………………….</w:t>
      </w:r>
      <w:r w:rsidRPr="00B25CF1">
        <w:rPr>
          <w:rStyle w:val="Zag11"/>
          <w:rFonts w:ascii="Times New Roman" w:eastAsia="@Arial Unicode MS" w:hAnsi="Times New Roman" w:cs="Times New Roman"/>
          <w:color w:val="auto"/>
          <w:sz w:val="24"/>
          <w:szCs w:val="24"/>
          <w:lang w:val="ru-RU"/>
        </w:rPr>
        <w:t>2</w:t>
      </w:r>
      <w:r w:rsidR="00DB5EF3">
        <w:rPr>
          <w:rStyle w:val="Zag11"/>
          <w:rFonts w:ascii="Times New Roman" w:eastAsia="@Arial Unicode MS" w:hAnsi="Times New Roman" w:cs="Times New Roman"/>
          <w:color w:val="auto"/>
          <w:sz w:val="24"/>
          <w:szCs w:val="24"/>
          <w:lang w:val="ru-RU"/>
        </w:rPr>
        <w:t>25</w:t>
      </w:r>
      <w:r w:rsidRPr="00B25CF1">
        <w:rPr>
          <w:rStyle w:val="Zag11"/>
          <w:rFonts w:ascii="Times New Roman" w:eastAsia="@Arial Unicode MS" w:hAnsi="Times New Roman" w:cs="Times New Roman"/>
          <w:color w:val="auto"/>
          <w:sz w:val="24"/>
          <w:szCs w:val="24"/>
          <w:lang w:val="ru-RU"/>
        </w:rPr>
        <w:t>-</w:t>
      </w:r>
      <w:r w:rsidR="00DB5EF3">
        <w:rPr>
          <w:rStyle w:val="Zag11"/>
          <w:rFonts w:ascii="Times New Roman" w:eastAsia="@Arial Unicode MS" w:hAnsi="Times New Roman" w:cs="Times New Roman"/>
          <w:color w:val="auto"/>
          <w:sz w:val="24"/>
          <w:szCs w:val="24"/>
          <w:lang w:val="ru-RU"/>
        </w:rPr>
        <w:t>244</w:t>
      </w: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1D60FE" w:rsidRPr="00B25CF1" w:rsidRDefault="001D60FE" w:rsidP="001D60FE">
      <w:pPr>
        <w:pStyle w:val="Osnova"/>
        <w:tabs>
          <w:tab w:val="left" w:leader="dot" w:pos="5850"/>
        </w:tabs>
        <w:spacing w:line="240" w:lineRule="auto"/>
        <w:ind w:left="-567" w:right="-705"/>
        <w:jc w:val="left"/>
        <w:rPr>
          <w:rStyle w:val="Zag11"/>
          <w:rFonts w:ascii="Times New Roman" w:eastAsia="@Arial Unicode MS" w:hAnsi="Times New Roman" w:cs="Times New Roman"/>
          <w:color w:val="auto"/>
          <w:sz w:val="24"/>
          <w:szCs w:val="24"/>
          <w:lang w:val="ru-RU"/>
        </w:rPr>
      </w:pPr>
    </w:p>
    <w:p w:rsidR="001D60FE" w:rsidRPr="00B25CF1" w:rsidRDefault="001D60FE" w:rsidP="001D60FE">
      <w:pPr>
        <w:tabs>
          <w:tab w:val="left" w:leader="dot" w:pos="5850"/>
        </w:tabs>
        <w:ind w:right="487" w:firstLine="339"/>
        <w:jc w:val="both"/>
        <w:rPr>
          <w:rStyle w:val="Zag11"/>
          <w:rFonts w:ascii="Times New Roman" w:eastAsia="@Arial Unicode MS" w:hAnsi="Times New Roman" w:cs="Times New Roman"/>
          <w:b/>
          <w:bCs/>
        </w:rPr>
      </w:pPr>
    </w:p>
    <w:p w:rsidR="001D60FE" w:rsidRPr="00B25CF1" w:rsidRDefault="001D60FE" w:rsidP="001D60FE">
      <w:pPr>
        <w:tabs>
          <w:tab w:val="left" w:leader="dot" w:pos="5850"/>
        </w:tabs>
        <w:ind w:right="487" w:firstLine="339"/>
        <w:jc w:val="both"/>
        <w:rPr>
          <w:rStyle w:val="Zag11"/>
          <w:rFonts w:ascii="Times New Roman" w:eastAsia="@Arial Unicode MS" w:hAnsi="Times New Roman" w:cs="Times New Roman"/>
          <w:b/>
          <w:bCs/>
        </w:rPr>
      </w:pPr>
    </w:p>
    <w:p w:rsidR="001D60FE" w:rsidRPr="00B25CF1" w:rsidRDefault="001D60FE" w:rsidP="001D60FE">
      <w:pPr>
        <w:pStyle w:val="NormalPP"/>
        <w:tabs>
          <w:tab w:val="left" w:leader="dot" w:pos="5850"/>
        </w:tabs>
        <w:jc w:val="center"/>
        <w:rPr>
          <w:rStyle w:val="Zag11"/>
          <w:rFonts w:ascii="Times New Roman" w:eastAsia="@Arial Unicode MS" w:hAnsi="Times New Roman" w:cs="Times New Roman"/>
          <w:b/>
          <w:bCs/>
          <w:color w:val="auto"/>
          <w:lang w:val="ru-RU"/>
        </w:rPr>
      </w:pPr>
    </w:p>
    <w:p w:rsidR="001D60FE" w:rsidRPr="00B25CF1" w:rsidRDefault="001D60FE" w:rsidP="001D60FE">
      <w:pPr>
        <w:pStyle w:val="NormalPP"/>
        <w:tabs>
          <w:tab w:val="left" w:leader="dot" w:pos="5850"/>
        </w:tabs>
        <w:jc w:val="center"/>
        <w:rPr>
          <w:rStyle w:val="Zag11"/>
          <w:rFonts w:ascii="Times New Roman" w:eastAsia="@Arial Unicode MS" w:hAnsi="Times New Roman" w:cs="Times New Roman"/>
          <w:b/>
          <w:bCs/>
          <w:color w:val="auto"/>
          <w:lang w:val="ru-RU"/>
        </w:rPr>
      </w:pPr>
    </w:p>
    <w:p w:rsidR="001D60FE" w:rsidRPr="00B25CF1" w:rsidRDefault="001D60FE" w:rsidP="001D60FE">
      <w:pPr>
        <w:pStyle w:val="NormalPP"/>
        <w:tabs>
          <w:tab w:val="left" w:leader="dot" w:pos="5850"/>
        </w:tabs>
        <w:jc w:val="center"/>
        <w:rPr>
          <w:rStyle w:val="Zag11"/>
          <w:rFonts w:ascii="Times New Roman" w:eastAsia="@Arial Unicode MS" w:hAnsi="Times New Roman" w:cs="Times New Roman"/>
          <w:b/>
          <w:bCs/>
          <w:color w:val="auto"/>
          <w:lang w:val="ru-RU"/>
        </w:rPr>
      </w:pPr>
    </w:p>
    <w:p w:rsidR="001D60FE" w:rsidRPr="00B25CF1" w:rsidRDefault="001D60FE" w:rsidP="001D60FE">
      <w:pPr>
        <w:pStyle w:val="NormalPP"/>
        <w:tabs>
          <w:tab w:val="left" w:leader="dot" w:pos="5850"/>
        </w:tabs>
        <w:jc w:val="center"/>
        <w:rPr>
          <w:rStyle w:val="Zag11"/>
          <w:rFonts w:ascii="Times New Roman" w:eastAsia="@Arial Unicode MS" w:hAnsi="Times New Roman" w:cs="Times New Roman"/>
          <w:b/>
          <w:bC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Default="001D60FE" w:rsidP="001D60FE">
      <w:pPr>
        <w:pStyle w:val="Zag1"/>
        <w:spacing w:after="0" w:line="240" w:lineRule="auto"/>
        <w:rPr>
          <w:rStyle w:val="Zag11"/>
          <w:rFonts w:eastAsia="@Arial Unicode MS"/>
          <w:color w:val="auto"/>
          <w:lang w:val="ru-RU"/>
        </w:rPr>
      </w:pPr>
    </w:p>
    <w:p w:rsidR="000E2CA1" w:rsidRDefault="000E2CA1" w:rsidP="001D60FE">
      <w:pPr>
        <w:pStyle w:val="Zag1"/>
        <w:spacing w:after="0" w:line="240" w:lineRule="auto"/>
        <w:rPr>
          <w:rStyle w:val="Zag11"/>
          <w:rFonts w:eastAsia="@Arial Unicode MS"/>
          <w:color w:val="auto"/>
          <w:lang w:val="ru-RU"/>
        </w:rPr>
      </w:pPr>
    </w:p>
    <w:p w:rsidR="000E2CA1" w:rsidRPr="00B25CF1" w:rsidRDefault="000E2CA1" w:rsidP="001D60FE">
      <w:pPr>
        <w:pStyle w:val="Zag1"/>
        <w:spacing w:after="0" w:line="240" w:lineRule="auto"/>
        <w:rPr>
          <w:rStyle w:val="Zag11"/>
          <w:rFonts w:eastAsia="@Arial Unicode MS"/>
          <w:color w:val="auto"/>
          <w:lang w:val="ru-RU"/>
        </w:rPr>
      </w:pPr>
    </w:p>
    <w:p w:rsidR="001D60FE" w:rsidRPr="00B25CF1" w:rsidRDefault="001D60FE" w:rsidP="001D60FE">
      <w:pPr>
        <w:pStyle w:val="Zag1"/>
        <w:spacing w:after="0" w:line="240" w:lineRule="auto"/>
        <w:rPr>
          <w:rStyle w:val="Zag11"/>
          <w:rFonts w:eastAsia="@Arial Unicode MS"/>
          <w:color w:val="auto"/>
          <w:lang w:val="ru-RU"/>
        </w:rPr>
      </w:pPr>
    </w:p>
    <w:p w:rsidR="001D60FE" w:rsidRDefault="001D60FE" w:rsidP="001D60FE">
      <w:pPr>
        <w:pStyle w:val="Zag1"/>
        <w:spacing w:after="0" w:line="240" w:lineRule="auto"/>
        <w:ind w:right="-1"/>
        <w:jc w:val="both"/>
        <w:rPr>
          <w:rStyle w:val="Zag11"/>
          <w:rFonts w:eastAsia="@Arial Unicode MS"/>
          <w:color w:val="auto"/>
          <w:lang w:val="ru-RU"/>
        </w:rPr>
      </w:pPr>
    </w:p>
    <w:p w:rsidR="001967E0" w:rsidRPr="00B25CF1" w:rsidRDefault="001967E0" w:rsidP="001D60FE">
      <w:pPr>
        <w:pStyle w:val="Zag1"/>
        <w:spacing w:after="0" w:line="240" w:lineRule="auto"/>
        <w:ind w:right="-1"/>
        <w:jc w:val="both"/>
        <w:rPr>
          <w:rStyle w:val="Zag11"/>
          <w:rFonts w:eastAsia="@Arial Unicode MS"/>
          <w:color w:val="auto"/>
          <w:lang w:val="ru-RU"/>
        </w:rPr>
      </w:pPr>
      <w:bookmarkStart w:id="0" w:name="_GoBack"/>
      <w:bookmarkEnd w:id="0"/>
    </w:p>
    <w:p w:rsidR="001D60FE" w:rsidRDefault="001D60FE" w:rsidP="001D60FE">
      <w:pPr>
        <w:pStyle w:val="Zag1"/>
        <w:numPr>
          <w:ilvl w:val="0"/>
          <w:numId w:val="72"/>
        </w:numPr>
        <w:spacing w:after="0" w:line="240" w:lineRule="auto"/>
        <w:ind w:right="-1"/>
        <w:jc w:val="both"/>
        <w:rPr>
          <w:rStyle w:val="Zag11"/>
          <w:rFonts w:eastAsia="@Arial Unicode MS"/>
          <w:color w:val="auto"/>
          <w:sz w:val="28"/>
          <w:lang w:val="ru-RU"/>
        </w:rPr>
      </w:pPr>
      <w:r w:rsidRPr="00B25CF1">
        <w:rPr>
          <w:rStyle w:val="Zag11"/>
          <w:rFonts w:eastAsia="@Arial Unicode MS"/>
          <w:color w:val="auto"/>
          <w:sz w:val="28"/>
          <w:lang w:val="ru-RU"/>
        </w:rPr>
        <w:t>Целевой раздел.</w:t>
      </w:r>
    </w:p>
    <w:p w:rsidR="000B1935" w:rsidRPr="00B25CF1" w:rsidRDefault="000B1935" w:rsidP="000B1935">
      <w:pPr>
        <w:pStyle w:val="Zag1"/>
        <w:spacing w:after="0" w:line="240" w:lineRule="auto"/>
        <w:ind w:left="720" w:right="-1"/>
        <w:jc w:val="both"/>
        <w:rPr>
          <w:rStyle w:val="Zag11"/>
          <w:rFonts w:eastAsia="@Arial Unicode MS"/>
          <w:color w:val="auto"/>
          <w:sz w:val="28"/>
          <w:lang w:val="ru-RU"/>
        </w:rPr>
      </w:pPr>
    </w:p>
    <w:p w:rsidR="001D60FE" w:rsidRPr="00B25CF1" w:rsidRDefault="001D60FE" w:rsidP="001D60FE">
      <w:pPr>
        <w:pStyle w:val="Zag1"/>
        <w:numPr>
          <w:ilvl w:val="1"/>
          <w:numId w:val="72"/>
        </w:numPr>
        <w:spacing w:after="0" w:line="240" w:lineRule="auto"/>
        <w:ind w:right="-1"/>
        <w:jc w:val="both"/>
        <w:rPr>
          <w:rStyle w:val="Zag11"/>
          <w:rFonts w:eastAsia="@Arial Unicode MS"/>
          <w:color w:val="auto"/>
          <w:lang w:val="ru-RU"/>
        </w:rPr>
      </w:pPr>
      <w:r w:rsidRPr="00B25CF1">
        <w:rPr>
          <w:rStyle w:val="Zag11"/>
          <w:rFonts w:eastAsia="@Arial Unicode MS"/>
          <w:color w:val="auto"/>
          <w:lang w:val="ru-RU"/>
        </w:rPr>
        <w:t>Пояснительная записка.</w:t>
      </w:r>
    </w:p>
    <w:p w:rsidR="001D60FE" w:rsidRPr="00B25CF1" w:rsidRDefault="002E2167" w:rsidP="002E2167">
      <w:pPr>
        <w:pStyle w:val="24"/>
        <w:spacing w:line="276" w:lineRule="auto"/>
        <w:jc w:val="both"/>
        <w:rPr>
          <w:rStyle w:val="Zag11"/>
          <w:rFonts w:eastAsia="@Arial Unicode MS"/>
        </w:rPr>
      </w:pPr>
      <w:r>
        <w:rPr>
          <w:rStyle w:val="Zag11"/>
          <w:rFonts w:eastAsia="@Arial Unicode MS"/>
        </w:rPr>
        <w:t xml:space="preserve">          </w:t>
      </w:r>
      <w:proofErr w:type="gramStart"/>
      <w:r w:rsidR="001D60FE" w:rsidRPr="00B25CF1">
        <w:rPr>
          <w:rStyle w:val="Zag11"/>
          <w:rFonts w:eastAsia="@Arial Unicode MS"/>
        </w:rPr>
        <w:t>Основная образовательная программа начального общего образования МБОУ «</w:t>
      </w:r>
      <w:r w:rsidR="000E2CA1">
        <w:rPr>
          <w:rStyle w:val="Zag11"/>
          <w:rFonts w:eastAsia="@Arial Unicode MS"/>
        </w:rPr>
        <w:t>СОШ № 1</w:t>
      </w:r>
      <w:r w:rsidR="001D60FE" w:rsidRPr="00B25CF1">
        <w:rPr>
          <w:rStyle w:val="Zag11"/>
          <w:rFonts w:eastAsia="@Arial Unicode MS"/>
        </w:rPr>
        <w:t>»</w:t>
      </w:r>
      <w:r w:rsidR="000E2CA1">
        <w:rPr>
          <w:rStyle w:val="Zag11"/>
          <w:rFonts w:eastAsia="@Arial Unicode MS"/>
        </w:rPr>
        <w:t xml:space="preserve"> г. Аргун им. Х.Х. Хататаева</w:t>
      </w:r>
      <w:r w:rsidR="001D60FE" w:rsidRPr="00B25CF1">
        <w:rPr>
          <w:rStyle w:val="Zag11"/>
          <w:rFonts w:eastAsia="@Arial Unicode MS"/>
        </w:rPr>
        <w:t xml:space="preserve"> (далее – ООП НОО) разработана в соответствии с требованиями Федерального государственного образовательного стандарта начального общего образования (далее — Стандарт) и Изменениями, внесенными в  Федеральный  государственный  образовательный  стандарт начального общего образования, утвержденными  приказом №</w:t>
      </w:r>
      <w:r w:rsidR="000E2CA1">
        <w:rPr>
          <w:rStyle w:val="Zag11"/>
          <w:rFonts w:eastAsia="@Arial Unicode MS"/>
        </w:rPr>
        <w:t xml:space="preserve"> </w:t>
      </w:r>
      <w:r w:rsidR="001D60FE" w:rsidRPr="00B25CF1">
        <w:rPr>
          <w:rStyle w:val="Zag11"/>
          <w:rFonts w:eastAsia="@Arial Unicode MS"/>
        </w:rPr>
        <w:t>2357 от 22.09.2011 Министерства образования и науки РФ, к структуре основной образовательной программы.</w:t>
      </w:r>
      <w:proofErr w:type="gramEnd"/>
      <w:r w:rsidR="001D60FE" w:rsidRPr="00B25CF1">
        <w:rPr>
          <w:rStyle w:val="Zag11"/>
          <w:rFonts w:eastAsia="@Arial Unicode MS"/>
        </w:rPr>
        <w:t xml:space="preserve"> Программа определяет содержание и организацию образовательного процесса на ступени начального общего образования.   </w:t>
      </w:r>
      <w:proofErr w:type="gramStart"/>
      <w:r w:rsidR="001D60FE" w:rsidRPr="00B25CF1">
        <w:rPr>
          <w:rStyle w:val="Zag11"/>
          <w:rFonts w:eastAsia="@Arial Unicode MS"/>
        </w:rPr>
        <w:t xml:space="preserve">ООП НОО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roofErr w:type="gramEnd"/>
    </w:p>
    <w:p w:rsidR="000E2CA1" w:rsidRDefault="000E2CA1" w:rsidP="002E2167">
      <w:pPr>
        <w:pStyle w:val="24"/>
        <w:spacing w:line="276" w:lineRule="auto"/>
        <w:jc w:val="both"/>
        <w:rPr>
          <w:rStyle w:val="Zag11"/>
          <w:rFonts w:eastAsia="@Arial Unicode MS"/>
        </w:rPr>
      </w:pPr>
      <w:r>
        <w:rPr>
          <w:rStyle w:val="Zag11"/>
          <w:rFonts w:eastAsia="@Arial Unicode MS"/>
        </w:rPr>
        <w:t xml:space="preserve">          </w:t>
      </w:r>
      <w:r w:rsidR="001D60FE" w:rsidRPr="00B25CF1">
        <w:rPr>
          <w:rStyle w:val="Zag11"/>
          <w:rFonts w:eastAsia="@Arial Unicode MS"/>
        </w:rPr>
        <w:t xml:space="preserve">Основная образовательная программа  учитывает специфику образовательного учреждения. </w:t>
      </w:r>
    </w:p>
    <w:p w:rsidR="000E2CA1" w:rsidRDefault="000E2CA1" w:rsidP="001D60FE">
      <w:pPr>
        <w:spacing w:after="0"/>
        <w:ind w:left="-737"/>
        <w:jc w:val="center"/>
        <w:rPr>
          <w:rStyle w:val="Zag11"/>
          <w:rFonts w:ascii="Times New Roman" w:eastAsia="@Arial Unicode MS" w:hAnsi="Times New Roman" w:cs="Times New Roman"/>
          <w:sz w:val="24"/>
          <w:szCs w:val="24"/>
        </w:rPr>
      </w:pPr>
    </w:p>
    <w:p w:rsidR="001D60FE" w:rsidRPr="00B25CF1" w:rsidRDefault="001D60FE" w:rsidP="001D60FE">
      <w:pPr>
        <w:spacing w:after="0"/>
        <w:ind w:left="-737"/>
        <w:jc w:val="center"/>
        <w:rPr>
          <w:rFonts w:ascii="Times New Roman" w:hAnsi="Times New Roman" w:cs="Times New Roman"/>
          <w:b/>
          <w:sz w:val="24"/>
          <w:szCs w:val="24"/>
        </w:rPr>
      </w:pPr>
      <w:r w:rsidRPr="00B25CF1">
        <w:rPr>
          <w:rFonts w:ascii="Times New Roman" w:hAnsi="Times New Roman" w:cs="Times New Roman"/>
          <w:b/>
          <w:sz w:val="24"/>
          <w:szCs w:val="24"/>
        </w:rPr>
        <w:t xml:space="preserve">Особенности </w:t>
      </w:r>
      <w:r w:rsidR="000E2CA1" w:rsidRPr="000E2CA1">
        <w:rPr>
          <w:rStyle w:val="Zag11"/>
          <w:rFonts w:ascii="Times New Roman" w:eastAsia="@Arial Unicode MS" w:hAnsi="Times New Roman" w:cs="Times New Roman"/>
          <w:b/>
          <w:sz w:val="24"/>
        </w:rPr>
        <w:t>МБОУ «СОШ № 1» г. Аргун им</w:t>
      </w:r>
      <w:r w:rsidR="000E2CA1">
        <w:rPr>
          <w:rStyle w:val="Zag11"/>
          <w:rFonts w:ascii="Times New Roman" w:eastAsia="@Arial Unicode MS" w:hAnsi="Times New Roman" w:cs="Times New Roman"/>
          <w:b/>
          <w:sz w:val="24"/>
        </w:rPr>
        <w:t>.</w:t>
      </w:r>
      <w:r w:rsidR="000E2CA1" w:rsidRPr="000E2CA1">
        <w:rPr>
          <w:rStyle w:val="Zag11"/>
          <w:rFonts w:ascii="Times New Roman" w:eastAsia="@Arial Unicode MS" w:hAnsi="Times New Roman" w:cs="Times New Roman"/>
          <w:b/>
          <w:sz w:val="24"/>
        </w:rPr>
        <w:t xml:space="preserve"> Х.Х. Хататаева</w:t>
      </w:r>
    </w:p>
    <w:p w:rsidR="001D60FE" w:rsidRPr="00B25CF1" w:rsidRDefault="001D60FE" w:rsidP="001D60FE">
      <w:pPr>
        <w:spacing w:after="0"/>
        <w:ind w:left="-737"/>
        <w:jc w:val="center"/>
        <w:rPr>
          <w:rFonts w:ascii="Times New Roman" w:hAnsi="Times New Roman" w:cs="Times New Roman"/>
          <w:b/>
          <w:sz w:val="24"/>
          <w:szCs w:val="24"/>
        </w:rPr>
      </w:pPr>
      <w:r w:rsidRPr="00B25CF1">
        <w:rPr>
          <w:rFonts w:ascii="Times New Roman" w:hAnsi="Times New Roman" w:cs="Times New Roman"/>
          <w:b/>
          <w:sz w:val="24"/>
          <w:szCs w:val="24"/>
        </w:rPr>
        <w:t>и взаимодействие с социальными партнерами</w:t>
      </w:r>
    </w:p>
    <w:p w:rsidR="000E2CA1" w:rsidRDefault="001D60FE" w:rsidP="002E2167">
      <w:pPr>
        <w:pStyle w:val="15"/>
        <w:spacing w:line="276" w:lineRule="auto"/>
        <w:jc w:val="both"/>
        <w:rPr>
          <w:b/>
          <w:i/>
        </w:rPr>
      </w:pPr>
      <w:r w:rsidRPr="00B25CF1">
        <w:t xml:space="preserve">       </w:t>
      </w:r>
      <w:r w:rsidR="002E2167">
        <w:t xml:space="preserve">   </w:t>
      </w:r>
      <w:r w:rsidRPr="00B25CF1">
        <w:t xml:space="preserve">Полное  и сокращенное наименование общеобразовательного учреждения в соответствии с его уставом: </w:t>
      </w:r>
      <w:r w:rsidRPr="002E2167">
        <w:rPr>
          <w:b/>
          <w:i/>
        </w:rPr>
        <w:t>муниципальное бюджетное общеобразовательное  учреждение «</w:t>
      </w:r>
      <w:r w:rsidR="000E2CA1" w:rsidRPr="002E2167">
        <w:rPr>
          <w:b/>
          <w:i/>
        </w:rPr>
        <w:t>Средняя общеобразовательная школа № 1» г. Аргун имени Хасана Хансолтовича Хататаева  (</w:t>
      </w:r>
      <w:r w:rsidR="000E2CA1" w:rsidRPr="002E2167">
        <w:rPr>
          <w:rStyle w:val="Zag11"/>
          <w:rFonts w:eastAsia="@Arial Unicode MS"/>
          <w:b/>
          <w:i/>
        </w:rPr>
        <w:t>МБОУ «СОШ № 1» г. Аргун им. Х.Х. Хататаева</w:t>
      </w:r>
      <w:r w:rsidR="000E2CA1" w:rsidRPr="002E2167">
        <w:rPr>
          <w:b/>
          <w:i/>
        </w:rPr>
        <w:t>).</w:t>
      </w:r>
    </w:p>
    <w:p w:rsidR="002E2167" w:rsidRPr="002E2167" w:rsidRDefault="002E2167" w:rsidP="002E2167">
      <w:pPr>
        <w:pStyle w:val="15"/>
        <w:spacing w:line="276" w:lineRule="auto"/>
        <w:jc w:val="both"/>
        <w:rPr>
          <w:b/>
          <w:i/>
        </w:rPr>
      </w:pPr>
    </w:p>
    <w:p w:rsidR="001D60FE" w:rsidRPr="00B25CF1" w:rsidRDefault="000E2CA1" w:rsidP="002E2167">
      <w:pPr>
        <w:pStyle w:val="15"/>
        <w:spacing w:line="276" w:lineRule="auto"/>
        <w:jc w:val="both"/>
      </w:pPr>
      <w:r>
        <w:t xml:space="preserve"> </w:t>
      </w:r>
      <w:r w:rsidR="002E2167">
        <w:t xml:space="preserve">       </w:t>
      </w:r>
      <w:r w:rsidR="001D60FE" w:rsidRPr="00B25CF1">
        <w:t>Организационно-правовая  форма в соответствии  с уставом: бюджетное учреждение</w:t>
      </w:r>
      <w:r>
        <w:t>.</w:t>
      </w:r>
    </w:p>
    <w:p w:rsidR="001D60FE" w:rsidRDefault="001D60FE" w:rsidP="002E2167">
      <w:pPr>
        <w:pStyle w:val="15"/>
        <w:spacing w:line="276" w:lineRule="auto"/>
        <w:jc w:val="both"/>
        <w:rPr>
          <w:b/>
          <w:i/>
        </w:rPr>
      </w:pPr>
      <w:r w:rsidRPr="00B25CF1">
        <w:t xml:space="preserve">Местонахождение учреждения в соответствии  с уставом: </w:t>
      </w:r>
      <w:r w:rsidRPr="002E2167">
        <w:rPr>
          <w:b/>
          <w:i/>
        </w:rPr>
        <w:t>индекс 366</w:t>
      </w:r>
      <w:r w:rsidR="002E2167">
        <w:rPr>
          <w:b/>
          <w:i/>
        </w:rPr>
        <w:t>310</w:t>
      </w:r>
      <w:r w:rsidRPr="002E2167">
        <w:rPr>
          <w:b/>
          <w:i/>
        </w:rPr>
        <w:t xml:space="preserve">, </w:t>
      </w:r>
      <w:r w:rsidR="002E2167">
        <w:rPr>
          <w:b/>
          <w:i/>
        </w:rPr>
        <w:t xml:space="preserve">Чеченская республика, </w:t>
      </w:r>
      <w:r w:rsidRPr="002E2167">
        <w:rPr>
          <w:b/>
          <w:i/>
        </w:rPr>
        <w:t xml:space="preserve">город </w:t>
      </w:r>
      <w:r w:rsidR="000E2CA1" w:rsidRPr="002E2167">
        <w:rPr>
          <w:b/>
          <w:i/>
        </w:rPr>
        <w:t>Аргун</w:t>
      </w:r>
      <w:r w:rsidRPr="002E2167">
        <w:rPr>
          <w:b/>
          <w:i/>
        </w:rPr>
        <w:t xml:space="preserve">,  ул. </w:t>
      </w:r>
      <w:r w:rsidR="000E2CA1" w:rsidRPr="002E2167">
        <w:rPr>
          <w:b/>
          <w:i/>
        </w:rPr>
        <w:t>Шоссейная, 59</w:t>
      </w:r>
      <w:r w:rsidRPr="002E2167">
        <w:rPr>
          <w:b/>
          <w:i/>
        </w:rPr>
        <w:t>.</w:t>
      </w:r>
    </w:p>
    <w:p w:rsidR="002E2167" w:rsidRPr="002E2167" w:rsidRDefault="002E2167" w:rsidP="002E2167">
      <w:pPr>
        <w:pStyle w:val="15"/>
        <w:spacing w:line="276" w:lineRule="auto"/>
        <w:jc w:val="both"/>
        <w:rPr>
          <w:b/>
          <w:i/>
        </w:rPr>
      </w:pPr>
    </w:p>
    <w:p w:rsidR="001D60FE" w:rsidRPr="00B25CF1" w:rsidRDefault="002E2167" w:rsidP="002E2167">
      <w:pPr>
        <w:pStyle w:val="15"/>
        <w:spacing w:line="276" w:lineRule="auto"/>
        <w:jc w:val="both"/>
      </w:pPr>
      <w:r>
        <w:t xml:space="preserve">       </w:t>
      </w:r>
      <w:r w:rsidR="001D60FE" w:rsidRPr="00B25CF1">
        <w:t xml:space="preserve">Государственный  регистрационный   номер записи  о  создании юридического лица: </w:t>
      </w:r>
    </w:p>
    <w:p w:rsidR="001D60FE" w:rsidRDefault="001D60FE" w:rsidP="002E2167">
      <w:pPr>
        <w:pStyle w:val="15"/>
        <w:spacing w:line="276" w:lineRule="auto"/>
        <w:jc w:val="both"/>
        <w:rPr>
          <w:b/>
          <w:i/>
        </w:rPr>
      </w:pPr>
      <w:r w:rsidRPr="002E2167">
        <w:rPr>
          <w:b/>
          <w:i/>
        </w:rPr>
        <w:t>№</w:t>
      </w:r>
      <w:r w:rsidR="00C745CA">
        <w:rPr>
          <w:b/>
          <w:i/>
        </w:rPr>
        <w:t>2034</w:t>
      </w:r>
      <w:r w:rsidRPr="002E2167">
        <w:rPr>
          <w:b/>
          <w:i/>
        </w:rPr>
        <w:t>, 2</w:t>
      </w:r>
      <w:r w:rsidR="00C745CA">
        <w:rPr>
          <w:b/>
          <w:i/>
        </w:rPr>
        <w:t>0</w:t>
      </w:r>
      <w:r w:rsidRPr="002E2167">
        <w:rPr>
          <w:b/>
          <w:i/>
        </w:rPr>
        <w:t xml:space="preserve"> </w:t>
      </w:r>
      <w:r w:rsidR="00C745CA">
        <w:rPr>
          <w:b/>
          <w:i/>
        </w:rPr>
        <w:t>сентября</w:t>
      </w:r>
      <w:r w:rsidRPr="002E2167">
        <w:rPr>
          <w:b/>
          <w:i/>
        </w:rPr>
        <w:t xml:space="preserve"> 201</w:t>
      </w:r>
      <w:r w:rsidR="00C745CA">
        <w:rPr>
          <w:b/>
          <w:i/>
        </w:rPr>
        <w:t>2</w:t>
      </w:r>
      <w:r w:rsidRPr="002E2167">
        <w:rPr>
          <w:b/>
          <w:i/>
        </w:rPr>
        <w:t xml:space="preserve"> года, выдано Межрайонной инспекцией ФНС России №</w:t>
      </w:r>
      <w:r w:rsidR="00C745CA">
        <w:rPr>
          <w:b/>
          <w:i/>
        </w:rPr>
        <w:t>4</w:t>
      </w:r>
      <w:r w:rsidRPr="002E2167">
        <w:rPr>
          <w:b/>
          <w:i/>
        </w:rPr>
        <w:t xml:space="preserve"> по ЧР за государственным регистрационным номером 108203</w:t>
      </w:r>
      <w:r w:rsidR="00C745CA">
        <w:rPr>
          <w:b/>
          <w:i/>
        </w:rPr>
        <w:t>4</w:t>
      </w:r>
      <w:r w:rsidRPr="002E2167">
        <w:rPr>
          <w:b/>
          <w:i/>
        </w:rPr>
        <w:t>00</w:t>
      </w:r>
      <w:r w:rsidR="00C745CA">
        <w:rPr>
          <w:b/>
          <w:i/>
        </w:rPr>
        <w:t>1180</w:t>
      </w:r>
      <w:r w:rsidRPr="002E2167">
        <w:rPr>
          <w:b/>
          <w:i/>
        </w:rPr>
        <w:t>.</w:t>
      </w:r>
    </w:p>
    <w:p w:rsidR="00362C47" w:rsidRPr="002E2167" w:rsidRDefault="00362C47" w:rsidP="002E2167">
      <w:pPr>
        <w:pStyle w:val="15"/>
        <w:spacing w:line="276" w:lineRule="auto"/>
        <w:jc w:val="both"/>
        <w:rPr>
          <w:b/>
          <w:i/>
        </w:rPr>
      </w:pPr>
    </w:p>
    <w:p w:rsidR="00362C47" w:rsidRDefault="00362C47" w:rsidP="00362C47">
      <w:pPr>
        <w:pStyle w:val="15"/>
        <w:spacing w:line="276" w:lineRule="auto"/>
        <w:jc w:val="both"/>
        <w:rPr>
          <w:b/>
          <w:i/>
        </w:rPr>
      </w:pPr>
      <w:r>
        <w:t xml:space="preserve">     </w:t>
      </w:r>
      <w:r w:rsidRPr="00B25CF1">
        <w:t>Реквизиты действующе</w:t>
      </w:r>
      <w:r>
        <w:t>й лицензии</w:t>
      </w:r>
      <w:r w:rsidRPr="00B25CF1">
        <w:t xml:space="preserve">: </w:t>
      </w:r>
      <w:r>
        <w:rPr>
          <w:b/>
          <w:i/>
        </w:rPr>
        <w:t>лицензия</w:t>
      </w:r>
      <w:r w:rsidRPr="002E2167">
        <w:rPr>
          <w:b/>
          <w:i/>
        </w:rPr>
        <w:t xml:space="preserve"> серия 20 </w:t>
      </w:r>
      <w:r>
        <w:rPr>
          <w:b/>
          <w:i/>
        </w:rPr>
        <w:t>Л</w:t>
      </w:r>
      <w:r w:rsidRPr="002E2167">
        <w:rPr>
          <w:b/>
          <w:i/>
        </w:rPr>
        <w:t xml:space="preserve"> 0</w:t>
      </w:r>
      <w:r>
        <w:rPr>
          <w:b/>
          <w:i/>
        </w:rPr>
        <w:t>1</w:t>
      </w:r>
      <w:r w:rsidRPr="002E2167">
        <w:rPr>
          <w:b/>
          <w:i/>
        </w:rPr>
        <w:t xml:space="preserve"> №00000</w:t>
      </w:r>
      <w:r>
        <w:rPr>
          <w:b/>
          <w:i/>
        </w:rPr>
        <w:t>93</w:t>
      </w:r>
      <w:r w:rsidRPr="002E2167">
        <w:rPr>
          <w:b/>
          <w:i/>
        </w:rPr>
        <w:t xml:space="preserve"> от </w:t>
      </w:r>
      <w:r>
        <w:rPr>
          <w:b/>
          <w:i/>
        </w:rPr>
        <w:t>23 октября</w:t>
      </w:r>
      <w:r w:rsidRPr="002E2167">
        <w:rPr>
          <w:b/>
          <w:i/>
        </w:rPr>
        <w:t xml:space="preserve"> 201</w:t>
      </w:r>
      <w:r>
        <w:rPr>
          <w:b/>
          <w:i/>
        </w:rPr>
        <w:t>2</w:t>
      </w:r>
      <w:r w:rsidRPr="002E2167">
        <w:rPr>
          <w:b/>
          <w:i/>
        </w:rPr>
        <w:t xml:space="preserve"> года,  регистрационный  № </w:t>
      </w:r>
      <w:r>
        <w:rPr>
          <w:b/>
          <w:i/>
        </w:rPr>
        <w:t>1135</w:t>
      </w:r>
      <w:r w:rsidRPr="002E2167">
        <w:rPr>
          <w:b/>
          <w:i/>
        </w:rPr>
        <w:t>.</w:t>
      </w:r>
    </w:p>
    <w:p w:rsidR="002E2167" w:rsidRPr="000E2CA1" w:rsidRDefault="002E2167" w:rsidP="002E2167">
      <w:pPr>
        <w:pStyle w:val="15"/>
        <w:spacing w:line="276" w:lineRule="auto"/>
        <w:jc w:val="both"/>
      </w:pPr>
    </w:p>
    <w:p w:rsidR="001D60FE" w:rsidRDefault="002E2167" w:rsidP="002E2167">
      <w:pPr>
        <w:pStyle w:val="15"/>
        <w:spacing w:line="276" w:lineRule="auto"/>
        <w:jc w:val="both"/>
        <w:rPr>
          <w:b/>
          <w:i/>
        </w:rPr>
      </w:pPr>
      <w:r>
        <w:t xml:space="preserve">      </w:t>
      </w:r>
      <w:r w:rsidR="001D60FE" w:rsidRPr="00B25CF1">
        <w:t>Реквизиты действующего свидетельства о государств</w:t>
      </w:r>
      <w:r w:rsidR="00362C47">
        <w:t>енной аккредитации</w:t>
      </w:r>
      <w:r w:rsidR="001D60FE" w:rsidRPr="00B25CF1">
        <w:t xml:space="preserve">: </w:t>
      </w:r>
      <w:r w:rsidR="001D60FE" w:rsidRPr="002E2167">
        <w:rPr>
          <w:b/>
          <w:i/>
        </w:rPr>
        <w:t>свидетельство серия 20</w:t>
      </w:r>
      <w:proofErr w:type="gramStart"/>
      <w:r w:rsidR="001D60FE" w:rsidRPr="002E2167">
        <w:rPr>
          <w:b/>
          <w:i/>
        </w:rPr>
        <w:t xml:space="preserve"> А</w:t>
      </w:r>
      <w:proofErr w:type="gramEnd"/>
      <w:r w:rsidR="001D60FE" w:rsidRPr="002E2167">
        <w:rPr>
          <w:b/>
          <w:i/>
        </w:rPr>
        <w:t xml:space="preserve"> 02 №00000</w:t>
      </w:r>
      <w:r w:rsidR="00362C47">
        <w:rPr>
          <w:b/>
          <w:i/>
        </w:rPr>
        <w:t>2</w:t>
      </w:r>
      <w:r w:rsidR="001D60FE" w:rsidRPr="002E2167">
        <w:rPr>
          <w:b/>
          <w:i/>
        </w:rPr>
        <w:t xml:space="preserve">8 от </w:t>
      </w:r>
      <w:r w:rsidR="00362C47">
        <w:rPr>
          <w:b/>
          <w:i/>
        </w:rPr>
        <w:t>05</w:t>
      </w:r>
      <w:r w:rsidR="001D60FE" w:rsidRPr="002E2167">
        <w:rPr>
          <w:b/>
          <w:i/>
        </w:rPr>
        <w:t xml:space="preserve"> </w:t>
      </w:r>
      <w:r w:rsidR="00362C47">
        <w:rPr>
          <w:b/>
          <w:i/>
        </w:rPr>
        <w:t>мая</w:t>
      </w:r>
      <w:r w:rsidR="001D60FE" w:rsidRPr="002E2167">
        <w:rPr>
          <w:b/>
          <w:i/>
        </w:rPr>
        <w:t xml:space="preserve"> 2014 года,  регистрационный  № 07</w:t>
      </w:r>
      <w:r w:rsidR="00362C47">
        <w:rPr>
          <w:b/>
          <w:i/>
        </w:rPr>
        <w:t>02</w:t>
      </w:r>
      <w:r w:rsidR="001D60FE" w:rsidRPr="002E2167">
        <w:rPr>
          <w:b/>
          <w:i/>
        </w:rPr>
        <w:t>.</w:t>
      </w:r>
    </w:p>
    <w:p w:rsidR="002E2167" w:rsidRPr="002E2167" w:rsidRDefault="002E2167" w:rsidP="002E2167">
      <w:pPr>
        <w:pStyle w:val="15"/>
        <w:spacing w:line="276" w:lineRule="auto"/>
        <w:jc w:val="both"/>
        <w:rPr>
          <w:b/>
          <w:i/>
        </w:rPr>
      </w:pPr>
    </w:p>
    <w:p w:rsidR="001D60FE" w:rsidRDefault="002E2167" w:rsidP="002E2167">
      <w:pPr>
        <w:pStyle w:val="15"/>
        <w:spacing w:line="276" w:lineRule="auto"/>
        <w:jc w:val="both"/>
        <w:rPr>
          <w:b/>
          <w:i/>
        </w:rPr>
      </w:pPr>
      <w:r>
        <w:t xml:space="preserve">      </w:t>
      </w:r>
      <w:r w:rsidR="001D60FE" w:rsidRPr="00B25CF1">
        <w:t xml:space="preserve">Государственный статус (тип и вид) общеобразовательного учреждения, заявляемый для государственной аккредитации: </w:t>
      </w:r>
      <w:r w:rsidR="001D60FE" w:rsidRPr="002E2167">
        <w:rPr>
          <w:b/>
          <w:i/>
        </w:rPr>
        <w:t xml:space="preserve">тип - общеобразовательное учреждение, вид – </w:t>
      </w:r>
      <w:r w:rsidR="00362C47">
        <w:rPr>
          <w:b/>
          <w:i/>
        </w:rPr>
        <w:t>школа</w:t>
      </w:r>
      <w:r w:rsidR="001D60FE" w:rsidRPr="002E2167">
        <w:rPr>
          <w:b/>
          <w:i/>
        </w:rPr>
        <w:t>.</w:t>
      </w:r>
    </w:p>
    <w:p w:rsidR="002E2167" w:rsidRPr="002E2167" w:rsidRDefault="002E2167" w:rsidP="002E2167">
      <w:pPr>
        <w:pStyle w:val="15"/>
        <w:spacing w:line="276" w:lineRule="auto"/>
        <w:jc w:val="both"/>
        <w:rPr>
          <w:b/>
          <w:i/>
        </w:rPr>
      </w:pPr>
    </w:p>
    <w:p w:rsidR="001D60FE" w:rsidRPr="00B25CF1" w:rsidRDefault="001D60FE" w:rsidP="002E2167">
      <w:pPr>
        <w:jc w:val="both"/>
        <w:rPr>
          <w:rFonts w:ascii="Times New Roman" w:hAnsi="Times New Roman" w:cs="Times New Roman"/>
          <w:b/>
          <w:bCs/>
          <w:sz w:val="24"/>
          <w:szCs w:val="24"/>
        </w:rPr>
      </w:pPr>
      <w:r w:rsidRPr="00B25CF1">
        <w:rPr>
          <w:rFonts w:ascii="Times New Roman" w:hAnsi="Times New Roman" w:cs="Times New Roman"/>
          <w:sz w:val="24"/>
          <w:szCs w:val="24"/>
        </w:rPr>
        <w:lastRenderedPageBreak/>
        <w:t xml:space="preserve">        Педагогическая система </w:t>
      </w:r>
      <w:r w:rsidR="000E2CA1">
        <w:rPr>
          <w:rFonts w:ascii="Times New Roman" w:hAnsi="Times New Roman" w:cs="Times New Roman"/>
          <w:sz w:val="24"/>
          <w:szCs w:val="24"/>
        </w:rPr>
        <w:t>общеобразовательного учреждения</w:t>
      </w:r>
      <w:r w:rsidRPr="00B25CF1">
        <w:rPr>
          <w:rFonts w:ascii="Times New Roman" w:hAnsi="Times New Roman" w:cs="Times New Roman"/>
          <w:sz w:val="24"/>
          <w:szCs w:val="24"/>
        </w:rPr>
        <w:t xml:space="preserve">  - открытая система. Как отдельное образовательное учреждение </w:t>
      </w:r>
      <w:r w:rsidR="000E2CA1">
        <w:rPr>
          <w:rFonts w:ascii="Times New Roman" w:hAnsi="Times New Roman" w:cs="Times New Roman"/>
          <w:sz w:val="24"/>
          <w:szCs w:val="24"/>
        </w:rPr>
        <w:t>школа</w:t>
      </w:r>
      <w:r w:rsidRPr="00B25CF1">
        <w:rPr>
          <w:rFonts w:ascii="Times New Roman" w:hAnsi="Times New Roman" w:cs="Times New Roman"/>
          <w:sz w:val="24"/>
          <w:szCs w:val="24"/>
        </w:rPr>
        <w:t xml:space="preserve"> входит в более широкие образовательные системы, являясь частью муниципального, регионального и федерального образовательного пространства. Одновременно </w:t>
      </w:r>
      <w:r w:rsidRPr="00B25CF1">
        <w:rPr>
          <w:rFonts w:ascii="Times New Roman" w:hAnsi="Times New Roman" w:cs="Times New Roman"/>
          <w:b/>
          <w:sz w:val="24"/>
          <w:szCs w:val="24"/>
        </w:rPr>
        <w:t xml:space="preserve">МБОУ </w:t>
      </w:r>
      <w:r w:rsidR="000E2CA1" w:rsidRPr="000E2CA1">
        <w:rPr>
          <w:rStyle w:val="Zag11"/>
          <w:rFonts w:ascii="Times New Roman" w:eastAsia="@Arial Unicode MS" w:hAnsi="Times New Roman" w:cs="Times New Roman"/>
          <w:b/>
          <w:sz w:val="24"/>
        </w:rPr>
        <w:t>«СОШ № 1» г. Аргун им. Х.Х. Хататаева</w:t>
      </w:r>
      <w:r w:rsidR="000E2CA1" w:rsidRPr="00B25CF1">
        <w:rPr>
          <w:rFonts w:ascii="Times New Roman" w:hAnsi="Times New Roman" w:cs="Times New Roman"/>
          <w:sz w:val="24"/>
          <w:szCs w:val="24"/>
        </w:rPr>
        <w:t xml:space="preserve"> </w:t>
      </w:r>
      <w:r w:rsidRPr="00B25CF1">
        <w:rPr>
          <w:rFonts w:ascii="Times New Roman" w:hAnsi="Times New Roman" w:cs="Times New Roman"/>
          <w:sz w:val="24"/>
          <w:szCs w:val="24"/>
        </w:rPr>
        <w:t xml:space="preserve">является частью всей социальной системы, и ее жизнедеятельность в значительной мере обусловлена воздействиями, идущими из широкого окружения. </w:t>
      </w:r>
    </w:p>
    <w:p w:rsidR="001D60FE" w:rsidRPr="00B25CF1" w:rsidRDefault="001D60FE" w:rsidP="000E2CA1">
      <w:pPr>
        <w:jc w:val="both"/>
        <w:rPr>
          <w:rFonts w:ascii="Times New Roman" w:hAnsi="Times New Roman" w:cs="Times New Roman"/>
          <w:sz w:val="24"/>
          <w:szCs w:val="24"/>
        </w:rPr>
      </w:pPr>
      <w:r w:rsidRPr="00B25CF1">
        <w:rPr>
          <w:rFonts w:ascii="Times New Roman" w:hAnsi="Times New Roman" w:cs="Times New Roman"/>
          <w:sz w:val="24"/>
          <w:szCs w:val="24"/>
        </w:rPr>
        <w:tab/>
        <w:t xml:space="preserve">Набор обучающихся производится по микрорайону </w:t>
      </w:r>
      <w:r w:rsidR="000E2CA1">
        <w:rPr>
          <w:rFonts w:ascii="Times New Roman" w:hAnsi="Times New Roman" w:cs="Times New Roman"/>
          <w:sz w:val="24"/>
          <w:szCs w:val="24"/>
        </w:rPr>
        <w:t>образовательного учреждения</w:t>
      </w:r>
      <w:r w:rsidRPr="00B25CF1">
        <w:rPr>
          <w:rFonts w:ascii="Times New Roman" w:hAnsi="Times New Roman" w:cs="Times New Roman"/>
          <w:sz w:val="24"/>
          <w:szCs w:val="24"/>
        </w:rPr>
        <w:t xml:space="preserve">  на общих основаниях по личному заявлению родителей.   </w:t>
      </w:r>
    </w:p>
    <w:p w:rsidR="001D60FE" w:rsidRPr="00B25CF1" w:rsidRDefault="001D60FE" w:rsidP="000E2CA1">
      <w:pPr>
        <w:jc w:val="both"/>
        <w:rPr>
          <w:rFonts w:ascii="Times New Roman" w:hAnsi="Times New Roman" w:cs="Times New Roman"/>
          <w:sz w:val="24"/>
          <w:szCs w:val="24"/>
          <w:u w:val="single"/>
        </w:rPr>
      </w:pPr>
      <w:r w:rsidRPr="00B25CF1">
        <w:rPr>
          <w:rFonts w:ascii="Times New Roman" w:hAnsi="Times New Roman" w:cs="Times New Roman"/>
          <w:sz w:val="24"/>
          <w:szCs w:val="24"/>
        </w:rPr>
        <w:tab/>
      </w:r>
      <w:r w:rsidR="002E2167" w:rsidRPr="00B25CF1">
        <w:rPr>
          <w:rFonts w:ascii="Times New Roman" w:hAnsi="Times New Roman" w:cs="Times New Roman"/>
          <w:b/>
          <w:sz w:val="24"/>
          <w:szCs w:val="24"/>
        </w:rPr>
        <w:t xml:space="preserve">МБОУ </w:t>
      </w:r>
      <w:r w:rsidR="002E2167" w:rsidRPr="000E2CA1">
        <w:rPr>
          <w:rStyle w:val="Zag11"/>
          <w:rFonts w:ascii="Times New Roman" w:eastAsia="@Arial Unicode MS" w:hAnsi="Times New Roman" w:cs="Times New Roman"/>
          <w:b/>
          <w:sz w:val="24"/>
        </w:rPr>
        <w:t>«СОШ № 1» г. Аргун им. Х.Х. Хататаева</w:t>
      </w:r>
      <w:r w:rsidR="002E2167" w:rsidRPr="00B25CF1">
        <w:rPr>
          <w:rFonts w:ascii="Times New Roman" w:hAnsi="Times New Roman" w:cs="Times New Roman"/>
          <w:sz w:val="24"/>
          <w:szCs w:val="24"/>
        </w:rPr>
        <w:t xml:space="preserve"> </w:t>
      </w:r>
      <w:r w:rsidRPr="00B25CF1">
        <w:rPr>
          <w:rFonts w:ascii="Times New Roman" w:hAnsi="Times New Roman" w:cs="Times New Roman"/>
          <w:sz w:val="24"/>
          <w:szCs w:val="24"/>
        </w:rPr>
        <w:t xml:space="preserve">востребовано, о чем свидетельствует сохранение количественного состава обучающихся: (в начальном звене </w:t>
      </w:r>
      <w:r w:rsidR="002E2167">
        <w:rPr>
          <w:rFonts w:ascii="Times New Roman" w:hAnsi="Times New Roman" w:cs="Times New Roman"/>
          <w:sz w:val="24"/>
          <w:szCs w:val="24"/>
        </w:rPr>
        <w:t>913</w:t>
      </w:r>
      <w:r w:rsidRPr="00B25CF1">
        <w:rPr>
          <w:rFonts w:ascii="Times New Roman" w:hAnsi="Times New Roman" w:cs="Times New Roman"/>
          <w:sz w:val="24"/>
          <w:szCs w:val="24"/>
        </w:rPr>
        <w:t xml:space="preserve"> обучающихся: 1 класс-2</w:t>
      </w:r>
      <w:r w:rsidR="00512C74">
        <w:rPr>
          <w:rFonts w:ascii="Times New Roman" w:hAnsi="Times New Roman" w:cs="Times New Roman"/>
          <w:sz w:val="24"/>
          <w:szCs w:val="24"/>
        </w:rPr>
        <w:t>58</w:t>
      </w:r>
      <w:r w:rsidRPr="00B25CF1">
        <w:rPr>
          <w:rFonts w:ascii="Times New Roman" w:hAnsi="Times New Roman" w:cs="Times New Roman"/>
          <w:sz w:val="24"/>
          <w:szCs w:val="24"/>
        </w:rPr>
        <w:t>, 2 клас</w:t>
      </w:r>
      <w:r w:rsidR="002E2167">
        <w:rPr>
          <w:rFonts w:ascii="Times New Roman" w:hAnsi="Times New Roman" w:cs="Times New Roman"/>
          <w:sz w:val="24"/>
          <w:szCs w:val="24"/>
        </w:rPr>
        <w:t>с-</w:t>
      </w:r>
      <w:r w:rsidR="00512C74">
        <w:rPr>
          <w:rFonts w:ascii="Times New Roman" w:hAnsi="Times New Roman" w:cs="Times New Roman"/>
          <w:sz w:val="24"/>
          <w:szCs w:val="24"/>
        </w:rPr>
        <w:t>218</w:t>
      </w:r>
      <w:r w:rsidR="002E2167">
        <w:rPr>
          <w:rFonts w:ascii="Times New Roman" w:hAnsi="Times New Roman" w:cs="Times New Roman"/>
          <w:sz w:val="24"/>
          <w:szCs w:val="24"/>
        </w:rPr>
        <w:t>, 3 класс-2</w:t>
      </w:r>
      <w:r w:rsidR="00512C74">
        <w:rPr>
          <w:rFonts w:ascii="Times New Roman" w:hAnsi="Times New Roman" w:cs="Times New Roman"/>
          <w:sz w:val="24"/>
          <w:szCs w:val="24"/>
        </w:rPr>
        <w:t>28</w:t>
      </w:r>
      <w:r w:rsidR="002E2167">
        <w:rPr>
          <w:rFonts w:ascii="Times New Roman" w:hAnsi="Times New Roman" w:cs="Times New Roman"/>
          <w:sz w:val="24"/>
          <w:szCs w:val="24"/>
        </w:rPr>
        <w:t>, 4 класс-</w:t>
      </w:r>
      <w:r w:rsidR="00512C74">
        <w:rPr>
          <w:rFonts w:ascii="Times New Roman" w:hAnsi="Times New Roman" w:cs="Times New Roman"/>
          <w:sz w:val="24"/>
          <w:szCs w:val="24"/>
        </w:rPr>
        <w:t>20</w:t>
      </w:r>
      <w:r w:rsidR="002E2167">
        <w:rPr>
          <w:rFonts w:ascii="Times New Roman" w:hAnsi="Times New Roman" w:cs="Times New Roman"/>
          <w:sz w:val="24"/>
          <w:szCs w:val="24"/>
        </w:rPr>
        <w:t>9</w:t>
      </w:r>
      <w:r w:rsidRPr="00B25CF1">
        <w:rPr>
          <w:rFonts w:ascii="Times New Roman" w:hAnsi="Times New Roman" w:cs="Times New Roman"/>
          <w:sz w:val="24"/>
          <w:szCs w:val="24"/>
        </w:rPr>
        <w:t xml:space="preserve">) есть стабильность набора  в </w:t>
      </w:r>
      <w:r w:rsidR="002E2167">
        <w:rPr>
          <w:rFonts w:ascii="Times New Roman" w:hAnsi="Times New Roman" w:cs="Times New Roman"/>
          <w:sz w:val="24"/>
          <w:szCs w:val="24"/>
        </w:rPr>
        <w:t>школу</w:t>
      </w:r>
      <w:r w:rsidRPr="00B25CF1">
        <w:rPr>
          <w:rFonts w:ascii="Times New Roman" w:hAnsi="Times New Roman" w:cs="Times New Roman"/>
          <w:sz w:val="24"/>
          <w:szCs w:val="24"/>
        </w:rPr>
        <w:t>,  практически нет отсева детей.   Важным фактором  сохранности контингента  является открытость  ОУ.</w:t>
      </w:r>
    </w:p>
    <w:p w:rsidR="001D60FE" w:rsidRPr="00B25CF1" w:rsidRDefault="001D60FE" w:rsidP="000E2CA1">
      <w:pPr>
        <w:jc w:val="both"/>
        <w:rPr>
          <w:rFonts w:ascii="Times New Roman" w:hAnsi="Times New Roman" w:cs="Times New Roman"/>
          <w:sz w:val="24"/>
          <w:szCs w:val="24"/>
        </w:rPr>
      </w:pPr>
      <w:r w:rsidRPr="00B25CF1">
        <w:rPr>
          <w:rFonts w:ascii="Times New Roman" w:hAnsi="Times New Roman" w:cs="Times New Roman"/>
          <w:sz w:val="24"/>
          <w:szCs w:val="24"/>
        </w:rPr>
        <w:tab/>
        <w:t xml:space="preserve"> В </w:t>
      </w:r>
      <w:r w:rsidR="00512C74">
        <w:rPr>
          <w:rFonts w:ascii="Times New Roman" w:hAnsi="Times New Roman" w:cs="Times New Roman"/>
          <w:sz w:val="24"/>
          <w:szCs w:val="24"/>
        </w:rPr>
        <w:t>ОУ</w:t>
      </w:r>
      <w:r w:rsidRPr="00B25CF1">
        <w:rPr>
          <w:rFonts w:ascii="Times New Roman" w:hAnsi="Times New Roman" w:cs="Times New Roman"/>
          <w:sz w:val="24"/>
          <w:szCs w:val="24"/>
        </w:rPr>
        <w:t xml:space="preserve"> учатся дети различных индивидуальных потребностей и способностей – от учащихся с низким уровнем мотивации до детей, имеющих высокую мотивацию к обучению. </w:t>
      </w:r>
    </w:p>
    <w:p w:rsidR="001D60FE" w:rsidRPr="00B25CF1" w:rsidRDefault="00512C74" w:rsidP="000E2CA1">
      <w:pPr>
        <w:jc w:val="both"/>
        <w:rPr>
          <w:rStyle w:val="Zag11"/>
          <w:rFonts w:ascii="Times New Roman" w:hAnsi="Times New Roman" w:cs="Times New Roman"/>
          <w:sz w:val="24"/>
          <w:szCs w:val="24"/>
        </w:rPr>
      </w:pPr>
      <w:r>
        <w:rPr>
          <w:rFonts w:ascii="Times New Roman" w:hAnsi="Times New Roman" w:cs="Times New Roman"/>
          <w:b/>
          <w:sz w:val="24"/>
          <w:szCs w:val="24"/>
        </w:rPr>
        <w:t xml:space="preserve">            </w:t>
      </w:r>
      <w:r w:rsidRPr="00B25CF1">
        <w:rPr>
          <w:rFonts w:ascii="Times New Roman" w:hAnsi="Times New Roman" w:cs="Times New Roman"/>
          <w:b/>
          <w:sz w:val="24"/>
          <w:szCs w:val="24"/>
        </w:rPr>
        <w:t xml:space="preserve">МБОУ </w:t>
      </w:r>
      <w:r w:rsidRPr="000E2CA1">
        <w:rPr>
          <w:rStyle w:val="Zag11"/>
          <w:rFonts w:ascii="Times New Roman" w:eastAsia="@Arial Unicode MS" w:hAnsi="Times New Roman" w:cs="Times New Roman"/>
          <w:b/>
          <w:sz w:val="24"/>
        </w:rPr>
        <w:t>«СОШ № 1» г. Аргун им. Х.Х. Хататаева</w:t>
      </w:r>
      <w:r w:rsidRPr="00B25CF1">
        <w:rPr>
          <w:rFonts w:ascii="Times New Roman" w:hAnsi="Times New Roman" w:cs="Times New Roman"/>
          <w:sz w:val="24"/>
          <w:szCs w:val="24"/>
        </w:rPr>
        <w:t xml:space="preserve"> </w:t>
      </w:r>
      <w:r w:rsidR="001D60FE" w:rsidRPr="00B25CF1">
        <w:rPr>
          <w:rFonts w:ascii="Times New Roman" w:hAnsi="Times New Roman" w:cs="Times New Roman"/>
          <w:sz w:val="24"/>
          <w:szCs w:val="24"/>
        </w:rPr>
        <w:t xml:space="preserve">является образовательным, досуговым, просветительским центром в городе. </w:t>
      </w:r>
      <w:r>
        <w:rPr>
          <w:rFonts w:ascii="Times New Roman" w:hAnsi="Times New Roman" w:cs="Times New Roman"/>
          <w:sz w:val="24"/>
          <w:szCs w:val="24"/>
        </w:rPr>
        <w:t>Учреждение</w:t>
      </w:r>
      <w:r w:rsidR="001D60FE" w:rsidRPr="00B25CF1">
        <w:rPr>
          <w:rFonts w:ascii="Times New Roman" w:hAnsi="Times New Roman" w:cs="Times New Roman"/>
          <w:sz w:val="24"/>
          <w:szCs w:val="24"/>
        </w:rPr>
        <w:t xml:space="preserve">, как и другие образовательные учреждения, призвана выполнять социальный заказ, в первую очередь, ближайшего окружения - родителей. Они ориентируются в рамках образовательных ожиданий на перспективные особенности рынка труда и необходимые для социальной успешности компетенции. </w:t>
      </w:r>
    </w:p>
    <w:p w:rsidR="001D60FE" w:rsidRPr="00B25CF1" w:rsidRDefault="001D60FE" w:rsidP="001D60FE">
      <w:pPr>
        <w:ind w:right="-1" w:firstLine="567"/>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sz w:val="24"/>
          <w:szCs w:val="24"/>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1D60FE" w:rsidRPr="00B25CF1" w:rsidRDefault="001D60FE" w:rsidP="001D60FE">
      <w:pPr>
        <w:ind w:right="-1" w:firstLine="567"/>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sz w:val="24"/>
          <w:szCs w:val="24"/>
        </w:rPr>
        <w:t xml:space="preserve"> Начальная школа — особый этап в жизни ребёнка, связанный:</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 xml:space="preserve">с изменением при поступлении в школу ведущей деятельности ребёнка; </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1D60FE"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 xml:space="preserve">с изменением при этом самооценки ребёнка, которая приобретает черты адекватности и </w:t>
      </w:r>
      <w:proofErr w:type="spellStart"/>
      <w:r w:rsidRPr="0027244F">
        <w:rPr>
          <w:rStyle w:val="Zag11"/>
          <w:rFonts w:ascii="Times New Roman" w:eastAsia="@Arial Unicode MS" w:hAnsi="Times New Roman"/>
          <w:sz w:val="24"/>
          <w:szCs w:val="24"/>
        </w:rPr>
        <w:t>рефлексивности</w:t>
      </w:r>
      <w:proofErr w:type="spellEnd"/>
      <w:r w:rsidRPr="0027244F">
        <w:rPr>
          <w:rStyle w:val="Zag11"/>
          <w:rFonts w:ascii="Times New Roman" w:eastAsia="@Arial Unicode MS" w:hAnsi="Times New Roman"/>
          <w:sz w:val="24"/>
          <w:szCs w:val="24"/>
        </w:rPr>
        <w:t>;</w:t>
      </w:r>
    </w:p>
    <w:p w:rsidR="001D60FE" w:rsidRPr="0027244F" w:rsidRDefault="001D60FE" w:rsidP="002F4EA7">
      <w:pPr>
        <w:pStyle w:val="af5"/>
        <w:numPr>
          <w:ilvl w:val="0"/>
          <w:numId w:val="140"/>
        </w:numPr>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lastRenderedPageBreak/>
        <w:t>с моральным развитием, которое существенным образом связано с характер</w:t>
      </w:r>
      <w:r w:rsidR="00512C74" w:rsidRPr="0027244F">
        <w:rPr>
          <w:rStyle w:val="Zag11"/>
          <w:rFonts w:ascii="Times New Roman" w:eastAsia="@Arial Unicode MS" w:hAnsi="Times New Roman"/>
          <w:sz w:val="24"/>
          <w:szCs w:val="24"/>
        </w:rPr>
        <w:t>ом сотрудничества с</w:t>
      </w:r>
      <w:r w:rsidRPr="0027244F">
        <w:rPr>
          <w:rStyle w:val="Zag11"/>
          <w:rFonts w:ascii="Times New Roman" w:eastAsia="@Arial Unicode MS" w:hAnsi="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1D60FE" w:rsidRPr="00B25CF1" w:rsidRDefault="001D60FE" w:rsidP="001D60FE">
      <w:pPr>
        <w:ind w:right="-1" w:firstLine="567"/>
        <w:jc w:val="both"/>
        <w:rPr>
          <w:rStyle w:val="Zag11"/>
          <w:rFonts w:ascii="Times New Roman" w:eastAsia="@Arial Unicode MS" w:hAnsi="Times New Roman" w:cs="Times New Roman"/>
          <w:sz w:val="24"/>
          <w:szCs w:val="24"/>
        </w:rPr>
      </w:pPr>
      <w:proofErr w:type="gramStart"/>
      <w:r w:rsidRPr="00B25CF1">
        <w:rPr>
          <w:rStyle w:val="Zag11"/>
          <w:rFonts w:ascii="Times New Roman" w:eastAsia="@Arial Unicode MS" w:hAnsi="Times New Roman" w:cs="Times New Roman"/>
          <w:sz w:val="24"/>
          <w:szCs w:val="24"/>
        </w:rPr>
        <w:t>Программа учитывает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w:t>
      </w:r>
      <w:r w:rsidR="00512C74">
        <w:rPr>
          <w:rStyle w:val="Zag11"/>
          <w:rFonts w:ascii="Times New Roman" w:eastAsia="@Arial Unicode MS" w:hAnsi="Times New Roman" w:cs="Times New Roman"/>
          <w:sz w:val="24"/>
          <w:szCs w:val="24"/>
        </w:rPr>
        <w:t>х связей и отношений объектов;</w:t>
      </w:r>
      <w:proofErr w:type="gramEnd"/>
      <w:r w:rsidR="00512C74">
        <w:rPr>
          <w:rStyle w:val="Zag11"/>
          <w:rFonts w:ascii="Times New Roman" w:eastAsia="@Arial Unicode MS" w:hAnsi="Times New Roman" w:cs="Times New Roman"/>
          <w:sz w:val="24"/>
          <w:szCs w:val="24"/>
        </w:rPr>
        <w:t xml:space="preserve"> </w:t>
      </w:r>
      <w:r w:rsidRPr="00B25CF1">
        <w:rPr>
          <w:rStyle w:val="Zag11"/>
          <w:rFonts w:ascii="Times New Roman" w:eastAsia="@Arial Unicode MS"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1D60FE" w:rsidRPr="00B25CF1" w:rsidRDefault="001D60FE" w:rsidP="001D60FE">
      <w:pPr>
        <w:ind w:right="-1" w:firstLine="567"/>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sz w:val="24"/>
          <w:szCs w:val="24"/>
        </w:rPr>
        <w:t>В основной образовательной программ</w:t>
      </w:r>
      <w:r w:rsidR="00512C74">
        <w:rPr>
          <w:rStyle w:val="Zag11"/>
          <w:rFonts w:ascii="Times New Roman" w:eastAsia="@Arial Unicode MS" w:hAnsi="Times New Roman" w:cs="Times New Roman"/>
          <w:sz w:val="24"/>
          <w:szCs w:val="24"/>
        </w:rPr>
        <w:t>е</w:t>
      </w:r>
      <w:r w:rsidRPr="00B25CF1">
        <w:rPr>
          <w:rStyle w:val="Zag11"/>
          <w:rFonts w:ascii="Times New Roman" w:eastAsia="@Arial Unicode MS" w:hAnsi="Times New Roman" w:cs="Times New Roman"/>
          <w:sz w:val="24"/>
          <w:szCs w:val="24"/>
        </w:rPr>
        <w:t xml:space="preserve"> также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w:t>
      </w:r>
      <w:r w:rsidR="00512C74">
        <w:rPr>
          <w:rStyle w:val="Zag11"/>
          <w:rFonts w:ascii="Times New Roman" w:eastAsia="@Arial Unicode MS" w:hAnsi="Times New Roman" w:cs="Times New Roman"/>
          <w:sz w:val="24"/>
          <w:szCs w:val="24"/>
        </w:rPr>
        <w:t>, мышлении, речи, моторике и т.</w:t>
      </w:r>
      <w:r w:rsidRPr="00B25CF1">
        <w:rPr>
          <w:rStyle w:val="Zag11"/>
          <w:rFonts w:ascii="Times New Roman" w:eastAsia="@Arial Unicode MS" w:hAnsi="Times New Roman" w:cs="Times New Roman"/>
          <w:sz w:val="24"/>
          <w:szCs w:val="24"/>
        </w:rPr>
        <w:t xml:space="preserve">д., связанные с возрастными, психологическими и физиологическими индивидуальными особенностями детей младшего школьного возраста. </w:t>
      </w:r>
    </w:p>
    <w:p w:rsidR="001D60FE" w:rsidRPr="00B25CF1" w:rsidRDefault="001D60FE" w:rsidP="001D60FE">
      <w:pPr>
        <w:rPr>
          <w:rFonts w:ascii="Times New Roman" w:hAnsi="Times New Roman" w:cs="Times New Roman"/>
          <w:sz w:val="24"/>
          <w:szCs w:val="24"/>
        </w:rPr>
      </w:pPr>
      <w:r w:rsidRPr="00B25CF1">
        <w:rPr>
          <w:rFonts w:ascii="Times New Roman" w:hAnsi="Times New Roman" w:cs="Times New Roman"/>
          <w:b/>
          <w:bCs/>
          <w:sz w:val="24"/>
          <w:szCs w:val="24"/>
        </w:rPr>
        <w:t>Цель</w:t>
      </w:r>
      <w:r w:rsidR="00512C74">
        <w:rPr>
          <w:rFonts w:ascii="Times New Roman" w:hAnsi="Times New Roman" w:cs="Times New Roman"/>
          <w:b/>
          <w:bCs/>
          <w:sz w:val="24"/>
          <w:szCs w:val="24"/>
        </w:rPr>
        <w:t xml:space="preserve"> </w:t>
      </w:r>
      <w:r w:rsidRPr="00B25CF1">
        <w:rPr>
          <w:rFonts w:ascii="Times New Roman" w:hAnsi="Times New Roman" w:cs="Times New Roman"/>
          <w:b/>
          <w:bCs/>
          <w:sz w:val="24"/>
          <w:szCs w:val="24"/>
        </w:rPr>
        <w:t>реализации</w:t>
      </w:r>
      <w:r w:rsidRPr="00B25CF1">
        <w:rPr>
          <w:rFonts w:ascii="Times New Roman" w:hAnsi="Times New Roman" w:cs="Times New Roman"/>
          <w:sz w:val="24"/>
          <w:szCs w:val="24"/>
        </w:rPr>
        <w:t xml:space="preserve"> основной образовательной программы начального общего образования — обеспечение выполнения требований Стандарта.</w:t>
      </w:r>
    </w:p>
    <w:p w:rsidR="001D60FE" w:rsidRPr="00B25CF1" w:rsidRDefault="001D60FE" w:rsidP="00512C74">
      <w:pPr>
        <w:jc w:val="both"/>
        <w:rPr>
          <w:rFonts w:ascii="Times New Roman" w:hAnsi="Times New Roman" w:cs="Times New Roman"/>
          <w:sz w:val="24"/>
          <w:szCs w:val="24"/>
        </w:rPr>
      </w:pPr>
      <w:r w:rsidRPr="00B25CF1">
        <w:rPr>
          <w:rFonts w:ascii="Times New Roman" w:hAnsi="Times New Roman" w:cs="Times New Roman"/>
          <w:b/>
          <w:bCs/>
          <w:sz w:val="24"/>
          <w:szCs w:val="24"/>
        </w:rPr>
        <w:t xml:space="preserve">Достижение поставленной цели </w:t>
      </w:r>
      <w:r w:rsidRPr="00B25CF1">
        <w:rPr>
          <w:rFonts w:ascii="Times New Roman" w:hAnsi="Times New Roman" w:cs="Times New Roman"/>
          <w:sz w:val="24"/>
          <w:szCs w:val="24"/>
        </w:rPr>
        <w:t>при</w:t>
      </w:r>
      <w:r w:rsidR="00512C74">
        <w:rPr>
          <w:rFonts w:ascii="Times New Roman" w:hAnsi="Times New Roman" w:cs="Times New Roman"/>
          <w:sz w:val="24"/>
          <w:szCs w:val="24"/>
        </w:rPr>
        <w:t xml:space="preserve"> </w:t>
      </w:r>
      <w:r w:rsidRPr="00B25CF1">
        <w:rPr>
          <w:rFonts w:ascii="Times New Roman" w:hAnsi="Times New Roman" w:cs="Times New Roman"/>
          <w:sz w:val="24"/>
          <w:szCs w:val="24"/>
        </w:rPr>
        <w:t>разработке и реализации образовательным учреждением основной образовательной программы начального общего образования</w:t>
      </w:r>
      <w:r w:rsidRPr="00B25CF1">
        <w:rPr>
          <w:rFonts w:ascii="Times New Roman" w:hAnsi="Times New Roman" w:cs="Times New Roman"/>
          <w:b/>
          <w:bCs/>
          <w:sz w:val="24"/>
          <w:szCs w:val="24"/>
        </w:rPr>
        <w:t xml:space="preserve"> предусматривает решение следующих основных задач</w:t>
      </w:r>
      <w:r w:rsidRPr="00B25CF1">
        <w:rPr>
          <w:rFonts w:ascii="Times New Roman" w:hAnsi="Times New Roman" w:cs="Times New Roman"/>
          <w:sz w:val="24"/>
          <w:szCs w:val="24"/>
        </w:rPr>
        <w:t>:</w:t>
      </w:r>
    </w:p>
    <w:p w:rsidR="001D60FE" w:rsidRDefault="001D60FE" w:rsidP="002F4EA7">
      <w:pPr>
        <w:pStyle w:val="af5"/>
        <w:numPr>
          <w:ilvl w:val="0"/>
          <w:numId w:val="128"/>
        </w:numPr>
        <w:rPr>
          <w:rFonts w:ascii="Times New Roman" w:hAnsi="Times New Roman"/>
          <w:sz w:val="24"/>
          <w:szCs w:val="24"/>
        </w:rPr>
      </w:pPr>
      <w:r w:rsidRPr="00512C74">
        <w:rPr>
          <w:rFonts w:ascii="Times New Roman" w:hAnsi="Times New Roman"/>
          <w:spacing w:val="2"/>
          <w:sz w:val="24"/>
          <w:szCs w:val="24"/>
        </w:rPr>
        <w:t xml:space="preserve">формирование общей культуры, </w:t>
      </w:r>
      <w:proofErr w:type="spellStart"/>
      <w:r w:rsidRPr="00512C74">
        <w:rPr>
          <w:rFonts w:ascii="Times New Roman" w:hAnsi="Times New Roman"/>
          <w:spacing w:val="2"/>
          <w:sz w:val="24"/>
          <w:szCs w:val="24"/>
        </w:rPr>
        <w:t>духовно­нравственное</w:t>
      </w:r>
      <w:proofErr w:type="spellEnd"/>
      <w:r w:rsidRPr="00512C74">
        <w:rPr>
          <w:rFonts w:ascii="Times New Roman" w:hAnsi="Times New Roman"/>
          <w:spacing w:val="2"/>
          <w:sz w:val="24"/>
          <w:szCs w:val="24"/>
        </w:rPr>
        <w:t xml:space="preserve">, </w:t>
      </w:r>
      <w:r w:rsidRPr="00512C74">
        <w:rPr>
          <w:rFonts w:ascii="Times New Roman" w:hAnsi="Times New Roman"/>
          <w:spacing w:val="-2"/>
          <w:sz w:val="24"/>
          <w:szCs w:val="24"/>
        </w:rPr>
        <w:t>гражданское, социальное, личностное и интеллектуальное раз</w:t>
      </w:r>
      <w:r w:rsidRPr="00512C74">
        <w:rPr>
          <w:rFonts w:ascii="Times New Roman" w:hAnsi="Times New Roman"/>
          <w:spacing w:val="-4"/>
          <w:sz w:val="24"/>
          <w:szCs w:val="24"/>
        </w:rPr>
        <w:t>витие, развитие творческих способностей, сохранение и укреп</w:t>
      </w:r>
      <w:r w:rsidRPr="00512C74">
        <w:rPr>
          <w:rFonts w:ascii="Times New Roman" w:hAnsi="Times New Roman"/>
          <w:sz w:val="24"/>
          <w:szCs w:val="24"/>
        </w:rPr>
        <w:t>ление здоровья;</w:t>
      </w:r>
    </w:p>
    <w:p w:rsidR="001D60FE" w:rsidRPr="00512C74" w:rsidRDefault="001D60FE" w:rsidP="002F4EA7">
      <w:pPr>
        <w:pStyle w:val="af5"/>
        <w:numPr>
          <w:ilvl w:val="0"/>
          <w:numId w:val="128"/>
        </w:numPr>
        <w:rPr>
          <w:rFonts w:ascii="Times New Roman" w:hAnsi="Times New Roman"/>
          <w:sz w:val="24"/>
          <w:szCs w:val="24"/>
        </w:rPr>
      </w:pPr>
      <w:r w:rsidRPr="00512C74">
        <w:rPr>
          <w:rFonts w:ascii="Times New Roman" w:hAnsi="Times New Roman"/>
          <w:sz w:val="24"/>
          <w:szCs w:val="24"/>
        </w:rPr>
        <w:t>обеспечение планируемых результатов по освоению вы</w:t>
      </w:r>
      <w:r w:rsidRPr="00512C74">
        <w:rPr>
          <w:rFonts w:ascii="Times New Roman" w:hAnsi="Times New Roman"/>
          <w:spacing w:val="2"/>
          <w:sz w:val="24"/>
          <w:szCs w:val="24"/>
        </w:rPr>
        <w:t>пускником целевых установок, приобретению знаний, уме</w:t>
      </w:r>
      <w:r w:rsidRPr="00512C74">
        <w:rPr>
          <w:rFonts w:ascii="Times New Roman" w:hAnsi="Times New Roman"/>
          <w:spacing w:val="-2"/>
          <w:sz w:val="24"/>
          <w:szCs w:val="24"/>
        </w:rPr>
        <w:t xml:space="preserve">ний, навыков, компетенций и компетентностей, определяемых </w:t>
      </w:r>
      <w:r w:rsidRPr="00512C74">
        <w:rPr>
          <w:rFonts w:ascii="Times New Roman" w:hAnsi="Times New Roman"/>
          <w:sz w:val="24"/>
          <w:szCs w:val="24"/>
        </w:rPr>
        <w:t>личностными, семейными, общественными, государственны</w:t>
      </w:r>
      <w:r w:rsidRPr="00512C74">
        <w:rPr>
          <w:rFonts w:ascii="Times New Roman" w:hAnsi="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D60FE" w:rsidRDefault="001D60FE" w:rsidP="002F4EA7">
      <w:pPr>
        <w:pStyle w:val="af5"/>
        <w:numPr>
          <w:ilvl w:val="0"/>
          <w:numId w:val="128"/>
        </w:numPr>
        <w:rPr>
          <w:rFonts w:ascii="Times New Roman" w:hAnsi="Times New Roman"/>
          <w:sz w:val="24"/>
          <w:szCs w:val="24"/>
        </w:rPr>
      </w:pPr>
      <w:r w:rsidRPr="00512C74">
        <w:rPr>
          <w:rFonts w:ascii="Times New Roman" w:hAnsi="Times New Roman"/>
          <w:sz w:val="24"/>
          <w:szCs w:val="24"/>
        </w:rPr>
        <w:t>становление и развитие личности в её индивидуальности, самобытности, уникальности и неповторимости;</w:t>
      </w:r>
    </w:p>
    <w:p w:rsidR="001D60FE" w:rsidRPr="00512C74" w:rsidRDefault="001D60FE" w:rsidP="002F4EA7">
      <w:pPr>
        <w:pStyle w:val="af5"/>
        <w:numPr>
          <w:ilvl w:val="0"/>
          <w:numId w:val="128"/>
        </w:numPr>
        <w:rPr>
          <w:rFonts w:ascii="Times New Roman" w:hAnsi="Times New Roman"/>
          <w:sz w:val="24"/>
          <w:szCs w:val="24"/>
        </w:rPr>
      </w:pPr>
      <w:r w:rsidRPr="00512C74">
        <w:rPr>
          <w:rFonts w:ascii="Times New Roman" w:hAnsi="Times New Roman"/>
          <w:spacing w:val="-4"/>
          <w:sz w:val="24"/>
          <w:szCs w:val="24"/>
        </w:rPr>
        <w:t>обеспечение преемственности начального общего и основ</w:t>
      </w:r>
      <w:r w:rsidRPr="00512C74">
        <w:rPr>
          <w:rFonts w:ascii="Times New Roman" w:hAnsi="Times New Roman"/>
          <w:sz w:val="24"/>
          <w:szCs w:val="24"/>
        </w:rPr>
        <w:t>ного общего образования;</w:t>
      </w:r>
    </w:p>
    <w:p w:rsidR="001D60FE" w:rsidRDefault="001D60FE" w:rsidP="00BC1FCF">
      <w:pPr>
        <w:pStyle w:val="3d"/>
        <w:ind w:left="709"/>
        <w:rPr>
          <w:rFonts w:ascii="Times New Roman" w:hAnsi="Times New Roman" w:cs="Times New Roman"/>
          <w:sz w:val="24"/>
        </w:rPr>
      </w:pPr>
      <w:r w:rsidRPr="00BC1FCF">
        <w:rPr>
          <w:rFonts w:ascii="Times New Roman" w:hAnsi="Times New Roman" w:cs="Times New Roman"/>
          <w:sz w:val="24"/>
        </w:rPr>
        <w:t>достижение планируемых ре</w:t>
      </w:r>
      <w:r w:rsidRPr="00BC1FCF">
        <w:rPr>
          <w:rFonts w:ascii="Times New Roman" w:hAnsi="Times New Roman" w:cs="Times New Roman"/>
          <w:spacing w:val="-2"/>
          <w:sz w:val="24"/>
        </w:rPr>
        <w:t>зультатов освоения основной образовательной программы на</w:t>
      </w:r>
      <w:r w:rsidRPr="00BC1FCF">
        <w:rPr>
          <w:rFonts w:ascii="Times New Roman" w:hAnsi="Times New Roman" w:cs="Times New Roman"/>
          <w:sz w:val="24"/>
        </w:rPr>
        <w:t>чального общего образования всеми обучающимися, в том числе детьми с ограниченными возможностями здоровья;</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pacing w:val="2"/>
          <w:sz w:val="24"/>
          <w:szCs w:val="24"/>
        </w:rPr>
        <w:t>обеспечение доступности получения качественного на</w:t>
      </w:r>
      <w:r w:rsidRPr="00BC1FCF">
        <w:rPr>
          <w:rFonts w:ascii="Times New Roman" w:hAnsi="Times New Roman" w:cs="Times New Roman"/>
          <w:sz w:val="24"/>
          <w:szCs w:val="24"/>
        </w:rPr>
        <w:t>чального общего образования;</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pacing w:val="-2"/>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z w:val="24"/>
          <w:szCs w:val="24"/>
        </w:rPr>
        <w:t xml:space="preserve">организация интеллектуальных и творческих соревнований, </w:t>
      </w:r>
      <w:proofErr w:type="spellStart"/>
      <w:r w:rsidRPr="00BC1FCF">
        <w:rPr>
          <w:rFonts w:ascii="Times New Roman" w:hAnsi="Times New Roman" w:cs="Times New Roman"/>
          <w:sz w:val="24"/>
          <w:szCs w:val="24"/>
        </w:rPr>
        <w:t>научно­технического</w:t>
      </w:r>
      <w:proofErr w:type="spellEnd"/>
      <w:r w:rsidRPr="00BC1FCF">
        <w:rPr>
          <w:rFonts w:ascii="Times New Roman" w:hAnsi="Times New Roman" w:cs="Times New Roman"/>
          <w:sz w:val="24"/>
          <w:szCs w:val="24"/>
        </w:rPr>
        <w:t xml:space="preserve"> творчества и </w:t>
      </w:r>
      <w:proofErr w:type="spellStart"/>
      <w:r w:rsidRPr="00BC1FCF">
        <w:rPr>
          <w:rFonts w:ascii="Times New Roman" w:hAnsi="Times New Roman" w:cs="Times New Roman"/>
          <w:sz w:val="24"/>
          <w:szCs w:val="24"/>
        </w:rPr>
        <w:t>проектно­исследовательской</w:t>
      </w:r>
      <w:proofErr w:type="spellEnd"/>
      <w:r w:rsidRPr="00BC1FCF">
        <w:rPr>
          <w:rFonts w:ascii="Times New Roman" w:hAnsi="Times New Roman" w:cs="Times New Roman"/>
          <w:sz w:val="24"/>
          <w:szCs w:val="24"/>
        </w:rPr>
        <w:t xml:space="preserve"> деятельности;</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pacing w:val="-2"/>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1D60FE" w:rsidRPr="00BC1FCF"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pacing w:val="2"/>
          <w:sz w:val="24"/>
          <w:szCs w:val="24"/>
        </w:rPr>
        <w:t xml:space="preserve">предоставление </w:t>
      </w:r>
      <w:proofErr w:type="gramStart"/>
      <w:r w:rsidRPr="00BC1FCF">
        <w:rPr>
          <w:rFonts w:ascii="Times New Roman" w:hAnsi="Times New Roman" w:cs="Times New Roman"/>
          <w:spacing w:val="2"/>
          <w:sz w:val="24"/>
          <w:szCs w:val="24"/>
        </w:rPr>
        <w:t>обучающимся</w:t>
      </w:r>
      <w:proofErr w:type="gramEnd"/>
      <w:r w:rsidRPr="00BC1FCF">
        <w:rPr>
          <w:rFonts w:ascii="Times New Roman" w:hAnsi="Times New Roman" w:cs="Times New Roman"/>
          <w:spacing w:val="2"/>
          <w:sz w:val="24"/>
          <w:szCs w:val="24"/>
        </w:rPr>
        <w:t xml:space="preserve"> возможности для эффек</w:t>
      </w:r>
      <w:r w:rsidRPr="00BC1FCF">
        <w:rPr>
          <w:rFonts w:ascii="Times New Roman" w:hAnsi="Times New Roman" w:cs="Times New Roman"/>
          <w:sz w:val="24"/>
          <w:szCs w:val="24"/>
        </w:rPr>
        <w:t>тивной самостоятельной работы;</w:t>
      </w:r>
    </w:p>
    <w:p w:rsidR="001D60FE" w:rsidRPr="00402744" w:rsidRDefault="001D60FE" w:rsidP="002F4EA7">
      <w:pPr>
        <w:pStyle w:val="3d"/>
        <w:numPr>
          <w:ilvl w:val="0"/>
          <w:numId w:val="129"/>
        </w:numPr>
        <w:ind w:left="709"/>
        <w:jc w:val="both"/>
        <w:rPr>
          <w:rFonts w:ascii="Times New Roman" w:hAnsi="Times New Roman" w:cs="Times New Roman"/>
          <w:sz w:val="24"/>
        </w:rPr>
      </w:pPr>
      <w:r w:rsidRPr="00BC1FCF">
        <w:rPr>
          <w:rFonts w:ascii="Times New Roman" w:hAnsi="Times New Roman" w:cs="Times New Roman"/>
          <w:spacing w:val="2"/>
          <w:sz w:val="24"/>
          <w:szCs w:val="24"/>
        </w:rPr>
        <w:t xml:space="preserve">включение </w:t>
      </w:r>
      <w:proofErr w:type="gramStart"/>
      <w:r w:rsidRPr="00BC1FCF">
        <w:rPr>
          <w:rFonts w:ascii="Times New Roman" w:hAnsi="Times New Roman" w:cs="Times New Roman"/>
          <w:spacing w:val="2"/>
          <w:sz w:val="24"/>
          <w:szCs w:val="24"/>
        </w:rPr>
        <w:t>обучающихся</w:t>
      </w:r>
      <w:proofErr w:type="gramEnd"/>
      <w:r w:rsidRPr="00BC1FCF">
        <w:rPr>
          <w:rFonts w:ascii="Times New Roman" w:hAnsi="Times New Roman" w:cs="Times New Roman"/>
          <w:spacing w:val="2"/>
          <w:sz w:val="24"/>
          <w:szCs w:val="24"/>
        </w:rPr>
        <w:t xml:space="preserve"> в процессы познания и преобразования внешкольной социальной среды (</w:t>
      </w:r>
      <w:r w:rsidRPr="00BC1FCF">
        <w:rPr>
          <w:rFonts w:ascii="Times New Roman" w:hAnsi="Times New Roman" w:cs="Times New Roman"/>
          <w:sz w:val="24"/>
          <w:szCs w:val="24"/>
        </w:rPr>
        <w:t>района, города).</w:t>
      </w:r>
    </w:p>
    <w:p w:rsidR="00402744" w:rsidRPr="00BC1FCF" w:rsidRDefault="00402744" w:rsidP="00402744">
      <w:pPr>
        <w:pStyle w:val="3d"/>
        <w:ind w:left="709"/>
        <w:jc w:val="both"/>
        <w:rPr>
          <w:rFonts w:ascii="Times New Roman" w:hAnsi="Times New Roman" w:cs="Times New Roman"/>
          <w:sz w:val="24"/>
        </w:rPr>
      </w:pPr>
    </w:p>
    <w:p w:rsidR="001D60FE" w:rsidRPr="00B25CF1" w:rsidRDefault="001D60FE" w:rsidP="00512C74">
      <w:pPr>
        <w:spacing w:after="0"/>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i/>
          <w:sz w:val="24"/>
          <w:szCs w:val="24"/>
        </w:rPr>
        <w:t>Планируемые результаты освоения</w:t>
      </w:r>
      <w:r w:rsidRPr="00B25CF1">
        <w:rPr>
          <w:rStyle w:val="Zag11"/>
          <w:rFonts w:ascii="Times New Roman" w:eastAsia="@Arial Unicode MS" w:hAnsi="Times New Roman" w:cs="Times New Roman"/>
          <w:sz w:val="24"/>
          <w:szCs w:val="24"/>
        </w:rPr>
        <w:t xml:space="preserve"> основной образовательной программы:</w:t>
      </w:r>
    </w:p>
    <w:p w:rsidR="001D60FE" w:rsidRPr="00402744" w:rsidRDefault="001D60FE" w:rsidP="002F4EA7">
      <w:pPr>
        <w:pStyle w:val="af5"/>
        <w:numPr>
          <w:ilvl w:val="0"/>
          <w:numId w:val="130"/>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u w:val="single"/>
        </w:rPr>
        <w:t>личностные</w:t>
      </w:r>
      <w:r w:rsidRPr="00402744">
        <w:rPr>
          <w:rStyle w:val="Zag11"/>
          <w:rFonts w:ascii="Times New Roman" w:eastAsia="@Arial Unicode MS" w:hAnsi="Times New Roman"/>
          <w:sz w:val="24"/>
          <w:szCs w:val="24"/>
        </w:rPr>
        <w:t xml:space="preserve"> результаты — готовность и способность обучающихся к саморазвитию, </w:t>
      </w:r>
      <w:proofErr w:type="spellStart"/>
      <w:r w:rsidRPr="00402744">
        <w:rPr>
          <w:rStyle w:val="Zag11"/>
          <w:rFonts w:ascii="Times New Roman" w:eastAsia="@Arial Unicode MS" w:hAnsi="Times New Roman"/>
          <w:sz w:val="24"/>
          <w:szCs w:val="24"/>
        </w:rPr>
        <w:t>сформированность</w:t>
      </w:r>
      <w:proofErr w:type="spellEnd"/>
      <w:r w:rsidRPr="00402744">
        <w:rPr>
          <w:rStyle w:val="Zag11"/>
          <w:rFonts w:ascii="Times New Roman" w:eastAsia="@Arial Unicode MS" w:hAnsi="Times New Roman"/>
          <w:sz w:val="24"/>
          <w:szCs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402744">
        <w:rPr>
          <w:rStyle w:val="Zag11"/>
          <w:rFonts w:ascii="Times New Roman" w:eastAsia="@Arial Unicode MS" w:hAnsi="Times New Roman"/>
          <w:sz w:val="24"/>
          <w:szCs w:val="24"/>
        </w:rPr>
        <w:t>сформированность</w:t>
      </w:r>
      <w:proofErr w:type="spellEnd"/>
      <w:r w:rsidRPr="00402744">
        <w:rPr>
          <w:rStyle w:val="Zag11"/>
          <w:rFonts w:ascii="Times New Roman" w:eastAsia="@Arial Unicode MS" w:hAnsi="Times New Roman"/>
          <w:sz w:val="24"/>
          <w:szCs w:val="24"/>
        </w:rPr>
        <w:t xml:space="preserve"> основ российской, гражданской идентичности;</w:t>
      </w:r>
    </w:p>
    <w:p w:rsidR="001D60FE" w:rsidRPr="00402744" w:rsidRDefault="001D60FE" w:rsidP="002F4EA7">
      <w:pPr>
        <w:pStyle w:val="af5"/>
        <w:numPr>
          <w:ilvl w:val="0"/>
          <w:numId w:val="130"/>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u w:val="single"/>
        </w:rPr>
        <w:t>метапредметные</w:t>
      </w:r>
      <w:r w:rsidR="00402744" w:rsidRPr="00402744">
        <w:rPr>
          <w:rStyle w:val="Zag11"/>
          <w:rFonts w:ascii="Times New Roman" w:eastAsia="@Arial Unicode MS" w:hAnsi="Times New Roman"/>
          <w:sz w:val="24"/>
          <w:szCs w:val="24"/>
        </w:rPr>
        <w:t xml:space="preserve"> </w:t>
      </w:r>
      <w:r w:rsidRPr="00402744">
        <w:rPr>
          <w:rStyle w:val="Zag11"/>
          <w:rFonts w:ascii="Times New Roman" w:eastAsia="@Arial Unicode MS" w:hAnsi="Times New Roman"/>
          <w:sz w:val="24"/>
          <w:szCs w:val="24"/>
        </w:rPr>
        <w:t xml:space="preserve">результаты — освоенные </w:t>
      </w:r>
      <w:proofErr w:type="gramStart"/>
      <w:r w:rsidRPr="00402744">
        <w:rPr>
          <w:rStyle w:val="Zag11"/>
          <w:rFonts w:ascii="Times New Roman" w:eastAsia="@Arial Unicode MS" w:hAnsi="Times New Roman"/>
          <w:sz w:val="24"/>
          <w:szCs w:val="24"/>
        </w:rPr>
        <w:t>обучающимися</w:t>
      </w:r>
      <w:proofErr w:type="gramEnd"/>
      <w:r w:rsidRPr="00402744">
        <w:rPr>
          <w:rStyle w:val="Zag11"/>
          <w:rFonts w:ascii="Times New Roman" w:eastAsia="@Arial Unicode MS" w:hAnsi="Times New Roman"/>
          <w:sz w:val="24"/>
          <w:szCs w:val="24"/>
        </w:rPr>
        <w:t xml:space="preserve"> универсальные учебные действия (познавательные, регулятивные и коммуникативные);</w:t>
      </w:r>
    </w:p>
    <w:p w:rsidR="001D60FE" w:rsidRPr="00402744" w:rsidRDefault="001D60FE" w:rsidP="002F4EA7">
      <w:pPr>
        <w:pStyle w:val="Osnova"/>
        <w:numPr>
          <w:ilvl w:val="0"/>
          <w:numId w:val="130"/>
        </w:numPr>
        <w:spacing w:line="240" w:lineRule="auto"/>
        <w:ind w:right="-1"/>
        <w:rPr>
          <w:rStyle w:val="Zag11"/>
          <w:rFonts w:ascii="Times New Roman" w:hAnsi="Times New Roman" w:cs="Times New Roman"/>
          <w:color w:val="auto"/>
          <w:sz w:val="24"/>
          <w:szCs w:val="24"/>
          <w:lang w:val="ru-RU"/>
        </w:rPr>
      </w:pPr>
      <w:proofErr w:type="gramStart"/>
      <w:r w:rsidRPr="00B25CF1">
        <w:rPr>
          <w:rStyle w:val="Zag11"/>
          <w:rFonts w:ascii="Times New Roman" w:eastAsia="@Arial Unicode MS" w:hAnsi="Times New Roman" w:cs="Times New Roman"/>
          <w:color w:val="auto"/>
          <w:sz w:val="24"/>
          <w:szCs w:val="24"/>
          <w:u w:val="single"/>
          <w:lang w:val="ru-RU"/>
        </w:rPr>
        <w:t xml:space="preserve">предметные </w:t>
      </w:r>
      <w:r w:rsidRPr="00B25CF1">
        <w:rPr>
          <w:rStyle w:val="Zag11"/>
          <w:rFonts w:ascii="Times New Roman" w:eastAsia="@Arial Unicode MS" w:hAnsi="Times New Roman" w:cs="Times New Roman"/>
          <w:color w:val="auto"/>
          <w:sz w:val="24"/>
          <w:szCs w:val="24"/>
          <w:lang w:val="ru-RU"/>
        </w:rPr>
        <w:t>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02744" w:rsidRPr="00B25CF1" w:rsidRDefault="00402744" w:rsidP="00402744">
      <w:pPr>
        <w:pStyle w:val="Osnova"/>
        <w:spacing w:line="240" w:lineRule="auto"/>
        <w:ind w:left="1287" w:right="-1" w:firstLine="0"/>
        <w:rPr>
          <w:rStyle w:val="Zag11"/>
          <w:rFonts w:ascii="Times New Roman" w:hAnsi="Times New Roman" w:cs="Times New Roman"/>
          <w:color w:val="auto"/>
          <w:sz w:val="24"/>
          <w:szCs w:val="24"/>
          <w:lang w:val="ru-RU"/>
        </w:rPr>
      </w:pPr>
    </w:p>
    <w:p w:rsidR="001D60FE" w:rsidRPr="00B25CF1" w:rsidRDefault="001D60FE" w:rsidP="001D60FE">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Личностные результаты формируются за счёт </w:t>
      </w:r>
      <w:proofErr w:type="gramStart"/>
      <w:r w:rsidRPr="00B25CF1">
        <w:rPr>
          <w:rStyle w:val="Zag11"/>
          <w:rFonts w:ascii="Times New Roman" w:eastAsia="@Arial Unicode MS" w:hAnsi="Times New Roman" w:cs="Times New Roman"/>
          <w:color w:val="auto"/>
          <w:sz w:val="24"/>
          <w:szCs w:val="24"/>
          <w:lang w:val="ru-RU"/>
        </w:rPr>
        <w:t>реализации</w:t>
      </w:r>
      <w:proofErr w:type="gramEnd"/>
      <w:r w:rsidRPr="00B25CF1">
        <w:rPr>
          <w:rStyle w:val="Zag11"/>
          <w:rFonts w:ascii="Times New Roman" w:eastAsia="@Arial Unicode MS" w:hAnsi="Times New Roman" w:cs="Times New Roman"/>
          <w:color w:val="auto"/>
          <w:sz w:val="24"/>
          <w:szCs w:val="24"/>
          <w:lang w:val="ru-RU"/>
        </w:rPr>
        <w:t xml:space="preserve">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1D60FE" w:rsidRPr="00B25CF1" w:rsidRDefault="001D60FE" w:rsidP="001D60FE">
      <w:pPr>
        <w:pStyle w:val="Osnova"/>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1D60FE" w:rsidRPr="00B25CF1" w:rsidRDefault="001D60FE" w:rsidP="001D60FE">
      <w:pPr>
        <w:spacing w:after="0"/>
        <w:ind w:right="-1" w:firstLine="567"/>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sz w:val="24"/>
          <w:szCs w:val="24"/>
        </w:rPr>
        <w:t xml:space="preserve">В основе реализации основной образовательной программы лежит </w:t>
      </w:r>
      <w:proofErr w:type="spellStart"/>
      <w:r w:rsidRPr="00B25CF1">
        <w:rPr>
          <w:rStyle w:val="Zag11"/>
          <w:rFonts w:ascii="Times New Roman" w:eastAsia="@Arial Unicode MS" w:hAnsi="Times New Roman" w:cs="Times New Roman"/>
          <w:i/>
          <w:sz w:val="24"/>
          <w:szCs w:val="24"/>
        </w:rPr>
        <w:t>системно-деятельностный</w:t>
      </w:r>
      <w:proofErr w:type="spellEnd"/>
      <w:r w:rsidRPr="00B25CF1">
        <w:rPr>
          <w:rStyle w:val="Zag11"/>
          <w:rFonts w:ascii="Times New Roman" w:eastAsia="@Arial Unicode MS" w:hAnsi="Times New Roman" w:cs="Times New Roman"/>
          <w:sz w:val="24"/>
          <w:szCs w:val="24"/>
        </w:rPr>
        <w:t xml:space="preserve"> подход,   предполагающий:</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402744">
        <w:rPr>
          <w:rStyle w:val="Zag11"/>
          <w:rFonts w:ascii="Times New Roman" w:eastAsia="@Arial Unicode MS" w:hAnsi="Times New Roman"/>
          <w:sz w:val="24"/>
          <w:szCs w:val="24"/>
        </w:rPr>
        <w:t>полилингвального</w:t>
      </w:r>
      <w:proofErr w:type="spellEnd"/>
      <w:r w:rsidRPr="00402744">
        <w:rPr>
          <w:rStyle w:val="Zag11"/>
          <w:rFonts w:ascii="Times New Roman" w:eastAsia="@Arial Unicode MS" w:hAnsi="Times New Roman"/>
          <w:sz w:val="24"/>
          <w:szCs w:val="24"/>
        </w:rPr>
        <w:t xml:space="preserve">, поликультурного и </w:t>
      </w:r>
      <w:proofErr w:type="spellStart"/>
      <w:r w:rsidRPr="00402744">
        <w:rPr>
          <w:rStyle w:val="Zag11"/>
          <w:rFonts w:ascii="Times New Roman" w:eastAsia="@Arial Unicode MS" w:hAnsi="Times New Roman"/>
          <w:sz w:val="24"/>
          <w:szCs w:val="24"/>
        </w:rPr>
        <w:t>поликонфессионального</w:t>
      </w:r>
      <w:proofErr w:type="spellEnd"/>
      <w:r w:rsidRPr="00402744">
        <w:rPr>
          <w:rStyle w:val="Zag11"/>
          <w:rFonts w:ascii="Times New Roman" w:eastAsia="@Arial Unicode MS" w:hAnsi="Times New Roman"/>
          <w:sz w:val="24"/>
          <w:szCs w:val="24"/>
        </w:rPr>
        <w:t xml:space="preserve"> состава;</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 xml:space="preserve">учёт индивидуальных возрастных, психологических и физиологических особенностей обучающихся, роли и значения видов деятельности и форм </w:t>
      </w:r>
      <w:r w:rsidRPr="00402744">
        <w:rPr>
          <w:rStyle w:val="Zag11"/>
          <w:rFonts w:ascii="Times New Roman" w:eastAsia="@Arial Unicode MS" w:hAnsi="Times New Roman"/>
          <w:sz w:val="24"/>
          <w:szCs w:val="24"/>
        </w:rPr>
        <w:lastRenderedPageBreak/>
        <w:t>общения при определении образовательно-воспитательных целей и путей их достижения;</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1D60FE" w:rsidRDefault="001D60FE" w:rsidP="002F4EA7">
      <w:pPr>
        <w:pStyle w:val="af5"/>
        <w:numPr>
          <w:ilvl w:val="0"/>
          <w:numId w:val="131"/>
        </w:numPr>
        <w:ind w:right="-1"/>
        <w:rPr>
          <w:rStyle w:val="Zag11"/>
          <w:rFonts w:ascii="Times New Roman" w:eastAsia="@Arial Unicode MS" w:hAnsi="Times New Roman"/>
          <w:sz w:val="24"/>
          <w:szCs w:val="24"/>
        </w:rPr>
      </w:pPr>
      <w:r w:rsidRPr="00402744">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02744" w:rsidRPr="00402744" w:rsidRDefault="00402744" w:rsidP="00402744">
      <w:pPr>
        <w:pStyle w:val="af5"/>
        <w:ind w:left="1287" w:right="-1"/>
        <w:rPr>
          <w:rStyle w:val="Zag11"/>
          <w:rFonts w:ascii="Times New Roman" w:eastAsia="@Arial Unicode MS" w:hAnsi="Times New Roman"/>
          <w:sz w:val="24"/>
          <w:szCs w:val="24"/>
        </w:rPr>
      </w:pPr>
    </w:p>
    <w:p w:rsidR="001D60FE" w:rsidRPr="00B25CF1" w:rsidRDefault="001D60FE" w:rsidP="001D60FE">
      <w:pPr>
        <w:spacing w:after="0"/>
        <w:ind w:firstLine="709"/>
        <w:jc w:val="both"/>
        <w:rPr>
          <w:rFonts w:ascii="Times New Roman" w:hAnsi="Times New Roman" w:cs="Times New Roman"/>
          <w:sz w:val="24"/>
          <w:szCs w:val="24"/>
        </w:rPr>
      </w:pPr>
      <w:r w:rsidRPr="00B25CF1">
        <w:rPr>
          <w:rFonts w:ascii="Times New Roman" w:hAnsi="Times New Roman" w:cs="Times New Roman"/>
          <w:sz w:val="24"/>
          <w:szCs w:val="24"/>
        </w:rPr>
        <w:t>Для реализации основной образовательной программы начального общего образования выбран  учебно-методический комплект «Школа России».</w:t>
      </w:r>
    </w:p>
    <w:p w:rsidR="001D60FE" w:rsidRDefault="001D60FE" w:rsidP="001D60FE">
      <w:pPr>
        <w:shd w:val="clear" w:color="auto" w:fill="FFFFFF"/>
        <w:spacing w:after="0"/>
        <w:ind w:right="-84" w:firstLine="720"/>
        <w:jc w:val="both"/>
        <w:rPr>
          <w:rFonts w:ascii="Times New Roman" w:hAnsi="Times New Roman" w:cs="Times New Roman"/>
          <w:spacing w:val="2"/>
          <w:sz w:val="24"/>
          <w:szCs w:val="24"/>
        </w:rPr>
      </w:pPr>
      <w:r w:rsidRPr="00F257AF">
        <w:rPr>
          <w:rFonts w:ascii="Times New Roman" w:hAnsi="Times New Roman" w:cs="Times New Roman"/>
          <w:spacing w:val="-6"/>
          <w:sz w:val="24"/>
          <w:szCs w:val="24"/>
        </w:rPr>
        <w:t>Система учебников</w:t>
      </w:r>
      <w:r w:rsidRPr="00F257AF">
        <w:rPr>
          <w:rFonts w:ascii="Times New Roman" w:hAnsi="Times New Roman" w:cs="Times New Roman"/>
          <w:spacing w:val="-12"/>
          <w:sz w:val="24"/>
          <w:szCs w:val="24"/>
        </w:rPr>
        <w:t xml:space="preserve"> УМК </w:t>
      </w:r>
      <w:r w:rsidRPr="00F257AF">
        <w:rPr>
          <w:rFonts w:ascii="Times New Roman" w:hAnsi="Times New Roman" w:cs="Times New Roman"/>
          <w:spacing w:val="-4"/>
          <w:sz w:val="24"/>
          <w:szCs w:val="24"/>
        </w:rPr>
        <w:t xml:space="preserve">«Школа России» представляет </w:t>
      </w:r>
      <w:r w:rsidRPr="00F257AF">
        <w:rPr>
          <w:rFonts w:ascii="Times New Roman" w:hAnsi="Times New Roman" w:cs="Times New Roman"/>
          <w:spacing w:val="-6"/>
          <w:sz w:val="24"/>
          <w:szCs w:val="24"/>
        </w:rPr>
        <w:t>собой</w:t>
      </w:r>
      <w:r w:rsidRPr="00F257AF">
        <w:rPr>
          <w:rFonts w:ascii="Times New Roman" w:hAnsi="Times New Roman" w:cs="Times New Roman"/>
          <w:spacing w:val="-4"/>
          <w:sz w:val="24"/>
          <w:szCs w:val="24"/>
        </w:rPr>
        <w:t xml:space="preserve"> целостную </w:t>
      </w:r>
      <w:r w:rsidRPr="00F257AF">
        <w:rPr>
          <w:rFonts w:ascii="Times New Roman" w:hAnsi="Times New Roman" w:cs="Times New Roman"/>
          <w:spacing w:val="-2"/>
          <w:sz w:val="24"/>
          <w:szCs w:val="24"/>
        </w:rPr>
        <w:t>ин</w:t>
      </w:r>
      <w:r w:rsidRPr="00F257AF">
        <w:rPr>
          <w:rFonts w:ascii="Times New Roman" w:hAnsi="Times New Roman" w:cs="Times New Roman"/>
          <w:spacing w:val="-8"/>
          <w:sz w:val="24"/>
          <w:szCs w:val="24"/>
        </w:rPr>
        <w:t>форм</w:t>
      </w:r>
      <w:r w:rsidRPr="00F257AF">
        <w:rPr>
          <w:rFonts w:ascii="Times New Roman" w:hAnsi="Times New Roman" w:cs="Times New Roman"/>
          <w:spacing w:val="-2"/>
          <w:sz w:val="24"/>
          <w:szCs w:val="24"/>
        </w:rPr>
        <w:t>ационно-</w:t>
      </w:r>
      <w:r w:rsidRPr="00F257AF">
        <w:rPr>
          <w:rFonts w:ascii="Times New Roman" w:hAnsi="Times New Roman" w:cs="Times New Roman"/>
          <w:sz w:val="24"/>
          <w:szCs w:val="24"/>
        </w:rPr>
        <w:t>образовательную среду для начальной школы</w:t>
      </w:r>
      <w:r w:rsidRPr="00F257AF">
        <w:rPr>
          <w:rFonts w:ascii="Times New Roman" w:hAnsi="Times New Roman" w:cs="Times New Roman"/>
          <w:spacing w:val="-2"/>
          <w:sz w:val="24"/>
          <w:szCs w:val="24"/>
        </w:rPr>
        <w:t xml:space="preserve">, сконструированную на основе </w:t>
      </w:r>
      <w:r w:rsidRPr="00F257AF">
        <w:rPr>
          <w:rFonts w:ascii="Times New Roman" w:hAnsi="Times New Roman" w:cs="Times New Roman"/>
          <w:spacing w:val="-4"/>
          <w:sz w:val="24"/>
          <w:szCs w:val="24"/>
        </w:rPr>
        <w:t xml:space="preserve">единых </w:t>
      </w:r>
      <w:r w:rsidRPr="00F257AF">
        <w:rPr>
          <w:rFonts w:ascii="Times New Roman" w:hAnsi="Times New Roman" w:cs="Times New Roman"/>
          <w:spacing w:val="-6"/>
          <w:sz w:val="24"/>
          <w:szCs w:val="24"/>
        </w:rPr>
        <w:t>идеологических, дидактических и методических принципов, адекватных требованиям</w:t>
      </w:r>
      <w:r w:rsidR="00402744">
        <w:rPr>
          <w:rFonts w:ascii="Times New Roman" w:hAnsi="Times New Roman" w:cs="Times New Roman"/>
          <w:spacing w:val="-6"/>
          <w:sz w:val="24"/>
          <w:szCs w:val="24"/>
        </w:rPr>
        <w:t xml:space="preserve"> </w:t>
      </w:r>
      <w:r w:rsidRPr="00F257AF">
        <w:rPr>
          <w:rFonts w:ascii="Times New Roman" w:hAnsi="Times New Roman" w:cs="Times New Roman"/>
          <w:sz w:val="24"/>
          <w:szCs w:val="24"/>
        </w:rPr>
        <w:t xml:space="preserve">ФГОС к результатам освоения основной образовательной программы начального </w:t>
      </w:r>
      <w:r w:rsidRPr="00F257AF">
        <w:rPr>
          <w:rFonts w:ascii="Times New Roman" w:hAnsi="Times New Roman" w:cs="Times New Roman"/>
          <w:spacing w:val="2"/>
          <w:sz w:val="24"/>
          <w:szCs w:val="24"/>
        </w:rPr>
        <w:t>общего образования:</w:t>
      </w:r>
    </w:p>
    <w:p w:rsidR="001D60FE" w:rsidRPr="0027244F" w:rsidRDefault="001D60FE" w:rsidP="002F4EA7">
      <w:pPr>
        <w:pStyle w:val="af5"/>
        <w:numPr>
          <w:ilvl w:val="0"/>
          <w:numId w:val="139"/>
        </w:numPr>
        <w:shd w:val="clear" w:color="auto" w:fill="FFFFFF"/>
        <w:ind w:right="-84"/>
        <w:rPr>
          <w:rFonts w:ascii="Times New Roman" w:hAnsi="Times New Roman"/>
          <w:spacing w:val="2"/>
          <w:sz w:val="24"/>
          <w:szCs w:val="24"/>
        </w:rPr>
      </w:pPr>
      <w:r w:rsidRPr="0027244F">
        <w:rPr>
          <w:rFonts w:ascii="Times New Roman" w:hAnsi="Times New Roman"/>
          <w:sz w:val="24"/>
          <w:szCs w:val="24"/>
        </w:rPr>
        <w:t xml:space="preserve">личностных, включающих воспитание духовно-нравственной культуры и </w:t>
      </w:r>
      <w:r w:rsidRPr="0027244F">
        <w:rPr>
          <w:rFonts w:ascii="Times New Roman" w:hAnsi="Times New Roman"/>
          <w:spacing w:val="4"/>
          <w:sz w:val="24"/>
          <w:szCs w:val="24"/>
        </w:rPr>
        <w:t>личностных качеств, готовность и способность к продолжению образования на сту</w:t>
      </w:r>
      <w:r w:rsidRPr="0027244F">
        <w:rPr>
          <w:rFonts w:ascii="Times New Roman" w:hAnsi="Times New Roman"/>
          <w:sz w:val="24"/>
          <w:szCs w:val="24"/>
        </w:rPr>
        <w:t>пе</w:t>
      </w:r>
      <w:r w:rsidRPr="0027244F">
        <w:rPr>
          <w:rFonts w:ascii="Times New Roman" w:hAnsi="Times New Roman"/>
          <w:spacing w:val="-4"/>
          <w:sz w:val="24"/>
          <w:szCs w:val="24"/>
        </w:rPr>
        <w:t xml:space="preserve">ни основного общего образования, </w:t>
      </w:r>
      <w:proofErr w:type="spellStart"/>
      <w:r w:rsidRPr="0027244F">
        <w:rPr>
          <w:rFonts w:ascii="Times New Roman" w:hAnsi="Times New Roman"/>
          <w:spacing w:val="-4"/>
          <w:sz w:val="24"/>
          <w:szCs w:val="24"/>
        </w:rPr>
        <w:t>сформированность</w:t>
      </w:r>
      <w:proofErr w:type="spellEnd"/>
      <w:r w:rsidR="00402744" w:rsidRPr="0027244F">
        <w:rPr>
          <w:rFonts w:ascii="Times New Roman" w:hAnsi="Times New Roman"/>
          <w:spacing w:val="-4"/>
          <w:sz w:val="24"/>
          <w:szCs w:val="24"/>
        </w:rPr>
        <w:t xml:space="preserve"> </w:t>
      </w:r>
      <w:r w:rsidRPr="0027244F">
        <w:rPr>
          <w:rFonts w:ascii="Times New Roman" w:hAnsi="Times New Roman"/>
          <w:spacing w:val="-6"/>
          <w:sz w:val="24"/>
          <w:szCs w:val="24"/>
        </w:rPr>
        <w:t>мотивации</w:t>
      </w:r>
      <w:r w:rsidR="00402744" w:rsidRPr="0027244F">
        <w:rPr>
          <w:rFonts w:ascii="Times New Roman" w:hAnsi="Times New Roman"/>
          <w:spacing w:val="-6"/>
          <w:sz w:val="24"/>
          <w:szCs w:val="24"/>
        </w:rPr>
        <w:t xml:space="preserve"> </w:t>
      </w:r>
      <w:r w:rsidRPr="0027244F">
        <w:rPr>
          <w:rFonts w:ascii="Times New Roman" w:hAnsi="Times New Roman"/>
          <w:spacing w:val="-6"/>
          <w:sz w:val="24"/>
          <w:szCs w:val="24"/>
        </w:rPr>
        <w:t xml:space="preserve">к обучению, </w:t>
      </w:r>
      <w:r w:rsidRPr="0027244F">
        <w:rPr>
          <w:rFonts w:ascii="Times New Roman" w:hAnsi="Times New Roman"/>
          <w:sz w:val="24"/>
          <w:szCs w:val="24"/>
        </w:rPr>
        <w:t>становление основ российской гражданской идентичности, любви и уважения к Отечеству, многонациональному народу России;</w:t>
      </w:r>
    </w:p>
    <w:p w:rsidR="001D60FE" w:rsidRPr="0027244F" w:rsidRDefault="001D60FE" w:rsidP="002F4EA7">
      <w:pPr>
        <w:pStyle w:val="af5"/>
        <w:numPr>
          <w:ilvl w:val="0"/>
          <w:numId w:val="139"/>
        </w:numPr>
        <w:shd w:val="clear" w:color="auto" w:fill="FFFFFF"/>
        <w:ind w:right="-84"/>
        <w:rPr>
          <w:rFonts w:ascii="Times New Roman" w:hAnsi="Times New Roman"/>
          <w:spacing w:val="2"/>
          <w:sz w:val="24"/>
          <w:szCs w:val="24"/>
        </w:rPr>
      </w:pPr>
      <w:r w:rsidRPr="0027244F">
        <w:rPr>
          <w:rFonts w:ascii="Times New Roman" w:hAnsi="Times New Roman"/>
          <w:sz w:val="24"/>
          <w:szCs w:val="24"/>
        </w:rPr>
        <w:t xml:space="preserve">метапредметных, включающих освоение </w:t>
      </w:r>
      <w:proofErr w:type="gramStart"/>
      <w:r w:rsidRPr="0027244F">
        <w:rPr>
          <w:rFonts w:ascii="Times New Roman" w:hAnsi="Times New Roman"/>
          <w:sz w:val="24"/>
          <w:szCs w:val="24"/>
        </w:rPr>
        <w:t>обучающимися</w:t>
      </w:r>
      <w:proofErr w:type="gramEnd"/>
      <w:r w:rsidR="00402744" w:rsidRPr="0027244F">
        <w:rPr>
          <w:rFonts w:ascii="Times New Roman" w:hAnsi="Times New Roman"/>
          <w:sz w:val="24"/>
          <w:szCs w:val="24"/>
        </w:rPr>
        <w:t xml:space="preserve"> </w:t>
      </w:r>
      <w:r w:rsidRPr="0027244F">
        <w:rPr>
          <w:rFonts w:ascii="Times New Roman" w:hAnsi="Times New Roman"/>
          <w:sz w:val="24"/>
          <w:szCs w:val="24"/>
        </w:rPr>
        <w:t>межпредметных</w:t>
      </w:r>
      <w:r w:rsidR="00402744" w:rsidRPr="0027244F">
        <w:rPr>
          <w:rFonts w:ascii="Times New Roman" w:hAnsi="Times New Roman"/>
          <w:sz w:val="24"/>
          <w:szCs w:val="24"/>
        </w:rPr>
        <w:t xml:space="preserve"> </w:t>
      </w:r>
      <w:r w:rsidRPr="0027244F">
        <w:rPr>
          <w:rFonts w:ascii="Times New Roman" w:hAnsi="Times New Roman"/>
          <w:spacing w:val="2"/>
          <w:sz w:val="24"/>
          <w:szCs w:val="24"/>
        </w:rPr>
        <w:t>понятий и универсальных учебных действий (личностных, познавательных, регулятивных, коммуникативных), составляющих основу ключевой образовательной ком</w:t>
      </w:r>
      <w:r w:rsidRPr="0027244F">
        <w:rPr>
          <w:rFonts w:ascii="Times New Roman" w:hAnsi="Times New Roman"/>
          <w:sz w:val="24"/>
          <w:szCs w:val="24"/>
        </w:rPr>
        <w:t xml:space="preserve">петенции − умения учиться; </w:t>
      </w:r>
    </w:p>
    <w:p w:rsidR="001D60FE" w:rsidRPr="0027244F" w:rsidRDefault="001D60FE" w:rsidP="002F4EA7">
      <w:pPr>
        <w:pStyle w:val="af5"/>
        <w:numPr>
          <w:ilvl w:val="0"/>
          <w:numId w:val="139"/>
        </w:numPr>
        <w:shd w:val="clear" w:color="auto" w:fill="FFFFFF"/>
        <w:ind w:right="-84"/>
        <w:rPr>
          <w:rFonts w:ascii="Times New Roman" w:hAnsi="Times New Roman"/>
          <w:spacing w:val="2"/>
          <w:sz w:val="24"/>
          <w:szCs w:val="24"/>
        </w:rPr>
      </w:pPr>
      <w:proofErr w:type="gramStart"/>
      <w:r w:rsidRPr="0027244F">
        <w:rPr>
          <w:rStyle w:val="dash041e0431044b0447043d044b0439char1"/>
          <w:bCs/>
          <w:iCs/>
          <w:spacing w:val="4"/>
        </w:rPr>
        <w:t>предметных</w:t>
      </w:r>
      <w:r w:rsidRPr="0027244F">
        <w:rPr>
          <w:rStyle w:val="dash041e0431044b0447043d044b0439char1"/>
          <w:bCs/>
          <w:i/>
          <w:iCs/>
          <w:spacing w:val="4"/>
        </w:rPr>
        <w:t xml:space="preserve">, </w:t>
      </w:r>
      <w:r w:rsidRPr="0027244F">
        <w:rPr>
          <w:rFonts w:ascii="Times New Roman" w:hAnsi="Times New Roman"/>
          <w:spacing w:val="4"/>
          <w:sz w:val="24"/>
          <w:szCs w:val="24"/>
        </w:rPr>
        <w:t xml:space="preserve">включающих освоение обучающимися в ходе изучения </w:t>
      </w:r>
      <w:r w:rsidRPr="0027244F">
        <w:rPr>
          <w:rFonts w:ascii="Times New Roman" w:hAnsi="Times New Roman"/>
          <w:spacing w:val="2"/>
          <w:sz w:val="24"/>
          <w:szCs w:val="24"/>
        </w:rPr>
        <w:t>комплекса учебных предметов по всем предметным областям учебного плана</w:t>
      </w:r>
      <w:r w:rsidRPr="0027244F">
        <w:rPr>
          <w:rFonts w:ascii="Times New Roman" w:hAnsi="Times New Roman"/>
          <w:spacing w:val="4"/>
          <w:sz w:val="24"/>
          <w:szCs w:val="24"/>
        </w:rPr>
        <w:t xml:space="preserve"> ФГОС опыта специфической для каждой предметной </w:t>
      </w:r>
      <w:r w:rsidRPr="0027244F">
        <w:rPr>
          <w:rFonts w:ascii="Times New Roman" w:hAnsi="Times New Roman"/>
          <w:sz w:val="24"/>
          <w:szCs w:val="24"/>
        </w:rPr>
        <w:t xml:space="preserve">области деятельности по получению нового знания, его преобразованию и применению, а также системы основополагающих элементов научного знания, соответствующих возрастным особенностям </w:t>
      </w:r>
      <w:r w:rsidRPr="0027244F">
        <w:rPr>
          <w:rFonts w:ascii="Times New Roman" w:hAnsi="Times New Roman"/>
          <w:spacing w:val="4"/>
          <w:sz w:val="24"/>
          <w:szCs w:val="24"/>
        </w:rPr>
        <w:t xml:space="preserve">обучающихся </w:t>
      </w:r>
      <w:r w:rsidRPr="0027244F">
        <w:rPr>
          <w:rFonts w:ascii="Times New Roman" w:hAnsi="Times New Roman"/>
          <w:sz w:val="24"/>
          <w:szCs w:val="24"/>
        </w:rPr>
        <w:t xml:space="preserve">и лежащих в основе современной научной картины мира. </w:t>
      </w:r>
      <w:proofErr w:type="gramEnd"/>
    </w:p>
    <w:p w:rsidR="001D60FE" w:rsidRPr="00B25CF1" w:rsidRDefault="001D60FE" w:rsidP="001D60FE">
      <w:pPr>
        <w:shd w:val="clear" w:color="auto" w:fill="FFFFFF"/>
        <w:spacing w:after="0"/>
        <w:ind w:right="-84" w:firstLine="720"/>
        <w:jc w:val="both"/>
        <w:rPr>
          <w:rFonts w:ascii="Times New Roman" w:hAnsi="Times New Roman" w:cs="Times New Roman"/>
          <w:sz w:val="24"/>
          <w:szCs w:val="24"/>
        </w:rPr>
      </w:pPr>
      <w:r w:rsidRPr="00B25CF1">
        <w:rPr>
          <w:rFonts w:ascii="Times New Roman" w:hAnsi="Times New Roman" w:cs="Times New Roman"/>
          <w:spacing w:val="-2"/>
          <w:sz w:val="24"/>
          <w:szCs w:val="24"/>
        </w:rPr>
        <w:t xml:space="preserve">Идеологической основой  </w:t>
      </w:r>
      <w:r w:rsidRPr="00B25CF1">
        <w:rPr>
          <w:rFonts w:ascii="Times New Roman" w:hAnsi="Times New Roman" w:cs="Times New Roman"/>
          <w:spacing w:val="6"/>
          <w:sz w:val="24"/>
          <w:szCs w:val="24"/>
        </w:rPr>
        <w:t xml:space="preserve">системы учебников </w:t>
      </w:r>
      <w:r w:rsidRPr="00B25CF1">
        <w:rPr>
          <w:rFonts w:ascii="Times New Roman" w:hAnsi="Times New Roman" w:cs="Times New Roman"/>
          <w:spacing w:val="-2"/>
          <w:sz w:val="24"/>
          <w:szCs w:val="24"/>
        </w:rPr>
        <w:t xml:space="preserve">«Школы России» является </w:t>
      </w:r>
      <w:r w:rsidRPr="00B25CF1">
        <w:rPr>
          <w:rFonts w:ascii="Times New Roman" w:hAnsi="Times New Roman" w:cs="Times New Roman"/>
          <w:sz w:val="24"/>
          <w:szCs w:val="24"/>
        </w:rPr>
        <w:t xml:space="preserve">«Концепция духовно-нравственного развития и воспитания личности гражданина России», направленная </w:t>
      </w:r>
      <w:r w:rsidRPr="00B25CF1">
        <w:rPr>
          <w:rFonts w:ascii="Times New Roman" w:hAnsi="Times New Roman" w:cs="Times New Roman"/>
          <w:spacing w:val="6"/>
          <w:sz w:val="24"/>
          <w:szCs w:val="24"/>
        </w:rPr>
        <w:t>на формирование у подрастающего поколения системы ценностей гуманизма, со</w:t>
      </w:r>
      <w:r w:rsidRPr="00B25CF1">
        <w:rPr>
          <w:rFonts w:ascii="Times New Roman" w:hAnsi="Times New Roman" w:cs="Times New Roman"/>
          <w:spacing w:val="2"/>
          <w:sz w:val="24"/>
          <w:szCs w:val="24"/>
        </w:rPr>
        <w:t>зидания, са</w:t>
      </w:r>
      <w:r w:rsidRPr="00B25CF1">
        <w:rPr>
          <w:rFonts w:ascii="Times New Roman" w:hAnsi="Times New Roman" w:cs="Times New Roman"/>
          <w:sz w:val="24"/>
          <w:szCs w:val="24"/>
        </w:rPr>
        <w:t xml:space="preserve">моразвития, нравственности как основы успешной самореализации школьника в жизни и труде и как условия безопасности и процветания страны. </w:t>
      </w:r>
    </w:p>
    <w:p w:rsidR="00402744" w:rsidRDefault="001D60FE" w:rsidP="0027244F">
      <w:pPr>
        <w:shd w:val="clear" w:color="auto" w:fill="FFFFFF"/>
        <w:spacing w:after="0"/>
        <w:ind w:right="-84" w:firstLine="720"/>
        <w:jc w:val="both"/>
        <w:rPr>
          <w:rFonts w:ascii="Times New Roman" w:hAnsi="Times New Roman" w:cs="Times New Roman"/>
          <w:sz w:val="24"/>
          <w:szCs w:val="24"/>
        </w:rPr>
      </w:pPr>
      <w:proofErr w:type="gramStart"/>
      <w:r w:rsidRPr="00B25CF1">
        <w:rPr>
          <w:rFonts w:ascii="Times New Roman" w:hAnsi="Times New Roman" w:cs="Times New Roman"/>
          <w:spacing w:val="6"/>
          <w:sz w:val="24"/>
          <w:szCs w:val="24"/>
        </w:rPr>
        <w:t xml:space="preserve">Учебники  </w:t>
      </w:r>
      <w:r w:rsidRPr="00B25CF1">
        <w:rPr>
          <w:rFonts w:ascii="Times New Roman" w:hAnsi="Times New Roman" w:cs="Times New Roman"/>
          <w:spacing w:val="-12"/>
          <w:sz w:val="24"/>
          <w:szCs w:val="24"/>
        </w:rPr>
        <w:t xml:space="preserve">УМК </w:t>
      </w:r>
      <w:r w:rsidRPr="00B25CF1">
        <w:rPr>
          <w:rFonts w:ascii="Times New Roman" w:hAnsi="Times New Roman" w:cs="Times New Roman"/>
          <w:spacing w:val="-4"/>
          <w:sz w:val="24"/>
          <w:szCs w:val="24"/>
        </w:rPr>
        <w:t xml:space="preserve">«Школа России» </w:t>
      </w:r>
      <w:r w:rsidRPr="00B25CF1">
        <w:rPr>
          <w:rFonts w:ascii="Times New Roman" w:hAnsi="Times New Roman" w:cs="Times New Roman"/>
          <w:spacing w:val="6"/>
          <w:sz w:val="24"/>
          <w:szCs w:val="24"/>
        </w:rPr>
        <w:t xml:space="preserve">эффективно </w:t>
      </w:r>
      <w:r w:rsidRPr="00B25CF1">
        <w:rPr>
          <w:rFonts w:ascii="Times New Roman" w:hAnsi="Times New Roman" w:cs="Times New Roman"/>
          <w:spacing w:val="-4"/>
          <w:sz w:val="24"/>
          <w:szCs w:val="24"/>
        </w:rPr>
        <w:t xml:space="preserve">дополняют рабочие и </w:t>
      </w:r>
      <w:r w:rsidRPr="00B25CF1">
        <w:rPr>
          <w:rFonts w:ascii="Times New Roman" w:hAnsi="Times New Roman" w:cs="Times New Roman"/>
          <w:sz w:val="24"/>
          <w:szCs w:val="24"/>
        </w:rPr>
        <w:t>творческие тетради, словари, книги для чтения, методические рекомендации для учите</w:t>
      </w:r>
      <w:r w:rsidRPr="00B25CF1">
        <w:rPr>
          <w:rFonts w:ascii="Times New Roman" w:hAnsi="Times New Roman" w:cs="Times New Roman"/>
          <w:spacing w:val="-4"/>
          <w:sz w:val="24"/>
          <w:szCs w:val="24"/>
        </w:rPr>
        <w:t>лей, дидактические материалы, мультимедийные приложения (DVD</w:t>
      </w:r>
      <w:r w:rsidRPr="00B25CF1">
        <w:rPr>
          <w:rFonts w:ascii="Times New Roman" w:hAnsi="Times New Roman" w:cs="Times New Roman"/>
          <w:spacing w:val="4"/>
          <w:sz w:val="24"/>
          <w:szCs w:val="24"/>
        </w:rPr>
        <w:t xml:space="preserve">-видео; DVD-диски со сценариями уроков, </w:t>
      </w:r>
      <w:r w:rsidRPr="00AC11AC">
        <w:rPr>
          <w:rFonts w:ascii="Times New Roman" w:hAnsi="Times New Roman" w:cs="Times New Roman"/>
          <w:spacing w:val="4"/>
          <w:sz w:val="24"/>
          <w:szCs w:val="24"/>
        </w:rPr>
        <w:t xml:space="preserve">реализующих деятельностный метод обучения; </w:t>
      </w:r>
      <w:r w:rsidRPr="00AC11AC">
        <w:rPr>
          <w:rFonts w:ascii="Times New Roman" w:hAnsi="Times New Roman" w:cs="Times New Roman"/>
          <w:spacing w:val="-4"/>
          <w:sz w:val="24"/>
          <w:szCs w:val="24"/>
        </w:rPr>
        <w:t>CD-ROM диски</w:t>
      </w:r>
      <w:r w:rsidRPr="00AC11AC">
        <w:rPr>
          <w:rFonts w:ascii="Times New Roman" w:hAnsi="Times New Roman" w:cs="Times New Roman"/>
          <w:spacing w:val="-2"/>
          <w:sz w:val="24"/>
          <w:szCs w:val="24"/>
        </w:rPr>
        <w:t>; презентационные материалы</w:t>
      </w:r>
      <w:r w:rsidRPr="00AC11AC">
        <w:rPr>
          <w:rFonts w:ascii="Times New Roman" w:hAnsi="Times New Roman" w:cs="Times New Roman"/>
          <w:spacing w:val="4"/>
          <w:sz w:val="24"/>
          <w:szCs w:val="24"/>
        </w:rPr>
        <w:t xml:space="preserve"> для </w:t>
      </w:r>
      <w:proofErr w:type="spellStart"/>
      <w:r w:rsidRPr="00AC11AC">
        <w:rPr>
          <w:rFonts w:ascii="Times New Roman" w:hAnsi="Times New Roman" w:cs="Times New Roman"/>
          <w:spacing w:val="4"/>
          <w:sz w:val="24"/>
          <w:szCs w:val="24"/>
        </w:rPr>
        <w:t>мультимедийных</w:t>
      </w:r>
      <w:proofErr w:type="spellEnd"/>
      <w:r w:rsidRPr="00AC11AC">
        <w:rPr>
          <w:rFonts w:ascii="Times New Roman" w:hAnsi="Times New Roman" w:cs="Times New Roman"/>
          <w:spacing w:val="4"/>
          <w:sz w:val="24"/>
          <w:szCs w:val="24"/>
        </w:rPr>
        <w:t xml:space="preserve"> проекторов;</w:t>
      </w:r>
      <w:r w:rsidRPr="00AC11AC">
        <w:rPr>
          <w:rFonts w:ascii="Times New Roman" w:hAnsi="Times New Roman" w:cs="Times New Roman"/>
          <w:spacing w:val="-2"/>
          <w:sz w:val="24"/>
          <w:szCs w:val="24"/>
        </w:rPr>
        <w:t xml:space="preserve"> программное</w:t>
      </w:r>
      <w:r w:rsidR="00402744">
        <w:rPr>
          <w:rFonts w:ascii="Times New Roman" w:hAnsi="Times New Roman" w:cs="Times New Roman"/>
          <w:spacing w:val="-2"/>
          <w:sz w:val="24"/>
          <w:szCs w:val="24"/>
        </w:rPr>
        <w:t xml:space="preserve"> </w:t>
      </w:r>
      <w:r w:rsidRPr="00AC11AC">
        <w:rPr>
          <w:rFonts w:ascii="Times New Roman" w:hAnsi="Times New Roman" w:cs="Times New Roman"/>
          <w:spacing w:val="-2"/>
          <w:sz w:val="24"/>
          <w:szCs w:val="24"/>
        </w:rPr>
        <w:t>обеспечение для интерактивной доски</w:t>
      </w:r>
      <w:r w:rsidRPr="00AC11AC">
        <w:rPr>
          <w:rFonts w:ascii="Times New Roman" w:hAnsi="Times New Roman" w:cs="Times New Roman"/>
          <w:sz w:val="24"/>
          <w:szCs w:val="24"/>
        </w:rPr>
        <w:t xml:space="preserve"> и др.), Интернет-поддержка </w:t>
      </w:r>
      <w:r w:rsidRPr="00AC11AC">
        <w:rPr>
          <w:rFonts w:ascii="Times New Roman" w:hAnsi="Times New Roman" w:cs="Times New Roman"/>
          <w:spacing w:val="-4"/>
          <w:sz w:val="24"/>
          <w:szCs w:val="24"/>
        </w:rPr>
        <w:t>и другие ресурсы по всем предмет</w:t>
      </w:r>
      <w:r w:rsidRPr="00AC11AC">
        <w:rPr>
          <w:rFonts w:ascii="Times New Roman" w:hAnsi="Times New Roman" w:cs="Times New Roman"/>
          <w:spacing w:val="4"/>
          <w:sz w:val="24"/>
          <w:szCs w:val="24"/>
        </w:rPr>
        <w:t>ным областям учебного плана ФГОС.</w:t>
      </w:r>
      <w:proofErr w:type="gramEnd"/>
    </w:p>
    <w:p w:rsidR="001D60FE" w:rsidRDefault="001D60FE" w:rsidP="001D60FE">
      <w:pPr>
        <w:spacing w:after="0"/>
        <w:ind w:right="-1" w:firstLine="709"/>
        <w:jc w:val="both"/>
        <w:rPr>
          <w:rFonts w:ascii="Times New Roman" w:hAnsi="Times New Roman" w:cs="Times New Roman"/>
          <w:sz w:val="24"/>
          <w:szCs w:val="24"/>
        </w:rPr>
      </w:pPr>
      <w:r w:rsidRPr="00B25CF1">
        <w:rPr>
          <w:rFonts w:ascii="Times New Roman" w:hAnsi="Times New Roman" w:cs="Times New Roman"/>
          <w:sz w:val="24"/>
          <w:szCs w:val="24"/>
        </w:rPr>
        <w:t xml:space="preserve">Для реализации ООП в </w:t>
      </w:r>
      <w:r w:rsidR="00402744">
        <w:rPr>
          <w:rFonts w:ascii="Times New Roman" w:hAnsi="Times New Roman" w:cs="Times New Roman"/>
          <w:sz w:val="24"/>
          <w:szCs w:val="24"/>
        </w:rPr>
        <w:t>ОУ</w:t>
      </w:r>
      <w:r w:rsidRPr="00B25CF1">
        <w:rPr>
          <w:rFonts w:ascii="Times New Roman" w:hAnsi="Times New Roman" w:cs="Times New Roman"/>
          <w:sz w:val="24"/>
          <w:szCs w:val="24"/>
        </w:rPr>
        <w:t xml:space="preserve"> созданы условия:</w:t>
      </w:r>
    </w:p>
    <w:p w:rsidR="001D60FE"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t>нормативно - правовое обеспечение ФГОС НОО</w:t>
      </w:r>
      <w:r w:rsidR="00402744" w:rsidRPr="0027244F">
        <w:rPr>
          <w:rFonts w:ascii="Times New Roman" w:hAnsi="Times New Roman"/>
          <w:sz w:val="24"/>
          <w:szCs w:val="24"/>
        </w:rPr>
        <w:t>;</w:t>
      </w:r>
    </w:p>
    <w:p w:rsidR="001D60FE"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t>финансово – экономическое обеспечение ФГОС НОО</w:t>
      </w:r>
      <w:r w:rsidR="00402744" w:rsidRPr="0027244F">
        <w:rPr>
          <w:rFonts w:ascii="Times New Roman" w:hAnsi="Times New Roman"/>
          <w:sz w:val="24"/>
          <w:szCs w:val="24"/>
        </w:rPr>
        <w:t>;</w:t>
      </w:r>
    </w:p>
    <w:p w:rsidR="001D60FE"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t>кадровое обеспечение ФГОС НОО</w:t>
      </w:r>
      <w:r w:rsidR="00402744" w:rsidRPr="0027244F">
        <w:rPr>
          <w:rFonts w:ascii="Times New Roman" w:hAnsi="Times New Roman"/>
          <w:sz w:val="24"/>
          <w:szCs w:val="24"/>
        </w:rPr>
        <w:t>;</w:t>
      </w:r>
    </w:p>
    <w:p w:rsidR="001D60FE"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lastRenderedPageBreak/>
        <w:t>организационное обеспечение ФГОС НОО</w:t>
      </w:r>
      <w:r w:rsidR="00402744" w:rsidRPr="0027244F">
        <w:rPr>
          <w:rFonts w:ascii="Times New Roman" w:hAnsi="Times New Roman"/>
          <w:sz w:val="24"/>
          <w:szCs w:val="24"/>
        </w:rPr>
        <w:t>;</w:t>
      </w:r>
    </w:p>
    <w:p w:rsidR="001D60FE"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t>научно – методическое обеспечение ФГОС НОО</w:t>
      </w:r>
      <w:r w:rsidR="00402744" w:rsidRPr="0027244F">
        <w:rPr>
          <w:rFonts w:ascii="Times New Roman" w:hAnsi="Times New Roman"/>
          <w:sz w:val="24"/>
          <w:szCs w:val="24"/>
        </w:rPr>
        <w:t>;</w:t>
      </w:r>
    </w:p>
    <w:p w:rsidR="001D60FE" w:rsidRPr="0027244F" w:rsidRDefault="001D60FE" w:rsidP="002F4EA7">
      <w:pPr>
        <w:pStyle w:val="af5"/>
        <w:numPr>
          <w:ilvl w:val="0"/>
          <w:numId w:val="138"/>
        </w:numPr>
        <w:ind w:right="-1"/>
        <w:rPr>
          <w:rFonts w:ascii="Times New Roman" w:hAnsi="Times New Roman"/>
          <w:sz w:val="24"/>
          <w:szCs w:val="24"/>
        </w:rPr>
      </w:pPr>
      <w:r w:rsidRPr="0027244F">
        <w:rPr>
          <w:rFonts w:ascii="Times New Roman" w:hAnsi="Times New Roman"/>
          <w:sz w:val="24"/>
          <w:szCs w:val="24"/>
        </w:rPr>
        <w:t>материально-техническое обеспечение ФГОС НОО.</w:t>
      </w:r>
    </w:p>
    <w:p w:rsidR="001D60FE" w:rsidRPr="00B25CF1" w:rsidRDefault="001D60FE" w:rsidP="00402744">
      <w:pPr>
        <w:spacing w:after="0"/>
        <w:ind w:right="-1" w:firstLine="709"/>
        <w:jc w:val="both"/>
        <w:rPr>
          <w:rFonts w:ascii="Times New Roman" w:hAnsi="Times New Roman" w:cs="Times New Roman"/>
          <w:sz w:val="24"/>
          <w:szCs w:val="24"/>
        </w:rPr>
      </w:pPr>
      <w:r w:rsidRPr="00B25CF1">
        <w:rPr>
          <w:rFonts w:ascii="Times New Roman" w:hAnsi="Times New Roman" w:cs="Times New Roman"/>
          <w:sz w:val="24"/>
          <w:szCs w:val="24"/>
        </w:rPr>
        <w:t xml:space="preserve">Создана информационно-образовательная среда. </w:t>
      </w:r>
    </w:p>
    <w:p w:rsidR="001D60FE" w:rsidRPr="00B25CF1" w:rsidRDefault="001D60FE" w:rsidP="00402744">
      <w:pPr>
        <w:spacing w:after="0"/>
        <w:ind w:right="-1" w:firstLine="709"/>
        <w:jc w:val="both"/>
        <w:rPr>
          <w:rFonts w:ascii="Times New Roman" w:hAnsi="Times New Roman" w:cs="Times New Roman"/>
          <w:sz w:val="24"/>
          <w:szCs w:val="24"/>
        </w:rPr>
      </w:pPr>
      <w:r w:rsidRPr="00B25CF1">
        <w:rPr>
          <w:rFonts w:ascii="Times New Roman" w:hAnsi="Times New Roman" w:cs="Times New Roman"/>
          <w:sz w:val="24"/>
          <w:szCs w:val="24"/>
        </w:rPr>
        <w:t xml:space="preserve">Образовательное учреждение полностью укомплектовано квалифицированными кадрами: учителя начальных классов, учителя иностранных языков, </w:t>
      </w:r>
      <w:r w:rsidR="00402744">
        <w:rPr>
          <w:rFonts w:ascii="Times New Roman" w:hAnsi="Times New Roman" w:cs="Times New Roman"/>
          <w:sz w:val="24"/>
          <w:szCs w:val="24"/>
        </w:rPr>
        <w:t>педагог-</w:t>
      </w:r>
      <w:r w:rsidRPr="00B25CF1">
        <w:rPr>
          <w:rFonts w:ascii="Times New Roman" w:hAnsi="Times New Roman" w:cs="Times New Roman"/>
          <w:sz w:val="24"/>
          <w:szCs w:val="24"/>
        </w:rPr>
        <w:t xml:space="preserve">психолог. </w:t>
      </w:r>
    </w:p>
    <w:p w:rsidR="001D60FE" w:rsidRPr="00B25CF1" w:rsidRDefault="001D60FE" w:rsidP="00402744">
      <w:pPr>
        <w:spacing w:after="0"/>
        <w:ind w:right="-1" w:firstLine="709"/>
        <w:jc w:val="both"/>
        <w:rPr>
          <w:rFonts w:ascii="Times New Roman" w:hAnsi="Times New Roman" w:cs="Times New Roman"/>
          <w:sz w:val="24"/>
          <w:szCs w:val="24"/>
        </w:rPr>
      </w:pPr>
      <w:r w:rsidRPr="00B25CF1">
        <w:rPr>
          <w:rFonts w:ascii="Times New Roman" w:hAnsi="Times New Roman" w:cs="Times New Roman"/>
          <w:sz w:val="24"/>
          <w:szCs w:val="24"/>
        </w:rPr>
        <w:t xml:space="preserve">Уровень квалификации  учителей начальных классов, реализующих ООП НОО, соответствует новым квалификационным характеристикам (приказ №593 Министерства </w:t>
      </w:r>
      <w:proofErr w:type="spellStart"/>
      <w:r w:rsidRPr="00B25CF1">
        <w:rPr>
          <w:rFonts w:ascii="Times New Roman" w:hAnsi="Times New Roman" w:cs="Times New Roman"/>
          <w:sz w:val="24"/>
          <w:szCs w:val="24"/>
        </w:rPr>
        <w:t>здравсоцразвития</w:t>
      </w:r>
      <w:proofErr w:type="spellEnd"/>
      <w:r w:rsidRPr="00B25CF1">
        <w:rPr>
          <w:rFonts w:ascii="Times New Roman" w:hAnsi="Times New Roman" w:cs="Times New Roman"/>
          <w:sz w:val="24"/>
          <w:szCs w:val="24"/>
        </w:rPr>
        <w:t xml:space="preserve"> РФ от 14 августа </w:t>
      </w:r>
      <w:smartTag w:uri="urn:schemas-microsoft-com:office:smarttags" w:element="metricconverter">
        <w:smartTagPr>
          <w:attr w:name="ProductID" w:val="2009 г"/>
        </w:smartTagPr>
        <w:r w:rsidRPr="00B25CF1">
          <w:rPr>
            <w:rFonts w:ascii="Times New Roman" w:hAnsi="Times New Roman" w:cs="Times New Roman"/>
            <w:sz w:val="24"/>
            <w:szCs w:val="24"/>
          </w:rPr>
          <w:t>2009 г</w:t>
        </w:r>
      </w:smartTag>
      <w:r w:rsidRPr="00B25CF1">
        <w:rPr>
          <w:rFonts w:ascii="Times New Roman" w:hAnsi="Times New Roman" w:cs="Times New Roman"/>
          <w:sz w:val="24"/>
          <w:szCs w:val="24"/>
        </w:rPr>
        <w:t>.).</w:t>
      </w:r>
    </w:p>
    <w:p w:rsidR="001D60FE" w:rsidRPr="00B25CF1" w:rsidRDefault="001D60FE" w:rsidP="00402744">
      <w:pPr>
        <w:spacing w:after="0"/>
        <w:ind w:right="-1" w:firstLine="709"/>
        <w:jc w:val="both"/>
        <w:rPr>
          <w:rFonts w:ascii="Times New Roman" w:hAnsi="Times New Roman" w:cs="Times New Roman"/>
          <w:sz w:val="24"/>
          <w:szCs w:val="24"/>
        </w:rPr>
      </w:pPr>
      <w:r w:rsidRPr="00B25CF1">
        <w:rPr>
          <w:rFonts w:ascii="Times New Roman" w:hAnsi="Times New Roman" w:cs="Times New Roman"/>
          <w:sz w:val="24"/>
          <w:szCs w:val="24"/>
        </w:rPr>
        <w:t>Материально-технические условия реализации ООП обеспечивают возможность достижения обучающимися установленных Стандартом требований  к результатам освоения ООП.</w:t>
      </w:r>
    </w:p>
    <w:p w:rsidR="001D60FE" w:rsidRDefault="001D60FE" w:rsidP="00402744">
      <w:pPr>
        <w:spacing w:after="0"/>
        <w:ind w:right="-1" w:firstLine="709"/>
        <w:jc w:val="both"/>
        <w:rPr>
          <w:rFonts w:ascii="Times New Roman" w:hAnsi="Times New Roman" w:cs="Times New Roman"/>
          <w:sz w:val="24"/>
          <w:szCs w:val="24"/>
        </w:rPr>
      </w:pPr>
      <w:r>
        <w:rPr>
          <w:rFonts w:ascii="Times New Roman" w:hAnsi="Times New Roman" w:cs="Times New Roman"/>
          <w:sz w:val="24"/>
          <w:szCs w:val="24"/>
        </w:rPr>
        <w:t>С</w:t>
      </w:r>
      <w:r w:rsidRPr="00B25CF1">
        <w:rPr>
          <w:rFonts w:ascii="Times New Roman" w:hAnsi="Times New Roman" w:cs="Times New Roman"/>
          <w:sz w:val="24"/>
          <w:szCs w:val="24"/>
        </w:rPr>
        <w:t>оздана материально-техническая база реализации ООП НОО:</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 xml:space="preserve">учебные кабинеты   соответствуют требованиям санитарных норм и правил,  пожарной </w:t>
      </w:r>
      <w:r w:rsidR="00057657" w:rsidRPr="003B59E2">
        <w:rPr>
          <w:rFonts w:ascii="Times New Roman" w:hAnsi="Times New Roman"/>
          <w:sz w:val="24"/>
          <w:szCs w:val="24"/>
        </w:rPr>
        <w:t xml:space="preserve">   </w:t>
      </w:r>
      <w:r w:rsidRPr="003B59E2">
        <w:rPr>
          <w:rFonts w:ascii="Times New Roman" w:hAnsi="Times New Roman"/>
          <w:sz w:val="24"/>
          <w:szCs w:val="24"/>
        </w:rPr>
        <w:t>безопасности, оснащены современной школьной мебелью;</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 xml:space="preserve">кабинеты, в которых организовано обучение в соответствии с ФГОС НОО, оборудованы </w:t>
      </w:r>
      <w:r w:rsidR="00057657" w:rsidRPr="003B59E2">
        <w:rPr>
          <w:rFonts w:ascii="Times New Roman" w:hAnsi="Times New Roman"/>
          <w:sz w:val="24"/>
          <w:szCs w:val="24"/>
        </w:rPr>
        <w:t xml:space="preserve">  </w:t>
      </w:r>
      <w:r w:rsidRPr="003B59E2">
        <w:rPr>
          <w:rFonts w:ascii="Times New Roman" w:hAnsi="Times New Roman"/>
          <w:sz w:val="24"/>
          <w:szCs w:val="24"/>
        </w:rPr>
        <w:t>АРМ</w:t>
      </w:r>
      <w:r w:rsidR="003B59E2" w:rsidRPr="003B59E2">
        <w:rPr>
          <w:rFonts w:ascii="Times New Roman" w:hAnsi="Times New Roman"/>
          <w:sz w:val="24"/>
          <w:szCs w:val="24"/>
        </w:rPr>
        <w:t xml:space="preserve"> </w:t>
      </w:r>
      <w:r w:rsidRPr="003B59E2">
        <w:rPr>
          <w:rFonts w:ascii="Times New Roman" w:hAnsi="Times New Roman"/>
          <w:sz w:val="24"/>
          <w:szCs w:val="24"/>
        </w:rPr>
        <w:t xml:space="preserve"> учителя;</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библ</w:t>
      </w:r>
      <w:r w:rsidR="00402744" w:rsidRPr="003B59E2">
        <w:rPr>
          <w:rFonts w:ascii="Times New Roman" w:hAnsi="Times New Roman"/>
          <w:sz w:val="24"/>
          <w:szCs w:val="24"/>
        </w:rPr>
        <w:t xml:space="preserve">иотека и читальный зал </w:t>
      </w:r>
      <w:proofErr w:type="gramStart"/>
      <w:r w:rsidR="00402744" w:rsidRPr="003B59E2">
        <w:rPr>
          <w:rFonts w:ascii="Times New Roman" w:hAnsi="Times New Roman"/>
          <w:sz w:val="24"/>
          <w:szCs w:val="24"/>
        </w:rPr>
        <w:t>оснащены</w:t>
      </w:r>
      <w:proofErr w:type="gramEnd"/>
      <w:r w:rsidR="00402744" w:rsidRPr="003B59E2">
        <w:rPr>
          <w:rFonts w:ascii="Times New Roman" w:hAnsi="Times New Roman"/>
          <w:sz w:val="24"/>
          <w:szCs w:val="24"/>
        </w:rPr>
        <w:t>;</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физкультурный зал и школьная спортивная площадка;</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лицензированный медицинский кабинет;</w:t>
      </w:r>
    </w:p>
    <w:p w:rsidR="001D60FE"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комната психологической разгрузки;</w:t>
      </w:r>
    </w:p>
    <w:p w:rsidR="001D60FE" w:rsidRPr="003B59E2" w:rsidRDefault="001D60FE" w:rsidP="002F4EA7">
      <w:pPr>
        <w:pStyle w:val="af5"/>
        <w:numPr>
          <w:ilvl w:val="0"/>
          <w:numId w:val="137"/>
        </w:numPr>
        <w:ind w:right="-1"/>
        <w:rPr>
          <w:rFonts w:ascii="Times New Roman" w:hAnsi="Times New Roman"/>
          <w:sz w:val="24"/>
          <w:szCs w:val="24"/>
        </w:rPr>
      </w:pPr>
      <w:r w:rsidRPr="003B59E2">
        <w:rPr>
          <w:rFonts w:ascii="Times New Roman" w:hAnsi="Times New Roman"/>
          <w:sz w:val="24"/>
          <w:szCs w:val="24"/>
        </w:rPr>
        <w:t xml:space="preserve">актовый зал на </w:t>
      </w:r>
      <w:r w:rsidR="003B59E2" w:rsidRPr="003B59E2">
        <w:rPr>
          <w:rFonts w:ascii="Times New Roman" w:hAnsi="Times New Roman"/>
          <w:sz w:val="24"/>
          <w:szCs w:val="24"/>
        </w:rPr>
        <w:t>3</w:t>
      </w:r>
      <w:r w:rsidRPr="003B59E2">
        <w:rPr>
          <w:rFonts w:ascii="Times New Roman" w:hAnsi="Times New Roman"/>
          <w:sz w:val="24"/>
          <w:szCs w:val="24"/>
        </w:rPr>
        <w:t>00 мест.</w:t>
      </w:r>
    </w:p>
    <w:p w:rsidR="001D60FE" w:rsidRDefault="003B59E2" w:rsidP="00057657">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1D60FE" w:rsidRPr="00B37915">
        <w:rPr>
          <w:rFonts w:ascii="Times New Roman" w:hAnsi="Times New Roman" w:cs="Times New Roman"/>
          <w:sz w:val="24"/>
          <w:szCs w:val="24"/>
        </w:rPr>
        <w:t xml:space="preserve">Материально-техническая база </w:t>
      </w:r>
      <w:r w:rsidR="00057657">
        <w:rPr>
          <w:rFonts w:ascii="Times New Roman" w:hAnsi="Times New Roman" w:cs="Times New Roman"/>
          <w:sz w:val="24"/>
          <w:szCs w:val="24"/>
        </w:rPr>
        <w:t>ОУ</w:t>
      </w:r>
      <w:r w:rsidR="001D60FE" w:rsidRPr="00B37915">
        <w:rPr>
          <w:rFonts w:ascii="Times New Roman" w:hAnsi="Times New Roman" w:cs="Times New Roman"/>
          <w:sz w:val="24"/>
          <w:szCs w:val="24"/>
        </w:rPr>
        <w:t xml:space="preserve"> соответствует действующим санитарно-гигиеническим и противопожарным нормам, нормам охраны труда.</w:t>
      </w:r>
    </w:p>
    <w:p w:rsidR="00057657" w:rsidRPr="00057657" w:rsidRDefault="00057657" w:rsidP="00057657">
      <w:pPr>
        <w:spacing w:after="0"/>
        <w:ind w:right="-1"/>
        <w:jc w:val="both"/>
        <w:rPr>
          <w:rStyle w:val="Zag11"/>
          <w:rFonts w:ascii="Times New Roman" w:hAnsi="Times New Roman" w:cs="Times New Roman"/>
          <w:sz w:val="24"/>
          <w:szCs w:val="24"/>
        </w:rPr>
      </w:pPr>
    </w:p>
    <w:p w:rsidR="00057657" w:rsidRDefault="001D60FE" w:rsidP="00057657">
      <w:pPr>
        <w:spacing w:after="0"/>
        <w:ind w:right="-1" w:firstLine="567"/>
        <w:jc w:val="both"/>
        <w:rPr>
          <w:rStyle w:val="Zag11"/>
          <w:rFonts w:ascii="Times New Roman" w:eastAsia="@Arial Unicode MS" w:hAnsi="Times New Roman" w:cs="Times New Roman"/>
          <w:b/>
          <w:sz w:val="24"/>
        </w:rPr>
      </w:pPr>
      <w:r w:rsidRPr="00B25CF1">
        <w:rPr>
          <w:rStyle w:val="Zag11"/>
          <w:rFonts w:ascii="Times New Roman" w:eastAsia="@Arial Unicode MS" w:hAnsi="Times New Roman" w:cs="Times New Roman"/>
          <w:b/>
          <w:sz w:val="24"/>
        </w:rPr>
        <w:t>Разделы Основной образовательной программы начального общего образования:</w:t>
      </w:r>
    </w:p>
    <w:p w:rsidR="00057657" w:rsidRPr="00057657" w:rsidRDefault="00057657" w:rsidP="00057657">
      <w:pPr>
        <w:spacing w:after="0"/>
        <w:ind w:right="-1" w:firstLine="567"/>
        <w:jc w:val="both"/>
        <w:rPr>
          <w:rStyle w:val="Zag11"/>
          <w:rFonts w:ascii="Times New Roman" w:eastAsia="@Arial Unicode MS" w:hAnsi="Times New Roman" w:cs="Times New Roman"/>
          <w:b/>
          <w:sz w:val="24"/>
        </w:rPr>
      </w:pPr>
    </w:p>
    <w:p w:rsidR="001D60FE" w:rsidRPr="003B59E2" w:rsidRDefault="001D60FE" w:rsidP="002F4EA7">
      <w:pPr>
        <w:pStyle w:val="af5"/>
        <w:numPr>
          <w:ilvl w:val="0"/>
          <w:numId w:val="127"/>
        </w:numPr>
        <w:ind w:right="-1"/>
        <w:rPr>
          <w:rStyle w:val="Zag11"/>
          <w:rFonts w:ascii="Times New Roman" w:eastAsia="@Arial Unicode MS" w:hAnsi="Times New Roman"/>
          <w:sz w:val="24"/>
        </w:rPr>
      </w:pPr>
      <w:r w:rsidRPr="00AC11AC">
        <w:rPr>
          <w:rStyle w:val="Zag11"/>
          <w:rFonts w:ascii="Times New Roman" w:eastAsia="@Arial Unicode MS" w:hAnsi="Times New Roman"/>
          <w:b/>
          <w:sz w:val="24"/>
        </w:rPr>
        <w:t xml:space="preserve">Целевой раздел: </w:t>
      </w:r>
    </w:p>
    <w:p w:rsidR="001D60FE" w:rsidRDefault="001D60FE" w:rsidP="002F4EA7">
      <w:pPr>
        <w:pStyle w:val="af5"/>
        <w:numPr>
          <w:ilvl w:val="0"/>
          <w:numId w:val="134"/>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пояснительная записка;</w:t>
      </w:r>
    </w:p>
    <w:p w:rsidR="001D60FE" w:rsidRDefault="001D60FE" w:rsidP="002F4EA7">
      <w:pPr>
        <w:pStyle w:val="af5"/>
        <w:numPr>
          <w:ilvl w:val="0"/>
          <w:numId w:val="134"/>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 xml:space="preserve">планируемые результаты освоения </w:t>
      </w:r>
      <w:proofErr w:type="gramStart"/>
      <w:r w:rsidRPr="003B59E2">
        <w:rPr>
          <w:rStyle w:val="Zag11"/>
          <w:rFonts w:ascii="Times New Roman" w:eastAsia="@Arial Unicode MS" w:hAnsi="Times New Roman"/>
          <w:sz w:val="24"/>
        </w:rPr>
        <w:t>обучающимися</w:t>
      </w:r>
      <w:proofErr w:type="gramEnd"/>
      <w:r w:rsidRPr="003B59E2">
        <w:rPr>
          <w:rStyle w:val="Zag11"/>
          <w:rFonts w:ascii="Times New Roman" w:eastAsia="@Arial Unicode MS" w:hAnsi="Times New Roman"/>
          <w:sz w:val="24"/>
        </w:rPr>
        <w:t xml:space="preserve"> основной образовательной программы начального общего образования;</w:t>
      </w:r>
    </w:p>
    <w:p w:rsidR="001D60FE" w:rsidRPr="003B59E2" w:rsidRDefault="001D60FE" w:rsidP="002F4EA7">
      <w:pPr>
        <w:pStyle w:val="af5"/>
        <w:numPr>
          <w:ilvl w:val="0"/>
          <w:numId w:val="134"/>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 xml:space="preserve">система </w:t>
      </w:r>
      <w:proofErr w:type="gramStart"/>
      <w:r w:rsidRPr="003B59E2">
        <w:rPr>
          <w:rStyle w:val="Zag11"/>
          <w:rFonts w:ascii="Times New Roman" w:eastAsia="@Arial Unicode MS" w:hAnsi="Times New Roman"/>
          <w:sz w:val="24"/>
        </w:rPr>
        <w:t>оценки достижения планируемых результатов освоения основной образовательной программы начального общего образования</w:t>
      </w:r>
      <w:proofErr w:type="gramEnd"/>
      <w:r w:rsidRPr="003B59E2">
        <w:rPr>
          <w:rStyle w:val="Zag11"/>
          <w:rFonts w:ascii="Times New Roman" w:eastAsia="@Arial Unicode MS" w:hAnsi="Times New Roman"/>
          <w:sz w:val="24"/>
        </w:rPr>
        <w:t>.</w:t>
      </w:r>
    </w:p>
    <w:p w:rsidR="001D60FE" w:rsidRDefault="001D60FE" w:rsidP="002F4EA7">
      <w:pPr>
        <w:pStyle w:val="af5"/>
        <w:numPr>
          <w:ilvl w:val="0"/>
          <w:numId w:val="127"/>
        </w:numPr>
        <w:ind w:right="-1"/>
        <w:rPr>
          <w:rStyle w:val="Zag11"/>
          <w:rFonts w:ascii="Times New Roman" w:eastAsia="@Arial Unicode MS" w:hAnsi="Times New Roman"/>
          <w:b/>
          <w:sz w:val="24"/>
        </w:rPr>
      </w:pPr>
      <w:r w:rsidRPr="00AC11AC">
        <w:rPr>
          <w:rStyle w:val="Zag11"/>
          <w:rFonts w:ascii="Times New Roman" w:eastAsia="@Arial Unicode MS" w:hAnsi="Times New Roman"/>
          <w:b/>
          <w:sz w:val="24"/>
        </w:rPr>
        <w:t>Содержательный раздел:</w:t>
      </w:r>
    </w:p>
    <w:p w:rsidR="001D60FE" w:rsidRPr="003B59E2" w:rsidRDefault="001D60FE" w:rsidP="002F4EA7">
      <w:pPr>
        <w:pStyle w:val="af5"/>
        <w:numPr>
          <w:ilvl w:val="0"/>
          <w:numId w:val="135"/>
        </w:numPr>
        <w:ind w:right="-1"/>
        <w:rPr>
          <w:rStyle w:val="Zag11"/>
          <w:rFonts w:ascii="Times New Roman" w:eastAsia="@Arial Unicode MS" w:hAnsi="Times New Roman"/>
          <w:b/>
          <w:sz w:val="24"/>
        </w:rPr>
      </w:pPr>
      <w:proofErr w:type="gramStart"/>
      <w:r w:rsidRPr="003B59E2">
        <w:rPr>
          <w:rStyle w:val="Zag11"/>
          <w:rFonts w:ascii="Times New Roman" w:eastAsia="@Arial Unicode MS" w:hAnsi="Times New Roman"/>
          <w:sz w:val="24"/>
        </w:rPr>
        <w:t>программа формирования универсальных учебных действий у обучающихся на ступени начального общего образования;</w:t>
      </w:r>
      <w:proofErr w:type="gramEnd"/>
    </w:p>
    <w:p w:rsidR="001D60FE" w:rsidRPr="003B59E2" w:rsidRDefault="001D60FE" w:rsidP="002F4EA7">
      <w:pPr>
        <w:pStyle w:val="af5"/>
        <w:numPr>
          <w:ilvl w:val="0"/>
          <w:numId w:val="135"/>
        </w:numPr>
        <w:ind w:right="-1"/>
        <w:rPr>
          <w:rStyle w:val="Zag11"/>
          <w:rFonts w:ascii="Times New Roman" w:eastAsia="@Arial Unicode MS" w:hAnsi="Times New Roman"/>
          <w:b/>
          <w:sz w:val="24"/>
        </w:rPr>
      </w:pPr>
      <w:r w:rsidRPr="003B59E2">
        <w:rPr>
          <w:rStyle w:val="Zag11"/>
          <w:rFonts w:ascii="Times New Roman" w:eastAsia="@Arial Unicode MS" w:hAnsi="Times New Roman"/>
          <w:sz w:val="24"/>
        </w:rPr>
        <w:t>программы отдельных учебных предметов, курсов;</w:t>
      </w:r>
    </w:p>
    <w:p w:rsidR="001D60FE" w:rsidRPr="003B59E2" w:rsidRDefault="001D60FE" w:rsidP="002F4EA7">
      <w:pPr>
        <w:pStyle w:val="af5"/>
        <w:numPr>
          <w:ilvl w:val="0"/>
          <w:numId w:val="135"/>
        </w:numPr>
        <w:ind w:right="-1"/>
        <w:rPr>
          <w:rStyle w:val="Zag11"/>
          <w:rFonts w:ascii="Times New Roman" w:eastAsia="@Arial Unicode MS" w:hAnsi="Times New Roman"/>
          <w:b/>
          <w:sz w:val="24"/>
        </w:rPr>
      </w:pPr>
      <w:r w:rsidRPr="003B59E2">
        <w:rPr>
          <w:rStyle w:val="Zag11"/>
          <w:rFonts w:ascii="Times New Roman" w:eastAsia="@Arial Unicode MS" w:hAnsi="Times New Roman"/>
          <w:sz w:val="24"/>
        </w:rPr>
        <w:t xml:space="preserve">программа духовно-нравственного развития, воспитания </w:t>
      </w:r>
      <w:proofErr w:type="gramStart"/>
      <w:r w:rsidRPr="003B59E2">
        <w:rPr>
          <w:rStyle w:val="Zag11"/>
          <w:rFonts w:ascii="Times New Roman" w:eastAsia="@Arial Unicode MS" w:hAnsi="Times New Roman"/>
          <w:sz w:val="24"/>
        </w:rPr>
        <w:t>обучающихся</w:t>
      </w:r>
      <w:proofErr w:type="gramEnd"/>
      <w:r w:rsidRPr="003B59E2">
        <w:rPr>
          <w:rStyle w:val="Zag11"/>
          <w:rFonts w:ascii="Times New Roman" w:eastAsia="@Arial Unicode MS" w:hAnsi="Times New Roman"/>
          <w:sz w:val="24"/>
        </w:rPr>
        <w:t xml:space="preserve"> на ступени начального общего образования;</w:t>
      </w:r>
    </w:p>
    <w:p w:rsidR="001D60FE" w:rsidRPr="003B59E2" w:rsidRDefault="001D60FE" w:rsidP="002F4EA7">
      <w:pPr>
        <w:pStyle w:val="af5"/>
        <w:numPr>
          <w:ilvl w:val="0"/>
          <w:numId w:val="135"/>
        </w:numPr>
        <w:ind w:right="-1"/>
        <w:rPr>
          <w:rStyle w:val="Zag11"/>
          <w:rFonts w:ascii="Times New Roman" w:eastAsia="@Arial Unicode MS" w:hAnsi="Times New Roman"/>
          <w:b/>
          <w:sz w:val="24"/>
        </w:rPr>
      </w:pPr>
      <w:r w:rsidRPr="003B59E2">
        <w:rPr>
          <w:rStyle w:val="Zag11"/>
          <w:rFonts w:ascii="Times New Roman" w:eastAsia="@Arial Unicode MS" w:hAnsi="Times New Roman"/>
          <w:sz w:val="24"/>
        </w:rPr>
        <w:t>программа формирования  экологической культуры, здорового и безопасного образа жизни;</w:t>
      </w:r>
    </w:p>
    <w:p w:rsidR="001D60FE" w:rsidRPr="003B59E2" w:rsidRDefault="00057657" w:rsidP="002F4EA7">
      <w:pPr>
        <w:pStyle w:val="af5"/>
        <w:numPr>
          <w:ilvl w:val="0"/>
          <w:numId w:val="135"/>
        </w:numPr>
        <w:ind w:right="-1"/>
        <w:rPr>
          <w:rStyle w:val="Zag11"/>
          <w:rFonts w:ascii="Times New Roman" w:eastAsia="@Arial Unicode MS" w:hAnsi="Times New Roman"/>
          <w:b/>
          <w:sz w:val="24"/>
        </w:rPr>
      </w:pPr>
      <w:r w:rsidRPr="003B59E2">
        <w:rPr>
          <w:rStyle w:val="Zag11"/>
          <w:rFonts w:ascii="Times New Roman" w:eastAsia="@Arial Unicode MS" w:hAnsi="Times New Roman"/>
          <w:sz w:val="24"/>
        </w:rPr>
        <w:t>программа коррекционной работы.</w:t>
      </w:r>
    </w:p>
    <w:p w:rsidR="003B59E2" w:rsidRDefault="001D60FE" w:rsidP="002F4EA7">
      <w:pPr>
        <w:pStyle w:val="14"/>
        <w:numPr>
          <w:ilvl w:val="0"/>
          <w:numId w:val="127"/>
        </w:numPr>
        <w:spacing w:after="0" w:line="240" w:lineRule="auto"/>
        <w:ind w:right="-1"/>
        <w:rPr>
          <w:rStyle w:val="Zag11"/>
          <w:rFonts w:ascii="Times New Roman" w:eastAsia="@Arial Unicode MS" w:hAnsi="Times New Roman"/>
          <w:b/>
          <w:sz w:val="24"/>
          <w:szCs w:val="24"/>
        </w:rPr>
      </w:pPr>
      <w:r w:rsidRPr="00B25CF1">
        <w:rPr>
          <w:rStyle w:val="Zag11"/>
          <w:rFonts w:ascii="Times New Roman" w:eastAsia="@Arial Unicode MS" w:hAnsi="Times New Roman"/>
          <w:b/>
          <w:sz w:val="24"/>
          <w:szCs w:val="24"/>
        </w:rPr>
        <w:t xml:space="preserve">Организационный раздел: </w:t>
      </w:r>
    </w:p>
    <w:p w:rsidR="001D60FE" w:rsidRPr="003B59E2" w:rsidRDefault="001D60FE" w:rsidP="002F4EA7">
      <w:pPr>
        <w:pStyle w:val="14"/>
        <w:numPr>
          <w:ilvl w:val="0"/>
          <w:numId w:val="136"/>
        </w:numPr>
        <w:spacing w:after="0" w:line="240" w:lineRule="auto"/>
        <w:ind w:right="-1"/>
        <w:rPr>
          <w:rStyle w:val="Zag11"/>
          <w:rFonts w:ascii="Times New Roman" w:eastAsia="@Arial Unicode MS" w:hAnsi="Times New Roman"/>
          <w:b/>
          <w:sz w:val="24"/>
          <w:szCs w:val="24"/>
        </w:rPr>
      </w:pPr>
      <w:r w:rsidRPr="003B59E2">
        <w:rPr>
          <w:rStyle w:val="Zag11"/>
          <w:rFonts w:ascii="Times New Roman" w:eastAsia="@Arial Unicode MS" w:hAnsi="Times New Roman"/>
          <w:sz w:val="24"/>
          <w:szCs w:val="24"/>
        </w:rPr>
        <w:t>учебный план начального общего образова</w:t>
      </w:r>
      <w:r w:rsidR="00057657" w:rsidRPr="003B59E2">
        <w:rPr>
          <w:rStyle w:val="Zag11"/>
          <w:rFonts w:ascii="Times New Roman" w:eastAsia="@Arial Unicode MS" w:hAnsi="Times New Roman"/>
          <w:sz w:val="24"/>
          <w:szCs w:val="24"/>
        </w:rPr>
        <w:t>ния образовательного учреждения</w:t>
      </w:r>
      <w:r w:rsidRPr="003B59E2">
        <w:rPr>
          <w:rStyle w:val="Zag11"/>
          <w:rFonts w:ascii="Times New Roman" w:eastAsia="@Arial Unicode MS" w:hAnsi="Times New Roman"/>
          <w:sz w:val="24"/>
          <w:szCs w:val="24"/>
        </w:rPr>
        <w:t>;</w:t>
      </w:r>
    </w:p>
    <w:p w:rsidR="001D60FE" w:rsidRPr="003B59E2" w:rsidRDefault="001D60FE" w:rsidP="002F4EA7">
      <w:pPr>
        <w:pStyle w:val="14"/>
        <w:numPr>
          <w:ilvl w:val="0"/>
          <w:numId w:val="136"/>
        </w:numPr>
        <w:spacing w:after="0" w:line="240" w:lineRule="auto"/>
        <w:ind w:right="-1"/>
        <w:rPr>
          <w:rStyle w:val="Zag11"/>
          <w:rFonts w:ascii="Times New Roman" w:eastAsia="@Arial Unicode MS" w:hAnsi="Times New Roman"/>
          <w:b/>
          <w:sz w:val="24"/>
          <w:szCs w:val="24"/>
        </w:rPr>
      </w:pPr>
      <w:r w:rsidRPr="003B59E2">
        <w:rPr>
          <w:rStyle w:val="Zag11"/>
          <w:rFonts w:ascii="Times New Roman" w:eastAsia="@Arial Unicode MS" w:hAnsi="Times New Roman"/>
          <w:sz w:val="24"/>
          <w:szCs w:val="24"/>
        </w:rPr>
        <w:t>система условий реализации основной образовательной программы в соответствии с требованиями Стандарта.</w:t>
      </w:r>
    </w:p>
    <w:p w:rsidR="001D60FE" w:rsidRPr="00B25CF1" w:rsidRDefault="001D60FE" w:rsidP="001D60FE">
      <w:pPr>
        <w:pStyle w:val="14"/>
        <w:spacing w:after="0" w:line="240" w:lineRule="auto"/>
        <w:ind w:left="0" w:right="-1"/>
        <w:jc w:val="both"/>
        <w:rPr>
          <w:rStyle w:val="Zag11"/>
          <w:rFonts w:ascii="Times New Roman" w:eastAsia="@Arial Unicode MS" w:hAnsi="Times New Roman"/>
          <w:sz w:val="24"/>
          <w:szCs w:val="24"/>
        </w:rPr>
      </w:pPr>
    </w:p>
    <w:p w:rsidR="001D60FE" w:rsidRDefault="001D60FE" w:rsidP="001D60FE">
      <w:pPr>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lastRenderedPageBreak/>
        <w:t xml:space="preserve">  Основная образовательная программа начального общего образования предусматривает:</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выявление и развитие способностей обучающихся, в том числе одарённых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организацию интеллектуальных и творческих соревнований, научно-технического творчества и проектно-исследовательской деятельности;</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 </w:t>
      </w:r>
      <w:r w:rsidR="003B59E2">
        <w:rPr>
          <w:rStyle w:val="Zag11"/>
          <w:rFonts w:ascii="Times New Roman" w:eastAsia="@Arial Unicode MS" w:hAnsi="Times New Roman"/>
          <w:sz w:val="24"/>
        </w:rPr>
        <w:t>школьной</w:t>
      </w:r>
      <w:r w:rsidRPr="003B59E2">
        <w:rPr>
          <w:rStyle w:val="Zag11"/>
          <w:rFonts w:ascii="Times New Roman" w:eastAsia="@Arial Unicode MS" w:hAnsi="Times New Roman"/>
          <w:sz w:val="24"/>
        </w:rPr>
        <w:t xml:space="preserve"> социальной среды;</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использование в образовательном процессе современных образовательных технологий деятельностного типа;</w:t>
      </w:r>
    </w:p>
    <w:p w:rsidR="001D60FE" w:rsidRDefault="001D60FE" w:rsidP="002F4EA7">
      <w:pPr>
        <w:pStyle w:val="af5"/>
        <w:numPr>
          <w:ilvl w:val="0"/>
          <w:numId w:val="132"/>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 xml:space="preserve">возможность эффективной самостоятельной работы обучающихся при поддержке </w:t>
      </w:r>
      <w:proofErr w:type="spellStart"/>
      <w:r w:rsidRPr="003B59E2">
        <w:rPr>
          <w:rStyle w:val="Zag11"/>
          <w:rFonts w:ascii="Times New Roman" w:eastAsia="@Arial Unicode MS" w:hAnsi="Times New Roman"/>
          <w:sz w:val="24"/>
        </w:rPr>
        <w:t>тьюторов</w:t>
      </w:r>
      <w:proofErr w:type="spellEnd"/>
      <w:r w:rsidRPr="003B59E2">
        <w:rPr>
          <w:rStyle w:val="Zag11"/>
          <w:rFonts w:ascii="Times New Roman" w:eastAsia="@Arial Unicode MS" w:hAnsi="Times New Roman"/>
          <w:sz w:val="24"/>
        </w:rPr>
        <w:t xml:space="preserve"> и других педагогических работников;</w:t>
      </w:r>
    </w:p>
    <w:p w:rsidR="001D60FE" w:rsidRPr="003B59E2" w:rsidRDefault="001D60FE" w:rsidP="002F4EA7">
      <w:pPr>
        <w:pStyle w:val="af5"/>
        <w:numPr>
          <w:ilvl w:val="0"/>
          <w:numId w:val="132"/>
        </w:numPr>
        <w:ind w:right="-1"/>
        <w:rPr>
          <w:rStyle w:val="Zag11"/>
          <w:rFonts w:ascii="Times New Roman" w:eastAsia="@Arial Unicode MS" w:hAnsi="Times New Roman"/>
          <w:sz w:val="24"/>
        </w:rPr>
      </w:pPr>
      <w:proofErr w:type="spellStart"/>
      <w:r w:rsidRPr="003B59E2">
        <w:rPr>
          <w:rStyle w:val="Zag11"/>
          <w:rFonts w:ascii="Times New Roman" w:eastAsia="@Arial Unicode MS" w:hAnsi="Times New Roman"/>
          <w:sz w:val="24"/>
        </w:rPr>
        <w:t>ключение</w:t>
      </w:r>
      <w:proofErr w:type="spellEnd"/>
      <w:r w:rsidRPr="003B59E2">
        <w:rPr>
          <w:rStyle w:val="Zag11"/>
          <w:rFonts w:ascii="Times New Roman" w:eastAsia="@Arial Unicode MS" w:hAnsi="Times New Roman"/>
          <w:sz w:val="24"/>
        </w:rPr>
        <w:t xml:space="preserve"> </w:t>
      </w:r>
      <w:proofErr w:type="gramStart"/>
      <w:r w:rsidRPr="003B59E2">
        <w:rPr>
          <w:rStyle w:val="Zag11"/>
          <w:rFonts w:ascii="Times New Roman" w:eastAsia="@Arial Unicode MS" w:hAnsi="Times New Roman"/>
          <w:sz w:val="24"/>
        </w:rPr>
        <w:t>обучающихся</w:t>
      </w:r>
      <w:proofErr w:type="gramEnd"/>
      <w:r w:rsidRPr="003B59E2">
        <w:rPr>
          <w:rStyle w:val="Zag11"/>
          <w:rFonts w:ascii="Times New Roman" w:eastAsia="@Arial Unicode MS" w:hAnsi="Times New Roman"/>
          <w:sz w:val="24"/>
        </w:rPr>
        <w:t xml:space="preserve"> в процессы познания и преобразования внешкольной социальной среды (города, района,) для приобретения опыта реального управления и действия.</w:t>
      </w:r>
    </w:p>
    <w:p w:rsidR="003B59E2" w:rsidRDefault="003B59E2" w:rsidP="003B59E2">
      <w:pPr>
        <w:spacing w:after="0"/>
        <w:ind w:right="-1" w:firstLine="567"/>
        <w:jc w:val="both"/>
        <w:rPr>
          <w:rStyle w:val="Zag11"/>
          <w:rFonts w:ascii="Times New Roman" w:eastAsia="@Arial Unicode MS" w:hAnsi="Times New Roman" w:cs="Times New Roman"/>
          <w:sz w:val="24"/>
        </w:rPr>
      </w:pPr>
    </w:p>
    <w:p w:rsidR="001D60FE" w:rsidRDefault="003B59E2" w:rsidP="001D60FE">
      <w:pPr>
        <w:spacing w:after="0"/>
        <w:ind w:right="-1" w:firstLine="567"/>
        <w:jc w:val="both"/>
        <w:rPr>
          <w:rStyle w:val="Zag11"/>
          <w:rFonts w:ascii="Times New Roman" w:eastAsia="@Arial Unicode MS" w:hAnsi="Times New Roman" w:cs="Times New Roman"/>
          <w:sz w:val="24"/>
        </w:rPr>
      </w:pPr>
      <w:r w:rsidRPr="003B59E2">
        <w:rPr>
          <w:rFonts w:ascii="Times New Roman" w:hAnsi="Times New Roman" w:cs="Times New Roman"/>
          <w:sz w:val="24"/>
          <w:szCs w:val="24"/>
        </w:rPr>
        <w:t xml:space="preserve">МБОУ </w:t>
      </w:r>
      <w:r w:rsidRPr="003B59E2">
        <w:rPr>
          <w:rStyle w:val="Zag11"/>
          <w:rFonts w:ascii="Times New Roman" w:eastAsia="@Arial Unicode MS" w:hAnsi="Times New Roman" w:cs="Times New Roman"/>
          <w:sz w:val="24"/>
        </w:rPr>
        <w:t>«СОШ № 1» г. Аргун им. Х.Х. Хататаева</w:t>
      </w:r>
      <w:r w:rsidRPr="00B25CF1">
        <w:rPr>
          <w:rFonts w:ascii="Times New Roman" w:hAnsi="Times New Roman" w:cs="Times New Roman"/>
          <w:sz w:val="24"/>
          <w:szCs w:val="24"/>
        </w:rPr>
        <w:t xml:space="preserve"> </w:t>
      </w:r>
      <w:r w:rsidR="001D60FE" w:rsidRPr="00B37915">
        <w:rPr>
          <w:rStyle w:val="Zag11"/>
          <w:rFonts w:ascii="Times New Roman" w:eastAsia="@Arial Unicode MS" w:hAnsi="Times New Roman" w:cs="Times New Roman"/>
          <w:sz w:val="24"/>
        </w:rPr>
        <w:t>обеспечивает ознакомление обучающихся и их родителей (законных представителей) как участников образовательного процесса:</w:t>
      </w:r>
    </w:p>
    <w:p w:rsidR="001D60FE" w:rsidRDefault="001D60FE" w:rsidP="002F4EA7">
      <w:pPr>
        <w:pStyle w:val="af5"/>
        <w:numPr>
          <w:ilvl w:val="0"/>
          <w:numId w:val="133"/>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 xml:space="preserve">с Уставом и другими документами, регламентирующими осуществление образовательного процесса  в </w:t>
      </w:r>
      <w:r w:rsidR="003B59E2" w:rsidRPr="003B59E2">
        <w:rPr>
          <w:rStyle w:val="Zag11"/>
          <w:rFonts w:ascii="Times New Roman" w:eastAsia="@Arial Unicode MS" w:hAnsi="Times New Roman"/>
          <w:sz w:val="24"/>
        </w:rPr>
        <w:t>ОУ</w:t>
      </w:r>
      <w:r w:rsidRPr="003B59E2">
        <w:rPr>
          <w:rStyle w:val="Zag11"/>
          <w:rFonts w:ascii="Times New Roman" w:eastAsia="@Arial Unicode MS" w:hAnsi="Times New Roman"/>
          <w:sz w:val="24"/>
        </w:rPr>
        <w:t>;</w:t>
      </w:r>
    </w:p>
    <w:p w:rsidR="001D60FE" w:rsidRPr="003B59E2" w:rsidRDefault="001D60FE" w:rsidP="002F4EA7">
      <w:pPr>
        <w:pStyle w:val="af5"/>
        <w:numPr>
          <w:ilvl w:val="0"/>
          <w:numId w:val="133"/>
        </w:numPr>
        <w:ind w:right="-1"/>
        <w:rPr>
          <w:rStyle w:val="Zag11"/>
          <w:rFonts w:ascii="Times New Roman" w:eastAsia="@Arial Unicode MS" w:hAnsi="Times New Roman"/>
          <w:sz w:val="24"/>
        </w:rPr>
      </w:pPr>
      <w:r w:rsidRPr="003B59E2">
        <w:rPr>
          <w:rStyle w:val="Zag11"/>
          <w:rFonts w:ascii="Times New Roman" w:eastAsia="@Arial Unicode MS" w:hAnsi="Times New Roman"/>
          <w:sz w:val="24"/>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w:t>
      </w:r>
    </w:p>
    <w:p w:rsidR="001D60FE" w:rsidRDefault="001D60FE" w:rsidP="001D60FE">
      <w:pPr>
        <w:spacing w:after="0"/>
        <w:ind w:right="-1" w:firstLine="567"/>
        <w:jc w:val="both"/>
        <w:rPr>
          <w:rStyle w:val="Zag11"/>
          <w:rFonts w:ascii="Times New Roman" w:eastAsia="@Arial Unicode MS" w:hAnsi="Times New Roman" w:cs="Times New Roman"/>
          <w:sz w:val="24"/>
        </w:rPr>
      </w:pPr>
    </w:p>
    <w:p w:rsidR="003B59E2" w:rsidRDefault="001D60FE" w:rsidP="0027244F">
      <w:pPr>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27244F" w:rsidRPr="0027244F" w:rsidRDefault="0027244F" w:rsidP="0027244F">
      <w:pPr>
        <w:spacing w:after="0"/>
        <w:ind w:right="-1" w:firstLine="567"/>
        <w:jc w:val="both"/>
        <w:rPr>
          <w:rStyle w:val="Zag11"/>
          <w:rFonts w:ascii="Times New Roman" w:eastAsia="@Arial Unicode MS" w:hAnsi="Times New Roman" w:cs="Times New Roman"/>
          <w:sz w:val="24"/>
        </w:rPr>
      </w:pPr>
    </w:p>
    <w:p w:rsidR="001D60FE" w:rsidRPr="00B25CF1" w:rsidRDefault="001D60FE" w:rsidP="001D60FE">
      <w:pPr>
        <w:pStyle w:val="Zag1"/>
        <w:tabs>
          <w:tab w:val="left" w:leader="dot" w:pos="624"/>
        </w:tabs>
        <w:spacing w:after="0" w:line="240" w:lineRule="auto"/>
        <w:ind w:right="-1"/>
        <w:jc w:val="left"/>
        <w:rPr>
          <w:rStyle w:val="Zag11"/>
          <w:rFonts w:eastAsia="@Arial Unicode MS"/>
          <w:color w:val="auto"/>
          <w:lang w:val="ru-RU"/>
        </w:rPr>
      </w:pPr>
      <w:r w:rsidRPr="00B25CF1">
        <w:rPr>
          <w:rStyle w:val="Zag11"/>
          <w:rFonts w:eastAsia="@Arial Unicode MS"/>
          <w:color w:val="auto"/>
          <w:lang w:val="ru-RU"/>
        </w:rPr>
        <w:t xml:space="preserve">1.2.  Планируемые результаты освоения </w:t>
      </w:r>
      <w:proofErr w:type="gramStart"/>
      <w:r w:rsidRPr="00B25CF1">
        <w:rPr>
          <w:rStyle w:val="Zag11"/>
          <w:rFonts w:eastAsia="@Arial Unicode MS"/>
          <w:color w:val="auto"/>
          <w:lang w:val="ru-RU"/>
        </w:rPr>
        <w:t>обучающимися</w:t>
      </w:r>
      <w:proofErr w:type="gramEnd"/>
      <w:r w:rsidRPr="00B25CF1">
        <w:rPr>
          <w:rStyle w:val="Zag11"/>
          <w:rFonts w:eastAsia="@Arial Unicode MS"/>
          <w:color w:val="auto"/>
          <w:lang w:val="ru-RU"/>
        </w:rPr>
        <w:t xml:space="preserve"> основной образовательной программы начального общего образования.</w:t>
      </w:r>
    </w:p>
    <w:p w:rsidR="001D60FE"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B37915">
        <w:rPr>
          <w:rStyle w:val="Zag11"/>
          <w:rFonts w:ascii="Times New Roman" w:eastAsia="@Arial Unicode MS" w:hAnsi="Times New Roman" w:cs="Times New Roman"/>
          <w:b/>
          <w:bCs/>
          <w:i/>
          <w:iCs/>
          <w:sz w:val="24"/>
          <w:szCs w:val="24"/>
        </w:rPr>
        <w:t>обобщённых личностно ориентированных целей образования</w:t>
      </w:r>
      <w:r w:rsidRPr="00B37915">
        <w:rPr>
          <w:rStyle w:val="Zag11"/>
          <w:rFonts w:ascii="Times New Roman" w:eastAsia="@Arial Unicode MS" w:hAnsi="Times New Roman" w:cs="Times New Roman"/>
          <w:sz w:val="24"/>
          <w:szCs w:val="24"/>
        </w:rPr>
        <w:t>.</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sz w:val="24"/>
          <w:szCs w:val="24"/>
        </w:rPr>
        <w:t>Планируемые результаты</w:t>
      </w:r>
      <w:r w:rsidRPr="00B37915">
        <w:rPr>
          <w:rStyle w:val="Zag11"/>
          <w:rFonts w:ascii="Times New Roman" w:eastAsia="@Arial Unicode MS" w:hAnsi="Times New Roman" w:cs="Times New Roman"/>
          <w:sz w:val="24"/>
          <w:szCs w:val="24"/>
        </w:rPr>
        <w:t>:</w:t>
      </w:r>
    </w:p>
    <w:p w:rsidR="001D60FE" w:rsidRPr="00B37915" w:rsidRDefault="001D60FE" w:rsidP="001D60FE">
      <w:pPr>
        <w:widowControl w:val="0"/>
        <w:numPr>
          <w:ilvl w:val="0"/>
          <w:numId w:val="73"/>
        </w:numPr>
        <w:tabs>
          <w:tab w:val="left" w:leader="dot" w:pos="624"/>
        </w:tabs>
        <w:autoSpaceDE w:val="0"/>
        <w:autoSpaceDN w:val="0"/>
        <w:adjustRightInd w:val="0"/>
        <w:spacing w:after="0" w:line="240" w:lineRule="auto"/>
        <w:ind w:right="-1"/>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lastRenderedPageBreak/>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 и обучающихся и требований, предъявляемых системой оценки;</w:t>
      </w:r>
    </w:p>
    <w:p w:rsidR="001D60FE" w:rsidRDefault="001D60FE" w:rsidP="001D60FE">
      <w:pPr>
        <w:widowControl w:val="0"/>
        <w:numPr>
          <w:ilvl w:val="0"/>
          <w:numId w:val="73"/>
        </w:numPr>
        <w:tabs>
          <w:tab w:val="left" w:leader="dot" w:pos="624"/>
        </w:tabs>
        <w:autoSpaceDE w:val="0"/>
        <w:autoSpaceDN w:val="0"/>
        <w:adjustRightInd w:val="0"/>
        <w:spacing w:after="0" w:line="240" w:lineRule="auto"/>
        <w:ind w:right="-1"/>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7244F" w:rsidRPr="00B37915" w:rsidRDefault="0027244F" w:rsidP="0027244F">
      <w:pPr>
        <w:widowControl w:val="0"/>
        <w:tabs>
          <w:tab w:val="left" w:leader="dot" w:pos="624"/>
        </w:tabs>
        <w:autoSpaceDE w:val="0"/>
        <w:autoSpaceDN w:val="0"/>
        <w:adjustRightInd w:val="0"/>
        <w:spacing w:after="0" w:line="240" w:lineRule="auto"/>
        <w:ind w:left="1287" w:right="-1"/>
        <w:jc w:val="both"/>
        <w:rPr>
          <w:rStyle w:val="Zag11"/>
          <w:rFonts w:ascii="Times New Roman" w:eastAsia="@Arial Unicode MS" w:hAnsi="Times New Roman" w:cs="Times New Roman"/>
          <w:sz w:val="24"/>
          <w:szCs w:val="24"/>
        </w:rPr>
      </w:pPr>
    </w:p>
    <w:p w:rsidR="001D60FE" w:rsidRPr="00B37915" w:rsidRDefault="001D60FE" w:rsidP="001D60FE">
      <w:pPr>
        <w:jc w:val="both"/>
        <w:rPr>
          <w:rFonts w:ascii="Times New Roman" w:hAnsi="Times New Roman" w:cs="Times New Roman"/>
          <w:sz w:val="24"/>
          <w:szCs w:val="24"/>
        </w:rPr>
      </w:pPr>
      <w:r w:rsidRPr="00B37915">
        <w:rPr>
          <w:rFonts w:ascii="Times New Roman" w:hAnsi="Times New Roman" w:cs="Times New Roman"/>
          <w:sz w:val="24"/>
          <w:szCs w:val="24"/>
        </w:rPr>
        <w:t xml:space="preserve">           </w:t>
      </w:r>
      <w:proofErr w:type="gramStart"/>
      <w:r w:rsidRPr="00B37915">
        <w:rPr>
          <w:rFonts w:ascii="Times New Roman" w:hAnsi="Times New Roman" w:cs="Times New Roman"/>
          <w:sz w:val="24"/>
          <w:szCs w:val="24"/>
        </w:rPr>
        <w:t xml:space="preserve">В соответствии с </w:t>
      </w:r>
      <w:proofErr w:type="spellStart"/>
      <w:r w:rsidRPr="00B37915">
        <w:rPr>
          <w:rFonts w:ascii="Times New Roman" w:hAnsi="Times New Roman" w:cs="Times New Roman"/>
          <w:sz w:val="24"/>
          <w:szCs w:val="24"/>
        </w:rPr>
        <w:t>системно­деятельностным</w:t>
      </w:r>
      <w:proofErr w:type="spellEnd"/>
      <w:r w:rsidRPr="00B37915">
        <w:rPr>
          <w:rFonts w:ascii="Times New Roman" w:hAnsi="Times New Roman" w:cs="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материалом</w:t>
      </w:r>
      <w:r w:rsidRPr="00B37915">
        <w:rPr>
          <w:rFonts w:ascii="Times New Roman" w:hAnsi="Times New Roman" w:cs="Times New Roman"/>
          <w:i/>
          <w:iCs/>
          <w:sz w:val="24"/>
          <w:szCs w:val="24"/>
        </w:rPr>
        <w:t xml:space="preserve">, </w:t>
      </w:r>
      <w:r w:rsidRPr="00B37915">
        <w:rPr>
          <w:rFonts w:ascii="Times New Roman" w:hAnsi="Times New Roman" w:cs="Times New Roman"/>
          <w:sz w:val="24"/>
          <w:szCs w:val="24"/>
        </w:rPr>
        <w:t xml:space="preserve">позволяющие обучающимся успешно решать учебные и </w:t>
      </w:r>
      <w:proofErr w:type="spellStart"/>
      <w:r w:rsidRPr="00B37915">
        <w:rPr>
          <w:rFonts w:ascii="Times New Roman" w:hAnsi="Times New Roman" w:cs="Times New Roman"/>
          <w:sz w:val="24"/>
          <w:szCs w:val="24"/>
        </w:rPr>
        <w:t>учебно­практические</w:t>
      </w:r>
      <w:proofErr w:type="spellEnd"/>
      <w:r w:rsidRPr="00B37915">
        <w:rPr>
          <w:rFonts w:ascii="Times New Roman" w:hAnsi="Times New Roman" w:cs="Times New Roman"/>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1D60FE" w:rsidRPr="00B37915" w:rsidRDefault="001D60FE" w:rsidP="001D60FE">
      <w:pPr>
        <w:jc w:val="both"/>
        <w:rPr>
          <w:rStyle w:val="Zag11"/>
          <w:rFonts w:ascii="Times New Roman" w:hAnsi="Times New Roman" w:cs="Times New Roman"/>
          <w:b/>
          <w:bCs/>
          <w:spacing w:val="2"/>
          <w:sz w:val="24"/>
          <w:szCs w:val="24"/>
        </w:rPr>
      </w:pPr>
      <w:r w:rsidRPr="00B37915">
        <w:rPr>
          <w:rFonts w:ascii="Times New Roman" w:hAnsi="Times New Roman" w:cs="Times New Roman"/>
          <w:spacing w:val="2"/>
          <w:sz w:val="24"/>
          <w:szCs w:val="24"/>
        </w:rPr>
        <w:t xml:space="preserve">         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B37915">
        <w:rPr>
          <w:rFonts w:ascii="Times New Roman" w:hAnsi="Times New Roman" w:cs="Times New Roman"/>
          <w:i/>
          <w:iCs/>
          <w:spacing w:val="2"/>
          <w:sz w:val="24"/>
          <w:szCs w:val="24"/>
        </w:rPr>
        <w:t>опорный характер,</w:t>
      </w:r>
      <w:r w:rsidRPr="00B37915">
        <w:rPr>
          <w:rFonts w:ascii="Times New Roman" w:hAnsi="Times New Roman" w:cs="Times New Roman"/>
          <w:spacing w:val="2"/>
          <w:sz w:val="24"/>
          <w:szCs w:val="24"/>
        </w:rPr>
        <w:t xml:space="preserve"> т.</w:t>
      </w:r>
      <w:r w:rsidRPr="00B37915">
        <w:rPr>
          <w:rFonts w:ascii="Times New Roman" w:hAnsi="Times New Roman" w:cs="Times New Roman"/>
          <w:spacing w:val="2"/>
          <w:sz w:val="24"/>
          <w:szCs w:val="24"/>
        </w:rPr>
        <w:t> </w:t>
      </w:r>
      <w:r w:rsidRPr="00B37915">
        <w:rPr>
          <w:rFonts w:ascii="Times New Roman" w:hAnsi="Times New Roman" w:cs="Times New Roman"/>
          <w:spacing w:val="2"/>
          <w:sz w:val="24"/>
          <w:szCs w:val="24"/>
        </w:rPr>
        <w:t>е. служащий основой для последующего обучения.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sz w:val="24"/>
          <w:szCs w:val="24"/>
        </w:rPr>
        <w:t xml:space="preserve">Структура планируемых результатов </w:t>
      </w:r>
      <w:r w:rsidRPr="00B37915">
        <w:rPr>
          <w:rStyle w:val="Zag11"/>
          <w:rFonts w:ascii="Times New Roman" w:eastAsia="@Arial Unicode MS" w:hAnsi="Times New Roman" w:cs="Times New Roman"/>
          <w:sz w:val="24"/>
          <w:szCs w:val="24"/>
        </w:rPr>
        <w:t>строится с учётом необходимости:</w:t>
      </w:r>
    </w:p>
    <w:p w:rsidR="001D60FE" w:rsidRPr="00B37915" w:rsidRDefault="001D60FE" w:rsidP="001D60FE">
      <w:pPr>
        <w:widowControl w:val="0"/>
        <w:numPr>
          <w:ilvl w:val="0"/>
          <w:numId w:val="74"/>
        </w:numPr>
        <w:tabs>
          <w:tab w:val="left" w:leader="dot" w:pos="624"/>
        </w:tabs>
        <w:autoSpaceDE w:val="0"/>
        <w:autoSpaceDN w:val="0"/>
        <w:adjustRightInd w:val="0"/>
        <w:spacing w:after="0" w:line="240" w:lineRule="auto"/>
        <w:ind w:right="-1"/>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1D60FE" w:rsidRPr="00B37915" w:rsidRDefault="001D60FE" w:rsidP="001D60FE">
      <w:pPr>
        <w:widowControl w:val="0"/>
        <w:numPr>
          <w:ilvl w:val="0"/>
          <w:numId w:val="74"/>
        </w:numPr>
        <w:tabs>
          <w:tab w:val="left" w:leader="dot" w:pos="624"/>
        </w:tabs>
        <w:autoSpaceDE w:val="0"/>
        <w:autoSpaceDN w:val="0"/>
        <w:adjustRightInd w:val="0"/>
        <w:spacing w:after="0" w:line="240" w:lineRule="auto"/>
        <w:ind w:right="-1"/>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D60FE" w:rsidRPr="00B37915" w:rsidRDefault="001D60FE" w:rsidP="001D60FE">
      <w:pPr>
        <w:widowControl w:val="0"/>
        <w:numPr>
          <w:ilvl w:val="0"/>
          <w:numId w:val="74"/>
        </w:numPr>
        <w:tabs>
          <w:tab w:val="left" w:leader="dot" w:pos="624"/>
        </w:tabs>
        <w:autoSpaceDE w:val="0"/>
        <w:autoSpaceDN w:val="0"/>
        <w:adjustRightInd w:val="0"/>
        <w:spacing w:after="0" w:line="240" w:lineRule="auto"/>
        <w:ind w:right="-1"/>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b/>
          <w:bCs/>
          <w:sz w:val="24"/>
          <w:szCs w:val="24"/>
        </w:rPr>
      </w:pPr>
      <w:r w:rsidRPr="00B37915">
        <w:rPr>
          <w:rStyle w:val="Zag11"/>
          <w:rFonts w:ascii="Times New Roman" w:eastAsia="@Arial Unicode MS" w:hAnsi="Times New Roman" w:cs="Times New Roman"/>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B37915">
        <w:rPr>
          <w:rStyle w:val="Zag11"/>
          <w:rFonts w:ascii="Times New Roman" w:eastAsia="@Arial Unicode MS" w:hAnsi="Times New Roman" w:cs="Times New Roman"/>
          <w:i/>
          <w:iCs/>
          <w:sz w:val="24"/>
          <w:szCs w:val="24"/>
        </w:rPr>
        <w:t>уровни описания</w:t>
      </w:r>
      <w:r w:rsidRPr="00B37915">
        <w:rPr>
          <w:rStyle w:val="Zag11"/>
          <w:rFonts w:ascii="Times New Roman" w:eastAsia="@Arial Unicode MS" w:hAnsi="Times New Roman" w:cs="Times New Roman"/>
          <w:sz w:val="24"/>
          <w:szCs w:val="24"/>
        </w:rPr>
        <w:t>.</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proofErr w:type="spellStart"/>
      <w:r w:rsidRPr="00B37915">
        <w:rPr>
          <w:rStyle w:val="Zag11"/>
          <w:rFonts w:ascii="Times New Roman" w:eastAsia="@Arial Unicode MS" w:hAnsi="Times New Roman" w:cs="Times New Roman"/>
          <w:b/>
          <w:bCs/>
          <w:sz w:val="24"/>
          <w:szCs w:val="24"/>
        </w:rPr>
        <w:t>Цели</w:t>
      </w:r>
      <w:r w:rsidRPr="00B37915">
        <w:rPr>
          <w:rStyle w:val="Zag11"/>
          <w:rFonts w:ascii="Times New Roman" w:eastAsia="@Arial Unicode MS" w:hAnsi="Times New Roman" w:cs="Times New Roman"/>
          <w:b/>
          <w:bCs/>
          <w:sz w:val="24"/>
          <w:szCs w:val="24"/>
        </w:rPr>
        <w:noBreakHyphen/>
        <w:t>ориентиры</w:t>
      </w:r>
      <w:proofErr w:type="spellEnd"/>
      <w:r w:rsidRPr="00B37915">
        <w:rPr>
          <w:rStyle w:val="Zag11"/>
          <w:rFonts w:ascii="Times New Roman" w:eastAsia="@Arial Unicode MS" w:hAnsi="Times New Roman" w:cs="Times New Roman"/>
          <w:b/>
          <w:bCs/>
          <w:sz w:val="24"/>
          <w:szCs w:val="24"/>
        </w:rPr>
        <w:t xml:space="preserve">, </w:t>
      </w:r>
      <w:r w:rsidRPr="00B37915">
        <w:rPr>
          <w:rStyle w:val="Zag11"/>
          <w:rFonts w:ascii="Times New Roman" w:eastAsia="@Arial Unicode MS" w:hAnsi="Times New Roman" w:cs="Times New Roman"/>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w:t>
      </w:r>
      <w:r w:rsidRPr="00B37915">
        <w:rPr>
          <w:rStyle w:val="Zag11"/>
          <w:rFonts w:ascii="Times New Roman" w:eastAsia="@Arial Unicode MS" w:hAnsi="Times New Roman" w:cs="Times New Roman"/>
          <w:sz w:val="24"/>
          <w:szCs w:val="24"/>
        </w:rPr>
        <w:lastRenderedPageBreak/>
        <w:t xml:space="preserve">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B37915">
        <w:rPr>
          <w:rStyle w:val="Zag11"/>
          <w:rFonts w:ascii="Times New Roman" w:eastAsia="@Arial Unicode MS" w:hAnsi="Times New Roman" w:cs="Times New Roman"/>
          <w:sz w:val="24"/>
          <w:szCs w:val="24"/>
        </w:rPr>
        <w:t>неперсонифицированной</w:t>
      </w:r>
      <w:proofErr w:type="spellEnd"/>
      <w:r w:rsidRPr="00B37915">
        <w:rPr>
          <w:rStyle w:val="Zag11"/>
          <w:rFonts w:ascii="Times New Roman" w:eastAsia="@Arial Unicode MS" w:hAnsi="Times New Roman" w:cs="Times New Roman"/>
          <w:sz w:val="24"/>
          <w:szCs w:val="24"/>
        </w:rPr>
        <w:t xml:space="preserve"> информации, а полученные результаты характеризуют деятельность системы образования.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sz w:val="24"/>
          <w:szCs w:val="24"/>
        </w:rPr>
        <w:t xml:space="preserve">Цели, характеризующие систему учебных действий в отношении опорного учебного материала. </w:t>
      </w:r>
      <w:r w:rsidRPr="00B37915">
        <w:rPr>
          <w:rStyle w:val="Zag11"/>
          <w:rFonts w:ascii="Times New Roman" w:eastAsia="@Arial Unicode MS" w:hAnsi="Times New Roman" w:cs="Times New Roman"/>
          <w:sz w:val="24"/>
          <w:szCs w:val="24"/>
        </w:rPr>
        <w:t xml:space="preserve">Планируемые результаты, описывающие эту группу целей, приводятся в блоках </w:t>
      </w:r>
      <w:r w:rsidRPr="00B37915">
        <w:rPr>
          <w:rStyle w:val="Zag11"/>
          <w:rFonts w:ascii="Times New Roman" w:eastAsia="@Arial Unicode MS" w:hAnsi="Times New Roman" w:cs="Times New Roman"/>
          <w:b/>
          <w:bCs/>
          <w:sz w:val="24"/>
          <w:szCs w:val="24"/>
          <w:u w:val="single"/>
        </w:rPr>
        <w:t>«</w:t>
      </w:r>
      <w:r w:rsidRPr="00B37915">
        <w:rPr>
          <w:rStyle w:val="Zag11"/>
          <w:rFonts w:ascii="Times New Roman" w:eastAsia="@Arial Unicode MS" w:hAnsi="Times New Roman" w:cs="Times New Roman"/>
          <w:sz w:val="24"/>
          <w:szCs w:val="24"/>
          <w:u w:val="single"/>
        </w:rPr>
        <w:t>Выпускник научится</w:t>
      </w:r>
      <w:proofErr w:type="gramStart"/>
      <w:r w:rsidRPr="00B37915">
        <w:rPr>
          <w:rStyle w:val="Zag11"/>
          <w:rFonts w:ascii="Times New Roman" w:eastAsia="@Arial Unicode MS" w:hAnsi="Times New Roman" w:cs="Times New Roman"/>
          <w:b/>
          <w:bCs/>
          <w:sz w:val="24"/>
          <w:szCs w:val="24"/>
          <w:u w:val="single"/>
        </w:rPr>
        <w:t>»</w:t>
      </w:r>
      <w:r w:rsidRPr="00B37915">
        <w:rPr>
          <w:rStyle w:val="Zag11"/>
          <w:rFonts w:ascii="Times New Roman" w:eastAsia="@Arial Unicode MS" w:hAnsi="Times New Roman" w:cs="Times New Roman"/>
          <w:sz w:val="24"/>
          <w:szCs w:val="24"/>
        </w:rPr>
        <w:t>к</w:t>
      </w:r>
      <w:proofErr w:type="gramEnd"/>
      <w:r w:rsidRPr="00B37915">
        <w:rPr>
          <w:rStyle w:val="Zag11"/>
          <w:rFonts w:ascii="Times New Roman" w:eastAsia="@Arial Unicode MS" w:hAnsi="Times New Roman" w:cs="Times New Roman"/>
          <w:sz w:val="24"/>
          <w:szCs w:val="24"/>
        </w:rPr>
        <w:t xml:space="preserve">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b/>
          <w:bCs/>
          <w:sz w:val="24"/>
          <w:szCs w:val="24"/>
        </w:rPr>
      </w:pPr>
      <w:r w:rsidRPr="00B37915">
        <w:rPr>
          <w:rStyle w:val="Zag11"/>
          <w:rFonts w:ascii="Times New Roman" w:eastAsia="@Arial Unicode MS" w:hAnsi="Times New Roman" w:cs="Times New Roman"/>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B37915">
        <w:rPr>
          <w:rStyle w:val="Zag11"/>
          <w:rFonts w:ascii="Times New Roman" w:eastAsia="@Arial Unicode MS" w:hAnsi="Times New Roman" w:cs="Times New Roman"/>
          <w:sz w:val="24"/>
          <w:szCs w:val="24"/>
        </w:rPr>
        <w:t>обучающимися</w:t>
      </w:r>
      <w:proofErr w:type="gramEnd"/>
      <w:r w:rsidRPr="00B37915">
        <w:rPr>
          <w:rStyle w:val="Zag11"/>
          <w:rFonts w:ascii="Times New Roman" w:eastAsia="@Arial Unicode MS"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B37915">
        <w:rPr>
          <w:rStyle w:val="Zag11"/>
          <w:rFonts w:ascii="Times New Roman" w:eastAsia="@Arial Unicode MS" w:hAnsi="Times New Roman" w:cs="Times New Roman"/>
          <w:sz w:val="24"/>
          <w:szCs w:val="24"/>
        </w:rPr>
        <w:t xml:space="preserve">Планируемые результаты, описывающие указанную группу целей, приводятся в блоках </w:t>
      </w:r>
      <w:r w:rsidRPr="00B37915">
        <w:rPr>
          <w:rStyle w:val="Zag11"/>
          <w:rFonts w:ascii="Times New Roman" w:eastAsia="@Arial Unicode MS" w:hAnsi="Times New Roman" w:cs="Times New Roman"/>
          <w:sz w:val="24"/>
          <w:szCs w:val="24"/>
          <w:u w:val="single"/>
        </w:rPr>
        <w:t>«Выпускник получит возможность научиться»</w:t>
      </w:r>
      <w:r w:rsidRPr="00B37915">
        <w:rPr>
          <w:rStyle w:val="Zag11"/>
          <w:rFonts w:ascii="Times New Roman" w:eastAsia="@Arial Unicode MS" w:hAnsi="Times New Roman" w:cs="Times New Roman"/>
          <w:sz w:val="24"/>
          <w:szCs w:val="24"/>
        </w:rPr>
        <w:t xml:space="preserve"> к каждому разделу примерной программы учебного </w:t>
      </w:r>
      <w:proofErr w:type="spellStart"/>
      <w:r w:rsidRPr="00B37915">
        <w:rPr>
          <w:rStyle w:val="Zag11"/>
          <w:rFonts w:ascii="Times New Roman" w:eastAsia="@Arial Unicode MS" w:hAnsi="Times New Roman" w:cs="Times New Roman"/>
          <w:sz w:val="24"/>
          <w:szCs w:val="24"/>
        </w:rPr>
        <w:t>предмета</w:t>
      </w:r>
      <w:proofErr w:type="gramStart"/>
      <w:r w:rsidRPr="00B37915">
        <w:rPr>
          <w:rStyle w:val="Zag11"/>
          <w:rFonts w:ascii="Times New Roman" w:eastAsia="@Arial Unicode MS" w:hAnsi="Times New Roman" w:cs="Times New Roman"/>
          <w:sz w:val="24"/>
          <w:szCs w:val="24"/>
        </w:rPr>
        <w:t>.У</w:t>
      </w:r>
      <w:proofErr w:type="gramEnd"/>
      <w:r w:rsidRPr="00B37915">
        <w:rPr>
          <w:rStyle w:val="Zag11"/>
          <w:rFonts w:ascii="Times New Roman" w:eastAsia="@Arial Unicode MS" w:hAnsi="Times New Roman" w:cs="Times New Roman"/>
          <w:sz w:val="24"/>
          <w:szCs w:val="24"/>
        </w:rPr>
        <w:t>ровень</w:t>
      </w:r>
      <w:proofErr w:type="spellEnd"/>
      <w:r w:rsidRPr="00B37915">
        <w:rPr>
          <w:rStyle w:val="Zag11"/>
          <w:rFonts w:ascii="Times New Roman" w:eastAsia="@Arial Unicode MS" w:hAnsi="Times New Roman" w:cs="Times New Roman"/>
          <w:sz w:val="24"/>
          <w:szCs w:val="24"/>
        </w:rPr>
        <w:t xml:space="preserve">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B37915">
        <w:rPr>
          <w:rStyle w:val="Zag11"/>
          <w:rFonts w:ascii="Times New Roman" w:eastAsia="@Arial Unicode MS" w:hAnsi="Times New Roman" w:cs="Times New Roman"/>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B37915">
        <w:rPr>
          <w:rStyle w:val="Zag11"/>
          <w:rFonts w:ascii="Times New Roman" w:eastAsia="@Arial Unicode MS" w:hAnsi="Times New Roman" w:cs="Times New Roman"/>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B37915">
        <w:rPr>
          <w:rStyle w:val="Zag11"/>
          <w:rFonts w:ascii="Times New Roman" w:eastAsia="@Arial Unicode MS" w:hAnsi="Times New Roman" w:cs="Times New Roman"/>
          <w:sz w:val="24"/>
          <w:szCs w:val="24"/>
        </w:rPr>
        <w:t>неперсонифицированной</w:t>
      </w:r>
      <w:proofErr w:type="spellEnd"/>
      <w:r w:rsidRPr="00B37915">
        <w:rPr>
          <w:rStyle w:val="Zag11"/>
          <w:rFonts w:ascii="Times New Roman" w:eastAsia="@Arial Unicode MS"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Основные цели такого включения — предоставить возможность </w:t>
      </w:r>
      <w:proofErr w:type="gramStart"/>
      <w:r w:rsidRPr="00B37915">
        <w:rPr>
          <w:rStyle w:val="Zag11"/>
          <w:rFonts w:ascii="Times New Roman" w:eastAsia="@Arial Unicode MS" w:hAnsi="Times New Roman" w:cs="Times New Roman"/>
          <w:sz w:val="24"/>
          <w:szCs w:val="24"/>
        </w:rPr>
        <w:t>обучающимся</w:t>
      </w:r>
      <w:proofErr w:type="gramEnd"/>
      <w:r w:rsidRPr="00B37915">
        <w:rPr>
          <w:rStyle w:val="Zag11"/>
          <w:rFonts w:ascii="Times New Roman" w:eastAsia="@Arial Unicode MS" w:hAnsi="Times New Roman" w:cs="Times New Roman"/>
          <w:sz w:val="24"/>
          <w:szCs w:val="24"/>
        </w:rPr>
        <w:t xml:space="preserve"> продемонстрировать овладение более высокими (по сравнению с базовым) уровнями </w:t>
      </w:r>
      <w:r w:rsidRPr="00B37915">
        <w:rPr>
          <w:rStyle w:val="Zag11"/>
          <w:rFonts w:ascii="Times New Roman" w:eastAsia="@Arial Unicode MS" w:hAnsi="Times New Roman" w:cs="Times New Roman"/>
          <w:sz w:val="24"/>
          <w:szCs w:val="24"/>
        </w:rPr>
        <w:lastRenderedPageBreak/>
        <w:t xml:space="preserve">достижений и выявить динамику роста численности группы наиболее подготовленных обучающихся. При этом </w:t>
      </w:r>
      <w:r w:rsidRPr="00B37915">
        <w:rPr>
          <w:rStyle w:val="Zag11"/>
          <w:rFonts w:ascii="Times New Roman" w:eastAsia="@Arial Unicode MS" w:hAnsi="Times New Roman" w:cs="Times New Roman"/>
          <w:b/>
          <w:bCs/>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B37915">
        <w:rPr>
          <w:rStyle w:val="Zag11"/>
          <w:rFonts w:ascii="Times New Roman" w:eastAsia="@Arial Unicode MS" w:hAnsi="Times New Roman" w:cs="Times New Roman"/>
          <w:sz w:val="24"/>
          <w:szCs w:val="24"/>
        </w:rPr>
        <w:t>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  Структура представления планируемых результатов требует от учителя  использования   педагогических технологий, основанных на </w:t>
      </w:r>
      <w:r w:rsidRPr="00B37915">
        <w:rPr>
          <w:rStyle w:val="Zag11"/>
          <w:rFonts w:ascii="Times New Roman" w:eastAsia="@Arial Unicode MS" w:hAnsi="Times New Roman" w:cs="Times New Roman"/>
          <w:b/>
          <w:bCs/>
          <w:i/>
          <w:iCs/>
          <w:sz w:val="24"/>
          <w:szCs w:val="24"/>
        </w:rPr>
        <w:t xml:space="preserve">дифференциации требований </w:t>
      </w:r>
      <w:r w:rsidRPr="00B37915">
        <w:rPr>
          <w:rStyle w:val="Zag11"/>
          <w:rFonts w:ascii="Times New Roman" w:eastAsia="@Arial Unicode MS" w:hAnsi="Times New Roman" w:cs="Times New Roman"/>
          <w:sz w:val="24"/>
          <w:szCs w:val="24"/>
        </w:rPr>
        <w:t>к подготовке обучающихся.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 Планируемые результаты на ступени начального общего образования:</w:t>
      </w:r>
    </w:p>
    <w:p w:rsidR="001D60FE" w:rsidRDefault="001D60FE" w:rsidP="002F4EA7">
      <w:pPr>
        <w:pStyle w:val="af5"/>
        <w:numPr>
          <w:ilvl w:val="0"/>
          <w:numId w:val="141"/>
        </w:numPr>
        <w:tabs>
          <w:tab w:val="left" w:leader="dot" w:pos="624"/>
        </w:tabs>
        <w:ind w:right="-1"/>
        <w:rPr>
          <w:rStyle w:val="Zag11"/>
          <w:rFonts w:ascii="Times New Roman" w:eastAsia="@Arial Unicode MS" w:hAnsi="Times New Roman"/>
          <w:sz w:val="24"/>
          <w:szCs w:val="24"/>
        </w:rPr>
      </w:pPr>
      <w:r w:rsidRPr="0027244F">
        <w:rPr>
          <w:rStyle w:val="Zag11"/>
          <w:rFonts w:ascii="Times New Roman" w:eastAsia="@Arial Unicode MS" w:hAnsi="Times New Roman"/>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w:t>
      </w:r>
      <w:proofErr w:type="spellStart"/>
      <w:proofErr w:type="gramStart"/>
      <w:r w:rsidRPr="0027244F">
        <w:rPr>
          <w:rStyle w:val="Zag11"/>
          <w:rFonts w:ascii="Times New Roman" w:eastAsia="@Arial Unicode MS" w:hAnsi="Times New Roman"/>
          <w:sz w:val="24"/>
          <w:szCs w:val="24"/>
        </w:rPr>
        <w:t>ИКТ-компетентности</w:t>
      </w:r>
      <w:proofErr w:type="spellEnd"/>
      <w:proofErr w:type="gramEnd"/>
      <w:r w:rsidRPr="0027244F">
        <w:rPr>
          <w:rStyle w:val="Zag11"/>
          <w:rFonts w:ascii="Times New Roman" w:eastAsia="@Arial Unicode MS" w:hAnsi="Times New Roman"/>
          <w:sz w:val="24"/>
          <w:szCs w:val="24"/>
        </w:rPr>
        <w:t xml:space="preserve"> учащихся»;</w:t>
      </w:r>
    </w:p>
    <w:p w:rsidR="001D60FE" w:rsidRPr="0027244F" w:rsidRDefault="001D60FE" w:rsidP="002F4EA7">
      <w:pPr>
        <w:pStyle w:val="af5"/>
        <w:numPr>
          <w:ilvl w:val="0"/>
          <w:numId w:val="141"/>
        </w:numPr>
        <w:tabs>
          <w:tab w:val="left" w:leader="dot" w:pos="624"/>
        </w:tabs>
        <w:ind w:right="-1"/>
        <w:rPr>
          <w:rStyle w:val="Zag11"/>
          <w:rFonts w:ascii="Times New Roman" w:eastAsia="@Arial Unicode MS" w:hAnsi="Times New Roman"/>
          <w:sz w:val="28"/>
          <w:szCs w:val="24"/>
        </w:rPr>
      </w:pPr>
      <w:r w:rsidRPr="0027244F">
        <w:rPr>
          <w:rStyle w:val="Zag11"/>
          <w:rFonts w:ascii="Times New Roman" w:eastAsia="@Arial Unicode MS" w:hAnsi="Times New Roman"/>
          <w:sz w:val="24"/>
        </w:rPr>
        <w:t xml:space="preserve">программ по всем учебным предметам — </w:t>
      </w:r>
      <w:r w:rsidR="0069791D">
        <w:rPr>
          <w:rStyle w:val="Zag11"/>
          <w:rFonts w:ascii="Times New Roman" w:eastAsia="@Arial Unicode MS" w:hAnsi="Times New Roman"/>
          <w:sz w:val="24"/>
        </w:rPr>
        <w:t xml:space="preserve">«Развитие речи. Обучение грамоте», «Развитие речи. </w:t>
      </w:r>
      <w:proofErr w:type="gramStart"/>
      <w:r w:rsidR="0069791D">
        <w:rPr>
          <w:rStyle w:val="Zag11"/>
          <w:rFonts w:ascii="Times New Roman" w:eastAsia="@Arial Unicode MS" w:hAnsi="Times New Roman"/>
          <w:sz w:val="24"/>
        </w:rPr>
        <w:t xml:space="preserve">Обучение грамоте на чеченском языке», </w:t>
      </w:r>
      <w:r w:rsidRPr="0027244F">
        <w:rPr>
          <w:rStyle w:val="Zag11"/>
          <w:rFonts w:ascii="Times New Roman" w:eastAsia="@Arial Unicode MS" w:hAnsi="Times New Roman"/>
          <w:sz w:val="24"/>
        </w:rPr>
        <w:t>«Русский язык», «Чеченский язык», «Литературное чтение», «Литературное чтение на чеченском языке», «Иностранный</w:t>
      </w:r>
      <w:r w:rsidR="0027244F">
        <w:rPr>
          <w:rStyle w:val="Zag11"/>
          <w:rFonts w:ascii="Times New Roman" w:eastAsia="@Arial Unicode MS" w:hAnsi="Times New Roman"/>
          <w:sz w:val="24"/>
        </w:rPr>
        <w:t xml:space="preserve"> (английский)</w:t>
      </w:r>
      <w:r w:rsidRPr="0027244F">
        <w:rPr>
          <w:rStyle w:val="Zag11"/>
          <w:rFonts w:ascii="Times New Roman" w:eastAsia="@Arial Unicode MS" w:hAnsi="Times New Roman"/>
          <w:sz w:val="24"/>
        </w:rPr>
        <w:t xml:space="preserve"> язык», «Математика», «Окружающий мир»,</w:t>
      </w:r>
      <w:r w:rsidR="0069791D">
        <w:rPr>
          <w:rStyle w:val="Zag11"/>
          <w:rFonts w:ascii="Times New Roman" w:eastAsia="@Arial Unicode MS" w:hAnsi="Times New Roman"/>
          <w:sz w:val="24"/>
        </w:rPr>
        <w:t xml:space="preserve"> «Основы религиозных культур и светской этики», </w:t>
      </w:r>
      <w:r w:rsidRPr="0027244F">
        <w:rPr>
          <w:rStyle w:val="Zag11"/>
          <w:rFonts w:ascii="Times New Roman" w:eastAsia="@Arial Unicode MS" w:hAnsi="Times New Roman"/>
          <w:sz w:val="24"/>
        </w:rPr>
        <w:t xml:space="preserve"> «Музыка», «</w:t>
      </w:r>
      <w:r w:rsidR="0027244F">
        <w:rPr>
          <w:rStyle w:val="Zag11"/>
          <w:rFonts w:ascii="Times New Roman" w:eastAsia="@Arial Unicode MS" w:hAnsi="Times New Roman"/>
          <w:sz w:val="24"/>
        </w:rPr>
        <w:t>Художественный труд</w:t>
      </w:r>
      <w:r w:rsidRPr="0027244F">
        <w:rPr>
          <w:rStyle w:val="Zag11"/>
          <w:rFonts w:ascii="Times New Roman" w:eastAsia="@Arial Unicode MS" w:hAnsi="Times New Roman"/>
          <w:sz w:val="24"/>
        </w:rPr>
        <w:t>», «Физическая культура».</w:t>
      </w:r>
      <w:proofErr w:type="gramEnd"/>
    </w:p>
    <w:p w:rsidR="001D60FE" w:rsidRPr="00B25CF1" w:rsidRDefault="001D60FE" w:rsidP="001D60FE">
      <w:pPr>
        <w:pStyle w:val="Zag2"/>
        <w:tabs>
          <w:tab w:val="left" w:leader="dot" w:pos="624"/>
        </w:tabs>
        <w:spacing w:after="0" w:line="240" w:lineRule="auto"/>
        <w:ind w:right="-1"/>
        <w:jc w:val="both"/>
        <w:rPr>
          <w:rStyle w:val="Zag11"/>
          <w:rFonts w:eastAsia="@Arial Unicode MS"/>
          <w:color w:val="auto"/>
          <w:lang w:val="ru-RU"/>
        </w:rPr>
      </w:pP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B37915">
        <w:rPr>
          <w:rStyle w:val="Zag11"/>
          <w:rFonts w:eastAsia="@Arial Unicode MS"/>
          <w:color w:val="auto"/>
          <w:lang w:val="ru-RU"/>
        </w:rPr>
        <w:t>1.2.1. Формирование универсальных учебных действий.</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B37915">
        <w:rPr>
          <w:rStyle w:val="Zag11"/>
          <w:rFonts w:eastAsia="@Arial Unicode MS"/>
          <w:b w:val="0"/>
          <w:bCs w:val="0"/>
          <w:i/>
          <w:iCs/>
          <w:color w:val="auto"/>
          <w:lang w:val="ru-RU"/>
        </w:rPr>
        <w:t>(личностные и метапредметные результаты)</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результате изучения </w:t>
      </w:r>
      <w:r w:rsidRPr="00B37915">
        <w:rPr>
          <w:rStyle w:val="Zag11"/>
          <w:rFonts w:ascii="Times New Roman" w:eastAsia="@Arial Unicode MS" w:hAnsi="Times New Roman" w:cs="Times New Roman"/>
          <w:b/>
          <w:bCs/>
          <w:sz w:val="24"/>
          <w:szCs w:val="24"/>
        </w:rPr>
        <w:t xml:space="preserve">всех без исключения предметов </w:t>
      </w:r>
      <w:r w:rsidRPr="00B37915">
        <w:rPr>
          <w:rStyle w:val="Zag11"/>
          <w:rFonts w:ascii="Times New Roman" w:eastAsia="@Arial Unicode MS" w:hAnsi="Times New Roman" w:cs="Times New Roman"/>
          <w:sz w:val="24"/>
          <w:szCs w:val="24"/>
        </w:rPr>
        <w:t xml:space="preserve">на ступени начального общего образования у выпускников будут сформированы </w:t>
      </w:r>
      <w:r w:rsidRPr="00B37915">
        <w:rPr>
          <w:rStyle w:val="Zag11"/>
          <w:rFonts w:ascii="Times New Roman" w:eastAsia="@Arial Unicode MS" w:hAnsi="Times New Roman" w:cs="Times New Roman"/>
          <w:i/>
          <w:iCs/>
          <w:sz w:val="24"/>
          <w:szCs w:val="24"/>
        </w:rPr>
        <w:t xml:space="preserve">личностные, регулятивные, познавательные </w:t>
      </w:r>
      <w:r w:rsidRPr="00B37915">
        <w:rPr>
          <w:rStyle w:val="Zag11"/>
          <w:rFonts w:ascii="Times New Roman" w:eastAsia="@Arial Unicode MS" w:hAnsi="Times New Roman" w:cs="Times New Roman"/>
          <w:sz w:val="24"/>
          <w:szCs w:val="24"/>
        </w:rPr>
        <w:t xml:space="preserve">и </w:t>
      </w:r>
      <w:r w:rsidRPr="00B37915">
        <w:rPr>
          <w:rStyle w:val="Zag11"/>
          <w:rFonts w:ascii="Times New Roman" w:eastAsia="@Arial Unicode MS" w:hAnsi="Times New Roman" w:cs="Times New Roman"/>
          <w:i/>
          <w:iCs/>
          <w:sz w:val="24"/>
          <w:szCs w:val="24"/>
        </w:rPr>
        <w:t xml:space="preserve">коммуникативные </w:t>
      </w:r>
      <w:r w:rsidRPr="00B37915">
        <w:rPr>
          <w:rStyle w:val="Zag11"/>
          <w:rFonts w:ascii="Times New Roman" w:eastAsia="@Arial Unicode MS" w:hAnsi="Times New Roman" w:cs="Times New Roman"/>
          <w:sz w:val="24"/>
          <w:szCs w:val="24"/>
        </w:rPr>
        <w:t>универсальные учебные действия как основа умения учиться.</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w:t>
      </w:r>
      <w:r w:rsidRPr="00B37915">
        <w:rPr>
          <w:rStyle w:val="Zag11"/>
          <w:rFonts w:ascii="Times New Roman" w:eastAsia="@Arial Unicode MS" w:hAnsi="Times New Roman" w:cs="Times New Roman"/>
          <w:b/>
          <w:bCs/>
          <w:i/>
          <w:iCs/>
          <w:sz w:val="24"/>
          <w:szCs w:val="24"/>
        </w:rPr>
        <w:t xml:space="preserve">сфере личностных универсальных учебных действий </w:t>
      </w:r>
      <w:r w:rsidRPr="00B37915">
        <w:rPr>
          <w:rStyle w:val="Zag11"/>
          <w:rFonts w:ascii="Times New Roman" w:eastAsia="@Arial Unicode MS" w:hAnsi="Times New Roman" w:cs="Times New Roman"/>
          <w:sz w:val="24"/>
          <w:szCs w:val="24"/>
        </w:rPr>
        <w:t xml:space="preserve">будут сформированы внутренняя позиция </w:t>
      </w:r>
      <w:proofErr w:type="gramStart"/>
      <w:r w:rsidRPr="00B37915">
        <w:rPr>
          <w:rStyle w:val="Zag11"/>
          <w:rFonts w:ascii="Times New Roman" w:eastAsia="@Arial Unicode MS" w:hAnsi="Times New Roman" w:cs="Times New Roman"/>
          <w:sz w:val="24"/>
          <w:szCs w:val="24"/>
        </w:rPr>
        <w:t>обучающегося</w:t>
      </w:r>
      <w:proofErr w:type="gramEnd"/>
      <w:r w:rsidRPr="00B37915">
        <w:rPr>
          <w:rStyle w:val="Zag11"/>
          <w:rFonts w:ascii="Times New Roman" w:eastAsia="@Arial Unicode MS" w:hAnsi="Times New Roman" w:cs="Times New Roman"/>
          <w:sz w:val="24"/>
          <w:szCs w:val="24"/>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B37915">
        <w:rPr>
          <w:rStyle w:val="Zag11"/>
          <w:rFonts w:ascii="Times New Roman" w:eastAsia="@Arial Unicode MS" w:hAnsi="Times New Roman" w:cs="Times New Roman"/>
          <w:sz w:val="24"/>
          <w:szCs w:val="24"/>
        </w:rPr>
        <w:t>децентрации</w:t>
      </w:r>
      <w:proofErr w:type="spellEnd"/>
      <w:r w:rsidRPr="00B37915">
        <w:rPr>
          <w:rStyle w:val="Zag11"/>
          <w:rFonts w:ascii="Times New Roman" w:eastAsia="@Arial Unicode MS" w:hAnsi="Times New Roman" w:cs="Times New Roman"/>
          <w:sz w:val="24"/>
          <w:szCs w:val="24"/>
        </w:rPr>
        <w:t>.</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proofErr w:type="gramStart"/>
      <w:r w:rsidRPr="00B37915">
        <w:rPr>
          <w:rStyle w:val="Zag11"/>
          <w:rFonts w:ascii="Times New Roman" w:eastAsia="@Arial Unicode MS" w:hAnsi="Times New Roman" w:cs="Times New Roman"/>
          <w:sz w:val="24"/>
          <w:szCs w:val="24"/>
        </w:rPr>
        <w:t xml:space="preserve">В </w:t>
      </w:r>
      <w:r w:rsidRPr="00B37915">
        <w:rPr>
          <w:rStyle w:val="Zag11"/>
          <w:rFonts w:ascii="Times New Roman" w:eastAsia="@Arial Unicode MS" w:hAnsi="Times New Roman" w:cs="Times New Roman"/>
          <w:b/>
          <w:bCs/>
          <w:i/>
          <w:iCs/>
          <w:sz w:val="24"/>
          <w:szCs w:val="24"/>
        </w:rPr>
        <w:t xml:space="preserve">сфере регулятивных универсальных учебных действий </w:t>
      </w:r>
      <w:r w:rsidRPr="00B37915">
        <w:rPr>
          <w:rStyle w:val="Zag11"/>
          <w:rFonts w:ascii="Times New Roman" w:eastAsia="@Arial Unicode MS"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w:t>
      </w:r>
      <w:r w:rsidRPr="00B37915">
        <w:rPr>
          <w:rStyle w:val="Zag11"/>
          <w:rFonts w:ascii="Times New Roman" w:eastAsia="@Arial Unicode MS" w:hAnsi="Times New Roman" w:cs="Times New Roman"/>
          <w:b/>
          <w:bCs/>
          <w:i/>
          <w:iCs/>
          <w:sz w:val="24"/>
          <w:szCs w:val="24"/>
        </w:rPr>
        <w:t xml:space="preserve">сфере познавательных универсальных учебных действий </w:t>
      </w:r>
      <w:r w:rsidRPr="00B37915">
        <w:rPr>
          <w:rStyle w:val="Zag11"/>
          <w:rFonts w:ascii="Times New Roman" w:eastAsia="@Arial Unicode MS" w:hAnsi="Times New Roman" w:cs="Times New Roman"/>
          <w:sz w:val="24"/>
          <w:szCs w:val="24"/>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w:t>
      </w:r>
      <w:r w:rsidRPr="00B37915">
        <w:rPr>
          <w:rStyle w:val="Zag11"/>
          <w:rFonts w:ascii="Times New Roman" w:eastAsia="@Arial Unicode MS" w:hAnsi="Times New Roman" w:cs="Times New Roman"/>
          <w:sz w:val="24"/>
          <w:szCs w:val="24"/>
        </w:rPr>
        <w:lastRenderedPageBreak/>
        <w:t>моделирования, а также широким спектром логических действий и операций, включая общие приёмы решения задач.</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 xml:space="preserve">В </w:t>
      </w:r>
      <w:r w:rsidRPr="00B37915">
        <w:rPr>
          <w:rStyle w:val="Zag11"/>
          <w:rFonts w:ascii="Times New Roman" w:eastAsia="@Arial Unicode MS" w:hAnsi="Times New Roman" w:cs="Times New Roman"/>
          <w:b/>
          <w:bCs/>
          <w:i/>
          <w:iCs/>
          <w:sz w:val="24"/>
          <w:szCs w:val="24"/>
        </w:rPr>
        <w:t xml:space="preserve">сфере коммуникативных универсальных учебных действий </w:t>
      </w:r>
      <w:r w:rsidRPr="00B37915">
        <w:rPr>
          <w:rStyle w:val="Zag11"/>
          <w:rFonts w:ascii="Times New Roman" w:eastAsia="@Arial Unicode MS"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B37915">
        <w:rPr>
          <w:rStyle w:val="Zag11"/>
          <w:rFonts w:ascii="Times New Roman" w:eastAsia="@Arial Unicode MS" w:hAnsi="Times New Roman" w:cs="Times New Roman"/>
          <w:i/>
          <w:iCs/>
          <w:sz w:val="24"/>
          <w:szCs w:val="24"/>
        </w:rPr>
        <w:t>, отображать предметное содержание и условия деятельности в сообщениях, важнейшими компонентами которых являются тексты.</w:t>
      </w:r>
    </w:p>
    <w:p w:rsidR="001D60FE" w:rsidRPr="0069791D"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9791D">
        <w:rPr>
          <w:rStyle w:val="Zag11"/>
          <w:rFonts w:eastAsia="@Arial Unicode MS"/>
          <w:b/>
          <w:color w:val="auto"/>
          <w:lang w:val="ru-RU"/>
        </w:rPr>
        <w:t>Личностные универсальные учебные действия</w:t>
      </w:r>
    </w:p>
    <w:p w:rsidR="0069791D" w:rsidRPr="00B37915" w:rsidRDefault="0069791D"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 выпускника будут сформированы:</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учебно-познавательный интерес к новому учебному материалу и способам решения новой задачи;</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способность к самооценке на основе критериев успешности учебной деятельности;</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ориентация в нравственном содержании и смысле, как собственных поступков, так и поступков окружающих людей;</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69791D">
        <w:rPr>
          <w:rStyle w:val="Zag11"/>
          <w:rFonts w:ascii="Times New Roman" w:eastAsia="@Arial Unicode MS" w:hAnsi="Times New Roman"/>
          <w:sz w:val="24"/>
          <w:szCs w:val="24"/>
        </w:rPr>
        <w:t>доконвенционального</w:t>
      </w:r>
      <w:proofErr w:type="spellEnd"/>
      <w:r w:rsidRPr="0069791D">
        <w:rPr>
          <w:rStyle w:val="Zag11"/>
          <w:rFonts w:ascii="Times New Roman" w:eastAsia="@Arial Unicode MS" w:hAnsi="Times New Roman"/>
          <w:sz w:val="24"/>
          <w:szCs w:val="24"/>
        </w:rPr>
        <w:t xml:space="preserve"> к конвенциональному уровню;</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развитие этических чувств — стыда, вины, совести как регуляторов морального поведения;</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proofErr w:type="spellStart"/>
      <w:r w:rsidRPr="0069791D">
        <w:rPr>
          <w:rStyle w:val="Zag11"/>
          <w:rFonts w:ascii="Times New Roman" w:eastAsia="@Arial Unicode MS" w:hAnsi="Times New Roman"/>
          <w:sz w:val="24"/>
          <w:szCs w:val="24"/>
        </w:rPr>
        <w:t>эмпатия</w:t>
      </w:r>
      <w:proofErr w:type="spellEnd"/>
      <w:r w:rsidRPr="0069791D">
        <w:rPr>
          <w:rStyle w:val="Zag11"/>
          <w:rFonts w:ascii="Times New Roman" w:eastAsia="@Arial Unicode MS" w:hAnsi="Times New Roman"/>
          <w:sz w:val="24"/>
          <w:szCs w:val="24"/>
        </w:rPr>
        <w:t xml:space="preserve"> как понимание чу</w:t>
      </w:r>
      <w:proofErr w:type="gramStart"/>
      <w:r w:rsidRPr="0069791D">
        <w:rPr>
          <w:rStyle w:val="Zag11"/>
          <w:rFonts w:ascii="Times New Roman" w:eastAsia="@Arial Unicode MS" w:hAnsi="Times New Roman"/>
          <w:sz w:val="24"/>
          <w:szCs w:val="24"/>
        </w:rPr>
        <w:t>вств др</w:t>
      </w:r>
      <w:proofErr w:type="gramEnd"/>
      <w:r w:rsidRPr="0069791D">
        <w:rPr>
          <w:rStyle w:val="Zag11"/>
          <w:rFonts w:ascii="Times New Roman" w:eastAsia="@Arial Unicode MS" w:hAnsi="Times New Roman"/>
          <w:sz w:val="24"/>
          <w:szCs w:val="24"/>
        </w:rPr>
        <w:t>угих людей и сопереживание им;</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установка на здоровый образ жизни;</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69791D">
        <w:rPr>
          <w:rStyle w:val="Zag11"/>
          <w:rFonts w:ascii="Times New Roman" w:eastAsia="@Arial Unicode MS" w:hAnsi="Times New Roman"/>
          <w:sz w:val="24"/>
          <w:szCs w:val="24"/>
        </w:rPr>
        <w:t>здоровьесберегающего</w:t>
      </w:r>
      <w:proofErr w:type="spellEnd"/>
      <w:r w:rsidRPr="0069791D">
        <w:rPr>
          <w:rStyle w:val="Zag11"/>
          <w:rFonts w:ascii="Times New Roman" w:eastAsia="@Arial Unicode MS" w:hAnsi="Times New Roman"/>
          <w:sz w:val="24"/>
          <w:szCs w:val="24"/>
        </w:rPr>
        <w:t xml:space="preserve"> поведения;</w:t>
      </w:r>
    </w:p>
    <w:p w:rsidR="001D60FE" w:rsidRDefault="001D60FE" w:rsidP="002F4EA7">
      <w:pPr>
        <w:pStyle w:val="af5"/>
        <w:numPr>
          <w:ilvl w:val="0"/>
          <w:numId w:val="142"/>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69791D" w:rsidRPr="0069791D" w:rsidRDefault="0069791D" w:rsidP="0069791D">
      <w:pPr>
        <w:pStyle w:val="af5"/>
        <w:tabs>
          <w:tab w:val="left" w:leader="dot" w:pos="624"/>
        </w:tabs>
        <w:ind w:left="1287" w:right="-1"/>
        <w:rPr>
          <w:rStyle w:val="Zag11"/>
          <w:rFonts w:ascii="Times New Roman" w:eastAsia="@Arial Unicode MS" w:hAnsi="Times New Roman"/>
          <w:sz w:val="24"/>
          <w:szCs w:val="24"/>
        </w:rPr>
      </w:pPr>
    </w:p>
    <w:p w:rsidR="001D60FE" w:rsidRDefault="001D60FE" w:rsidP="001D60FE">
      <w:pPr>
        <w:tabs>
          <w:tab w:val="left" w:leader="dot" w:pos="624"/>
        </w:tabs>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для формирования:</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 xml:space="preserve">внутренней позиции обучающегося на уровне положительного отношения к образовательному учреждению, понимания необходимости учения, </w:t>
      </w:r>
      <w:r w:rsidRPr="0069791D">
        <w:rPr>
          <w:rStyle w:val="Zag11"/>
          <w:rFonts w:ascii="Times New Roman" w:eastAsia="@Arial Unicode MS" w:hAnsi="Times New Roman"/>
          <w:i/>
          <w:iCs/>
          <w:sz w:val="24"/>
          <w:szCs w:val="24"/>
        </w:rPr>
        <w:lastRenderedPageBreak/>
        <w:t>выраженного в преобладании учебно-познавательных мотивов и предпочтении социального способа оценки знаний;</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выраженной устойчивой учебно-познавательной мотивации учения;</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устойчивого учебно-познавательного интереса к новым общим способам решения задач;</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адекватного понимания причин успешности/</w:t>
      </w:r>
      <w:proofErr w:type="spellStart"/>
      <w:r w:rsidRPr="0069791D">
        <w:rPr>
          <w:rStyle w:val="Zag11"/>
          <w:rFonts w:ascii="Times New Roman" w:eastAsia="@Arial Unicode MS" w:hAnsi="Times New Roman"/>
          <w:i/>
          <w:iCs/>
          <w:sz w:val="24"/>
          <w:szCs w:val="24"/>
        </w:rPr>
        <w:t>неуспешности</w:t>
      </w:r>
      <w:proofErr w:type="spellEnd"/>
      <w:r w:rsidRPr="0069791D">
        <w:rPr>
          <w:rStyle w:val="Zag11"/>
          <w:rFonts w:ascii="Times New Roman" w:eastAsia="@Arial Unicode MS" w:hAnsi="Times New Roman"/>
          <w:i/>
          <w:iCs/>
          <w:sz w:val="24"/>
          <w:szCs w:val="24"/>
        </w:rPr>
        <w:t xml:space="preserve">  учебной деятельности;</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компетентности в реализации основ гражданской идентичности в поступках и деятельности;</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установки на здоровый образ жизни и реализации её в реальном поведении и поступках;</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1D60FE" w:rsidRPr="0069791D" w:rsidRDefault="001D60FE" w:rsidP="002F4EA7">
      <w:pPr>
        <w:pStyle w:val="af5"/>
        <w:numPr>
          <w:ilvl w:val="0"/>
          <w:numId w:val="143"/>
        </w:numPr>
        <w:tabs>
          <w:tab w:val="left" w:leader="dot" w:pos="624"/>
        </w:tabs>
        <w:ind w:right="-1"/>
        <w:rPr>
          <w:rStyle w:val="Zag11"/>
          <w:rFonts w:ascii="Times New Roman" w:eastAsia="@Arial Unicode MS" w:hAnsi="Times New Roman"/>
          <w:i/>
          <w:sz w:val="28"/>
          <w:szCs w:val="24"/>
        </w:rPr>
      </w:pPr>
      <w:r w:rsidRPr="0069791D">
        <w:rPr>
          <w:rStyle w:val="Zag11"/>
          <w:rFonts w:ascii="Times New Roman" w:eastAsia="@Arial Unicode MS" w:hAnsi="Times New Roman"/>
          <w:i/>
          <w:sz w:val="24"/>
        </w:rPr>
        <w:t>эмпатии</w:t>
      </w:r>
      <w:r w:rsidR="0069791D">
        <w:rPr>
          <w:rStyle w:val="Zag11"/>
          <w:rFonts w:ascii="Times New Roman" w:eastAsia="@Arial Unicode MS" w:hAnsi="Times New Roman"/>
          <w:i/>
          <w:sz w:val="24"/>
        </w:rPr>
        <w:t>,</w:t>
      </w:r>
      <w:r w:rsidRPr="0069791D">
        <w:rPr>
          <w:rStyle w:val="Zag11"/>
          <w:rFonts w:ascii="Times New Roman" w:eastAsia="@Arial Unicode MS" w:hAnsi="Times New Roman"/>
          <w:i/>
          <w:sz w:val="24"/>
        </w:rPr>
        <w:t xml:space="preserve"> как осознанного понимания чу</w:t>
      </w:r>
      <w:proofErr w:type="gramStart"/>
      <w:r w:rsidRPr="0069791D">
        <w:rPr>
          <w:rStyle w:val="Zag11"/>
          <w:rFonts w:ascii="Times New Roman" w:eastAsia="@Arial Unicode MS" w:hAnsi="Times New Roman"/>
          <w:i/>
          <w:sz w:val="24"/>
        </w:rPr>
        <w:t>вств др</w:t>
      </w:r>
      <w:proofErr w:type="gramEnd"/>
      <w:r w:rsidRPr="0069791D">
        <w:rPr>
          <w:rStyle w:val="Zag11"/>
          <w:rFonts w:ascii="Times New Roman" w:eastAsia="@Arial Unicode MS" w:hAnsi="Times New Roman"/>
          <w:i/>
          <w:sz w:val="24"/>
        </w:rPr>
        <w:t>угих людей и сопереживания им, выражающихся в поступках, направленных на помощь и обеспечение благополучия.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69791D" w:rsidRDefault="001D60FE" w:rsidP="0069791D">
      <w:pPr>
        <w:pStyle w:val="Zag3"/>
        <w:tabs>
          <w:tab w:val="left" w:leader="dot" w:pos="624"/>
        </w:tabs>
        <w:spacing w:after="0" w:line="240" w:lineRule="auto"/>
        <w:ind w:right="-1" w:firstLine="567"/>
        <w:jc w:val="both"/>
        <w:rPr>
          <w:rStyle w:val="Zag11"/>
          <w:rFonts w:eastAsia="@Arial Unicode MS"/>
          <w:b/>
          <w:color w:val="auto"/>
          <w:lang w:val="ru-RU"/>
        </w:rPr>
      </w:pPr>
      <w:r w:rsidRPr="0069791D">
        <w:rPr>
          <w:rStyle w:val="Zag11"/>
          <w:rFonts w:eastAsia="@Arial Unicode MS"/>
          <w:b/>
          <w:color w:val="auto"/>
          <w:lang w:val="ru-RU"/>
        </w:rPr>
        <w:t>Регулятивные универсальные учебные действия</w:t>
      </w:r>
    </w:p>
    <w:p w:rsidR="0069791D" w:rsidRPr="0069791D" w:rsidRDefault="0069791D" w:rsidP="0069791D">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принимать и сохранять учебную задачу;</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учитывать выделенные учителем ориентиры действия в новом учебном материале в сотрудничестве с учителем;</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учитывать установленные правила в планировании и контроле способа решения;</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адекватно воспринимать предложения и оценку учителей, товарищей, родителей и других людей;</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различать способ и результат действия;</w:t>
      </w:r>
    </w:p>
    <w:p w:rsidR="001D60FE" w:rsidRDefault="001D60FE" w:rsidP="002F4EA7">
      <w:pPr>
        <w:pStyle w:val="af5"/>
        <w:numPr>
          <w:ilvl w:val="0"/>
          <w:numId w:val="144"/>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9791D" w:rsidRPr="0069791D" w:rsidRDefault="0069791D" w:rsidP="0069791D">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в сотрудничестве с учителем ставить новые учебные задачи;</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lastRenderedPageBreak/>
        <w:t xml:space="preserve">преобразовывать практическую задачу </w:t>
      </w:r>
      <w:proofErr w:type="gramStart"/>
      <w:r w:rsidRPr="0069791D">
        <w:rPr>
          <w:rStyle w:val="Zag11"/>
          <w:rFonts w:ascii="Times New Roman" w:eastAsia="@Arial Unicode MS" w:hAnsi="Times New Roman"/>
          <w:i/>
          <w:iCs/>
          <w:sz w:val="24"/>
          <w:szCs w:val="24"/>
        </w:rPr>
        <w:t>в</w:t>
      </w:r>
      <w:proofErr w:type="gramEnd"/>
      <w:r w:rsidRPr="0069791D">
        <w:rPr>
          <w:rStyle w:val="Zag11"/>
          <w:rFonts w:ascii="Times New Roman" w:eastAsia="@Arial Unicode MS" w:hAnsi="Times New Roman"/>
          <w:i/>
          <w:iCs/>
          <w:sz w:val="24"/>
          <w:szCs w:val="24"/>
        </w:rPr>
        <w:t xml:space="preserve"> познавательную;</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проявлять познавательную инициативу в учебном сотрудничестве;</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самостоятельно учитывать выделенные учителем ориентиры действия в новом учебном материале;</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D60FE" w:rsidRPr="0069791D" w:rsidRDefault="001D60FE" w:rsidP="002F4EA7">
      <w:pPr>
        <w:pStyle w:val="af5"/>
        <w:numPr>
          <w:ilvl w:val="0"/>
          <w:numId w:val="145"/>
        </w:numPr>
        <w:tabs>
          <w:tab w:val="left" w:leader="dot" w:pos="624"/>
        </w:tabs>
        <w:ind w:right="-1"/>
        <w:rPr>
          <w:rStyle w:val="Zag11"/>
          <w:rFonts w:ascii="Times New Roman" w:eastAsia="@Arial Unicode MS" w:hAnsi="Times New Roman"/>
          <w:i/>
          <w:sz w:val="28"/>
          <w:szCs w:val="24"/>
        </w:rPr>
      </w:pPr>
      <w:r w:rsidRPr="0069791D">
        <w:rPr>
          <w:rStyle w:val="Zag11"/>
          <w:rFonts w:ascii="Times New Roman" w:eastAsia="@Arial Unicode MS" w:hAnsi="Times New Roman"/>
          <w:i/>
          <w:sz w:val="24"/>
        </w:rPr>
        <w:t xml:space="preserve">самостоятельно адекватно оценивать правильность выполнения действия и вносить необходимые коррективы в </w:t>
      </w:r>
      <w:r w:rsidR="0069791D" w:rsidRPr="0069791D">
        <w:rPr>
          <w:rStyle w:val="Zag11"/>
          <w:rFonts w:ascii="Times New Roman" w:eastAsia="@Arial Unicode MS" w:hAnsi="Times New Roman"/>
          <w:i/>
          <w:sz w:val="24"/>
        </w:rPr>
        <w:t>исполнение,</w:t>
      </w:r>
      <w:r w:rsidRPr="0069791D">
        <w:rPr>
          <w:rStyle w:val="Zag11"/>
          <w:rFonts w:ascii="Times New Roman" w:eastAsia="@Arial Unicode MS" w:hAnsi="Times New Roman"/>
          <w:i/>
          <w:sz w:val="24"/>
        </w:rPr>
        <w:t xml:space="preserve"> как по ходу его реализации, так и в конце действия.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9791D">
        <w:rPr>
          <w:rStyle w:val="Zag11"/>
          <w:rFonts w:eastAsia="@Arial Unicode MS"/>
          <w:b/>
          <w:color w:val="auto"/>
          <w:lang w:val="ru-RU"/>
        </w:rPr>
        <w:t>Познавательные универсальные учебные действия</w:t>
      </w:r>
    </w:p>
    <w:p w:rsidR="0069791D" w:rsidRPr="0069791D" w:rsidRDefault="0069791D"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строить сообщения в устной и письменной форме;</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ориентироваться на разнообразие способов решения задач;</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осуществлять анализ объектов с выделением существенных и несущественных признаков;</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осуществлять синтез как составление целого из частей;</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 xml:space="preserve">проводить сравнение, </w:t>
      </w:r>
      <w:proofErr w:type="spellStart"/>
      <w:r w:rsidRPr="0069791D">
        <w:rPr>
          <w:rStyle w:val="Zag11"/>
          <w:rFonts w:ascii="Times New Roman" w:eastAsia="@Arial Unicode MS" w:hAnsi="Times New Roman"/>
          <w:sz w:val="24"/>
          <w:szCs w:val="24"/>
        </w:rPr>
        <w:t>сериацию</w:t>
      </w:r>
      <w:proofErr w:type="spellEnd"/>
      <w:r w:rsidRPr="0069791D">
        <w:rPr>
          <w:rStyle w:val="Zag11"/>
          <w:rFonts w:ascii="Times New Roman" w:eastAsia="@Arial Unicode MS" w:hAnsi="Times New Roman"/>
          <w:sz w:val="24"/>
          <w:szCs w:val="24"/>
        </w:rPr>
        <w:t xml:space="preserve"> и классификацию по заданным критериям;</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9791D">
        <w:rPr>
          <w:rStyle w:val="Zag11"/>
          <w:rFonts w:ascii="Times New Roman" w:eastAsia="@Arial Unicode MS" w:hAnsi="Times New Roman"/>
          <w:sz w:val="24"/>
          <w:szCs w:val="24"/>
        </w:rPr>
        <w:t>устанавливать причинно-следственные связи в изучаемом круге явлений;</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строить рассуждения в форме связи простых суждений об объекте, его строении, свойствах и связях;</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устанавливать аналогии;</w:t>
      </w:r>
    </w:p>
    <w:p w:rsidR="001D60FE" w:rsidRDefault="001D60FE" w:rsidP="002F4EA7">
      <w:pPr>
        <w:pStyle w:val="af5"/>
        <w:numPr>
          <w:ilvl w:val="0"/>
          <w:numId w:val="14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владеть рядом общих приёмов решения задач.</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осуществлять расширенный поиск информации с использованием ресурсов библиотек и Интернета;</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записывать, фиксировать информацию об окружающем мире с помощью инструментов ИКТ;</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создавать и преобразовывать модели и схемы для решения задач;</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осознанно и произвольно строить сообщения в устной и письменной форме;</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lastRenderedPageBreak/>
        <w:t>осуществлять выбор наиболее эффективных способов решения задач в зависимости от конкретных условий;</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 xml:space="preserve">осуществлять сравнение, </w:t>
      </w:r>
      <w:proofErr w:type="spellStart"/>
      <w:r w:rsidRPr="006B7659">
        <w:rPr>
          <w:rStyle w:val="Zag11"/>
          <w:rFonts w:ascii="Times New Roman" w:eastAsia="@Arial Unicode MS" w:hAnsi="Times New Roman"/>
          <w:i/>
          <w:iCs/>
          <w:sz w:val="24"/>
          <w:szCs w:val="24"/>
        </w:rPr>
        <w:t>сериацию</w:t>
      </w:r>
      <w:proofErr w:type="spellEnd"/>
      <w:r w:rsidRPr="006B7659">
        <w:rPr>
          <w:rStyle w:val="Zag11"/>
          <w:rFonts w:ascii="Times New Roman" w:eastAsia="@Arial Unicode MS" w:hAnsi="Times New Roman"/>
          <w:i/>
          <w:iCs/>
          <w:sz w:val="24"/>
          <w:szCs w:val="24"/>
        </w:rPr>
        <w:t xml:space="preserve"> и классификацию, самостоятельно выбирая основания и критерии для указанных логических операций;</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 xml:space="preserve">строить </w:t>
      </w:r>
      <w:proofErr w:type="gramStart"/>
      <w:r w:rsidRPr="006B7659">
        <w:rPr>
          <w:rStyle w:val="Zag11"/>
          <w:rFonts w:ascii="Times New Roman" w:eastAsia="@Arial Unicode MS" w:hAnsi="Times New Roman"/>
          <w:i/>
          <w:iCs/>
          <w:sz w:val="24"/>
          <w:szCs w:val="24"/>
        </w:rPr>
        <w:t>логическое рассуждение</w:t>
      </w:r>
      <w:proofErr w:type="gramEnd"/>
      <w:r w:rsidRPr="006B7659">
        <w:rPr>
          <w:rStyle w:val="Zag11"/>
          <w:rFonts w:ascii="Times New Roman" w:eastAsia="@Arial Unicode MS" w:hAnsi="Times New Roman"/>
          <w:i/>
          <w:iCs/>
          <w:sz w:val="24"/>
          <w:szCs w:val="24"/>
        </w:rPr>
        <w:t>, включающее установление причинно-следственных связей;</w:t>
      </w:r>
    </w:p>
    <w:p w:rsidR="001D60FE" w:rsidRPr="006B7659" w:rsidRDefault="001D60FE" w:rsidP="002F4EA7">
      <w:pPr>
        <w:pStyle w:val="af5"/>
        <w:numPr>
          <w:ilvl w:val="0"/>
          <w:numId w:val="147"/>
        </w:numPr>
        <w:tabs>
          <w:tab w:val="left" w:leader="dot" w:pos="624"/>
        </w:tabs>
        <w:ind w:right="-1"/>
        <w:rPr>
          <w:rStyle w:val="Zag11"/>
          <w:rFonts w:ascii="Times New Roman" w:eastAsia="@Arial Unicode MS" w:hAnsi="Times New Roman"/>
          <w:i/>
          <w:sz w:val="28"/>
          <w:szCs w:val="24"/>
        </w:rPr>
      </w:pPr>
      <w:r w:rsidRPr="006B7659">
        <w:rPr>
          <w:rStyle w:val="Zag11"/>
          <w:rFonts w:eastAsia="@Arial Unicode MS"/>
          <w:i/>
          <w:sz w:val="24"/>
        </w:rPr>
        <w:t>произвольно и осознанно владеть общими приёмами решения задач.</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Коммуникативные универсальные учебные действия</w:t>
      </w:r>
    </w:p>
    <w:p w:rsidR="006B7659" w:rsidRPr="006B7659" w:rsidRDefault="006B7659"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6B7659">
        <w:rPr>
          <w:rStyle w:val="Zag11"/>
          <w:rFonts w:ascii="Times New Roman" w:eastAsia="@Arial Unicode MS" w:hAnsi="Times New Roman"/>
          <w:sz w:val="24"/>
          <w:szCs w:val="24"/>
        </w:rPr>
        <w:t>собственной</w:t>
      </w:r>
      <w:proofErr w:type="gramEnd"/>
      <w:r w:rsidRPr="006B7659">
        <w:rPr>
          <w:rStyle w:val="Zag11"/>
          <w:rFonts w:ascii="Times New Roman" w:eastAsia="@Arial Unicode MS" w:hAnsi="Times New Roman"/>
          <w:sz w:val="24"/>
          <w:szCs w:val="24"/>
        </w:rPr>
        <w:t>, и ориентироваться на позицию партнёра в общении и взаимодействии;</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учитывать разные мнения и стремиться к координации различных позиций в сотрудничестве;</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формулировать собственное мнение и позицию;</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строить понятные для партнёра высказывания, учитывающие, что партнёр знает и видит, а что нет;</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задавать вопросы;</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контролировать действия партнёра;</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использовать речь для регуляции своего действия;</w:t>
      </w:r>
    </w:p>
    <w:p w:rsidR="001D60FE" w:rsidRDefault="001D60FE" w:rsidP="002F4EA7">
      <w:pPr>
        <w:pStyle w:val="af5"/>
        <w:numPr>
          <w:ilvl w:val="0"/>
          <w:numId w:val="148"/>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 xml:space="preserve">учитывать и координировать в сотрудничестве позиции других людей, отличные </w:t>
      </w:r>
      <w:proofErr w:type="gramStart"/>
      <w:r w:rsidRPr="006B7659">
        <w:rPr>
          <w:rStyle w:val="Zag11"/>
          <w:rFonts w:ascii="Times New Roman" w:eastAsia="@Arial Unicode MS" w:hAnsi="Times New Roman"/>
          <w:i/>
          <w:iCs/>
          <w:sz w:val="24"/>
          <w:szCs w:val="24"/>
        </w:rPr>
        <w:t>от</w:t>
      </w:r>
      <w:proofErr w:type="gramEnd"/>
      <w:r w:rsidRPr="006B7659">
        <w:rPr>
          <w:rStyle w:val="Zag11"/>
          <w:rFonts w:ascii="Times New Roman" w:eastAsia="@Arial Unicode MS" w:hAnsi="Times New Roman"/>
          <w:i/>
          <w:iCs/>
          <w:sz w:val="24"/>
          <w:szCs w:val="24"/>
        </w:rPr>
        <w:t xml:space="preserve"> собственной;</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учитывать разные мнения и интересы и обосновывать собственную позицию;</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понимать относительность мнений и подходов к решению проблемы;</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продуктивно содействовать разрешению конфликтов на основе учёта интересов и позиций всех участников;</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lastRenderedPageBreak/>
        <w:t>задавать вопросы, необходимые для организации собственной деятельности и сотрудничества с партнёром;</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осуществлять взаимный контроль и оказывать в сотрудничестве необходимую взаимопомощь;</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адекватно использовать речь для планирования и регуляции своей деятельности;</w:t>
      </w:r>
    </w:p>
    <w:p w:rsidR="001D60FE" w:rsidRPr="006B7659" w:rsidRDefault="001D60FE" w:rsidP="002F4EA7">
      <w:pPr>
        <w:pStyle w:val="af5"/>
        <w:numPr>
          <w:ilvl w:val="0"/>
          <w:numId w:val="149"/>
        </w:numPr>
        <w:tabs>
          <w:tab w:val="left" w:leader="dot" w:pos="624"/>
        </w:tabs>
        <w:ind w:right="-1"/>
        <w:rPr>
          <w:rStyle w:val="Zag11"/>
          <w:rFonts w:ascii="Times New Roman" w:eastAsia="@Arial Unicode MS" w:hAnsi="Times New Roman"/>
          <w:sz w:val="24"/>
          <w:szCs w:val="24"/>
        </w:rPr>
      </w:pPr>
      <w:r w:rsidRPr="006B7659">
        <w:rPr>
          <w:rStyle w:val="Zag11"/>
          <w:rFonts w:eastAsia="@Arial Unicode MS"/>
          <w:i/>
          <w:iCs/>
        </w:rPr>
        <w:t>адекватно использовать речевые средства для эффективного решения разнообразных коммуникативных задач.</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6B7659">
      <w:pPr>
        <w:pStyle w:val="Zag2"/>
        <w:tabs>
          <w:tab w:val="left" w:leader="dot" w:pos="624"/>
        </w:tabs>
        <w:spacing w:after="0" w:line="240" w:lineRule="auto"/>
        <w:ind w:left="567" w:right="-1"/>
        <w:jc w:val="left"/>
        <w:rPr>
          <w:rStyle w:val="Zag11"/>
          <w:rFonts w:eastAsia="@Arial Unicode MS"/>
          <w:color w:val="auto"/>
          <w:lang w:val="ru-RU"/>
        </w:rPr>
      </w:pPr>
      <w:r w:rsidRPr="00B37915">
        <w:rPr>
          <w:rStyle w:val="Zag11"/>
          <w:rFonts w:eastAsia="@Arial Unicode MS"/>
          <w:color w:val="auto"/>
          <w:lang w:val="ru-RU"/>
        </w:rPr>
        <w:t xml:space="preserve">1.2.2. Чтение. Работа с текстом   </w:t>
      </w:r>
      <w:r w:rsidRPr="00B37915">
        <w:rPr>
          <w:rStyle w:val="Zag11"/>
          <w:rFonts w:eastAsia="@Arial Unicode MS"/>
          <w:b w:val="0"/>
          <w:bCs w:val="0"/>
          <w:i/>
          <w:iCs/>
          <w:color w:val="auto"/>
          <w:lang w:val="ru-RU"/>
        </w:rPr>
        <w:t>(метапредметные  результаты)</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результате изучения </w:t>
      </w:r>
      <w:r w:rsidRPr="00B37915">
        <w:rPr>
          <w:rStyle w:val="Zag11"/>
          <w:rFonts w:ascii="Times New Roman" w:eastAsia="@Arial Unicode MS" w:hAnsi="Times New Roman" w:cs="Times New Roman"/>
          <w:b/>
          <w:bCs/>
          <w:sz w:val="24"/>
          <w:szCs w:val="24"/>
        </w:rPr>
        <w:t xml:space="preserve">всех без исключения учебных предметов </w:t>
      </w:r>
      <w:r w:rsidRPr="00B37915">
        <w:rPr>
          <w:rStyle w:val="Zag11"/>
          <w:rFonts w:ascii="Times New Roman" w:eastAsia="@Arial Unicode MS" w:hAnsi="Times New Roman" w:cs="Times New Roman"/>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i w:val="0"/>
          <w:iCs w:val="0"/>
          <w:color w:val="auto"/>
          <w:lang w:val="ru-RU"/>
        </w:rPr>
        <w:t xml:space="preserve">Выпускники получат возможность научиться </w:t>
      </w:r>
      <w:proofErr w:type="gramStart"/>
      <w:r w:rsidRPr="00B37915">
        <w:rPr>
          <w:rStyle w:val="Zag11"/>
          <w:rFonts w:eastAsia="@Arial Unicode MS"/>
          <w:i w:val="0"/>
          <w:iCs w:val="0"/>
          <w:color w:val="auto"/>
          <w:lang w:val="ru-RU"/>
        </w:rPr>
        <w:t>самостоятельно</w:t>
      </w:r>
      <w:proofErr w:type="gramEnd"/>
      <w:r w:rsidRPr="00B37915">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6B7659"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 xml:space="preserve">Работа с текстом: поиск информации и понимание </w:t>
      </w:r>
      <w:proofErr w:type="gramStart"/>
      <w:r w:rsidRPr="006B7659">
        <w:rPr>
          <w:rStyle w:val="Zag11"/>
          <w:rFonts w:eastAsia="@Arial Unicode MS"/>
          <w:b/>
          <w:color w:val="auto"/>
          <w:lang w:val="ru-RU"/>
        </w:rPr>
        <w:t>прочитанного</w:t>
      </w:r>
      <w:proofErr w:type="gramEnd"/>
    </w:p>
    <w:p w:rsidR="006B7659" w:rsidRPr="00B37915" w:rsidRDefault="006B7659"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находить в тексте конкретные сведения, факты, заданные в явном виде;</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определять тему и главную мысль текста;</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делить тексты на смысловые части, составлять план текста;</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 xml:space="preserve">сравнивать между собой объекты, описанные в тексте, выделяя </w:t>
      </w:r>
      <w:proofErr w:type="spellStart"/>
      <w:r w:rsidRPr="006B7659">
        <w:rPr>
          <w:rStyle w:val="Zag11"/>
          <w:rFonts w:ascii="Times New Roman" w:eastAsia="@Arial Unicode MS" w:hAnsi="Times New Roman"/>
          <w:sz w:val="24"/>
          <w:szCs w:val="24"/>
        </w:rPr>
        <w:t>два</w:t>
      </w:r>
      <w:r w:rsidRPr="006B7659">
        <w:rPr>
          <w:rStyle w:val="Zag11"/>
          <w:rFonts w:ascii="Times New Roman" w:eastAsia="@Arial Unicode MS" w:hAnsi="Times New Roman"/>
          <w:sz w:val="24"/>
          <w:szCs w:val="24"/>
        </w:rPr>
        <w:noBreakHyphen/>
        <w:t>три</w:t>
      </w:r>
      <w:proofErr w:type="spellEnd"/>
      <w:r w:rsidRPr="006B7659">
        <w:rPr>
          <w:rStyle w:val="Zag11"/>
          <w:rFonts w:ascii="Times New Roman" w:eastAsia="@Arial Unicode MS" w:hAnsi="Times New Roman"/>
          <w:sz w:val="24"/>
          <w:szCs w:val="24"/>
        </w:rPr>
        <w:t xml:space="preserve"> существенных признака;</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понимать информацию, представленную разными способами: словесно, в виде таблицы, схемы, диаграммы;</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lastRenderedPageBreak/>
        <w:t>понимать текст, опираясь не только на содержащуюся в нём информацию, но и на жанр, структуру, выразительные средства текста;</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1D60FE" w:rsidRDefault="001D60FE" w:rsidP="002F4EA7">
      <w:pPr>
        <w:pStyle w:val="af5"/>
        <w:numPr>
          <w:ilvl w:val="0"/>
          <w:numId w:val="150"/>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ориентироваться в соответствующих возрасту словарях и справочниках.</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B7659" w:rsidRDefault="001D60FE" w:rsidP="002F4EA7">
      <w:pPr>
        <w:pStyle w:val="af5"/>
        <w:numPr>
          <w:ilvl w:val="0"/>
          <w:numId w:val="151"/>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использовать формальные элементы текста (например, подзаголовки, сноски) для поиска нужной информации;</w:t>
      </w:r>
    </w:p>
    <w:p w:rsidR="001D60FE" w:rsidRPr="006B7659" w:rsidRDefault="001D60FE" w:rsidP="002F4EA7">
      <w:pPr>
        <w:pStyle w:val="af5"/>
        <w:numPr>
          <w:ilvl w:val="0"/>
          <w:numId w:val="151"/>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работать с  несколькими источниками информации;</w:t>
      </w:r>
    </w:p>
    <w:p w:rsidR="001D60FE" w:rsidRPr="006B7659" w:rsidRDefault="001D60FE" w:rsidP="002F4EA7">
      <w:pPr>
        <w:pStyle w:val="af5"/>
        <w:numPr>
          <w:ilvl w:val="0"/>
          <w:numId w:val="151"/>
        </w:numPr>
        <w:tabs>
          <w:tab w:val="left" w:leader="dot" w:pos="624"/>
        </w:tabs>
        <w:ind w:right="-1"/>
        <w:rPr>
          <w:rStyle w:val="Zag11"/>
          <w:rFonts w:ascii="Times New Roman" w:eastAsia="@Arial Unicode MS" w:hAnsi="Times New Roman"/>
          <w:i/>
          <w:sz w:val="28"/>
          <w:szCs w:val="24"/>
        </w:rPr>
      </w:pPr>
      <w:r w:rsidRPr="006B7659">
        <w:rPr>
          <w:rStyle w:val="Zag11"/>
          <w:rFonts w:ascii="Times New Roman" w:eastAsia="@Arial Unicode MS" w:hAnsi="Times New Roman"/>
          <w:i/>
          <w:sz w:val="24"/>
        </w:rPr>
        <w:t>сопоставлять информацию, полученную из нескольких источников.</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Работа с текстом: преобразование и интерпретация информации</w:t>
      </w:r>
    </w:p>
    <w:p w:rsidR="006B7659" w:rsidRPr="006B7659" w:rsidRDefault="006B7659"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52"/>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пересказывать текст подробно и сжато, устно и письменно;</w:t>
      </w:r>
    </w:p>
    <w:p w:rsidR="001D60FE" w:rsidRDefault="001D60FE" w:rsidP="002F4EA7">
      <w:pPr>
        <w:pStyle w:val="af5"/>
        <w:numPr>
          <w:ilvl w:val="0"/>
          <w:numId w:val="152"/>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соотносить факты с общей идеей текста, устанавливать простые связи, не показанные в тексте напрямую;</w:t>
      </w:r>
    </w:p>
    <w:p w:rsidR="001D60FE" w:rsidRDefault="001D60FE" w:rsidP="002F4EA7">
      <w:pPr>
        <w:pStyle w:val="af5"/>
        <w:numPr>
          <w:ilvl w:val="0"/>
          <w:numId w:val="152"/>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формулировать несложные выводы, основываясь на тексте; находить аргументы, подтверждающие вывод;</w:t>
      </w:r>
    </w:p>
    <w:p w:rsidR="001D60FE" w:rsidRDefault="001D60FE" w:rsidP="002F4EA7">
      <w:pPr>
        <w:pStyle w:val="af5"/>
        <w:numPr>
          <w:ilvl w:val="0"/>
          <w:numId w:val="152"/>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сопоставлять и обобщать содержащуюся в разных частях текста информацию;</w:t>
      </w:r>
    </w:p>
    <w:p w:rsidR="001D60FE" w:rsidRDefault="001D60FE" w:rsidP="002F4EA7">
      <w:pPr>
        <w:pStyle w:val="af5"/>
        <w:numPr>
          <w:ilvl w:val="0"/>
          <w:numId w:val="152"/>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составлять на основании текста небольшое монологическое высказывание, отвечая на поставленный вопрос.</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B7659" w:rsidRDefault="001D60FE" w:rsidP="002F4EA7">
      <w:pPr>
        <w:pStyle w:val="af5"/>
        <w:numPr>
          <w:ilvl w:val="0"/>
          <w:numId w:val="153"/>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делать выписки из прочитанных текстов с учётом цели их дальнейшего использования;</w:t>
      </w:r>
    </w:p>
    <w:p w:rsidR="001D60FE" w:rsidRPr="006B7659" w:rsidRDefault="001D60FE" w:rsidP="002F4EA7">
      <w:pPr>
        <w:pStyle w:val="af5"/>
        <w:numPr>
          <w:ilvl w:val="0"/>
          <w:numId w:val="153"/>
        </w:numPr>
        <w:tabs>
          <w:tab w:val="left" w:leader="dot" w:pos="624"/>
        </w:tabs>
        <w:ind w:right="-1"/>
        <w:rPr>
          <w:rStyle w:val="Zag11"/>
          <w:rFonts w:ascii="Times New Roman" w:eastAsia="@Arial Unicode MS" w:hAnsi="Times New Roman"/>
          <w:i/>
          <w:sz w:val="28"/>
          <w:szCs w:val="24"/>
        </w:rPr>
      </w:pPr>
      <w:r w:rsidRPr="006B7659">
        <w:rPr>
          <w:rStyle w:val="Zag11"/>
          <w:rFonts w:ascii="Times New Roman" w:eastAsia="@Arial Unicode MS" w:hAnsi="Times New Roman"/>
          <w:i/>
          <w:sz w:val="24"/>
        </w:rPr>
        <w:t xml:space="preserve">составлять небольшие письменные аннотации к тексту, отзывы о </w:t>
      </w:r>
      <w:proofErr w:type="gramStart"/>
      <w:r w:rsidRPr="006B7659">
        <w:rPr>
          <w:rStyle w:val="Zag11"/>
          <w:rFonts w:ascii="Times New Roman" w:eastAsia="@Arial Unicode MS" w:hAnsi="Times New Roman"/>
          <w:i/>
          <w:sz w:val="24"/>
        </w:rPr>
        <w:t>прочитанном</w:t>
      </w:r>
      <w:proofErr w:type="gramEnd"/>
      <w:r w:rsidRPr="006B7659">
        <w:rPr>
          <w:rStyle w:val="Zag11"/>
          <w:rFonts w:ascii="Times New Roman" w:eastAsia="@Arial Unicode MS" w:hAnsi="Times New Roman"/>
          <w:i/>
          <w:sz w:val="24"/>
        </w:rPr>
        <w:t>.</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Работа с текстом: оценка информации</w:t>
      </w:r>
    </w:p>
    <w:p w:rsidR="006B7659" w:rsidRPr="006B7659" w:rsidRDefault="006B7659"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Default="001D60FE" w:rsidP="002F4EA7">
      <w:pPr>
        <w:pStyle w:val="af5"/>
        <w:numPr>
          <w:ilvl w:val="0"/>
          <w:numId w:val="154"/>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высказывать оценочные суждения и свою точку зрения о прочитанном тексте;</w:t>
      </w:r>
    </w:p>
    <w:p w:rsidR="001D60FE" w:rsidRDefault="001D60FE" w:rsidP="002F4EA7">
      <w:pPr>
        <w:pStyle w:val="af5"/>
        <w:numPr>
          <w:ilvl w:val="0"/>
          <w:numId w:val="154"/>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1D60FE" w:rsidRDefault="001D60FE" w:rsidP="002F4EA7">
      <w:pPr>
        <w:pStyle w:val="af5"/>
        <w:numPr>
          <w:ilvl w:val="0"/>
          <w:numId w:val="154"/>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1D60FE" w:rsidRDefault="001D60FE" w:rsidP="002F4EA7">
      <w:pPr>
        <w:pStyle w:val="af5"/>
        <w:numPr>
          <w:ilvl w:val="0"/>
          <w:numId w:val="154"/>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участвовать в учебном диалоге при обсуждении прочитанного или прослушанного текста.</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6B7659" w:rsidRDefault="001D60FE" w:rsidP="002F4EA7">
      <w:pPr>
        <w:pStyle w:val="af5"/>
        <w:numPr>
          <w:ilvl w:val="0"/>
          <w:numId w:val="155"/>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сопоставлять различные точки зрения;</w:t>
      </w:r>
    </w:p>
    <w:p w:rsidR="001D60FE" w:rsidRPr="006B7659" w:rsidRDefault="001D60FE" w:rsidP="002F4EA7">
      <w:pPr>
        <w:pStyle w:val="af5"/>
        <w:numPr>
          <w:ilvl w:val="0"/>
          <w:numId w:val="155"/>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i/>
          <w:iCs/>
          <w:sz w:val="24"/>
          <w:szCs w:val="24"/>
        </w:rPr>
        <w:t>соотносить позицию автора с собственной точкой зрения;</w:t>
      </w:r>
    </w:p>
    <w:p w:rsidR="001D60FE" w:rsidRPr="006B7659" w:rsidRDefault="001D60FE" w:rsidP="002F4EA7">
      <w:pPr>
        <w:pStyle w:val="af5"/>
        <w:numPr>
          <w:ilvl w:val="0"/>
          <w:numId w:val="155"/>
        </w:numPr>
        <w:tabs>
          <w:tab w:val="left" w:leader="dot" w:pos="624"/>
        </w:tabs>
        <w:ind w:right="-1"/>
        <w:rPr>
          <w:rStyle w:val="Zag11"/>
          <w:rFonts w:ascii="Times New Roman" w:eastAsia="@Arial Unicode MS" w:hAnsi="Times New Roman"/>
          <w:sz w:val="24"/>
          <w:szCs w:val="24"/>
        </w:rPr>
      </w:pPr>
      <w:r w:rsidRPr="006B7659">
        <w:rPr>
          <w:rStyle w:val="Zag11"/>
          <w:rFonts w:eastAsia="@Arial Unicode MS"/>
          <w:i/>
          <w:iCs/>
        </w:rPr>
        <w:lastRenderedPageBreak/>
        <w:t>в процессе работы с одним или несколькими источниками выявлять достоверную (противоречивую) информацию.</w:t>
      </w:r>
    </w:p>
    <w:p w:rsidR="001D60FE"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E87947" w:rsidRDefault="00E87947" w:rsidP="001D60FE">
      <w:pPr>
        <w:pStyle w:val="Zag2"/>
        <w:tabs>
          <w:tab w:val="left" w:leader="dot" w:pos="624"/>
        </w:tabs>
        <w:spacing w:after="0" w:line="240" w:lineRule="auto"/>
        <w:ind w:right="-1" w:firstLine="567"/>
        <w:jc w:val="both"/>
        <w:rPr>
          <w:rStyle w:val="Zag11"/>
          <w:rFonts w:eastAsia="@Arial Unicode MS"/>
          <w:color w:val="auto"/>
          <w:lang w:val="ru-RU"/>
        </w:rPr>
      </w:pPr>
    </w:p>
    <w:p w:rsidR="00E87947" w:rsidRDefault="00E87947" w:rsidP="001D60FE">
      <w:pPr>
        <w:pStyle w:val="Zag2"/>
        <w:tabs>
          <w:tab w:val="left" w:leader="dot" w:pos="624"/>
        </w:tabs>
        <w:spacing w:after="0" w:line="240" w:lineRule="auto"/>
        <w:ind w:right="-1" w:firstLine="567"/>
        <w:jc w:val="both"/>
        <w:rPr>
          <w:rStyle w:val="Zag11"/>
          <w:rFonts w:eastAsia="@Arial Unicode MS"/>
          <w:color w:val="auto"/>
          <w:lang w:val="ru-RU"/>
        </w:rPr>
      </w:pPr>
    </w:p>
    <w:p w:rsidR="00E87947" w:rsidRDefault="00E87947" w:rsidP="001D60FE">
      <w:pPr>
        <w:pStyle w:val="Zag2"/>
        <w:tabs>
          <w:tab w:val="left" w:leader="dot" w:pos="624"/>
        </w:tabs>
        <w:spacing w:after="0" w:line="240" w:lineRule="auto"/>
        <w:ind w:right="-1" w:firstLine="567"/>
        <w:jc w:val="both"/>
        <w:rPr>
          <w:rStyle w:val="Zag11"/>
          <w:rFonts w:eastAsia="@Arial Unicode MS"/>
          <w:color w:val="auto"/>
          <w:lang w:val="ru-RU"/>
        </w:rPr>
      </w:pPr>
    </w:p>
    <w:p w:rsidR="00E87947" w:rsidRPr="00B37915" w:rsidRDefault="00E87947"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B37915">
        <w:rPr>
          <w:rStyle w:val="Zag11"/>
          <w:rFonts w:eastAsia="@Arial Unicode MS"/>
          <w:color w:val="auto"/>
          <w:lang w:val="ru-RU"/>
        </w:rPr>
        <w:t xml:space="preserve">1.2.3. Формирование </w:t>
      </w:r>
      <w:proofErr w:type="spellStart"/>
      <w:r w:rsidRPr="00B37915">
        <w:rPr>
          <w:rStyle w:val="Zag11"/>
          <w:rFonts w:eastAsia="@Arial Unicode MS"/>
          <w:color w:val="auto"/>
          <w:lang w:val="ru-RU"/>
        </w:rPr>
        <w:t>ИКТ-компетентности</w:t>
      </w:r>
      <w:proofErr w:type="spellEnd"/>
      <w:r w:rsidRPr="00B37915">
        <w:rPr>
          <w:rStyle w:val="Zag11"/>
          <w:rFonts w:eastAsia="@Arial Unicode MS"/>
          <w:color w:val="auto"/>
          <w:lang w:val="ru-RU"/>
        </w:rPr>
        <w:t xml:space="preserve"> </w:t>
      </w:r>
      <w:proofErr w:type="gramStart"/>
      <w:r w:rsidRPr="00B37915">
        <w:rPr>
          <w:rStyle w:val="Zag11"/>
          <w:rFonts w:eastAsia="@Arial Unicode MS"/>
          <w:color w:val="auto"/>
          <w:lang w:val="ru-RU"/>
        </w:rPr>
        <w:t>обучающихся</w:t>
      </w:r>
      <w:proofErr w:type="gramEnd"/>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b w:val="0"/>
          <w:bCs w:val="0"/>
          <w:i/>
          <w:iCs/>
          <w:color w:val="auto"/>
          <w:lang w:val="ru-RU"/>
        </w:rPr>
        <w:t>(метапредметные результаты)</w:t>
      </w:r>
    </w:p>
    <w:p w:rsidR="001D60FE" w:rsidRPr="00B37915" w:rsidRDefault="001D60FE" w:rsidP="001D60FE">
      <w:pPr>
        <w:pStyle w:val="a8"/>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 xml:space="preserve">В результате изучения </w:t>
      </w:r>
      <w:r w:rsidRPr="00B37915">
        <w:rPr>
          <w:rStyle w:val="Zag11"/>
          <w:rFonts w:eastAsia="@Arial Unicode MS"/>
          <w:b/>
          <w:bCs/>
          <w:color w:val="auto"/>
          <w:lang w:val="ru-RU"/>
        </w:rPr>
        <w:t xml:space="preserve">всех без исключения предметов </w:t>
      </w:r>
      <w:r w:rsidRPr="00B37915">
        <w:rPr>
          <w:rStyle w:val="Zag11"/>
          <w:rFonts w:eastAsia="@Arial Unicode MS"/>
          <w:color w:val="auto"/>
          <w:lang w:val="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B37915">
        <w:rPr>
          <w:rStyle w:val="Zag11"/>
          <w:rFonts w:eastAsia="@Arial Unicode MS"/>
          <w:color w:val="auto"/>
          <w:lang w:val="ru-RU"/>
        </w:rPr>
        <w:t>гипермедийными</w:t>
      </w:r>
      <w:proofErr w:type="spellEnd"/>
      <w:r w:rsidRPr="00B37915">
        <w:rPr>
          <w:rStyle w:val="Zag11"/>
          <w:rFonts w:eastAsia="@Arial Unicode MS"/>
          <w:color w:val="auto"/>
          <w:lang w:val="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D60FE" w:rsidRPr="00B37915" w:rsidRDefault="001D60FE" w:rsidP="001D60FE">
      <w:pPr>
        <w:pStyle w:val="a8"/>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D60FE" w:rsidRPr="00B37915" w:rsidRDefault="001D60FE" w:rsidP="001D60FE">
      <w:pPr>
        <w:pStyle w:val="a8"/>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B37915">
        <w:rPr>
          <w:rStyle w:val="Zag11"/>
          <w:rFonts w:eastAsia="@Arial Unicode MS"/>
          <w:color w:val="auto"/>
          <w:lang w:val="ru-RU"/>
        </w:rPr>
        <w:t>гипермедиасообщения</w:t>
      </w:r>
      <w:proofErr w:type="spellEnd"/>
      <w:r w:rsidRPr="00B37915">
        <w:rPr>
          <w:rStyle w:val="Zag11"/>
          <w:rFonts w:eastAsia="@Arial Unicode MS"/>
          <w:color w:val="auto"/>
          <w:lang w:val="ru-RU"/>
        </w:rPr>
        <w:t>.</w:t>
      </w:r>
    </w:p>
    <w:p w:rsidR="001D60FE" w:rsidRPr="00B37915" w:rsidRDefault="001D60FE" w:rsidP="001D60FE">
      <w:pPr>
        <w:pStyle w:val="a8"/>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1D60FE" w:rsidRPr="00B37915" w:rsidRDefault="001D60FE" w:rsidP="001D60FE">
      <w:pPr>
        <w:pStyle w:val="a8"/>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1D60FE" w:rsidRDefault="001D60FE" w:rsidP="001D60FE">
      <w:pPr>
        <w:pStyle w:val="a8"/>
        <w:tabs>
          <w:tab w:val="left" w:leader="dot" w:pos="624"/>
        </w:tabs>
        <w:ind w:right="-1" w:firstLine="567"/>
        <w:jc w:val="both"/>
        <w:rPr>
          <w:rStyle w:val="Zag11"/>
          <w:rFonts w:eastAsia="@Arial Unicode MS"/>
          <w:color w:val="auto"/>
          <w:lang w:val="ru-RU"/>
        </w:rPr>
      </w:pPr>
      <w:proofErr w:type="gramStart"/>
      <w:r w:rsidRPr="00B37915">
        <w:rPr>
          <w:rStyle w:val="Zag11"/>
          <w:rFonts w:eastAsia="@Arial Unicode MS"/>
          <w:color w:val="auto"/>
          <w:lang w:val="ru-RU"/>
        </w:rPr>
        <w:t xml:space="preserve">В результате использования средств и инструментов ИКТ и </w:t>
      </w:r>
      <w:proofErr w:type="spellStart"/>
      <w:r w:rsidRPr="00B37915">
        <w:rPr>
          <w:rStyle w:val="Zag11"/>
          <w:rFonts w:eastAsia="@Arial Unicode MS"/>
          <w:color w:val="auto"/>
          <w:lang w:val="ru-RU"/>
        </w:rPr>
        <w:t>ИКТ-ресурсов</w:t>
      </w:r>
      <w:proofErr w:type="spellEnd"/>
      <w:r w:rsidRPr="00B37915">
        <w:rPr>
          <w:rStyle w:val="Zag11"/>
          <w:rFonts w:eastAsia="@Arial Unicode MS"/>
          <w:color w:val="auto"/>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B7659" w:rsidRPr="00B37915" w:rsidRDefault="006B7659" w:rsidP="001D60FE">
      <w:pPr>
        <w:pStyle w:val="a8"/>
        <w:tabs>
          <w:tab w:val="left" w:leader="dot" w:pos="624"/>
        </w:tabs>
        <w:ind w:right="-1" w:firstLine="567"/>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Знакомство со средствами ИКТ, гигиена работы с компьютером</w:t>
      </w:r>
    </w:p>
    <w:p w:rsidR="006B7659" w:rsidRPr="006B7659" w:rsidRDefault="006B7659"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pStyle w:val="a9"/>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 научится:</w:t>
      </w:r>
    </w:p>
    <w:p w:rsidR="006B7659" w:rsidRPr="00B37915" w:rsidRDefault="006B7659" w:rsidP="001D60FE">
      <w:pPr>
        <w:pStyle w:val="a9"/>
        <w:tabs>
          <w:tab w:val="left" w:leader="dot" w:pos="624"/>
        </w:tabs>
        <w:ind w:right="-1" w:firstLine="567"/>
        <w:jc w:val="both"/>
        <w:rPr>
          <w:rStyle w:val="Zag11"/>
          <w:rFonts w:eastAsia="@Arial Unicode MS"/>
          <w:color w:val="auto"/>
          <w:lang w:val="ru-RU"/>
        </w:rPr>
      </w:pPr>
    </w:p>
    <w:p w:rsidR="001D60FE" w:rsidRDefault="001D60FE" w:rsidP="002F4EA7">
      <w:pPr>
        <w:pStyle w:val="af5"/>
        <w:numPr>
          <w:ilvl w:val="0"/>
          <w:numId w:val="156"/>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proofErr w:type="spellStart"/>
      <w:r w:rsidRPr="006B7659">
        <w:rPr>
          <w:rStyle w:val="Zag11"/>
          <w:rFonts w:ascii="Times New Roman" w:eastAsia="@Arial Unicode MS" w:hAnsi="Times New Roman"/>
          <w:sz w:val="24"/>
          <w:szCs w:val="24"/>
        </w:rPr>
        <w:t>минизарядку</w:t>
      </w:r>
      <w:proofErr w:type="spellEnd"/>
      <w:r w:rsidRPr="006B7659">
        <w:rPr>
          <w:rStyle w:val="Zag11"/>
          <w:rFonts w:ascii="Times New Roman" w:eastAsia="@Arial Unicode MS" w:hAnsi="Times New Roman"/>
          <w:sz w:val="24"/>
          <w:szCs w:val="24"/>
        </w:rPr>
        <w:t>);</w:t>
      </w:r>
    </w:p>
    <w:p w:rsidR="001D60FE" w:rsidRPr="006B7659" w:rsidRDefault="001D60FE" w:rsidP="002F4EA7">
      <w:pPr>
        <w:pStyle w:val="af5"/>
        <w:numPr>
          <w:ilvl w:val="0"/>
          <w:numId w:val="156"/>
        </w:numPr>
        <w:tabs>
          <w:tab w:val="left" w:leader="dot" w:pos="624"/>
        </w:tabs>
        <w:ind w:right="-1"/>
        <w:rPr>
          <w:rStyle w:val="Zag11"/>
          <w:rFonts w:ascii="Times New Roman" w:eastAsia="@Arial Unicode MS" w:hAnsi="Times New Roman"/>
          <w:sz w:val="28"/>
          <w:szCs w:val="24"/>
        </w:rPr>
      </w:pPr>
      <w:r w:rsidRPr="006B7659">
        <w:rPr>
          <w:rStyle w:val="Zag11"/>
          <w:rFonts w:ascii="Times New Roman" w:eastAsia="@Arial Unicode MS" w:hAnsi="Times New Roman"/>
          <w:sz w:val="24"/>
        </w:rPr>
        <w:t>организовывать систему папок для хранения собственной информации в компьютере.</w:t>
      </w:r>
    </w:p>
    <w:p w:rsidR="006B7659" w:rsidRPr="006B7659" w:rsidRDefault="006B7659" w:rsidP="006B7659">
      <w:pPr>
        <w:pStyle w:val="af5"/>
        <w:tabs>
          <w:tab w:val="left" w:leader="dot" w:pos="624"/>
        </w:tabs>
        <w:ind w:left="1287" w:right="-1"/>
        <w:rPr>
          <w:rStyle w:val="Zag11"/>
          <w:rFonts w:ascii="Times New Roman" w:eastAsia="@Arial Unicode MS" w:hAnsi="Times New Roman"/>
          <w:sz w:val="28"/>
          <w:szCs w:val="24"/>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6B7659">
        <w:rPr>
          <w:rStyle w:val="Zag11"/>
          <w:rFonts w:eastAsia="@Arial Unicode MS"/>
          <w:b/>
          <w:color w:val="auto"/>
          <w:lang w:val="ru-RU"/>
        </w:rPr>
        <w:t>Технология ввода информации в компьютер: ввод текста, запись звука, изображения, цифровых данных</w:t>
      </w:r>
    </w:p>
    <w:p w:rsidR="006B7659" w:rsidRPr="006B7659" w:rsidRDefault="006B7659"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pStyle w:val="a9"/>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 научится:</w:t>
      </w:r>
    </w:p>
    <w:p w:rsidR="006B7659" w:rsidRPr="00B37915" w:rsidRDefault="006B7659" w:rsidP="001D60FE">
      <w:pPr>
        <w:pStyle w:val="a9"/>
        <w:tabs>
          <w:tab w:val="left" w:leader="dot" w:pos="624"/>
        </w:tabs>
        <w:ind w:right="-1" w:firstLine="567"/>
        <w:jc w:val="both"/>
        <w:rPr>
          <w:rStyle w:val="Zag11"/>
          <w:rFonts w:eastAsia="@Arial Unicode MS"/>
          <w:color w:val="auto"/>
          <w:lang w:val="ru-RU"/>
        </w:rPr>
      </w:pPr>
    </w:p>
    <w:p w:rsidR="001D60FE" w:rsidRDefault="001D60FE" w:rsidP="002F4EA7">
      <w:pPr>
        <w:pStyle w:val="af5"/>
        <w:numPr>
          <w:ilvl w:val="0"/>
          <w:numId w:val="157"/>
        </w:numPr>
        <w:tabs>
          <w:tab w:val="left" w:leader="dot" w:pos="624"/>
        </w:tabs>
        <w:ind w:right="-1"/>
        <w:rPr>
          <w:rStyle w:val="Zag11"/>
          <w:rFonts w:ascii="Times New Roman" w:eastAsia="@Arial Unicode MS" w:hAnsi="Times New Roman"/>
          <w:sz w:val="24"/>
          <w:szCs w:val="24"/>
        </w:rPr>
      </w:pPr>
      <w:r w:rsidRPr="006B7659">
        <w:rPr>
          <w:rStyle w:val="Zag11"/>
          <w:rFonts w:ascii="Times New Roman" w:eastAsia="@Arial Unicode MS" w:hAnsi="Times New Roman"/>
          <w:sz w:val="24"/>
          <w:szCs w:val="24"/>
        </w:rPr>
        <w:t>вводить информацию в компьютер с использованием различных технических средств (фото</w:t>
      </w:r>
      <w:r w:rsidRPr="006B7659">
        <w:rPr>
          <w:rStyle w:val="Zag11"/>
          <w:rFonts w:ascii="Times New Roman" w:eastAsia="@Arial Unicode MS" w:hAnsi="Times New Roman"/>
          <w:sz w:val="24"/>
          <w:szCs w:val="24"/>
        </w:rPr>
        <w:noBreakHyphen/>
        <w:t xml:space="preserve"> и видеокамеры, микрофона и т. д.), сохранять полученную информацию;</w:t>
      </w:r>
    </w:p>
    <w:p w:rsidR="001D60FE" w:rsidRDefault="001D60FE" w:rsidP="002F4EA7">
      <w:pPr>
        <w:pStyle w:val="af5"/>
        <w:numPr>
          <w:ilvl w:val="0"/>
          <w:numId w:val="157"/>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1D60FE" w:rsidRDefault="001D60FE" w:rsidP="002F4EA7">
      <w:pPr>
        <w:pStyle w:val="af5"/>
        <w:numPr>
          <w:ilvl w:val="0"/>
          <w:numId w:val="157"/>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рисовать изображения на графическом планшете;</w:t>
      </w:r>
    </w:p>
    <w:p w:rsidR="001D60FE" w:rsidRPr="00E87947" w:rsidRDefault="001D60FE" w:rsidP="002F4EA7">
      <w:pPr>
        <w:pStyle w:val="af5"/>
        <w:numPr>
          <w:ilvl w:val="0"/>
          <w:numId w:val="157"/>
        </w:numPr>
        <w:tabs>
          <w:tab w:val="left" w:leader="dot" w:pos="624"/>
        </w:tabs>
        <w:ind w:right="-1"/>
        <w:rPr>
          <w:rStyle w:val="Zag11"/>
          <w:rFonts w:ascii="Times New Roman" w:eastAsia="@Arial Unicode MS" w:hAnsi="Times New Roman"/>
          <w:sz w:val="28"/>
          <w:szCs w:val="24"/>
        </w:rPr>
      </w:pPr>
      <w:r w:rsidRPr="00E87947">
        <w:rPr>
          <w:rStyle w:val="Zag11"/>
          <w:rFonts w:ascii="Times New Roman" w:eastAsia="@Arial Unicode MS" w:hAnsi="Times New Roman"/>
          <w:sz w:val="24"/>
        </w:rPr>
        <w:t>сканировать рисунки и тексты.</w:t>
      </w:r>
    </w:p>
    <w:p w:rsidR="00E87947" w:rsidRPr="00E87947" w:rsidRDefault="00E87947" w:rsidP="00E87947">
      <w:pPr>
        <w:pStyle w:val="af5"/>
        <w:tabs>
          <w:tab w:val="left" w:leader="dot" w:pos="624"/>
        </w:tabs>
        <w:ind w:left="1287" w:right="-1"/>
        <w:rPr>
          <w:rStyle w:val="Zag11"/>
          <w:rFonts w:ascii="Times New Roman" w:eastAsia="@Arial Unicode MS" w:hAnsi="Times New Roman"/>
          <w:sz w:val="24"/>
          <w:szCs w:val="24"/>
        </w:rPr>
      </w:pPr>
    </w:p>
    <w:p w:rsidR="001D60FE" w:rsidRDefault="001D60FE" w:rsidP="001D60FE">
      <w:pPr>
        <w:pStyle w:val="a9"/>
        <w:tabs>
          <w:tab w:val="left" w:leader="dot" w:pos="624"/>
        </w:tabs>
        <w:ind w:right="-1" w:firstLine="567"/>
        <w:jc w:val="both"/>
        <w:rPr>
          <w:rStyle w:val="Zag11"/>
          <w:rFonts w:eastAsia="@Arial Unicode MS"/>
          <w:i/>
          <w:iCs/>
          <w:color w:val="auto"/>
          <w:lang w:val="ru-RU"/>
        </w:rPr>
      </w:pPr>
      <w:r w:rsidRPr="00B37915">
        <w:rPr>
          <w:rStyle w:val="Zag11"/>
          <w:rFonts w:eastAsia="@Arial Unicode MS"/>
          <w:i/>
          <w:iCs/>
          <w:color w:val="auto"/>
          <w:lang w:val="ru-RU"/>
        </w:rPr>
        <w:t>Выпускник получит возможность научиться:</w:t>
      </w:r>
    </w:p>
    <w:p w:rsidR="00E87947" w:rsidRPr="00B37915" w:rsidRDefault="00E87947" w:rsidP="001D60FE">
      <w:pPr>
        <w:pStyle w:val="a9"/>
        <w:tabs>
          <w:tab w:val="left" w:leader="dot" w:pos="624"/>
        </w:tabs>
        <w:ind w:right="-1" w:firstLine="567"/>
        <w:jc w:val="both"/>
        <w:rPr>
          <w:rStyle w:val="Zag11"/>
          <w:rFonts w:eastAsia="@Arial Unicode MS"/>
          <w:i/>
          <w:iCs/>
          <w:color w:val="auto"/>
          <w:lang w:val="ru-RU"/>
        </w:rPr>
      </w:pPr>
    </w:p>
    <w:p w:rsidR="001D60FE" w:rsidRDefault="001D60FE" w:rsidP="002F4EA7">
      <w:pPr>
        <w:pStyle w:val="Zag3"/>
        <w:numPr>
          <w:ilvl w:val="0"/>
          <w:numId w:val="158"/>
        </w:numPr>
        <w:tabs>
          <w:tab w:val="left" w:leader="dot" w:pos="624"/>
        </w:tabs>
        <w:spacing w:after="0" w:line="240" w:lineRule="auto"/>
        <w:ind w:right="-1"/>
        <w:jc w:val="both"/>
        <w:rPr>
          <w:rStyle w:val="Zag11"/>
          <w:rFonts w:eastAsia="@Arial Unicode MS"/>
          <w:color w:val="auto"/>
          <w:lang w:val="ru-RU"/>
        </w:rPr>
      </w:pPr>
      <w:r w:rsidRPr="00B37915">
        <w:rPr>
          <w:rStyle w:val="Zag11"/>
          <w:rFonts w:eastAsia="@Arial Unicode MS"/>
          <w:color w:val="auto"/>
          <w:lang w:val="ru-RU"/>
        </w:rPr>
        <w:t>использовать программу распознавания сканированного текста на русском языке.</w:t>
      </w:r>
    </w:p>
    <w:p w:rsidR="00E87947" w:rsidRPr="00B37915" w:rsidRDefault="00E87947" w:rsidP="00E87947">
      <w:pPr>
        <w:pStyle w:val="Zag3"/>
        <w:tabs>
          <w:tab w:val="left" w:leader="dot" w:pos="624"/>
        </w:tabs>
        <w:spacing w:after="0" w:line="240" w:lineRule="auto"/>
        <w:ind w:left="1287" w:right="-1"/>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E87947">
        <w:rPr>
          <w:rStyle w:val="Zag11"/>
          <w:rFonts w:eastAsia="@Arial Unicode MS"/>
          <w:b/>
          <w:color w:val="auto"/>
          <w:lang w:val="ru-RU"/>
        </w:rPr>
        <w:t>Обработка и поиск информации</w:t>
      </w:r>
    </w:p>
    <w:p w:rsidR="00E87947" w:rsidRPr="00E87947" w:rsidRDefault="00E87947"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pStyle w:val="a9"/>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 научится:</w:t>
      </w:r>
    </w:p>
    <w:p w:rsidR="00E87947" w:rsidRPr="00B37915" w:rsidRDefault="00E87947" w:rsidP="001D60FE">
      <w:pPr>
        <w:pStyle w:val="a9"/>
        <w:tabs>
          <w:tab w:val="left" w:leader="dot" w:pos="624"/>
        </w:tabs>
        <w:ind w:right="-1" w:firstLine="567"/>
        <w:jc w:val="both"/>
        <w:rPr>
          <w:rStyle w:val="Zag11"/>
          <w:rFonts w:eastAsia="@Arial Unicode MS"/>
          <w:color w:val="auto"/>
          <w:lang w:val="ru-RU"/>
        </w:rPr>
      </w:pP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E87947">
        <w:rPr>
          <w:rStyle w:val="Zag11"/>
          <w:rFonts w:ascii="Times New Roman" w:eastAsia="@Arial Unicode MS" w:hAnsi="Times New Roman"/>
          <w:sz w:val="24"/>
          <w:szCs w:val="24"/>
        </w:rPr>
        <w:t>флэш-карты</w:t>
      </w:r>
      <w:proofErr w:type="spellEnd"/>
      <w:r w:rsidRPr="00E87947">
        <w:rPr>
          <w:rStyle w:val="Zag11"/>
          <w:rFonts w:ascii="Times New Roman" w:eastAsia="@Arial Unicode MS" w:hAnsi="Times New Roman"/>
          <w:sz w:val="24"/>
          <w:szCs w:val="24"/>
        </w:rPr>
        <w:t>);</w:t>
      </w: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 xml:space="preserve">собирать числовые данные в </w:t>
      </w:r>
      <w:proofErr w:type="spellStart"/>
      <w:proofErr w:type="gramStart"/>
      <w:r w:rsidRPr="00E87947">
        <w:rPr>
          <w:rStyle w:val="Zag11"/>
          <w:rFonts w:ascii="Times New Roman" w:eastAsia="@Arial Unicode MS" w:hAnsi="Times New Roman"/>
          <w:sz w:val="24"/>
          <w:szCs w:val="24"/>
        </w:rPr>
        <w:t>естественно-научных</w:t>
      </w:r>
      <w:proofErr w:type="spellEnd"/>
      <w:proofErr w:type="gramEnd"/>
      <w:r w:rsidRPr="00E87947">
        <w:rPr>
          <w:rStyle w:val="Zag11"/>
          <w:rFonts w:ascii="Times New Roman" w:eastAsia="@Arial Unicode MS" w:hAnsi="Times New Roman"/>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E87947">
        <w:rPr>
          <w:rStyle w:val="Zag11"/>
          <w:rFonts w:ascii="Times New Roman" w:eastAsia="@Arial Unicode MS" w:hAnsi="Times New Roman"/>
          <w:sz w:val="24"/>
          <w:szCs w:val="24"/>
        </w:rPr>
        <w:noBreakHyphen/>
        <w:t xml:space="preserve"> и аудиозаписей, фотоизображений;</w:t>
      </w: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1D60FE" w:rsidRDefault="001D60FE" w:rsidP="002F4EA7">
      <w:pPr>
        <w:pStyle w:val="af5"/>
        <w:numPr>
          <w:ilvl w:val="0"/>
          <w:numId w:val="158"/>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1D60FE" w:rsidRPr="00E87947" w:rsidRDefault="001D60FE" w:rsidP="002F4EA7">
      <w:pPr>
        <w:pStyle w:val="af5"/>
        <w:numPr>
          <w:ilvl w:val="0"/>
          <w:numId w:val="158"/>
        </w:numPr>
        <w:tabs>
          <w:tab w:val="left" w:leader="dot" w:pos="624"/>
        </w:tabs>
        <w:ind w:right="-1"/>
        <w:rPr>
          <w:rStyle w:val="Zag11"/>
          <w:rFonts w:ascii="Times New Roman" w:eastAsia="@Arial Unicode MS" w:hAnsi="Times New Roman"/>
          <w:sz w:val="28"/>
          <w:szCs w:val="24"/>
        </w:rPr>
      </w:pPr>
      <w:r w:rsidRPr="00E87947">
        <w:rPr>
          <w:rStyle w:val="Zag11"/>
          <w:rFonts w:ascii="Times New Roman" w:eastAsia="@Arial Unicode MS" w:hAnsi="Times New Roman"/>
          <w:sz w:val="24"/>
        </w:rPr>
        <w:t>заполнять учебные базы данных.</w:t>
      </w:r>
    </w:p>
    <w:p w:rsidR="00E87947" w:rsidRPr="00E87947" w:rsidRDefault="00E87947" w:rsidP="00E87947">
      <w:pPr>
        <w:pStyle w:val="af5"/>
        <w:tabs>
          <w:tab w:val="left" w:leader="dot" w:pos="624"/>
        </w:tabs>
        <w:ind w:left="1287" w:right="-1"/>
        <w:rPr>
          <w:rStyle w:val="Zag11"/>
          <w:rFonts w:ascii="Times New Roman" w:eastAsia="@Arial Unicode MS" w:hAnsi="Times New Roman"/>
          <w:sz w:val="24"/>
          <w:szCs w:val="24"/>
        </w:rPr>
      </w:pPr>
    </w:p>
    <w:p w:rsidR="001D60FE" w:rsidRDefault="001D60FE" w:rsidP="001D60FE">
      <w:pPr>
        <w:pStyle w:val="a9"/>
        <w:tabs>
          <w:tab w:val="left" w:leader="dot" w:pos="624"/>
        </w:tabs>
        <w:ind w:right="-1" w:firstLine="567"/>
        <w:jc w:val="both"/>
        <w:rPr>
          <w:rStyle w:val="Zag11"/>
          <w:rFonts w:eastAsia="@Arial Unicode MS"/>
          <w:i/>
          <w:iCs/>
          <w:color w:val="auto"/>
          <w:lang w:val="ru-RU"/>
        </w:rPr>
      </w:pPr>
      <w:r w:rsidRPr="00B37915">
        <w:rPr>
          <w:rStyle w:val="Zag11"/>
          <w:rFonts w:eastAsia="@Arial Unicode MS"/>
          <w:i/>
          <w:iCs/>
          <w:color w:val="auto"/>
          <w:lang w:val="ru-RU"/>
        </w:rPr>
        <w:t>Выпускник получит возможность научиться:</w:t>
      </w:r>
    </w:p>
    <w:p w:rsidR="00E87947" w:rsidRPr="00B37915" w:rsidRDefault="00E87947" w:rsidP="001D60FE">
      <w:pPr>
        <w:pStyle w:val="a9"/>
        <w:tabs>
          <w:tab w:val="left" w:leader="dot" w:pos="624"/>
        </w:tabs>
        <w:ind w:right="-1" w:firstLine="567"/>
        <w:jc w:val="both"/>
        <w:rPr>
          <w:rStyle w:val="Zag11"/>
          <w:rFonts w:eastAsia="@Arial Unicode MS"/>
          <w:i/>
          <w:iCs/>
          <w:color w:val="auto"/>
          <w:lang w:val="ru-RU"/>
        </w:rPr>
      </w:pPr>
    </w:p>
    <w:p w:rsidR="001D60FE" w:rsidRDefault="001D60FE" w:rsidP="002F4EA7">
      <w:pPr>
        <w:pStyle w:val="Zag3"/>
        <w:numPr>
          <w:ilvl w:val="0"/>
          <w:numId w:val="159"/>
        </w:numPr>
        <w:tabs>
          <w:tab w:val="left" w:leader="dot" w:pos="624"/>
        </w:tabs>
        <w:spacing w:after="0" w:line="240" w:lineRule="auto"/>
        <w:ind w:right="-1"/>
        <w:jc w:val="both"/>
        <w:rPr>
          <w:rStyle w:val="Zag11"/>
          <w:rFonts w:eastAsia="@Arial Unicode MS"/>
          <w:color w:val="auto"/>
          <w:lang w:val="ru-RU"/>
        </w:rPr>
      </w:pPr>
      <w:r w:rsidRPr="00B37915">
        <w:rPr>
          <w:rStyle w:val="Zag11"/>
          <w:rFonts w:eastAsia="@Arial Unicode MS"/>
          <w:color w:val="auto"/>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87947" w:rsidRPr="00B37915" w:rsidRDefault="00E87947" w:rsidP="00E87947">
      <w:pPr>
        <w:pStyle w:val="Zag3"/>
        <w:tabs>
          <w:tab w:val="left" w:leader="dot" w:pos="624"/>
        </w:tabs>
        <w:spacing w:after="0" w:line="240" w:lineRule="auto"/>
        <w:ind w:left="1287" w:right="-1"/>
        <w:jc w:val="both"/>
        <w:rPr>
          <w:rStyle w:val="Zag11"/>
          <w:rFonts w:eastAsia="@Arial Unicode MS"/>
          <w:color w:val="auto"/>
          <w:lang w:val="ru-RU"/>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E87947">
        <w:rPr>
          <w:rStyle w:val="Zag11"/>
          <w:rFonts w:eastAsia="@Arial Unicode MS"/>
          <w:b/>
          <w:color w:val="auto"/>
          <w:lang w:val="ru-RU"/>
        </w:rPr>
        <w:t>Создание, представление и передача сообщений</w:t>
      </w:r>
    </w:p>
    <w:p w:rsidR="00E87947" w:rsidRPr="00E87947" w:rsidRDefault="00E87947"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pStyle w:val="a9"/>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 научится:</w:t>
      </w:r>
    </w:p>
    <w:p w:rsidR="00E87947" w:rsidRPr="00B37915" w:rsidRDefault="00E87947" w:rsidP="001D60FE">
      <w:pPr>
        <w:pStyle w:val="a9"/>
        <w:tabs>
          <w:tab w:val="left" w:leader="dot" w:pos="624"/>
        </w:tabs>
        <w:ind w:right="-1" w:firstLine="567"/>
        <w:jc w:val="both"/>
        <w:rPr>
          <w:rStyle w:val="Zag11"/>
          <w:rFonts w:eastAsia="@Arial Unicode MS"/>
          <w:color w:val="auto"/>
          <w:lang w:val="ru-RU"/>
        </w:rPr>
      </w:pP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создавать сообщения в виде аудио</w:t>
      </w:r>
      <w:r w:rsidRPr="00E87947">
        <w:rPr>
          <w:rStyle w:val="Zag11"/>
          <w:rFonts w:ascii="Times New Roman" w:eastAsia="@Arial Unicode MS" w:hAnsi="Times New Roman"/>
          <w:sz w:val="24"/>
          <w:szCs w:val="24"/>
        </w:rPr>
        <w:noBreakHyphen/>
        <w:t xml:space="preserve"> и видеофрагментов или цепочки экранов с использованием иллюстраций, видеоизображения, звука, текста;</w:t>
      </w: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создавать диаграммы, планы территории и пр.;</w:t>
      </w: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1D60FE" w:rsidRDefault="001D60FE" w:rsidP="002F4EA7">
      <w:pPr>
        <w:pStyle w:val="af5"/>
        <w:numPr>
          <w:ilvl w:val="0"/>
          <w:numId w:val="159"/>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размещать сообщение в информационной образовательной среде образовательного учреждения;</w:t>
      </w:r>
    </w:p>
    <w:p w:rsidR="001D60FE" w:rsidRPr="00E87947" w:rsidRDefault="001D60FE" w:rsidP="002F4EA7">
      <w:pPr>
        <w:pStyle w:val="af5"/>
        <w:numPr>
          <w:ilvl w:val="0"/>
          <w:numId w:val="159"/>
        </w:numPr>
        <w:tabs>
          <w:tab w:val="left" w:leader="dot" w:pos="624"/>
        </w:tabs>
        <w:ind w:right="-1"/>
        <w:rPr>
          <w:rStyle w:val="Zag11"/>
          <w:rFonts w:ascii="Times New Roman" w:eastAsia="@Arial Unicode MS" w:hAnsi="Times New Roman"/>
          <w:sz w:val="28"/>
          <w:szCs w:val="24"/>
        </w:rPr>
      </w:pPr>
      <w:r w:rsidRPr="00E87947">
        <w:rPr>
          <w:rStyle w:val="Zag11"/>
          <w:rFonts w:ascii="Times New Roman" w:eastAsia="@Arial Unicode MS" w:hAnsi="Times New Roman"/>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87947" w:rsidRPr="00E87947" w:rsidRDefault="00E87947" w:rsidP="00E87947">
      <w:pPr>
        <w:pStyle w:val="af5"/>
        <w:tabs>
          <w:tab w:val="left" w:leader="dot" w:pos="624"/>
        </w:tabs>
        <w:ind w:left="1287" w:right="-1"/>
        <w:rPr>
          <w:rStyle w:val="Zag11"/>
          <w:rFonts w:ascii="Times New Roman" w:eastAsia="@Arial Unicode MS" w:hAnsi="Times New Roman"/>
          <w:sz w:val="24"/>
          <w:szCs w:val="24"/>
        </w:rPr>
      </w:pPr>
    </w:p>
    <w:p w:rsidR="001D60FE" w:rsidRDefault="001D60FE" w:rsidP="001D60FE">
      <w:pPr>
        <w:pStyle w:val="a9"/>
        <w:tabs>
          <w:tab w:val="left" w:leader="dot" w:pos="624"/>
        </w:tabs>
        <w:ind w:right="-1" w:firstLine="567"/>
        <w:jc w:val="both"/>
        <w:rPr>
          <w:rStyle w:val="Zag11"/>
          <w:rFonts w:eastAsia="@Arial Unicode MS"/>
          <w:i/>
          <w:iCs/>
          <w:color w:val="auto"/>
          <w:lang w:val="ru-RU"/>
        </w:rPr>
      </w:pPr>
      <w:r w:rsidRPr="00B37915">
        <w:rPr>
          <w:rStyle w:val="Zag11"/>
          <w:rFonts w:eastAsia="@Arial Unicode MS"/>
          <w:i/>
          <w:iCs/>
          <w:color w:val="auto"/>
          <w:lang w:val="ru-RU"/>
        </w:rPr>
        <w:t>Выпускник получит возможность научиться:</w:t>
      </w:r>
    </w:p>
    <w:p w:rsidR="00E87947" w:rsidRPr="00B37915" w:rsidRDefault="00E87947" w:rsidP="001D60FE">
      <w:pPr>
        <w:pStyle w:val="a9"/>
        <w:tabs>
          <w:tab w:val="left" w:leader="dot" w:pos="624"/>
        </w:tabs>
        <w:ind w:right="-1" w:firstLine="567"/>
        <w:jc w:val="both"/>
        <w:rPr>
          <w:rStyle w:val="Zag11"/>
          <w:rFonts w:eastAsia="@Arial Unicode MS"/>
          <w:i/>
          <w:iCs/>
          <w:color w:val="auto"/>
          <w:lang w:val="ru-RU"/>
        </w:rPr>
      </w:pPr>
    </w:p>
    <w:p w:rsidR="001D60FE" w:rsidRDefault="001D60FE" w:rsidP="002F4EA7">
      <w:pPr>
        <w:pStyle w:val="af5"/>
        <w:numPr>
          <w:ilvl w:val="0"/>
          <w:numId w:val="160"/>
        </w:numPr>
        <w:tabs>
          <w:tab w:val="left" w:leader="dot" w:pos="624"/>
        </w:tabs>
        <w:ind w:right="-1"/>
        <w:rPr>
          <w:rStyle w:val="Zag11"/>
          <w:rFonts w:ascii="Times New Roman" w:eastAsia="@Arial Unicode MS" w:hAnsi="Times New Roman"/>
          <w:i/>
          <w:iCs/>
          <w:sz w:val="24"/>
          <w:szCs w:val="24"/>
        </w:rPr>
      </w:pPr>
      <w:r w:rsidRPr="00E87947">
        <w:rPr>
          <w:rStyle w:val="Zag11"/>
          <w:rFonts w:ascii="Times New Roman" w:eastAsia="@Arial Unicode MS" w:hAnsi="Times New Roman"/>
          <w:i/>
          <w:iCs/>
          <w:sz w:val="24"/>
          <w:szCs w:val="24"/>
        </w:rPr>
        <w:t>представлять данные;</w:t>
      </w:r>
    </w:p>
    <w:p w:rsidR="001D60FE" w:rsidRPr="00E87947" w:rsidRDefault="001D60FE" w:rsidP="002F4EA7">
      <w:pPr>
        <w:pStyle w:val="af5"/>
        <w:numPr>
          <w:ilvl w:val="0"/>
          <w:numId w:val="160"/>
        </w:numPr>
        <w:tabs>
          <w:tab w:val="left" w:leader="dot" w:pos="624"/>
        </w:tabs>
        <w:ind w:right="-1"/>
        <w:rPr>
          <w:rStyle w:val="Zag11"/>
          <w:rFonts w:ascii="Times New Roman" w:eastAsia="@Arial Unicode MS" w:hAnsi="Times New Roman"/>
          <w:i/>
          <w:iCs/>
          <w:sz w:val="28"/>
          <w:szCs w:val="24"/>
        </w:rPr>
      </w:pPr>
      <w:r w:rsidRPr="00E87947">
        <w:rPr>
          <w:rStyle w:val="Zag11"/>
          <w:rFonts w:ascii="Times New Roman" w:eastAsia="@Arial Unicode MS" w:hAnsi="Times New Roman"/>
          <w:i/>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87947" w:rsidRPr="00E87947" w:rsidRDefault="00E87947" w:rsidP="00E87947">
      <w:pPr>
        <w:pStyle w:val="af5"/>
        <w:tabs>
          <w:tab w:val="left" w:leader="dot" w:pos="624"/>
        </w:tabs>
        <w:ind w:left="1287" w:right="-1"/>
        <w:rPr>
          <w:rStyle w:val="Zag11"/>
          <w:rFonts w:ascii="Times New Roman" w:eastAsia="@Arial Unicode MS" w:hAnsi="Times New Roman"/>
          <w:b/>
          <w:i/>
          <w:iCs/>
          <w:sz w:val="24"/>
          <w:szCs w:val="24"/>
        </w:rPr>
      </w:pPr>
    </w:p>
    <w:p w:rsidR="001D60FE" w:rsidRDefault="001D60FE" w:rsidP="001D60FE">
      <w:pPr>
        <w:pStyle w:val="Zag3"/>
        <w:tabs>
          <w:tab w:val="left" w:leader="dot" w:pos="624"/>
        </w:tabs>
        <w:spacing w:after="0" w:line="240" w:lineRule="auto"/>
        <w:ind w:right="-1" w:firstLine="567"/>
        <w:jc w:val="both"/>
        <w:rPr>
          <w:rStyle w:val="Zag11"/>
          <w:rFonts w:eastAsia="@Arial Unicode MS"/>
          <w:b/>
          <w:color w:val="auto"/>
          <w:lang w:val="ru-RU"/>
        </w:rPr>
      </w:pPr>
      <w:r w:rsidRPr="00E87947">
        <w:rPr>
          <w:rStyle w:val="Zag11"/>
          <w:rFonts w:eastAsia="@Arial Unicode MS"/>
          <w:b/>
          <w:color w:val="auto"/>
          <w:lang w:val="ru-RU"/>
        </w:rPr>
        <w:t>Планирование деятельности, управление и организация</w:t>
      </w:r>
    </w:p>
    <w:p w:rsidR="00E87947" w:rsidRPr="00E87947" w:rsidRDefault="00E87947" w:rsidP="001D60FE">
      <w:pPr>
        <w:pStyle w:val="Zag3"/>
        <w:tabs>
          <w:tab w:val="left" w:leader="dot" w:pos="624"/>
        </w:tabs>
        <w:spacing w:after="0" w:line="240" w:lineRule="auto"/>
        <w:ind w:right="-1" w:firstLine="567"/>
        <w:jc w:val="both"/>
        <w:rPr>
          <w:rStyle w:val="Zag11"/>
          <w:rFonts w:eastAsia="@Arial Unicode MS"/>
          <w:b/>
          <w:color w:val="auto"/>
          <w:lang w:val="ru-RU"/>
        </w:rPr>
      </w:pPr>
    </w:p>
    <w:p w:rsidR="001D60FE" w:rsidRDefault="001D60FE" w:rsidP="001D60FE">
      <w:pPr>
        <w:pStyle w:val="a9"/>
        <w:tabs>
          <w:tab w:val="left" w:leader="dot" w:pos="624"/>
        </w:tabs>
        <w:ind w:right="-1" w:firstLine="567"/>
        <w:jc w:val="both"/>
        <w:rPr>
          <w:rStyle w:val="Zag11"/>
          <w:rFonts w:eastAsia="@Arial Unicode MS"/>
          <w:color w:val="auto"/>
          <w:lang w:val="ru-RU"/>
        </w:rPr>
      </w:pPr>
      <w:r w:rsidRPr="00B37915">
        <w:rPr>
          <w:rStyle w:val="Zag11"/>
          <w:rFonts w:eastAsia="@Arial Unicode MS"/>
          <w:color w:val="auto"/>
          <w:lang w:val="ru-RU"/>
        </w:rPr>
        <w:t>Выпускник научится:</w:t>
      </w:r>
    </w:p>
    <w:p w:rsidR="00E87947" w:rsidRPr="00B37915" w:rsidRDefault="00E87947" w:rsidP="001D60FE">
      <w:pPr>
        <w:pStyle w:val="a9"/>
        <w:tabs>
          <w:tab w:val="left" w:leader="dot" w:pos="624"/>
        </w:tabs>
        <w:ind w:right="-1" w:firstLine="567"/>
        <w:jc w:val="both"/>
        <w:rPr>
          <w:rStyle w:val="Zag11"/>
          <w:rFonts w:eastAsia="@Arial Unicode MS"/>
          <w:color w:val="auto"/>
          <w:lang w:val="ru-RU"/>
        </w:rPr>
      </w:pPr>
    </w:p>
    <w:p w:rsidR="001D60FE" w:rsidRDefault="001D60FE" w:rsidP="002F4EA7">
      <w:pPr>
        <w:pStyle w:val="af5"/>
        <w:numPr>
          <w:ilvl w:val="0"/>
          <w:numId w:val="161"/>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 xml:space="preserve">создавать движущиеся модели и управлять ими в </w:t>
      </w:r>
      <w:proofErr w:type="spellStart"/>
      <w:r w:rsidRPr="00E87947">
        <w:rPr>
          <w:rStyle w:val="Zag11"/>
          <w:rFonts w:ascii="Times New Roman" w:eastAsia="@Arial Unicode MS" w:hAnsi="Times New Roman"/>
          <w:sz w:val="24"/>
          <w:szCs w:val="24"/>
        </w:rPr>
        <w:t>компьютерно</w:t>
      </w:r>
      <w:proofErr w:type="spellEnd"/>
      <w:r w:rsidRPr="00E87947">
        <w:rPr>
          <w:rStyle w:val="Zag11"/>
          <w:rFonts w:ascii="Times New Roman" w:eastAsia="@Arial Unicode MS" w:hAnsi="Times New Roman"/>
          <w:sz w:val="24"/>
          <w:szCs w:val="24"/>
        </w:rPr>
        <w:t xml:space="preserve"> управляемых средах;</w:t>
      </w:r>
    </w:p>
    <w:p w:rsidR="001D60FE" w:rsidRDefault="001D60FE" w:rsidP="002F4EA7">
      <w:pPr>
        <w:pStyle w:val="af5"/>
        <w:numPr>
          <w:ilvl w:val="0"/>
          <w:numId w:val="161"/>
        </w:numPr>
        <w:tabs>
          <w:tab w:val="left" w:leader="dot" w:pos="624"/>
        </w:tabs>
        <w:ind w:right="-1"/>
        <w:rPr>
          <w:rStyle w:val="Zag11"/>
          <w:rFonts w:ascii="Times New Roman" w:eastAsia="@Arial Unicode MS" w:hAnsi="Times New Roman"/>
          <w:sz w:val="24"/>
          <w:szCs w:val="24"/>
        </w:rPr>
      </w:pPr>
      <w:r w:rsidRPr="00E87947">
        <w:rPr>
          <w:rStyle w:val="Zag11"/>
          <w:rFonts w:ascii="Times New Roman" w:eastAsia="@Arial Unicode MS"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D60FE" w:rsidRPr="00E87947" w:rsidRDefault="001D60FE" w:rsidP="002F4EA7">
      <w:pPr>
        <w:pStyle w:val="af5"/>
        <w:numPr>
          <w:ilvl w:val="0"/>
          <w:numId w:val="161"/>
        </w:numPr>
        <w:tabs>
          <w:tab w:val="left" w:leader="dot" w:pos="624"/>
        </w:tabs>
        <w:ind w:right="-1"/>
        <w:rPr>
          <w:rStyle w:val="Zag11"/>
          <w:rFonts w:ascii="Times New Roman" w:eastAsia="@Arial Unicode MS" w:hAnsi="Times New Roman"/>
          <w:sz w:val="28"/>
          <w:szCs w:val="24"/>
        </w:rPr>
      </w:pPr>
      <w:r w:rsidRPr="00E87947">
        <w:rPr>
          <w:rStyle w:val="Zag11"/>
          <w:rFonts w:ascii="Times New Roman" w:eastAsia="@Arial Unicode MS" w:hAnsi="Times New Roman"/>
          <w:sz w:val="24"/>
        </w:rPr>
        <w:t>планировать несложные исследования объектов и процессов внешнего мира.</w:t>
      </w:r>
    </w:p>
    <w:p w:rsidR="00E87947" w:rsidRPr="00E87947" w:rsidRDefault="00E87947" w:rsidP="00E87947">
      <w:pPr>
        <w:pStyle w:val="af5"/>
        <w:tabs>
          <w:tab w:val="left" w:leader="dot" w:pos="624"/>
        </w:tabs>
        <w:ind w:left="1287" w:right="-1"/>
        <w:rPr>
          <w:rStyle w:val="Zag11"/>
          <w:rFonts w:ascii="Times New Roman" w:eastAsia="@Arial Unicode MS" w:hAnsi="Times New Roman"/>
          <w:sz w:val="24"/>
          <w:szCs w:val="24"/>
        </w:rPr>
      </w:pPr>
    </w:p>
    <w:p w:rsidR="001D60FE" w:rsidRDefault="001D60FE" w:rsidP="001D60FE">
      <w:pPr>
        <w:pStyle w:val="a9"/>
        <w:tabs>
          <w:tab w:val="left" w:leader="dot" w:pos="624"/>
        </w:tabs>
        <w:ind w:right="-1" w:firstLine="567"/>
        <w:jc w:val="both"/>
        <w:rPr>
          <w:rStyle w:val="Zag11"/>
          <w:rFonts w:eastAsia="@Arial Unicode MS"/>
          <w:i/>
          <w:iCs/>
          <w:color w:val="auto"/>
          <w:lang w:val="ru-RU"/>
        </w:rPr>
      </w:pPr>
      <w:r w:rsidRPr="00B37915">
        <w:rPr>
          <w:rStyle w:val="Zag11"/>
          <w:rFonts w:eastAsia="@Arial Unicode MS"/>
          <w:i/>
          <w:iCs/>
          <w:color w:val="auto"/>
          <w:lang w:val="ru-RU"/>
        </w:rPr>
        <w:t>Выпускник получит возможность научиться:</w:t>
      </w:r>
    </w:p>
    <w:p w:rsidR="00E87947" w:rsidRPr="00B37915" w:rsidRDefault="00E87947" w:rsidP="001D60FE">
      <w:pPr>
        <w:pStyle w:val="a9"/>
        <w:tabs>
          <w:tab w:val="left" w:leader="dot" w:pos="624"/>
        </w:tabs>
        <w:ind w:right="-1" w:firstLine="567"/>
        <w:jc w:val="both"/>
        <w:rPr>
          <w:rStyle w:val="Zag11"/>
          <w:rFonts w:eastAsia="@Arial Unicode MS"/>
          <w:i/>
          <w:iCs/>
          <w:color w:val="auto"/>
          <w:lang w:val="ru-RU"/>
        </w:rPr>
      </w:pPr>
    </w:p>
    <w:p w:rsidR="001D60FE" w:rsidRDefault="001D60FE" w:rsidP="002F4EA7">
      <w:pPr>
        <w:pStyle w:val="af5"/>
        <w:numPr>
          <w:ilvl w:val="0"/>
          <w:numId w:val="162"/>
        </w:numPr>
        <w:tabs>
          <w:tab w:val="left" w:leader="dot" w:pos="624"/>
        </w:tabs>
        <w:ind w:right="-1"/>
        <w:rPr>
          <w:rStyle w:val="Zag11"/>
          <w:rFonts w:ascii="Times New Roman" w:eastAsia="@Arial Unicode MS" w:hAnsi="Times New Roman"/>
          <w:i/>
          <w:iCs/>
          <w:sz w:val="24"/>
          <w:szCs w:val="24"/>
        </w:rPr>
      </w:pPr>
      <w:r w:rsidRPr="00E87947">
        <w:rPr>
          <w:rStyle w:val="Zag11"/>
          <w:rFonts w:ascii="Times New Roman" w:eastAsia="@Arial Unicode MS" w:hAnsi="Times New Roman"/>
          <w:i/>
          <w:iCs/>
          <w:sz w:val="24"/>
          <w:szCs w:val="24"/>
        </w:rPr>
        <w:t>проектировать несложные объекты и процессы реального мира, своей собственной деятельности и деятельности группы;</w:t>
      </w:r>
    </w:p>
    <w:p w:rsidR="001D60FE" w:rsidRPr="00E87947" w:rsidRDefault="001D60FE" w:rsidP="002F4EA7">
      <w:pPr>
        <w:pStyle w:val="af5"/>
        <w:numPr>
          <w:ilvl w:val="0"/>
          <w:numId w:val="162"/>
        </w:numPr>
        <w:tabs>
          <w:tab w:val="left" w:leader="dot" w:pos="624"/>
        </w:tabs>
        <w:ind w:right="-1"/>
        <w:rPr>
          <w:rStyle w:val="Zag11"/>
          <w:rFonts w:ascii="Times New Roman" w:eastAsia="@Arial Unicode MS" w:hAnsi="Times New Roman"/>
          <w:i/>
          <w:iCs/>
          <w:sz w:val="24"/>
          <w:szCs w:val="24"/>
        </w:rPr>
      </w:pPr>
      <w:r w:rsidRPr="00E87947">
        <w:rPr>
          <w:rStyle w:val="Zag11"/>
          <w:rFonts w:eastAsia="@Arial Unicode MS"/>
          <w:i/>
          <w:iCs/>
        </w:rPr>
        <w:t>моделировать объекты и процессы реального мира.</w:t>
      </w:r>
    </w:p>
    <w:p w:rsidR="00E87947" w:rsidRPr="00E87947" w:rsidRDefault="00E87947" w:rsidP="00E87947">
      <w:pPr>
        <w:pStyle w:val="af5"/>
        <w:tabs>
          <w:tab w:val="left" w:leader="dot" w:pos="624"/>
        </w:tabs>
        <w:ind w:left="1287" w:right="-1"/>
        <w:rPr>
          <w:rStyle w:val="Zag11"/>
          <w:rFonts w:ascii="Times New Roman" w:eastAsia="@Arial Unicode MS" w:hAnsi="Times New Roman"/>
          <w:i/>
          <w:iCs/>
          <w:sz w:val="24"/>
          <w:szCs w:val="24"/>
        </w:rPr>
      </w:pPr>
    </w:p>
    <w:p w:rsidR="001D60FE"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1.2.4. Русский язык. Чеченский язык.</w:t>
      </w:r>
    </w:p>
    <w:p w:rsidR="00B06A5E" w:rsidRPr="00B37915" w:rsidRDefault="00B06A5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proofErr w:type="gramStart"/>
      <w:r w:rsidRPr="00B37915">
        <w:rPr>
          <w:rStyle w:val="Zag11"/>
          <w:rFonts w:ascii="Times New Roman" w:eastAsia="@Arial Unicode MS" w:hAnsi="Times New Roman" w:cs="Times New Roman"/>
          <w:sz w:val="24"/>
          <w:szCs w:val="24"/>
        </w:rPr>
        <w:t xml:space="preserve">В результате изучения курса русского языка и чеченского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чеченскому языкам, </w:t>
      </w:r>
      <w:r w:rsidRPr="00B37915">
        <w:rPr>
          <w:rStyle w:val="Zag11"/>
          <w:rFonts w:ascii="Times New Roman" w:eastAsia="@Arial Unicode MS" w:hAnsi="Times New Roman" w:cs="Times New Roman"/>
          <w:sz w:val="24"/>
          <w:szCs w:val="24"/>
        </w:rPr>
        <w:lastRenderedPageBreak/>
        <w:t>стремление к их грамотному использованию, русский язык и чеченский язык станут для учеников основой всего процесса обучения, средством развития их мышления</w:t>
      </w:r>
      <w:proofErr w:type="gramEnd"/>
      <w:r w:rsidRPr="00B37915">
        <w:rPr>
          <w:rStyle w:val="Zag11"/>
          <w:rFonts w:ascii="Times New Roman" w:eastAsia="@Arial Unicode MS" w:hAnsi="Times New Roman" w:cs="Times New Roman"/>
          <w:sz w:val="24"/>
          <w:szCs w:val="24"/>
        </w:rPr>
        <w:t>, воображения, интеллектуальных и творческих способностей.</w:t>
      </w:r>
    </w:p>
    <w:p w:rsidR="001D60FE" w:rsidRPr="00B37915" w:rsidRDefault="00E87947" w:rsidP="001D60FE">
      <w:pPr>
        <w:tabs>
          <w:tab w:val="left" w:leader="dot" w:pos="624"/>
        </w:tabs>
        <w:ind w:right="-1" w:firstLine="567"/>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В процессе изучения русского, </w:t>
      </w:r>
      <w:r w:rsidR="001D60FE" w:rsidRPr="00B37915">
        <w:rPr>
          <w:rStyle w:val="Zag11"/>
          <w:rFonts w:ascii="Times New Roman" w:eastAsia="@Arial Unicode MS" w:hAnsi="Times New Roman" w:cs="Times New Roman"/>
          <w:sz w:val="24"/>
          <w:szCs w:val="24"/>
        </w:rPr>
        <w:t>чеченского язык</w:t>
      </w:r>
      <w:r>
        <w:rPr>
          <w:rStyle w:val="Zag11"/>
          <w:rFonts w:ascii="Times New Roman" w:eastAsia="@Arial Unicode MS" w:hAnsi="Times New Roman" w:cs="Times New Roman"/>
          <w:sz w:val="24"/>
          <w:szCs w:val="24"/>
        </w:rPr>
        <w:t>ов</w:t>
      </w:r>
      <w:r w:rsidR="001D60FE" w:rsidRPr="00B37915">
        <w:rPr>
          <w:rStyle w:val="Zag11"/>
          <w:rFonts w:ascii="Times New Roman" w:eastAsia="@Arial Unicode MS" w:hAnsi="Times New Roman" w:cs="Times New Roman"/>
          <w:sz w:val="24"/>
          <w:szCs w:val="24"/>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w:t>
      </w:r>
      <w:r w:rsidR="00B06A5E">
        <w:rPr>
          <w:rStyle w:val="Zag11"/>
          <w:rFonts w:ascii="Times New Roman" w:eastAsia="@Arial Unicode MS" w:hAnsi="Times New Roman" w:cs="Times New Roman"/>
          <w:sz w:val="24"/>
          <w:szCs w:val="24"/>
        </w:rPr>
        <w:t>и</w:t>
      </w:r>
      <w:r w:rsidR="001D60FE" w:rsidRPr="00B37915">
        <w:rPr>
          <w:rStyle w:val="Zag11"/>
          <w:rFonts w:ascii="Times New Roman" w:eastAsia="@Arial Unicode MS" w:hAnsi="Times New Roman" w:cs="Times New Roman"/>
          <w:sz w:val="24"/>
          <w:szCs w:val="24"/>
        </w:rPr>
        <w:t xml:space="preserve"> с целью поиска необходимой информации в различных источниках для выполнения учебных заданий.</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чеченского литературн</w:t>
      </w:r>
      <w:r w:rsidR="00B06A5E">
        <w:rPr>
          <w:rStyle w:val="Zag11"/>
          <w:rFonts w:ascii="Times New Roman" w:eastAsia="@Arial Unicode MS" w:hAnsi="Times New Roman" w:cs="Times New Roman"/>
          <w:sz w:val="24"/>
          <w:szCs w:val="24"/>
        </w:rPr>
        <w:t>ых</w:t>
      </w:r>
      <w:r w:rsidRPr="00B37915">
        <w:rPr>
          <w:rStyle w:val="Zag11"/>
          <w:rFonts w:ascii="Times New Roman" w:eastAsia="@Arial Unicode MS" w:hAnsi="Times New Roman" w:cs="Times New Roman"/>
          <w:sz w:val="24"/>
          <w:szCs w:val="24"/>
        </w:rPr>
        <w:t xml:space="preserve"> язык</w:t>
      </w:r>
      <w:r w:rsidR="00B06A5E">
        <w:rPr>
          <w:rStyle w:val="Zag11"/>
          <w:rFonts w:ascii="Times New Roman" w:eastAsia="@Arial Unicode MS" w:hAnsi="Times New Roman" w:cs="Times New Roman"/>
          <w:sz w:val="24"/>
          <w:szCs w:val="24"/>
        </w:rPr>
        <w:t xml:space="preserve">ов </w:t>
      </w:r>
      <w:r w:rsidRPr="00B37915">
        <w:rPr>
          <w:rStyle w:val="Zag11"/>
          <w:rFonts w:ascii="Times New Roman" w:eastAsia="@Arial Unicode MS" w:hAnsi="Times New Roman" w:cs="Times New Roman"/>
          <w:sz w:val="24"/>
          <w:szCs w:val="24"/>
        </w:rPr>
        <w:t>(орфоэпических,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37915">
        <w:rPr>
          <w:rStyle w:val="Zag11"/>
          <w:rFonts w:ascii="Times New Roman" w:eastAsia="@Arial Unicode MS" w:hAnsi="Times New Roman" w:cs="Times New Roman"/>
          <w:sz w:val="24"/>
          <w:szCs w:val="24"/>
        </w:rPr>
        <w:t>дств дл</w:t>
      </w:r>
      <w:proofErr w:type="gramEnd"/>
      <w:r w:rsidRPr="00B37915">
        <w:rPr>
          <w:rStyle w:val="Zag11"/>
          <w:rFonts w:ascii="Times New Roman" w:eastAsia="@Arial Unicode MS"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 ступени начального общего образования:</w:t>
      </w:r>
    </w:p>
    <w:p w:rsidR="001D60FE" w:rsidRDefault="001D60FE" w:rsidP="002F4EA7">
      <w:pPr>
        <w:pStyle w:val="af5"/>
        <w:numPr>
          <w:ilvl w:val="0"/>
          <w:numId w:val="163"/>
        </w:numPr>
        <w:tabs>
          <w:tab w:val="left" w:leader="dot" w:pos="624"/>
        </w:tabs>
        <w:ind w:right="-1"/>
        <w:rPr>
          <w:rStyle w:val="Zag11"/>
          <w:rFonts w:ascii="Times New Roman" w:eastAsia="@Arial Unicode MS" w:hAnsi="Times New Roman"/>
          <w:sz w:val="24"/>
          <w:szCs w:val="24"/>
        </w:rPr>
      </w:pPr>
      <w:r w:rsidRPr="00B06A5E">
        <w:rPr>
          <w:rStyle w:val="Zag11"/>
          <w:rFonts w:ascii="Times New Roman" w:eastAsia="@Arial Unicode MS" w:hAnsi="Times New Roman"/>
          <w:sz w:val="24"/>
          <w:szCs w:val="24"/>
        </w:rPr>
        <w:t>научится осознавать безошибочное письмо как одно из проявлений собственного уровня культуры;</w:t>
      </w:r>
    </w:p>
    <w:p w:rsidR="001D60FE" w:rsidRDefault="001D60FE" w:rsidP="002F4EA7">
      <w:pPr>
        <w:pStyle w:val="af5"/>
        <w:numPr>
          <w:ilvl w:val="0"/>
          <w:numId w:val="163"/>
        </w:numPr>
        <w:tabs>
          <w:tab w:val="left" w:leader="dot" w:pos="624"/>
        </w:tabs>
        <w:ind w:right="-1"/>
        <w:rPr>
          <w:rStyle w:val="Zag11"/>
          <w:rFonts w:ascii="Times New Roman" w:eastAsia="@Arial Unicode MS" w:hAnsi="Times New Roman"/>
          <w:sz w:val="24"/>
          <w:szCs w:val="24"/>
        </w:rPr>
      </w:pPr>
      <w:r w:rsidRPr="00B06A5E">
        <w:rPr>
          <w:rStyle w:val="Zag11"/>
          <w:rFonts w:ascii="Times New Roman" w:eastAsia="@Arial Unicode MS" w:hAnsi="Times New Roman"/>
          <w:sz w:val="24"/>
          <w:szCs w:val="24"/>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B06A5E">
        <w:rPr>
          <w:rStyle w:val="Zag11"/>
          <w:rFonts w:ascii="Times New Roman" w:eastAsia="@Arial Unicode MS" w:hAnsi="Times New Roman"/>
          <w:sz w:val="24"/>
          <w:szCs w:val="24"/>
        </w:rPr>
        <w:t>написанное</w:t>
      </w:r>
      <w:proofErr w:type="gramEnd"/>
      <w:r w:rsidRPr="00B06A5E">
        <w:rPr>
          <w:rStyle w:val="Zag11"/>
          <w:rFonts w:ascii="Times New Roman" w:eastAsia="@Arial Unicode MS" w:hAnsi="Times New Roman"/>
          <w:sz w:val="24"/>
          <w:szCs w:val="24"/>
        </w:rPr>
        <w:t>;</w:t>
      </w:r>
    </w:p>
    <w:p w:rsidR="001D60FE" w:rsidRDefault="001D60FE" w:rsidP="002F4EA7">
      <w:pPr>
        <w:pStyle w:val="af5"/>
        <w:numPr>
          <w:ilvl w:val="0"/>
          <w:numId w:val="163"/>
        </w:numPr>
        <w:tabs>
          <w:tab w:val="left" w:leader="dot" w:pos="624"/>
        </w:tabs>
        <w:ind w:right="-1"/>
        <w:rPr>
          <w:rStyle w:val="Zag11"/>
          <w:rFonts w:ascii="Times New Roman" w:eastAsia="@Arial Unicode MS" w:hAnsi="Times New Roman"/>
          <w:sz w:val="24"/>
          <w:szCs w:val="24"/>
        </w:rPr>
      </w:pPr>
      <w:r w:rsidRPr="00B06A5E">
        <w:rPr>
          <w:rStyle w:val="Zag11"/>
          <w:rFonts w:ascii="Times New Roman" w:eastAsia="@Arial Unicode MS" w:hAnsi="Times New Roman"/>
          <w:sz w:val="24"/>
          <w:szCs w:val="24"/>
        </w:rPr>
        <w:t>получит первоначальные представления о системе и структуре русского и чеченского языков: познакомится с разделами изучения языка — фонетикой и графикой, лексикой, словообразованием (</w:t>
      </w:r>
      <w:proofErr w:type="spellStart"/>
      <w:r w:rsidRPr="00B06A5E">
        <w:rPr>
          <w:rStyle w:val="Zag11"/>
          <w:rFonts w:ascii="Times New Roman" w:eastAsia="@Arial Unicode MS" w:hAnsi="Times New Roman"/>
          <w:sz w:val="24"/>
          <w:szCs w:val="24"/>
        </w:rPr>
        <w:t>морфемикой</w:t>
      </w:r>
      <w:proofErr w:type="spellEnd"/>
      <w:r w:rsidRPr="00B06A5E">
        <w:rPr>
          <w:rStyle w:val="Zag11"/>
          <w:rFonts w:ascii="Times New Roman" w:eastAsia="@Arial Unicode MS" w:hAnsi="Times New Roman"/>
          <w:sz w:val="24"/>
          <w:szCs w:val="24"/>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B06A5E">
        <w:rPr>
          <w:rStyle w:val="Zag11"/>
          <w:rFonts w:ascii="Times New Roman" w:eastAsia="@Arial Unicode MS" w:hAnsi="Times New Roman"/>
          <w:sz w:val="24"/>
          <w:szCs w:val="24"/>
        </w:rPr>
        <w:t>общеучебных</w:t>
      </w:r>
      <w:proofErr w:type="spellEnd"/>
      <w:r w:rsidRPr="00B06A5E">
        <w:rPr>
          <w:rStyle w:val="Zag11"/>
          <w:rFonts w:ascii="Times New Roman" w:eastAsia="@Arial Unicode MS" w:hAnsi="Times New Roman"/>
          <w:sz w:val="24"/>
          <w:szCs w:val="24"/>
        </w:rPr>
        <w:t>, логических и познавательных (символико-моделирующих) универсальных учебных действий с языковыми единицами.</w:t>
      </w:r>
    </w:p>
    <w:p w:rsidR="00B06A5E" w:rsidRPr="00B06A5E" w:rsidRDefault="00B06A5E" w:rsidP="00B06A5E">
      <w:pPr>
        <w:pStyle w:val="af5"/>
        <w:tabs>
          <w:tab w:val="left" w:leader="dot" w:pos="624"/>
        </w:tabs>
        <w:ind w:left="1287" w:right="-1"/>
        <w:rPr>
          <w:rStyle w:val="Zag11"/>
          <w:rFonts w:ascii="Times New Roman" w:eastAsia="@Arial Unicode MS" w:hAnsi="Times New Roman"/>
          <w:sz w:val="24"/>
          <w:szCs w:val="24"/>
        </w:rPr>
      </w:pPr>
    </w:p>
    <w:p w:rsidR="001D60FE" w:rsidRPr="00B37915" w:rsidRDefault="001D60FE" w:rsidP="00B06A5E">
      <w:pPr>
        <w:pStyle w:val="Zag3"/>
        <w:tabs>
          <w:tab w:val="left" w:leader="dot" w:pos="624"/>
        </w:tabs>
        <w:spacing w:after="0" w:line="276" w:lineRule="auto"/>
        <w:ind w:right="-1" w:firstLine="567"/>
        <w:jc w:val="both"/>
        <w:rPr>
          <w:rStyle w:val="Zag11"/>
          <w:rFonts w:eastAsia="@Arial Unicode MS"/>
          <w:i w:val="0"/>
          <w:iCs w:val="0"/>
          <w:color w:val="auto"/>
          <w:lang w:val="ru-RU"/>
        </w:rPr>
      </w:pPr>
      <w:proofErr w:type="gramStart"/>
      <w:r w:rsidRPr="00B37915">
        <w:rPr>
          <w:rStyle w:val="Zag11"/>
          <w:rFonts w:eastAsia="@Arial Unicode MS"/>
          <w:i w:val="0"/>
          <w:iCs w:val="0"/>
          <w:color w:val="auto"/>
          <w:lang w:val="ru-RU"/>
        </w:rPr>
        <w:t>В результате изучения курса русского</w:t>
      </w:r>
      <w:r w:rsidR="00B06A5E">
        <w:rPr>
          <w:rStyle w:val="Zag11"/>
          <w:rFonts w:eastAsia="@Arial Unicode MS"/>
          <w:i w:val="0"/>
          <w:iCs w:val="0"/>
          <w:color w:val="auto"/>
          <w:lang w:val="ru-RU"/>
        </w:rPr>
        <w:t>,</w:t>
      </w:r>
      <w:r w:rsidRPr="00B37915">
        <w:rPr>
          <w:rStyle w:val="Zag11"/>
          <w:rFonts w:eastAsia="@Arial Unicode MS"/>
          <w:i w:val="0"/>
          <w:iCs w:val="0"/>
          <w:color w:val="auto"/>
          <w:lang w:val="ru-RU"/>
        </w:rPr>
        <w:t xml:space="preserve"> чеченского</w:t>
      </w:r>
      <w:r w:rsidR="00B06A5E">
        <w:rPr>
          <w:rStyle w:val="Zag11"/>
          <w:rFonts w:eastAsia="@Arial Unicode MS"/>
          <w:i w:val="0"/>
          <w:iCs w:val="0"/>
          <w:color w:val="auto"/>
          <w:lang w:val="ru-RU"/>
        </w:rPr>
        <w:t xml:space="preserve"> </w:t>
      </w:r>
      <w:r w:rsidRPr="00B37915">
        <w:rPr>
          <w:rStyle w:val="Zag11"/>
          <w:rFonts w:eastAsia="@Arial Unicode MS"/>
          <w:i w:val="0"/>
          <w:iCs w:val="0"/>
          <w:color w:val="auto"/>
          <w:lang w:val="ru-RU"/>
        </w:rPr>
        <w:t>язык</w:t>
      </w:r>
      <w:r w:rsidR="00B06A5E">
        <w:rPr>
          <w:rStyle w:val="Zag11"/>
          <w:rFonts w:eastAsia="@Arial Unicode MS"/>
          <w:i w:val="0"/>
          <w:iCs w:val="0"/>
          <w:color w:val="auto"/>
          <w:lang w:val="ru-RU"/>
        </w:rPr>
        <w:t>ов</w:t>
      </w:r>
      <w:r w:rsidRPr="00B37915">
        <w:rPr>
          <w:rStyle w:val="Zag11"/>
          <w:rFonts w:eastAsia="@Arial Unicode MS"/>
          <w:i w:val="0"/>
          <w:iCs w:val="0"/>
          <w:color w:val="auto"/>
          <w:lang w:val="ru-RU"/>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w:t>
      </w:r>
      <w:r w:rsidR="00B06A5E">
        <w:rPr>
          <w:rStyle w:val="Zag11"/>
          <w:rFonts w:eastAsia="@Arial Unicode MS"/>
          <w:i w:val="0"/>
          <w:iCs w:val="0"/>
          <w:color w:val="auto"/>
          <w:lang w:val="ru-RU"/>
        </w:rPr>
        <w:t>,</w:t>
      </w:r>
      <w:r w:rsidRPr="00B37915">
        <w:rPr>
          <w:rStyle w:val="Zag11"/>
          <w:rFonts w:eastAsia="@Arial Unicode MS"/>
          <w:i w:val="0"/>
          <w:iCs w:val="0"/>
          <w:color w:val="auto"/>
          <w:lang w:val="ru-RU"/>
        </w:rPr>
        <w:t xml:space="preserve"> чеченскому</w:t>
      </w:r>
      <w:r w:rsidR="00B06A5E">
        <w:rPr>
          <w:rStyle w:val="Zag11"/>
          <w:rFonts w:eastAsia="@Arial Unicode MS"/>
          <w:i w:val="0"/>
          <w:iCs w:val="0"/>
          <w:color w:val="auto"/>
          <w:lang w:val="ru-RU"/>
        </w:rPr>
        <w:t xml:space="preserve"> </w:t>
      </w:r>
      <w:r w:rsidRPr="00B37915">
        <w:rPr>
          <w:rStyle w:val="Zag11"/>
          <w:rFonts w:eastAsia="@Arial Unicode MS"/>
          <w:i w:val="0"/>
          <w:iCs w:val="0"/>
          <w:color w:val="auto"/>
          <w:lang w:val="ru-RU"/>
        </w:rPr>
        <w:t>языкам и способам решения новой языковой задачи, что заложит основы успешной учебной деятельности при продолжении изучения курса русского</w:t>
      </w:r>
      <w:r w:rsidR="00B06A5E">
        <w:rPr>
          <w:rStyle w:val="Zag11"/>
          <w:rFonts w:eastAsia="@Arial Unicode MS"/>
          <w:i w:val="0"/>
          <w:iCs w:val="0"/>
          <w:color w:val="auto"/>
          <w:lang w:val="ru-RU"/>
        </w:rPr>
        <w:t xml:space="preserve">, </w:t>
      </w:r>
      <w:r w:rsidRPr="00B37915">
        <w:rPr>
          <w:rStyle w:val="Zag11"/>
          <w:rFonts w:eastAsia="@Arial Unicode MS"/>
          <w:i w:val="0"/>
          <w:iCs w:val="0"/>
          <w:color w:val="auto"/>
          <w:lang w:val="ru-RU"/>
        </w:rPr>
        <w:t>чеченского язык</w:t>
      </w:r>
      <w:r w:rsidR="00B06A5E">
        <w:rPr>
          <w:rStyle w:val="Zag11"/>
          <w:rFonts w:eastAsia="@Arial Unicode MS"/>
          <w:i w:val="0"/>
          <w:iCs w:val="0"/>
          <w:color w:val="auto"/>
          <w:lang w:val="ru-RU"/>
        </w:rPr>
        <w:t>ов</w:t>
      </w:r>
      <w:r w:rsidRPr="00B37915">
        <w:rPr>
          <w:rStyle w:val="Zag11"/>
          <w:rFonts w:eastAsia="@Arial Unicode MS"/>
          <w:i w:val="0"/>
          <w:iCs w:val="0"/>
          <w:color w:val="auto"/>
          <w:lang w:val="ru-RU"/>
        </w:rPr>
        <w:t xml:space="preserve"> на следующей ступени образования.</w:t>
      </w:r>
      <w:proofErr w:type="gramEnd"/>
    </w:p>
    <w:p w:rsidR="001D60FE"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 xml:space="preserve"> Содержательная линия «Система языка»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Раздел «Фонетика и графика»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lastRenderedPageBreak/>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·различать звуки и буквы;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·характеризовать звуки русского и чеченского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·знать последовательность букв в русском и чеченском алфавитах, пользоваться алфавитом для упорядочивания слов и поиска нужной информации.</w:t>
      </w:r>
    </w:p>
    <w:p w:rsidR="001D60FE" w:rsidRPr="00B25CF1"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rPr>
      </w:pPr>
      <w:r w:rsidRPr="00B37915">
        <w:rPr>
          <w:rStyle w:val="Zag11"/>
          <w:rFonts w:ascii="Times New Roman" w:eastAsia="@Arial Unicode MS" w:hAnsi="Times New Roman" w:cs="Times New Roman"/>
          <w:i/>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w:t>
      </w:r>
      <w:r w:rsidRPr="00B25CF1">
        <w:rPr>
          <w:rStyle w:val="Zag11"/>
          <w:rFonts w:ascii="Times New Roman" w:eastAsia="@Arial Unicode MS" w:hAnsi="Times New Roman" w:cs="Times New Roman"/>
          <w:i/>
          <w:iCs/>
        </w:rPr>
        <w:t>-графического (звукобуквенного) разбора слов.</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rPr>
      </w:pPr>
      <w:r w:rsidRPr="00B37915">
        <w:rPr>
          <w:rStyle w:val="Zag11"/>
          <w:rFonts w:ascii="Times New Roman" w:eastAsia="@Arial Unicode MS" w:hAnsi="Times New Roman" w:cs="Times New Roman"/>
          <w:b/>
          <w:bCs/>
          <w:i/>
          <w:iCs/>
          <w:sz w:val="24"/>
        </w:rPr>
        <w:t>Раздел «Орфоэпия»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i/>
          <w:iCs/>
          <w:sz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t>·</w:t>
      </w:r>
      <w:r w:rsidRPr="00B37915">
        <w:rPr>
          <w:rStyle w:val="Zag11"/>
          <w:rFonts w:ascii="Times New Roman" w:eastAsia="@Arial Unicode MS" w:hAnsi="Times New Roman" w:cs="Times New Roman"/>
          <w:i/>
          <w:iCs/>
          <w:sz w:val="24"/>
        </w:rPr>
        <w:t>соблюдать нормы русского и чеченского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rPr>
      </w:pPr>
      <w:r w:rsidRPr="00B37915">
        <w:rPr>
          <w:rStyle w:val="Zag11"/>
          <w:rFonts w:ascii="Times New Roman" w:eastAsia="@Arial Unicode MS" w:hAnsi="Times New Roman" w:cs="Times New Roman"/>
          <w:sz w:val="24"/>
        </w:rPr>
        <w:t>·</w:t>
      </w:r>
      <w:r w:rsidRPr="00B37915">
        <w:rPr>
          <w:rStyle w:val="Zag11"/>
          <w:rFonts w:ascii="Times New Roman" w:eastAsia="@Arial Unicode MS" w:hAnsi="Times New Roman" w:cs="Times New Roman"/>
          <w:i/>
          <w:iCs/>
          <w:sz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b/>
          <w:bCs/>
          <w:i/>
          <w:iCs/>
          <w:sz w:val="24"/>
        </w:rPr>
        <w:t>Раздел «Состав слова (</w:t>
      </w:r>
      <w:proofErr w:type="spellStart"/>
      <w:r w:rsidRPr="00B37915">
        <w:rPr>
          <w:rStyle w:val="Zag11"/>
          <w:rFonts w:ascii="Times New Roman" w:eastAsia="@Arial Unicode MS" w:hAnsi="Times New Roman" w:cs="Times New Roman"/>
          <w:b/>
          <w:bCs/>
          <w:i/>
          <w:iCs/>
          <w:sz w:val="24"/>
        </w:rPr>
        <w:t>морфемика</w:t>
      </w:r>
      <w:proofErr w:type="spellEnd"/>
      <w:r w:rsidRPr="00B37915">
        <w:rPr>
          <w:rStyle w:val="Zag11"/>
          <w:rFonts w:ascii="Times New Roman" w:eastAsia="@Arial Unicode MS" w:hAnsi="Times New Roman" w:cs="Times New Roman"/>
          <w:b/>
          <w:bCs/>
          <w:i/>
          <w:iCs/>
          <w:sz w:val="24"/>
        </w:rPr>
        <w:t>)»</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t>·различать изменяемые и неизменяемые слова;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B37915">
        <w:rPr>
          <w:rStyle w:val="Zag11"/>
          <w:rFonts w:ascii="Times New Roman" w:eastAsia="@Arial Unicode MS" w:hAnsi="Times New Roman" w:cs="Times New Roman"/>
          <w:sz w:val="24"/>
        </w:rPr>
        <w:t>·различать родственные (однокоренные) слова и формы слова;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rPr>
      </w:pPr>
      <w:r w:rsidRPr="00B37915">
        <w:rPr>
          <w:rStyle w:val="Zag11"/>
          <w:rFonts w:ascii="Times New Roman" w:eastAsia="@Arial Unicode MS" w:hAnsi="Times New Roman" w:cs="Times New Roman"/>
          <w:sz w:val="24"/>
        </w:rPr>
        <w:t>·находить в словах окончание, корень, приставку, суффикс.</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 xml:space="preserve">Выпускник получит возможность научиться разбирать </w:t>
      </w:r>
      <w:proofErr w:type="gramStart"/>
      <w:r w:rsidRPr="00B37915">
        <w:rPr>
          <w:rStyle w:val="Zag11"/>
          <w:rFonts w:ascii="Times New Roman" w:eastAsia="@Arial Unicode MS" w:hAnsi="Times New Roman" w:cs="Times New Roman"/>
          <w:i/>
          <w:iCs/>
          <w:sz w:val="24"/>
          <w:szCs w:val="24"/>
        </w:rPr>
        <w:t>по составу слова с однозначно выделяемыми морфемами в соответствии с предложенным в учебнике</w:t>
      </w:r>
      <w:proofErr w:type="gramEnd"/>
      <w:r w:rsidRPr="00B37915">
        <w:rPr>
          <w:rStyle w:val="Zag11"/>
          <w:rFonts w:ascii="Times New Roman" w:eastAsia="@Arial Unicode MS" w:hAnsi="Times New Roman" w:cs="Times New Roman"/>
          <w:i/>
          <w:iCs/>
          <w:sz w:val="24"/>
          <w:szCs w:val="24"/>
        </w:rPr>
        <w:t xml:space="preserve"> алгоритмом, оценивать правильность проведения разбора слова по составу.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Раздел «Лексика»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·выявлять слова, значение которых требует уточнения;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·определять значение слова по тексту или уточнять с помощью толкового словаря.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подбирать синонимы для устранения повторов в тексте;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подбирать антонимы для точной характеристики предметов при их сравнении;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различать употребление в тексте слов в прямом и переносном значении (простые случаи);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оценивать уместность использования слов в тексте;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 xml:space="preserve">выбирать слова из ряда </w:t>
      </w:r>
      <w:proofErr w:type="gramStart"/>
      <w:r w:rsidRPr="00B37915">
        <w:rPr>
          <w:rStyle w:val="Zag11"/>
          <w:rFonts w:ascii="Times New Roman" w:eastAsia="@Arial Unicode MS" w:hAnsi="Times New Roman" w:cs="Times New Roman"/>
          <w:i/>
          <w:iCs/>
          <w:sz w:val="24"/>
          <w:szCs w:val="24"/>
        </w:rPr>
        <w:t>предложенных</w:t>
      </w:r>
      <w:proofErr w:type="gramEnd"/>
      <w:r w:rsidRPr="00B37915">
        <w:rPr>
          <w:rStyle w:val="Zag11"/>
          <w:rFonts w:ascii="Times New Roman" w:eastAsia="@Arial Unicode MS" w:hAnsi="Times New Roman" w:cs="Times New Roman"/>
          <w:i/>
          <w:iCs/>
          <w:sz w:val="24"/>
          <w:szCs w:val="24"/>
        </w:rPr>
        <w:t xml:space="preserve"> для успешного решения коммуникативной задачи.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Раздел «Морфология»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·определять грамматические признаки имён существительных — род, число, падеж, склонение;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·определять грамматические признаки имён прилагательных — род, число, падеж;</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lastRenderedPageBreak/>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37915">
        <w:rPr>
          <w:rStyle w:val="Zag11"/>
          <w:rFonts w:ascii="Times New Roman" w:eastAsia="@Arial Unicode MS" w:hAnsi="Times New Roman" w:cs="Times New Roman"/>
          <w:b/>
          <w:bCs/>
          <w:i/>
          <w:iCs/>
          <w:sz w:val="24"/>
          <w:szCs w:val="24"/>
        </w:rPr>
        <w:t>и, а, но</w:t>
      </w:r>
      <w:r w:rsidRPr="00B37915">
        <w:rPr>
          <w:rStyle w:val="Zag11"/>
          <w:rFonts w:ascii="Times New Roman" w:eastAsia="@Arial Unicode MS" w:hAnsi="Times New Roman" w:cs="Times New Roman"/>
          <w:i/>
          <w:iCs/>
          <w:sz w:val="24"/>
          <w:szCs w:val="24"/>
        </w:rPr>
        <w:t xml:space="preserve">, частицу </w:t>
      </w:r>
      <w:r w:rsidRPr="00B37915">
        <w:rPr>
          <w:rStyle w:val="Zag11"/>
          <w:rFonts w:ascii="Times New Roman" w:eastAsia="@Arial Unicode MS" w:hAnsi="Times New Roman" w:cs="Times New Roman"/>
          <w:b/>
          <w:bCs/>
          <w:i/>
          <w:iCs/>
          <w:sz w:val="24"/>
          <w:szCs w:val="24"/>
        </w:rPr>
        <w:t xml:space="preserve">не </w:t>
      </w:r>
      <w:r w:rsidRPr="00B37915">
        <w:rPr>
          <w:rStyle w:val="Zag11"/>
          <w:rFonts w:ascii="Times New Roman" w:eastAsia="@Arial Unicode MS" w:hAnsi="Times New Roman" w:cs="Times New Roman"/>
          <w:i/>
          <w:iCs/>
          <w:sz w:val="24"/>
          <w:szCs w:val="24"/>
        </w:rPr>
        <w:t>при глаголах.</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Раздел «Синтаксис»</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·различать предложение, словосочетание, слово;</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·устанавливать при помощи смысловых вопросов связь между словами в словосочетании и предложении;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·определять восклицательную/невосклицательную интонацию предложения;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·находить главные и второстепенные (без деления на виды) члены предложения;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·выделять предложения с однородными членами.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различать второстепенные члены предложения — определения, дополнения, обстоятельства;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i w:val="0"/>
          <w:iCs w:val="0"/>
          <w:color w:val="auto"/>
          <w:lang w:val="ru-RU"/>
        </w:rPr>
        <w:t>·</w:t>
      </w:r>
      <w:r w:rsidRPr="00B37915">
        <w:rPr>
          <w:rStyle w:val="Zag11"/>
          <w:rFonts w:eastAsia="@Arial Unicode MS"/>
          <w:color w:val="auto"/>
          <w:lang w:val="ru-RU"/>
        </w:rPr>
        <w:t>различать простые и сложные предложения.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Содержательная линия «Орфография и пунктуация»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·применять правила правописания (в объёме содержания курса);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·определять (уточнять) написание слова по орфографическому словарю;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·безошибочно списывать текст объёмом 80—90 слов;</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·писать под диктовку тексты объёмом 75—80 слов в соответствии с изученными правилами правописания;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осознавать место возможного возникновения орфографической ошибки;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подбирать примеры с определённой орфограммой;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 xml:space="preserve">при составлении собственных текстов перефразировать </w:t>
      </w:r>
      <w:proofErr w:type="gramStart"/>
      <w:r w:rsidRPr="00B37915">
        <w:rPr>
          <w:rStyle w:val="Zag11"/>
          <w:rFonts w:ascii="Times New Roman" w:eastAsia="@Arial Unicode MS" w:hAnsi="Times New Roman" w:cs="Times New Roman"/>
          <w:i/>
          <w:iCs/>
          <w:sz w:val="24"/>
          <w:szCs w:val="24"/>
        </w:rPr>
        <w:t>записываемое</w:t>
      </w:r>
      <w:proofErr w:type="gramEnd"/>
      <w:r w:rsidRPr="00B37915">
        <w:rPr>
          <w:rStyle w:val="Zag11"/>
          <w:rFonts w:ascii="Times New Roman" w:eastAsia="@Arial Unicode MS" w:hAnsi="Times New Roman" w:cs="Times New Roman"/>
          <w:i/>
          <w:iCs/>
          <w:sz w:val="24"/>
          <w:szCs w:val="24"/>
        </w:rPr>
        <w:t>, чтобы избежать орфографических и пунктуационных ошибок;</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i w:val="0"/>
          <w:iCs w:val="0"/>
          <w:color w:val="auto"/>
          <w:lang w:val="ru-RU"/>
        </w:rPr>
        <w:t>·</w:t>
      </w:r>
      <w:r w:rsidRPr="00B37915">
        <w:rPr>
          <w:rStyle w:val="Zag11"/>
          <w:rFonts w:eastAsia="@Arial Unicode MS"/>
          <w:color w:val="auto"/>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Содержательная линия «Развитие речи»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lastRenderedPageBreak/>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·выражать собственное мнение, аргументировать его с учётом ситуации общения;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·самостоятельно озаглавливать текст;</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·составлять план текста;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создавать тексты по предложенному заголовку;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подробно или выборочно пересказывать текст;</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пересказывать текст от другого лица;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составлять устный рассказ на определённую тему с использованием разных типов речи: описание, повествование, рассуждение;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анализировать и корректировать тексты с нарушенным порядком предложений, находить в тексте смысловые пропуски;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корректировать тексты, в которых допущены нарушения культуры речи;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B37915">
        <w:rPr>
          <w:rStyle w:val="Zag11"/>
          <w:rFonts w:ascii="Times New Roman" w:eastAsia="@Arial Unicode MS" w:hAnsi="Times New Roman" w:cs="Times New Roman"/>
          <w:sz w:val="24"/>
          <w:szCs w:val="24"/>
        </w:rPr>
        <w:t>·</w:t>
      </w:r>
      <w:r w:rsidRPr="00B37915">
        <w:rPr>
          <w:rStyle w:val="Zag11"/>
          <w:rFonts w:ascii="Times New Roman" w:eastAsia="@Arial Unicode MS" w:hAnsi="Times New Roman" w:cs="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B37915">
        <w:rPr>
          <w:rStyle w:val="Zag11"/>
          <w:rFonts w:eastAsia="@Arial Unicode MS"/>
          <w:b w:val="0"/>
          <w:bCs w:val="0"/>
          <w:color w:val="auto"/>
          <w:lang w:val="ru-RU"/>
        </w:rPr>
        <w:t>·</w:t>
      </w:r>
      <w:r w:rsidRPr="00B37915">
        <w:rPr>
          <w:rStyle w:val="Zag11"/>
          <w:rFonts w:eastAsia="@Arial Unicode MS"/>
          <w:b w:val="0"/>
          <w:bCs w:val="0"/>
          <w:i/>
          <w:iCs/>
          <w:color w:val="auto"/>
          <w:lang w:val="ru-RU"/>
        </w:rPr>
        <w:t>соблюдать нормы речевого взаимодействия при интерактивном общении (</w:t>
      </w:r>
      <w:proofErr w:type="spellStart"/>
      <w:r w:rsidRPr="00B37915">
        <w:rPr>
          <w:rStyle w:val="Zag11"/>
          <w:rFonts w:eastAsia="@Arial Unicode MS"/>
          <w:b w:val="0"/>
          <w:bCs w:val="0"/>
          <w:i/>
          <w:iCs/>
          <w:color w:val="auto"/>
        </w:rPr>
        <w:t>sms</w:t>
      </w:r>
      <w:proofErr w:type="spellEnd"/>
      <w:r w:rsidRPr="00B37915">
        <w:rPr>
          <w:rStyle w:val="Zag11"/>
          <w:rFonts w:eastAsia="@Arial Unicode MS"/>
          <w:b w:val="0"/>
          <w:bCs w:val="0"/>
          <w:i/>
          <w:iCs/>
          <w:color w:val="auto"/>
          <w:lang w:val="ru-RU"/>
        </w:rPr>
        <w:noBreakHyphen/>
        <w:t xml:space="preserve">сообщения, электронная почта, Интернет и другие </w:t>
      </w:r>
      <w:proofErr w:type="gramStart"/>
      <w:r w:rsidRPr="00B37915">
        <w:rPr>
          <w:rStyle w:val="Zag11"/>
          <w:rFonts w:eastAsia="@Arial Unicode MS"/>
          <w:b w:val="0"/>
          <w:bCs w:val="0"/>
          <w:i/>
          <w:iCs/>
          <w:color w:val="auto"/>
          <w:lang w:val="ru-RU"/>
        </w:rPr>
        <w:t>виды</w:t>
      </w:r>
      <w:proofErr w:type="gramEnd"/>
      <w:r w:rsidRPr="00B37915">
        <w:rPr>
          <w:rStyle w:val="Zag11"/>
          <w:rFonts w:eastAsia="@Arial Unicode MS"/>
          <w:b w:val="0"/>
          <w:bCs w:val="0"/>
          <w:i/>
          <w:iCs/>
          <w:color w:val="auto"/>
          <w:lang w:val="ru-RU"/>
        </w:rPr>
        <w:t xml:space="preserve"> и способы связи).</w:t>
      </w: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25CF1">
        <w:rPr>
          <w:rStyle w:val="Zag11"/>
          <w:rFonts w:eastAsia="@Arial Unicode MS"/>
          <w:color w:val="auto"/>
          <w:lang w:val="ru-RU"/>
        </w:rPr>
        <w:t>1.2.5. Литературное чтение. Литературное чтение на чеченском языке.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Выпускники начальной школы осознают значимость чтения для своего дальнейшего развития и для успешного </w:t>
      </w:r>
      <w:proofErr w:type="gramStart"/>
      <w:r w:rsidRPr="00B25CF1">
        <w:rPr>
          <w:rStyle w:val="Zag11"/>
          <w:rFonts w:ascii="Times New Roman" w:eastAsia="@Arial Unicode MS" w:hAnsi="Times New Roman" w:cs="Times New Roman"/>
          <w:color w:val="auto"/>
          <w:sz w:val="24"/>
          <w:szCs w:val="24"/>
          <w:lang w:val="ru-RU"/>
        </w:rPr>
        <w:t>обучения по</w:t>
      </w:r>
      <w:proofErr w:type="gramEnd"/>
      <w:r w:rsidRPr="00B25CF1">
        <w:rPr>
          <w:rStyle w:val="Zag11"/>
          <w:rFonts w:ascii="Times New Roman" w:eastAsia="@Arial Unicode MS" w:hAnsi="Times New Roman" w:cs="Times New Roman"/>
          <w:color w:val="auto"/>
          <w:sz w:val="24"/>
          <w:szCs w:val="24"/>
          <w:lang w:val="ru-RU"/>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Младшие школьники будут учиться </w:t>
      </w:r>
      <w:proofErr w:type="gramStart"/>
      <w:r w:rsidRPr="00B25CF1">
        <w:rPr>
          <w:rStyle w:val="Zag11"/>
          <w:rFonts w:ascii="Times New Roman" w:eastAsia="@Arial Unicode MS" w:hAnsi="Times New Roman" w:cs="Times New Roman"/>
          <w:color w:val="auto"/>
          <w:sz w:val="24"/>
          <w:szCs w:val="24"/>
          <w:lang w:val="ru-RU"/>
        </w:rPr>
        <w:t>полноценно</w:t>
      </w:r>
      <w:proofErr w:type="gramEnd"/>
      <w:r w:rsidRPr="00B25CF1">
        <w:rPr>
          <w:rStyle w:val="Zag11"/>
          <w:rFonts w:ascii="Times New Roman" w:eastAsia="@Arial Unicode MS" w:hAnsi="Times New Roman" w:cs="Times New Roman"/>
          <w:color w:val="auto"/>
          <w:sz w:val="24"/>
          <w:szCs w:val="24"/>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чеченского языка, используемыми в художественных произведениях.</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К концу обучения в начальной школе будет обеспечена готовность детей к дальнейшему </w:t>
      </w:r>
      <w:proofErr w:type="gramStart"/>
      <w:r w:rsidRPr="00B25CF1">
        <w:rPr>
          <w:rStyle w:val="Zag11"/>
          <w:rFonts w:ascii="Times New Roman" w:eastAsia="@Arial Unicode MS" w:hAnsi="Times New Roman" w:cs="Times New Roman"/>
          <w:color w:val="auto"/>
          <w:sz w:val="24"/>
          <w:szCs w:val="24"/>
          <w:lang w:val="ru-RU"/>
        </w:rPr>
        <w:t>обучению, достигнут</w:t>
      </w:r>
      <w:proofErr w:type="gramEnd"/>
      <w:r w:rsidRPr="00B25CF1">
        <w:rPr>
          <w:rStyle w:val="Zag11"/>
          <w:rFonts w:ascii="Times New Roman" w:eastAsia="@Arial Unicode MS" w:hAnsi="Times New Roman" w:cs="Times New Roman"/>
          <w:color w:val="auto"/>
          <w:sz w:val="24"/>
          <w:szCs w:val="24"/>
          <w:lang w:val="ru-RU"/>
        </w:rPr>
        <w:t xml:space="preserve">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B25CF1">
        <w:rPr>
          <w:rStyle w:val="Zag11"/>
          <w:rFonts w:ascii="Times New Roman" w:eastAsia="@Arial Unicode MS" w:hAnsi="Times New Roman" w:cs="Times New Roman"/>
          <w:color w:val="auto"/>
          <w:sz w:val="24"/>
          <w:szCs w:val="24"/>
          <w:lang w:val="ru-RU"/>
        </w:rPr>
        <w:t>находить</w:t>
      </w:r>
      <w:proofErr w:type="gramEnd"/>
      <w:r w:rsidRPr="00B25CF1">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D60FE" w:rsidRPr="00B25CF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25CF1">
        <w:rPr>
          <w:rStyle w:val="Zag11"/>
          <w:rFonts w:eastAsia="@Arial Unicode MS"/>
          <w:color w:val="auto"/>
          <w:lang w:val="ru-RU"/>
        </w:rPr>
        <w:t>Виды речевой и читательской деятельности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Выпускник научится:</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 xml:space="preserve">·читать со скоростью, позволяющей понимать смысл </w:t>
      </w:r>
      <w:proofErr w:type="gramStart"/>
      <w:r w:rsidRPr="00B25CF1">
        <w:rPr>
          <w:rStyle w:val="Zag11"/>
          <w:rFonts w:ascii="Times New Roman" w:eastAsia="@Arial Unicode MS" w:hAnsi="Times New Roman" w:cs="Times New Roman"/>
        </w:rPr>
        <w:t>прочитанного</w:t>
      </w:r>
      <w:proofErr w:type="gramEnd"/>
      <w:r w:rsidRPr="00B25CF1">
        <w:rPr>
          <w:rStyle w:val="Zag11"/>
          <w:rFonts w:ascii="Times New Roman" w:eastAsia="@Arial Unicode MS" w:hAnsi="Times New Roman" w:cs="Times New Roman"/>
        </w:rPr>
        <w:t>;</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·различать на практическом уровне виды текстов (художественный, учебный, справочный), опираясь на особенности каждого вида текста;</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·использовать различные виды чтения: ознакомительное, поисковое, выборочное; выбирать нужный вид чтения в соответствии с целью чтения;</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proofErr w:type="gramStart"/>
      <w:r w:rsidRPr="00B25CF1">
        <w:rPr>
          <w:rStyle w:val="Zag11"/>
          <w:rFonts w:ascii="Times New Roman" w:eastAsia="@Arial Unicode MS" w:hAnsi="Times New Roman" w:cs="Times New Roman"/>
        </w:rPr>
        <w:t xml:space="preserve">·ориентироваться в содержании художественного, учебного и </w:t>
      </w:r>
      <w:proofErr w:type="spellStart"/>
      <w:r w:rsidRPr="00B25CF1">
        <w:rPr>
          <w:rStyle w:val="Zag11"/>
          <w:rFonts w:ascii="Times New Roman" w:eastAsia="@Arial Unicode MS" w:hAnsi="Times New Roman" w:cs="Times New Roman"/>
        </w:rPr>
        <w:t>научно</w:t>
      </w:r>
      <w:r w:rsidRPr="00B25CF1">
        <w:rPr>
          <w:rStyle w:val="Zag11"/>
          <w:rFonts w:ascii="Times New Roman" w:eastAsia="@Arial Unicode MS" w:hAnsi="Times New Roman" w:cs="Times New Roman"/>
        </w:rPr>
        <w:noBreakHyphen/>
        <w:t>популярного</w:t>
      </w:r>
      <w:proofErr w:type="spellEnd"/>
      <w:r w:rsidRPr="00B25CF1">
        <w:rPr>
          <w:rStyle w:val="Zag11"/>
          <w:rFonts w:ascii="Times New Roman" w:eastAsia="@Arial Unicode MS" w:hAnsi="Times New Roman" w:cs="Times New Roman"/>
        </w:rPr>
        <w:t xml:space="preserve"> текста, понимать его смысл (при чтении вслух и про себя, при прослушивании): определять главную мысль и героев произведения; тему и </w:t>
      </w:r>
      <w:proofErr w:type="spellStart"/>
      <w:r w:rsidRPr="00B25CF1">
        <w:rPr>
          <w:rStyle w:val="Zag11"/>
          <w:rFonts w:ascii="Times New Roman" w:eastAsia="@Arial Unicode MS" w:hAnsi="Times New Roman" w:cs="Times New Roman"/>
        </w:rPr>
        <w:t>подтемы</w:t>
      </w:r>
      <w:proofErr w:type="spellEnd"/>
      <w:r w:rsidRPr="00B25CF1">
        <w:rPr>
          <w:rStyle w:val="Zag11"/>
          <w:rFonts w:ascii="Times New Roman" w:eastAsia="@Arial Unicode MS" w:hAnsi="Times New Roman" w:cs="Times New Roman"/>
        </w:rPr>
        <w:t xml:space="preserve"> (</w:t>
      </w:r>
      <w:proofErr w:type="spellStart"/>
      <w:r w:rsidRPr="00B25CF1">
        <w:rPr>
          <w:rStyle w:val="Zag11"/>
          <w:rFonts w:ascii="Times New Roman" w:eastAsia="@Arial Unicode MS" w:hAnsi="Times New Roman" w:cs="Times New Roman"/>
        </w:rPr>
        <w:t>микротемы</w:t>
      </w:r>
      <w:proofErr w:type="spellEnd"/>
      <w:r w:rsidRPr="00B25CF1">
        <w:rPr>
          <w:rStyle w:val="Zag11"/>
          <w:rFonts w:ascii="Times New Roman" w:eastAsia="@Arial Unicode MS" w:hAnsi="Times New Roman" w:cs="Times New Roman"/>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w:t>
      </w:r>
      <w:proofErr w:type="gramEnd"/>
      <w:r w:rsidRPr="00B25CF1">
        <w:rPr>
          <w:rStyle w:val="Zag11"/>
          <w:rFonts w:ascii="Times New Roman" w:eastAsia="@Arial Unicode MS" w:hAnsi="Times New Roman" w:cs="Times New Roman"/>
        </w:rPr>
        <w:t xml:space="preserve"> находить в тексте требуемую информацию (конкретные сведения, факты, заданные в явном виде);</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proofErr w:type="gramStart"/>
      <w:r w:rsidRPr="00B25CF1">
        <w:rPr>
          <w:rStyle w:val="Zag11"/>
          <w:rFonts w:ascii="Times New Roman" w:eastAsia="@Arial Unicode MS" w:hAnsi="Times New Roman" w:cs="Times New Roman"/>
          <w:vertAlign w:val="superscript"/>
        </w:rPr>
        <w:t>1</w:t>
      </w:r>
      <w:proofErr w:type="gramEnd"/>
      <w:r w:rsidRPr="00B25CF1">
        <w:rPr>
          <w:rStyle w:val="Zag11"/>
          <w:rFonts w:ascii="Times New Roman" w:eastAsia="@Arial Unicode MS" w:hAnsi="Times New Roman" w:cs="Times New Roman"/>
        </w:rPr>
        <w:t>, определяющие отношение автора к герою, событию;</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w:t>
      </w:r>
      <w:proofErr w:type="gramStart"/>
      <w:r w:rsidRPr="00B25CF1">
        <w:rPr>
          <w:rStyle w:val="Zag11"/>
          <w:rFonts w:ascii="Times New Roman" w:eastAsia="@Arial Unicode MS" w:hAnsi="Times New Roman" w:cs="Times New Roman"/>
        </w:rPr>
        <w:t>например</w:t>
      </w:r>
      <w:proofErr w:type="gramEnd"/>
      <w:r w:rsidRPr="00B25CF1">
        <w:rPr>
          <w:rStyle w:val="Zag11"/>
          <w:rFonts w:ascii="Times New Roman" w:eastAsia="@Arial Unicode MS" w:hAnsi="Times New Roman" w:cs="Times New Roman"/>
        </w:rPr>
        <w:t xml:space="preserve"> соотносить ситуацию и поступки героев, объяснять (пояснять) поступки героев, соотнося их с содержанием текста);</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lastRenderedPageBreak/>
        <w:t xml:space="preserve">·ориентироваться в нравственном содержании </w:t>
      </w:r>
      <w:proofErr w:type="gramStart"/>
      <w:r w:rsidRPr="00B25CF1">
        <w:rPr>
          <w:rStyle w:val="Zag11"/>
          <w:rFonts w:ascii="Times New Roman" w:eastAsia="@Arial Unicode MS" w:hAnsi="Times New Roman" w:cs="Times New Roman"/>
        </w:rPr>
        <w:t>прочитанного</w:t>
      </w:r>
      <w:proofErr w:type="gramEnd"/>
      <w:r w:rsidRPr="00B25CF1">
        <w:rPr>
          <w:rStyle w:val="Zag11"/>
          <w:rFonts w:ascii="Times New Roman" w:eastAsia="@Arial Unicode MS" w:hAnsi="Times New Roman" w:cs="Times New Roman"/>
        </w:rPr>
        <w:t>, самостоятельно делать выводы, соотносить поступки героев с нравственными нормами;</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25CF1">
        <w:rPr>
          <w:rStyle w:val="Zag11"/>
          <w:rFonts w:ascii="Times New Roman" w:eastAsia="@Arial Unicode MS" w:hAnsi="Times New Roman" w:cs="Times New Roman"/>
          <w:color w:val="auto"/>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·воспринимать художественную литературу как вид искусства;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·предвосхищать содержание текста по заголовку и с опорой на предыдущий опыт;</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·выделять не только главную, но и избыточную информацию;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·осмысливать эстетические и нравственные ценности художественного текста и высказывать суждение;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·определять авторскую позицию и </w:t>
      </w:r>
      <w:proofErr w:type="gramStart"/>
      <w:r w:rsidRPr="00B37915">
        <w:rPr>
          <w:rStyle w:val="Zag11"/>
          <w:rFonts w:ascii="Times New Roman" w:eastAsia="@Arial Unicode MS" w:hAnsi="Times New Roman" w:cs="Times New Roman"/>
          <w:i/>
          <w:iCs/>
          <w:sz w:val="24"/>
          <w:szCs w:val="24"/>
        </w:rPr>
        <w:t>высказывать отношение</w:t>
      </w:r>
      <w:proofErr w:type="gramEnd"/>
      <w:r w:rsidRPr="00B37915">
        <w:rPr>
          <w:rStyle w:val="Zag11"/>
          <w:rFonts w:ascii="Times New Roman" w:eastAsia="@Arial Unicode MS" w:hAnsi="Times New Roman" w:cs="Times New Roman"/>
          <w:i/>
          <w:iCs/>
          <w:sz w:val="24"/>
          <w:szCs w:val="24"/>
        </w:rPr>
        <w:t xml:space="preserve"> к герою и его поступкам;</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·отмечать изменения своего эмоционального состояния в процессе чтения литературного произведения;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·высказывать эстетическое и нравственно-этическое суждение и подтверждать высказанное суждение примерами из текста;</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·делать выписки из прочитанных текстов для дальнейшего практического использования.</w:t>
      </w:r>
    </w:p>
    <w:p w:rsidR="001D60FE" w:rsidRPr="00B25CF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Круг детского чтения</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37915">
        <w:rPr>
          <w:rStyle w:val="Zag11"/>
          <w:rFonts w:ascii="Times New Roman" w:eastAsia="@Arial Unicode MS" w:hAnsi="Times New Roman" w:cs="Times New Roman"/>
          <w:color w:val="auto"/>
          <w:sz w:val="24"/>
          <w:szCs w:val="24"/>
          <w:lang w:val="ru-RU"/>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·ориентироваться в книге по названию, оглавлению, отличать сборник произведений от авторской книги;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·самостоятельно и целенаправленно осуществлять выбор книги в библиотеке по заданной тематике, по собственному желанию;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color w:val="auto"/>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·определять предпочтительный круг чтения, исходя из собственных интересов и познавательных потребностей;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·писать отзыв о прочитанной книге;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·работать с тематическим каталогом;</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·работать с детской периодикой.</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Литературоведческая пропедевтика</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37915">
        <w:rPr>
          <w:rStyle w:val="Zag11"/>
          <w:rFonts w:ascii="Times New Roman" w:eastAsia="@Arial Unicode MS" w:hAnsi="Times New Roman" w:cs="Times New Roman"/>
          <w:color w:val="auto"/>
          <w:sz w:val="24"/>
          <w:szCs w:val="24"/>
          <w:lang w:val="ru-RU"/>
        </w:rPr>
        <w:t>Выпускник научится:</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color w:val="auto"/>
          <w:sz w:val="24"/>
          <w:szCs w:val="24"/>
          <w:lang w:val="ru-RU"/>
        </w:rPr>
        <w:lastRenderedPageBreak/>
        <w:t xml:space="preserve">·сравнивать, сопоставлять художественные произведения разных жанров, выделяя </w:t>
      </w:r>
      <w:proofErr w:type="spellStart"/>
      <w:r w:rsidRPr="00B37915">
        <w:rPr>
          <w:rStyle w:val="Zag11"/>
          <w:rFonts w:ascii="Times New Roman" w:eastAsia="@Arial Unicode MS" w:hAnsi="Times New Roman" w:cs="Times New Roman"/>
          <w:color w:val="auto"/>
          <w:sz w:val="24"/>
          <w:szCs w:val="24"/>
          <w:lang w:val="ru-RU"/>
        </w:rPr>
        <w:t>два</w:t>
      </w:r>
      <w:r w:rsidRPr="00B37915">
        <w:rPr>
          <w:rStyle w:val="Zag11"/>
          <w:rFonts w:ascii="Times New Roman" w:eastAsia="@Arial Unicode MS" w:hAnsi="Times New Roman" w:cs="Times New Roman"/>
          <w:color w:val="auto"/>
          <w:sz w:val="24"/>
          <w:szCs w:val="24"/>
          <w:lang w:val="ru-RU"/>
        </w:rPr>
        <w:noBreakHyphen/>
        <w:t>три</w:t>
      </w:r>
      <w:proofErr w:type="spellEnd"/>
      <w:r w:rsidRPr="00B37915">
        <w:rPr>
          <w:rStyle w:val="Zag11"/>
          <w:rFonts w:ascii="Times New Roman" w:eastAsia="@Arial Unicode MS" w:hAnsi="Times New Roman" w:cs="Times New Roman"/>
          <w:color w:val="auto"/>
          <w:sz w:val="24"/>
          <w:szCs w:val="24"/>
          <w:lang w:val="ru-RU"/>
        </w:rPr>
        <w:t xml:space="preserve">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B37915">
        <w:rPr>
          <w:rStyle w:val="Zag11"/>
          <w:rFonts w:ascii="Times New Roman" w:eastAsia="@Arial Unicode MS" w:hAnsi="Times New Roman" w:cs="Times New Roman"/>
          <w:sz w:val="24"/>
          <w:szCs w:val="24"/>
          <w:vertAlign w:val="superscript"/>
        </w:rPr>
        <w:t>1</w:t>
      </w:r>
      <w:proofErr w:type="gramEnd"/>
      <w:r w:rsidRPr="00B37915">
        <w:rPr>
          <w:rStyle w:val="Zag11"/>
          <w:rFonts w:ascii="Times New Roman" w:eastAsia="@Arial Unicode MS" w:hAnsi="Times New Roman" w:cs="Times New Roman"/>
          <w:i/>
          <w:iCs/>
          <w:sz w:val="24"/>
          <w:szCs w:val="24"/>
        </w:rPr>
        <w:t>);</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Творческая деятельность</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37915">
        <w:rPr>
          <w:rStyle w:val="Zag11"/>
          <w:rFonts w:ascii="Times New Roman" w:eastAsia="@Arial Unicode MS" w:hAnsi="Times New Roman" w:cs="Times New Roman"/>
          <w:color w:val="auto"/>
          <w:sz w:val="24"/>
          <w:szCs w:val="24"/>
          <w:lang w:val="ru-RU"/>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·читать по ролям литературное произведение;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color w:val="auto"/>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D60FE" w:rsidRPr="00B3791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i/>
          <w:iCs/>
          <w:color w:val="auto"/>
          <w:sz w:val="24"/>
          <w:szCs w:val="24"/>
          <w:lang w:val="ru-RU"/>
        </w:rPr>
      </w:pPr>
      <w:r w:rsidRPr="00B37915">
        <w:rPr>
          <w:rStyle w:val="Zag11"/>
          <w:rFonts w:ascii="Times New Roman" w:eastAsia="@Arial Unicode MS" w:hAnsi="Times New Roman" w:cs="Times New Roman"/>
          <w:i/>
          <w:iCs/>
          <w:color w:val="auto"/>
          <w:sz w:val="24"/>
          <w:szCs w:val="24"/>
          <w:lang w:val="ru-RU"/>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·творчески пересказывать текст (от лица героя, от автора), дополнять текст;</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·создавать иллюстрации по содержанию произведения;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·работать в группе, создавая инсценировки по произведению, сценарии, проекты;</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B37915">
        <w:rPr>
          <w:rStyle w:val="Zag11"/>
          <w:rFonts w:eastAsia="@Arial Unicode MS"/>
          <w:b w:val="0"/>
          <w:bCs w:val="0"/>
          <w:i/>
          <w:iCs/>
          <w:color w:val="auto"/>
          <w:lang w:val="ru-RU"/>
        </w:rPr>
        <w:t>·создавать собственный текст (повествование–по аналогии, рассуждение – развёрнутый ответ на вопрос; описание – характеристика героя).</w:t>
      </w: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 xml:space="preserve">1.2.6. Иностранный язык (английский). </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результате изучения иностранного языка на ступени начального общего образования у </w:t>
      </w:r>
      <w:proofErr w:type="gramStart"/>
      <w:r w:rsidRPr="00B37915">
        <w:rPr>
          <w:rStyle w:val="Zag11"/>
          <w:rFonts w:ascii="Times New Roman" w:eastAsia="@Arial Unicode MS" w:hAnsi="Times New Roman" w:cs="Times New Roman"/>
          <w:sz w:val="24"/>
          <w:szCs w:val="24"/>
        </w:rPr>
        <w:t>обучающихся</w:t>
      </w:r>
      <w:proofErr w:type="gramEnd"/>
      <w:r w:rsidRPr="00B37915">
        <w:rPr>
          <w:rStyle w:val="Zag11"/>
          <w:rFonts w:ascii="Times New Roman" w:eastAsia="@Arial Unicode MS"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B37915">
        <w:rPr>
          <w:rStyle w:val="Zag11"/>
          <w:rFonts w:ascii="Times New Roman" w:eastAsia="@Arial Unicode MS" w:hAnsi="Times New Roman" w:cs="Times New Roman"/>
          <w:sz w:val="24"/>
          <w:szCs w:val="24"/>
        </w:rPr>
        <w:t>обучающимися</w:t>
      </w:r>
      <w:proofErr w:type="gramEnd"/>
      <w:r w:rsidRPr="00B37915">
        <w:rPr>
          <w:rStyle w:val="Zag11"/>
          <w:rFonts w:ascii="Times New Roman" w:eastAsia="@Arial Unicode MS" w:hAnsi="Times New Roman" w:cs="Times New Roman"/>
          <w:sz w:val="24"/>
          <w:szCs w:val="24"/>
        </w:rPr>
        <w:t xml:space="preserve"> особенностей культуры своего народа. </w:t>
      </w:r>
      <w:proofErr w:type="gramStart"/>
      <w:r w:rsidRPr="00B37915">
        <w:rPr>
          <w:rStyle w:val="Zag11"/>
          <w:rFonts w:ascii="Times New Roman" w:eastAsia="@Arial Unicode MS" w:hAnsi="Times New Roman" w:cs="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Процесс овладения иностранным языком на ступени начального общего образования внесёт свой вклад в формирование активной жизненной позиции </w:t>
      </w:r>
      <w:proofErr w:type="gramStart"/>
      <w:r w:rsidRPr="00B37915">
        <w:rPr>
          <w:rStyle w:val="Zag11"/>
          <w:rFonts w:ascii="Times New Roman" w:eastAsia="@Arial Unicode MS" w:hAnsi="Times New Roman" w:cs="Times New Roman"/>
          <w:sz w:val="24"/>
          <w:szCs w:val="24"/>
        </w:rPr>
        <w:t>обучающихся</w:t>
      </w:r>
      <w:proofErr w:type="gramEnd"/>
      <w:r w:rsidRPr="00B37915">
        <w:rPr>
          <w:rStyle w:val="Zag11"/>
          <w:rFonts w:ascii="Times New Roman" w:eastAsia="@Arial Unicode MS" w:hAnsi="Times New Roman" w:cs="Times New Roman"/>
          <w:sz w:val="24"/>
          <w:szCs w:val="24"/>
        </w:rPr>
        <w:t xml:space="preserve">. Знакомство </w:t>
      </w:r>
      <w:r w:rsidRPr="00B37915">
        <w:rPr>
          <w:rStyle w:val="Zag11"/>
          <w:rFonts w:ascii="Times New Roman" w:eastAsia="@Arial Unicode MS" w:hAnsi="Times New Roman" w:cs="Times New Roman"/>
          <w:sz w:val="24"/>
          <w:szCs w:val="24"/>
        </w:rPr>
        <w:lastRenderedPageBreak/>
        <w:t>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результате изучения иностранного языка на ступени начального общего образования у </w:t>
      </w:r>
      <w:proofErr w:type="gramStart"/>
      <w:r w:rsidRPr="00B37915">
        <w:rPr>
          <w:rStyle w:val="Zag11"/>
          <w:rFonts w:ascii="Times New Roman" w:eastAsia="@Arial Unicode MS" w:hAnsi="Times New Roman" w:cs="Times New Roman"/>
          <w:sz w:val="24"/>
          <w:szCs w:val="24"/>
        </w:rPr>
        <w:t>обучающихся</w:t>
      </w:r>
      <w:proofErr w:type="gramEnd"/>
      <w:r w:rsidRPr="00B37915">
        <w:rPr>
          <w:rStyle w:val="Zag11"/>
          <w:rFonts w:ascii="Times New Roman" w:eastAsia="@Arial Unicode MS" w:hAnsi="Times New Roman" w:cs="Times New Roman"/>
          <w:sz w:val="24"/>
          <w:szCs w:val="24"/>
        </w:rPr>
        <w:t>:</w:t>
      </w:r>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proofErr w:type="gramStart"/>
      <w:r w:rsidRPr="00B37915">
        <w:rPr>
          <w:rStyle w:val="Zag11"/>
          <w:rFonts w:ascii="Times New Roman" w:eastAsia="@Arial Unicode MS" w:hAnsi="Times New Roman" w:cs="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B37915">
        <w:rPr>
          <w:rStyle w:val="Zag11"/>
          <w:rFonts w:ascii="Times New Roman" w:eastAsia="@Arial Unicode MS" w:hAnsi="Times New Roman" w:cs="Times New Roman"/>
          <w:sz w:val="24"/>
          <w:szCs w:val="24"/>
        </w:rPr>
        <w:t>аудирование</w:t>
      </w:r>
      <w:proofErr w:type="spellEnd"/>
      <w:r w:rsidRPr="00B37915">
        <w:rPr>
          <w:rStyle w:val="Zag11"/>
          <w:rFonts w:ascii="Times New Roman" w:eastAsia="@Arial Unicode MS" w:hAnsi="Times New Roman" w:cs="Times New Roman"/>
          <w:sz w:val="24"/>
          <w:szCs w:val="24"/>
        </w:rPr>
        <w:t>)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1D60FE" w:rsidRPr="00B37915" w:rsidRDefault="001D60FE" w:rsidP="001D60FE">
      <w:pPr>
        <w:tabs>
          <w:tab w:val="left" w:leader="dot" w:pos="624"/>
        </w:tabs>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i w:val="0"/>
          <w:iCs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Коммуникативные умения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Говорение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·составлять небольшое описание предмета, картинки, персонажа;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·рассказывать о себе, своей семье, друге.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·воспроизводить наизусть небольшие произведения детского фольклора;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·составлять краткую характеристику персонажа;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·кратко излагать содержание прочитанного текста.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spellStart"/>
      <w:r w:rsidRPr="00B37915">
        <w:rPr>
          <w:rStyle w:val="Zag11"/>
          <w:rFonts w:ascii="Times New Roman" w:eastAsia="@Arial Unicode MS" w:hAnsi="Times New Roman" w:cs="Times New Roman"/>
          <w:b/>
          <w:bCs/>
          <w:i/>
          <w:iCs/>
          <w:sz w:val="24"/>
          <w:szCs w:val="24"/>
        </w:rPr>
        <w:t>Аудирование</w:t>
      </w:r>
      <w:proofErr w:type="spell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·понимать на слух речь учителя и одноклассников при непосредственном общении и вербально/</w:t>
      </w:r>
      <w:proofErr w:type="spellStart"/>
      <w:r w:rsidRPr="00B37915">
        <w:rPr>
          <w:rStyle w:val="Zag11"/>
          <w:rFonts w:ascii="Times New Roman" w:eastAsia="@Arial Unicode MS" w:hAnsi="Times New Roman" w:cs="Times New Roman"/>
          <w:sz w:val="24"/>
          <w:szCs w:val="24"/>
        </w:rPr>
        <w:t>невербально</w:t>
      </w:r>
      <w:proofErr w:type="spellEnd"/>
      <w:r w:rsidRPr="00B37915">
        <w:rPr>
          <w:rStyle w:val="Zag11"/>
          <w:rFonts w:ascii="Times New Roman" w:eastAsia="@Arial Unicode MS" w:hAnsi="Times New Roman" w:cs="Times New Roman"/>
          <w:sz w:val="24"/>
          <w:szCs w:val="24"/>
        </w:rPr>
        <w:t xml:space="preserve"> реагировать на </w:t>
      </w:r>
      <w:proofErr w:type="gramStart"/>
      <w:r w:rsidRPr="00B37915">
        <w:rPr>
          <w:rStyle w:val="Zag11"/>
          <w:rFonts w:ascii="Times New Roman" w:eastAsia="@Arial Unicode MS" w:hAnsi="Times New Roman" w:cs="Times New Roman"/>
          <w:sz w:val="24"/>
          <w:szCs w:val="24"/>
        </w:rPr>
        <w:t>услышанное</w:t>
      </w:r>
      <w:proofErr w:type="gramEnd"/>
      <w:r w:rsidRPr="00B37915">
        <w:rPr>
          <w:rStyle w:val="Zag11"/>
          <w:rFonts w:ascii="Times New Roman" w:eastAsia="@Arial Unicode MS" w:hAnsi="Times New Roman" w:cs="Times New Roman"/>
          <w:sz w:val="24"/>
          <w:szCs w:val="24"/>
        </w:rPr>
        <w:t>;</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·воспринимать на слух </w:t>
      </w:r>
      <w:proofErr w:type="spellStart"/>
      <w:r w:rsidRPr="00B37915">
        <w:rPr>
          <w:rStyle w:val="Zag11"/>
          <w:rFonts w:ascii="Times New Roman" w:eastAsia="@Arial Unicode MS" w:hAnsi="Times New Roman" w:cs="Times New Roman"/>
          <w:i/>
          <w:iCs/>
          <w:sz w:val="24"/>
          <w:szCs w:val="24"/>
        </w:rPr>
        <w:t>аудиотекст</w:t>
      </w:r>
      <w:proofErr w:type="spellEnd"/>
      <w:r w:rsidRPr="00B37915">
        <w:rPr>
          <w:rStyle w:val="Zag11"/>
          <w:rFonts w:ascii="Times New Roman" w:eastAsia="@Arial Unicode MS" w:hAnsi="Times New Roman" w:cs="Times New Roman"/>
          <w:i/>
          <w:iCs/>
          <w:sz w:val="24"/>
          <w:szCs w:val="24"/>
        </w:rPr>
        <w:t xml:space="preserve"> и полностью понимать содержащуюся в нём информацию;</w:t>
      </w:r>
    </w:p>
    <w:p w:rsidR="001D60FE"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B06A5E" w:rsidRPr="00B37915" w:rsidRDefault="00B06A5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lastRenderedPageBreak/>
        <w:t>Чтение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·соотносить графический образ английского слова с его звуковым образом;</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·читать про себя и находить необходимую информацию.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·догадываться о значении незнакомых слов по контексту;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·не обращать внимания на незнакомые слова, не мешающие понимать основное содержание текста.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Письмо</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·выписывать из текста слова, словосочетания и предложения;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·писать поздравительную открытку к Новому году, Рождеству, дню рождения (с опорой на образец);</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·писать по образцу краткое письмо зарубежному другу (с опорой на образец).</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 письменной форме кратко отвечать на вопросы к тексту;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·составлять рассказ в письменной форме по плану/ключевым словам;</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·заполнять простую анкету;</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·правильно оформлять конверт, сервисные поля в системе электронной почты (адрес, тема сообщения).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Языковые средства и навыки оперирования ими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Графика, каллиграфия, орфография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·воспроизводить графически и каллиграфически корректно все буквы английского алфавита (</w:t>
      </w:r>
      <w:proofErr w:type="spellStart"/>
      <w:r w:rsidRPr="00B37915">
        <w:rPr>
          <w:rStyle w:val="Zag11"/>
          <w:rFonts w:ascii="Times New Roman" w:eastAsia="@Arial Unicode MS" w:hAnsi="Times New Roman" w:cs="Times New Roman"/>
          <w:sz w:val="24"/>
          <w:szCs w:val="24"/>
        </w:rPr>
        <w:t>полупечатное</w:t>
      </w:r>
      <w:proofErr w:type="spellEnd"/>
      <w:r w:rsidRPr="00B37915">
        <w:rPr>
          <w:rStyle w:val="Zag11"/>
          <w:rFonts w:ascii="Times New Roman" w:eastAsia="@Arial Unicode MS" w:hAnsi="Times New Roman" w:cs="Times New Roman"/>
          <w:sz w:val="24"/>
          <w:szCs w:val="24"/>
        </w:rPr>
        <w:t xml:space="preserve"> написание букв, буквосочетаний, слов);</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·пользоваться английским алфавитом, знать последовательность букв в нём;</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·списывать текст;</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·восстанавливать слово в соответствии с решаемой учебной задачей;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·отличать буквы от знаков транскрипции.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·сравнивать и анализировать буквосочетания английского языка и их транскрипцию;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·группировать слова в соответствии с изученными правилами чтения;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·уточнять написание слова по словарю;</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·использовать экранный перевод отдельных слов (с русского языка на иностранный язык и обратно).</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Фонетическая сторона речи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·соблюдать правильное ударение в изолированном слове, фразе;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lastRenderedPageBreak/>
        <w:t>·различать коммуникативные типы предложений по интонации;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 xml:space="preserve">·корректно произносить предложения с точки зрения их </w:t>
      </w:r>
      <w:proofErr w:type="spellStart"/>
      <w:r w:rsidRPr="00B37915">
        <w:rPr>
          <w:rStyle w:val="Zag11"/>
          <w:rFonts w:ascii="Times New Roman" w:eastAsia="@Arial Unicode MS" w:hAnsi="Times New Roman" w:cs="Times New Roman"/>
          <w:sz w:val="24"/>
          <w:szCs w:val="24"/>
        </w:rPr>
        <w:t>ритмико</w:t>
      </w:r>
      <w:r w:rsidRPr="00B37915">
        <w:rPr>
          <w:rStyle w:val="Zag11"/>
          <w:rFonts w:ascii="Times New Roman" w:eastAsia="@Arial Unicode MS" w:hAnsi="Times New Roman" w:cs="Times New Roman"/>
          <w:sz w:val="24"/>
          <w:szCs w:val="24"/>
        </w:rPr>
        <w:noBreakHyphen/>
        <w:t>интонационных</w:t>
      </w:r>
      <w:proofErr w:type="spellEnd"/>
      <w:r w:rsidRPr="00B37915">
        <w:rPr>
          <w:rStyle w:val="Zag11"/>
          <w:rFonts w:ascii="Times New Roman" w:eastAsia="@Arial Unicode MS" w:hAnsi="Times New Roman" w:cs="Times New Roman"/>
          <w:sz w:val="24"/>
          <w:szCs w:val="24"/>
        </w:rPr>
        <w:t xml:space="preserve"> особенностей.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·распознавать связующее </w:t>
      </w:r>
      <w:proofErr w:type="spellStart"/>
      <w:r w:rsidRPr="00B37915">
        <w:rPr>
          <w:rStyle w:val="Zag11"/>
          <w:rFonts w:ascii="Times New Roman" w:eastAsia="@Arial Unicode MS" w:hAnsi="Times New Roman" w:cs="Times New Roman"/>
          <w:b/>
          <w:bCs/>
          <w:i/>
          <w:iCs/>
          <w:sz w:val="24"/>
          <w:szCs w:val="24"/>
        </w:rPr>
        <w:t>r</w:t>
      </w:r>
      <w:proofErr w:type="spellEnd"/>
      <w:r w:rsidRPr="00B37915">
        <w:rPr>
          <w:rStyle w:val="Zag11"/>
          <w:rFonts w:ascii="Times New Roman" w:eastAsia="@Arial Unicode MS" w:hAnsi="Times New Roman" w:cs="Times New Roman"/>
          <w:b/>
          <w:bCs/>
          <w:i/>
          <w:iCs/>
          <w:sz w:val="24"/>
          <w:szCs w:val="24"/>
        </w:rPr>
        <w:t xml:space="preserve"> </w:t>
      </w:r>
      <w:r w:rsidRPr="00B37915">
        <w:rPr>
          <w:rStyle w:val="Zag11"/>
          <w:rFonts w:ascii="Times New Roman" w:eastAsia="@Arial Unicode MS" w:hAnsi="Times New Roman" w:cs="Times New Roman"/>
          <w:i/>
          <w:iCs/>
          <w:sz w:val="24"/>
          <w:szCs w:val="24"/>
        </w:rPr>
        <w:t>в речи и уметь его использовать;</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·соблюдать интонацию перечисления;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·соблюдать правило отсутствия ударения на служебных словах (артиклях, союзах, предлогах);</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·читать изучаемые слова по транскрипции.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Лексическая сторона речи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·употреблять в процессе общения активную лексику в соответствии с коммуникативной задачей;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·восстанавливать текст в соответствии с решаемой учебной задачей.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·узнавать простые словообразовательные элементы;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B37915">
        <w:rPr>
          <w:rStyle w:val="Zag11"/>
          <w:rFonts w:ascii="Times New Roman" w:eastAsia="@Arial Unicode MS" w:hAnsi="Times New Roman" w:cs="Times New Roman"/>
          <w:i/>
          <w:iCs/>
          <w:sz w:val="24"/>
          <w:szCs w:val="24"/>
        </w:rPr>
        <w:t xml:space="preserve">·опираться на языковую догадку в процессе чтения и </w:t>
      </w:r>
      <w:proofErr w:type="spellStart"/>
      <w:r w:rsidRPr="00B37915">
        <w:rPr>
          <w:rStyle w:val="Zag11"/>
          <w:rFonts w:ascii="Times New Roman" w:eastAsia="@Arial Unicode MS" w:hAnsi="Times New Roman" w:cs="Times New Roman"/>
          <w:i/>
          <w:iCs/>
          <w:sz w:val="24"/>
          <w:szCs w:val="24"/>
        </w:rPr>
        <w:t>аудирования</w:t>
      </w:r>
      <w:proofErr w:type="spellEnd"/>
      <w:r w:rsidRPr="00B37915">
        <w:rPr>
          <w:rStyle w:val="Zag11"/>
          <w:rFonts w:ascii="Times New Roman" w:eastAsia="@Arial Unicode MS" w:hAnsi="Times New Roman" w:cs="Times New Roman"/>
          <w:i/>
          <w:iCs/>
          <w:sz w:val="24"/>
          <w:szCs w:val="24"/>
        </w:rPr>
        <w:t xml:space="preserve"> (интернациональные и сложные слова).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b/>
          <w:bCs/>
          <w:i/>
          <w:iCs/>
          <w:sz w:val="24"/>
          <w:szCs w:val="24"/>
        </w:rPr>
        <w:t>Грамматическая сторона речи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·распознавать и употреблять в речи основные коммуникативные типы предложений;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B37915">
        <w:rPr>
          <w:rStyle w:val="Zag11"/>
          <w:rFonts w:ascii="Times New Roman" w:eastAsia="@Arial Unicode MS" w:hAnsi="Times New Roman" w:cs="Times New Roman"/>
          <w:sz w:val="24"/>
          <w:szCs w:val="24"/>
        </w:rPr>
        <w:t>tobe</w:t>
      </w:r>
      <w:proofErr w:type="spellEnd"/>
      <w:r w:rsidRPr="00B37915">
        <w:rPr>
          <w:rStyle w:val="Zag11"/>
          <w:rFonts w:ascii="Times New Roman" w:eastAsia="@Arial Unicode MS" w:hAnsi="Times New Roman" w:cs="Times New Roman"/>
          <w:sz w:val="24"/>
          <w:szCs w:val="24"/>
        </w:rPr>
        <w:t xml:space="preserve">; глаголы в </w:t>
      </w:r>
      <w:proofErr w:type="spellStart"/>
      <w:r w:rsidRPr="00B37915">
        <w:rPr>
          <w:rStyle w:val="Zag11"/>
          <w:rFonts w:ascii="Times New Roman" w:eastAsia="@Arial Unicode MS" w:hAnsi="Times New Roman" w:cs="Times New Roman"/>
          <w:sz w:val="24"/>
          <w:szCs w:val="24"/>
        </w:rPr>
        <w:t>Present</w:t>
      </w:r>
      <w:proofErr w:type="spellEnd"/>
      <w:r w:rsidRPr="00B37915">
        <w:rPr>
          <w:rStyle w:val="Zag11"/>
          <w:rFonts w:ascii="Times New Roman" w:eastAsia="@Arial Unicode MS" w:hAnsi="Times New Roman" w:cs="Times New Roman"/>
          <w:sz w:val="24"/>
          <w:szCs w:val="24"/>
        </w:rPr>
        <w:t xml:space="preserve">, </w:t>
      </w:r>
      <w:proofErr w:type="spellStart"/>
      <w:r w:rsidRPr="00B37915">
        <w:rPr>
          <w:rStyle w:val="Zag11"/>
          <w:rFonts w:ascii="Times New Roman" w:eastAsia="@Arial Unicode MS" w:hAnsi="Times New Roman" w:cs="Times New Roman"/>
          <w:sz w:val="24"/>
          <w:szCs w:val="24"/>
        </w:rPr>
        <w:t>Past</w:t>
      </w:r>
      <w:proofErr w:type="spellEnd"/>
      <w:r w:rsidRPr="00B37915">
        <w:rPr>
          <w:rStyle w:val="Zag11"/>
          <w:rFonts w:ascii="Times New Roman" w:eastAsia="@Arial Unicode MS" w:hAnsi="Times New Roman" w:cs="Times New Roman"/>
          <w:sz w:val="24"/>
          <w:szCs w:val="24"/>
        </w:rPr>
        <w:t xml:space="preserve">, </w:t>
      </w:r>
      <w:proofErr w:type="spellStart"/>
      <w:r w:rsidRPr="00B37915">
        <w:rPr>
          <w:rStyle w:val="Zag11"/>
          <w:rFonts w:ascii="Times New Roman" w:eastAsia="@Arial Unicode MS" w:hAnsi="Times New Roman" w:cs="Times New Roman"/>
          <w:sz w:val="24"/>
          <w:szCs w:val="24"/>
        </w:rPr>
        <w:t>FutureSimple</w:t>
      </w:r>
      <w:proofErr w:type="spellEnd"/>
      <w:r w:rsidRPr="00B37915">
        <w:rPr>
          <w:rStyle w:val="Zag11"/>
          <w:rFonts w:ascii="Times New Roman" w:eastAsia="@Arial Unicode MS" w:hAnsi="Times New Roman" w:cs="Times New Roman"/>
          <w:sz w:val="24"/>
          <w:szCs w:val="24"/>
        </w:rPr>
        <w:t xml:space="preserve">; модальные глаголы </w:t>
      </w:r>
      <w:proofErr w:type="spellStart"/>
      <w:r w:rsidRPr="00B37915">
        <w:rPr>
          <w:rStyle w:val="Zag11"/>
          <w:rFonts w:ascii="Times New Roman" w:eastAsia="@Arial Unicode MS" w:hAnsi="Times New Roman" w:cs="Times New Roman"/>
          <w:sz w:val="24"/>
          <w:szCs w:val="24"/>
        </w:rPr>
        <w:t>can</w:t>
      </w:r>
      <w:proofErr w:type="spellEnd"/>
      <w:r w:rsidRPr="00B37915">
        <w:rPr>
          <w:rStyle w:val="Zag11"/>
          <w:rFonts w:ascii="Times New Roman" w:eastAsia="@Arial Unicode MS" w:hAnsi="Times New Roman" w:cs="Times New Roman"/>
          <w:sz w:val="24"/>
          <w:szCs w:val="24"/>
        </w:rPr>
        <w:t xml:space="preserve">, </w:t>
      </w:r>
      <w:proofErr w:type="spellStart"/>
      <w:r w:rsidRPr="00B37915">
        <w:rPr>
          <w:rStyle w:val="Zag11"/>
          <w:rFonts w:ascii="Times New Roman" w:eastAsia="@Arial Unicode MS" w:hAnsi="Times New Roman" w:cs="Times New Roman"/>
          <w:sz w:val="24"/>
          <w:szCs w:val="24"/>
        </w:rPr>
        <w:t>may</w:t>
      </w:r>
      <w:proofErr w:type="spellEnd"/>
      <w:r w:rsidRPr="00B37915">
        <w:rPr>
          <w:rStyle w:val="Zag11"/>
          <w:rFonts w:ascii="Times New Roman" w:eastAsia="@Arial Unicode MS" w:hAnsi="Times New Roman" w:cs="Times New Roman"/>
          <w:sz w:val="24"/>
          <w:szCs w:val="24"/>
        </w:rPr>
        <w:t xml:space="preserve">, </w:t>
      </w:r>
      <w:proofErr w:type="spellStart"/>
      <w:r w:rsidRPr="00B37915">
        <w:rPr>
          <w:rStyle w:val="Zag11"/>
          <w:rFonts w:ascii="Times New Roman" w:eastAsia="@Arial Unicode MS" w:hAnsi="Times New Roman" w:cs="Times New Roman"/>
          <w:sz w:val="24"/>
          <w:szCs w:val="24"/>
        </w:rPr>
        <w:t>must</w:t>
      </w:r>
      <w:proofErr w:type="spellEnd"/>
      <w:r w:rsidRPr="00B37915">
        <w:rPr>
          <w:rStyle w:val="Zag11"/>
          <w:rFonts w:ascii="Times New Roman" w:eastAsia="@Arial Unicode MS" w:hAnsi="Times New Roman" w:cs="Times New Roman"/>
          <w:sz w:val="24"/>
          <w:szCs w:val="24"/>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B37915">
        <w:rPr>
          <w:rStyle w:val="Zag11"/>
          <w:rFonts w:ascii="Times New Roman" w:eastAsia="@Arial Unicode MS" w:hAnsi="Times New Roman" w:cs="Times New Roman"/>
          <w:sz w:val="24"/>
          <w:szCs w:val="24"/>
        </w:rPr>
        <w:t xml:space="preserve"> наиболее употребительные </w:t>
      </w:r>
      <w:r>
        <w:rPr>
          <w:rStyle w:val="Zag11"/>
          <w:rFonts w:ascii="Times New Roman" w:eastAsia="@Arial Unicode MS" w:hAnsi="Times New Roman" w:cs="Times New Roman"/>
          <w:sz w:val="24"/>
          <w:szCs w:val="24"/>
        </w:rPr>
        <w:t>предлоги для выражения временны</w:t>
      </w:r>
      <w:r w:rsidRPr="00B37915">
        <w:rPr>
          <w:rStyle w:val="Zag11"/>
          <w:rFonts w:ascii="Times New Roman" w:eastAsia="@Arial Unicode MS" w:hAnsi="Times New Roman" w:cs="Times New Roman"/>
          <w:sz w:val="24"/>
          <w:szCs w:val="24"/>
        </w:rPr>
        <w:t>х и пространственных отношений.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·узнавать сложносочинённые предложения с союзами and и </w:t>
      </w:r>
      <w:proofErr w:type="spellStart"/>
      <w:r w:rsidRPr="00B37915">
        <w:rPr>
          <w:rStyle w:val="Zag11"/>
          <w:rFonts w:ascii="Times New Roman" w:eastAsia="@Arial Unicode MS" w:hAnsi="Times New Roman" w:cs="Times New Roman"/>
          <w:i/>
          <w:iCs/>
          <w:sz w:val="24"/>
          <w:szCs w:val="24"/>
        </w:rPr>
        <w:t>but</w:t>
      </w:r>
      <w:proofErr w:type="spellEnd"/>
      <w:r w:rsidRPr="00B37915">
        <w:rPr>
          <w:rStyle w:val="Zag11"/>
          <w:rFonts w:ascii="Times New Roman" w:eastAsia="@Arial Unicode MS" w:hAnsi="Times New Roman" w:cs="Times New Roman"/>
          <w:i/>
          <w:iCs/>
          <w:sz w:val="24"/>
          <w:szCs w:val="24"/>
        </w:rPr>
        <w:t>;</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lang w:val="en-US"/>
        </w:rPr>
      </w:pPr>
      <w:proofErr w:type="gramStart"/>
      <w:r w:rsidRPr="00B37915">
        <w:rPr>
          <w:rStyle w:val="Zag11"/>
          <w:rFonts w:ascii="Times New Roman" w:eastAsia="@Arial Unicode MS" w:hAnsi="Times New Roman" w:cs="Times New Roman"/>
          <w:i/>
          <w:iCs/>
          <w:sz w:val="24"/>
          <w:szCs w:val="24"/>
        </w:rPr>
        <w:t>·использовать в речи безличные предложения (</w:t>
      </w:r>
      <w:proofErr w:type="spellStart"/>
      <w:r w:rsidRPr="00B37915">
        <w:rPr>
          <w:rStyle w:val="Zag11"/>
          <w:rFonts w:ascii="Times New Roman" w:eastAsia="@Arial Unicode MS" w:hAnsi="Times New Roman" w:cs="Times New Roman"/>
          <w:i/>
          <w:iCs/>
          <w:sz w:val="24"/>
          <w:szCs w:val="24"/>
        </w:rPr>
        <w:t>It’scold</w:t>
      </w:r>
      <w:proofErr w:type="spellEnd"/>
      <w:r w:rsidRPr="00B37915">
        <w:rPr>
          <w:rStyle w:val="Zag11"/>
          <w:rFonts w:ascii="Times New Roman" w:eastAsia="@Arial Unicode MS" w:hAnsi="Times New Roman" w:cs="Times New Roman"/>
          <w:i/>
          <w:iCs/>
          <w:sz w:val="24"/>
          <w:szCs w:val="24"/>
        </w:rPr>
        <w:t>.</w:t>
      </w:r>
      <w:proofErr w:type="gramEnd"/>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i/>
          <w:iCs/>
          <w:sz w:val="24"/>
          <w:szCs w:val="24"/>
          <w:lang w:val="en-US"/>
        </w:rPr>
        <w:t xml:space="preserve">It’s 5 o’clock. It’s interesting), </w:t>
      </w:r>
      <w:proofErr w:type="spellStart"/>
      <w:r w:rsidRPr="00B37915">
        <w:rPr>
          <w:rStyle w:val="Zag11"/>
          <w:rFonts w:ascii="Times New Roman" w:eastAsia="@Arial Unicode MS" w:hAnsi="Times New Roman" w:cs="Times New Roman"/>
          <w:i/>
          <w:iCs/>
          <w:sz w:val="24"/>
          <w:szCs w:val="24"/>
        </w:rPr>
        <w:t>предложениясконструкцией</w:t>
      </w:r>
      <w:proofErr w:type="spellEnd"/>
      <w:r w:rsidRPr="00B37915">
        <w:rPr>
          <w:rStyle w:val="Zag11"/>
          <w:rFonts w:ascii="Times New Roman" w:eastAsia="@Arial Unicode MS" w:hAnsi="Times New Roman" w:cs="Times New Roman"/>
          <w:i/>
          <w:iCs/>
          <w:sz w:val="24"/>
          <w:szCs w:val="24"/>
          <w:lang w:val="en-US"/>
        </w:rPr>
        <w:t xml:space="preserve"> there is/there are;</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lang w:val="en-US"/>
        </w:rPr>
      </w:pPr>
      <w:proofErr w:type="gramStart"/>
      <w:r w:rsidRPr="00B37915">
        <w:rPr>
          <w:rStyle w:val="Zag11"/>
          <w:rFonts w:ascii="Times New Roman" w:eastAsia="@Arial Unicode MS" w:hAnsi="Times New Roman" w:cs="Times New Roman"/>
          <w:i/>
          <w:iCs/>
          <w:sz w:val="24"/>
          <w:szCs w:val="24"/>
        </w:rPr>
        <w:t xml:space="preserve">·оперировать в речи неопределёнными местоимениями </w:t>
      </w:r>
      <w:proofErr w:type="spellStart"/>
      <w:r w:rsidRPr="00B37915">
        <w:rPr>
          <w:rStyle w:val="Zag11"/>
          <w:rFonts w:ascii="Times New Roman" w:eastAsia="@Arial Unicode MS" w:hAnsi="Times New Roman" w:cs="Times New Roman"/>
          <w:i/>
          <w:iCs/>
          <w:sz w:val="24"/>
          <w:szCs w:val="24"/>
        </w:rPr>
        <w:t>some</w:t>
      </w:r>
      <w:proofErr w:type="spellEnd"/>
      <w:r w:rsidRPr="00B37915">
        <w:rPr>
          <w:rStyle w:val="Zag11"/>
          <w:rFonts w:ascii="Times New Roman" w:eastAsia="@Arial Unicode MS" w:hAnsi="Times New Roman" w:cs="Times New Roman"/>
          <w:i/>
          <w:iCs/>
          <w:sz w:val="24"/>
          <w:szCs w:val="24"/>
        </w:rPr>
        <w:t xml:space="preserve">, </w:t>
      </w:r>
      <w:proofErr w:type="spellStart"/>
      <w:r w:rsidRPr="00B37915">
        <w:rPr>
          <w:rStyle w:val="Zag11"/>
          <w:rFonts w:ascii="Times New Roman" w:eastAsia="@Arial Unicode MS" w:hAnsi="Times New Roman" w:cs="Times New Roman"/>
          <w:i/>
          <w:iCs/>
          <w:sz w:val="24"/>
          <w:szCs w:val="24"/>
        </w:rPr>
        <w:t>any</w:t>
      </w:r>
      <w:proofErr w:type="spellEnd"/>
      <w:r w:rsidRPr="00B37915">
        <w:rPr>
          <w:rStyle w:val="Zag11"/>
          <w:rFonts w:ascii="Times New Roman" w:eastAsia="@Arial Unicode MS" w:hAnsi="Times New Roman" w:cs="Times New Roman"/>
          <w:i/>
          <w:iCs/>
          <w:sz w:val="24"/>
          <w:szCs w:val="24"/>
        </w:rPr>
        <w:t xml:space="preserve"> (некоторые случаи употребления:</w:t>
      </w:r>
      <w:proofErr w:type="gramEnd"/>
      <w:r w:rsidRPr="00B37915">
        <w:rPr>
          <w:rStyle w:val="Zag11"/>
          <w:rFonts w:ascii="Times New Roman" w:eastAsia="@Arial Unicode MS" w:hAnsi="Times New Roman" w:cs="Times New Roman"/>
          <w:i/>
          <w:iCs/>
          <w:sz w:val="24"/>
          <w:szCs w:val="24"/>
        </w:rPr>
        <w:t xml:space="preserve"> </w:t>
      </w:r>
      <w:proofErr w:type="spellStart"/>
      <w:r w:rsidRPr="00B37915">
        <w:rPr>
          <w:rStyle w:val="Zag11"/>
          <w:rFonts w:ascii="Times New Roman" w:eastAsia="@Arial Unicode MS" w:hAnsi="Times New Roman" w:cs="Times New Roman"/>
          <w:i/>
          <w:iCs/>
          <w:sz w:val="24"/>
          <w:szCs w:val="24"/>
        </w:rPr>
        <w:t>Can</w:t>
      </w:r>
      <w:proofErr w:type="spellEnd"/>
      <w:r w:rsidRPr="00B37915">
        <w:rPr>
          <w:rStyle w:val="Zag11"/>
          <w:rFonts w:ascii="Times New Roman" w:eastAsia="@Arial Unicode MS" w:hAnsi="Times New Roman" w:cs="Times New Roman"/>
          <w:i/>
          <w:iCs/>
          <w:sz w:val="24"/>
          <w:szCs w:val="24"/>
        </w:rPr>
        <w:t xml:space="preserve"> I </w:t>
      </w:r>
      <w:proofErr w:type="spellStart"/>
      <w:r w:rsidRPr="00B37915">
        <w:rPr>
          <w:rStyle w:val="Zag11"/>
          <w:rFonts w:ascii="Times New Roman" w:eastAsia="@Arial Unicode MS" w:hAnsi="Times New Roman" w:cs="Times New Roman"/>
          <w:i/>
          <w:iCs/>
          <w:sz w:val="24"/>
          <w:szCs w:val="24"/>
        </w:rPr>
        <w:t>havesometea</w:t>
      </w:r>
      <w:proofErr w:type="spellEnd"/>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i/>
          <w:iCs/>
          <w:sz w:val="24"/>
          <w:szCs w:val="24"/>
          <w:lang w:val="en-US"/>
        </w:rPr>
        <w:t>Is there any milk in the fridge? — No, there isn’t any);</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lang w:val="en-US"/>
        </w:rPr>
      </w:pPr>
      <w:r w:rsidRPr="00B37915">
        <w:rPr>
          <w:rStyle w:val="Zag11"/>
          <w:rFonts w:ascii="Times New Roman" w:eastAsia="@Arial Unicode MS" w:hAnsi="Times New Roman" w:cs="Times New Roman"/>
          <w:i/>
          <w:iCs/>
          <w:sz w:val="24"/>
          <w:szCs w:val="24"/>
          <w:lang w:val="en-US"/>
        </w:rPr>
        <w:t>·</w:t>
      </w:r>
      <w:proofErr w:type="spellStart"/>
      <w:r w:rsidRPr="00B37915">
        <w:rPr>
          <w:rStyle w:val="Zag11"/>
          <w:rFonts w:ascii="Times New Roman" w:eastAsia="@Arial Unicode MS" w:hAnsi="Times New Roman" w:cs="Times New Roman"/>
          <w:i/>
          <w:iCs/>
          <w:sz w:val="24"/>
          <w:szCs w:val="24"/>
        </w:rPr>
        <w:t>оперироватьвречинаречиямивремени</w:t>
      </w:r>
      <w:proofErr w:type="spellEnd"/>
      <w:r w:rsidRPr="00B37915">
        <w:rPr>
          <w:rStyle w:val="Zag11"/>
          <w:rFonts w:ascii="Times New Roman" w:eastAsia="@Arial Unicode MS" w:hAnsi="Times New Roman" w:cs="Times New Roman"/>
          <w:i/>
          <w:iCs/>
          <w:sz w:val="24"/>
          <w:szCs w:val="24"/>
          <w:lang w:val="en-US"/>
        </w:rPr>
        <w:t xml:space="preserve"> (yesterday, tomorrow, never, usually, often, sometimes); </w:t>
      </w:r>
      <w:proofErr w:type="spellStart"/>
      <w:r w:rsidRPr="00B37915">
        <w:rPr>
          <w:rStyle w:val="Zag11"/>
          <w:rFonts w:ascii="Times New Roman" w:eastAsia="@Arial Unicode MS" w:hAnsi="Times New Roman" w:cs="Times New Roman"/>
          <w:i/>
          <w:iCs/>
          <w:sz w:val="24"/>
          <w:szCs w:val="24"/>
        </w:rPr>
        <w:t>наречиямистепени</w:t>
      </w:r>
      <w:proofErr w:type="spellEnd"/>
      <w:r w:rsidRPr="00B37915">
        <w:rPr>
          <w:rStyle w:val="Zag11"/>
          <w:rFonts w:ascii="Times New Roman" w:eastAsia="@Arial Unicode MS" w:hAnsi="Times New Roman" w:cs="Times New Roman"/>
          <w:i/>
          <w:iCs/>
          <w:sz w:val="24"/>
          <w:szCs w:val="24"/>
          <w:lang w:val="en-US"/>
        </w:rPr>
        <w:t xml:space="preserve"> (much, little, very);</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B37915">
        <w:rPr>
          <w:rStyle w:val="Zag11"/>
          <w:rFonts w:eastAsia="@Arial Unicode MS"/>
          <w:b w:val="0"/>
          <w:bCs w:val="0"/>
          <w:i/>
          <w:iCs/>
          <w:color w:val="auto"/>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1.2.7. Математика.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xml:space="preserve">В результате изучения курса </w:t>
      </w:r>
      <w:proofErr w:type="gramStart"/>
      <w:r w:rsidRPr="00B37915">
        <w:rPr>
          <w:rStyle w:val="Zag11"/>
          <w:rFonts w:ascii="Times New Roman" w:eastAsia="@Arial Unicode MS" w:hAnsi="Times New Roman" w:cs="Times New Roman"/>
          <w:sz w:val="24"/>
          <w:szCs w:val="24"/>
        </w:rPr>
        <w:t>математики</w:t>
      </w:r>
      <w:proofErr w:type="gramEnd"/>
      <w:r w:rsidRPr="00B37915">
        <w:rPr>
          <w:rStyle w:val="Zag11"/>
          <w:rFonts w:ascii="Times New Roman" w:eastAsia="@Arial Unicode MS" w:hAnsi="Times New Roman" w:cs="Times New Roman"/>
          <w:sz w:val="24"/>
          <w:szCs w:val="24"/>
        </w:rPr>
        <w:t xml:space="preserve"> обучающиеся на ступени начального общего образования: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i w:val="0"/>
          <w:iCs w:val="0"/>
          <w:color w:val="auto"/>
          <w:lang w:val="ru-RU"/>
        </w:rPr>
        <w:t xml:space="preserve">·приобретут в ходе работы с таблицами и диаграммами  важные для </w:t>
      </w:r>
      <w:proofErr w:type="spellStart"/>
      <w:r w:rsidRPr="00B37915">
        <w:rPr>
          <w:rStyle w:val="Zag11"/>
          <w:rFonts w:eastAsia="@Arial Unicode MS"/>
          <w:i w:val="0"/>
          <w:iCs w:val="0"/>
          <w:color w:val="auto"/>
          <w:lang w:val="ru-RU"/>
        </w:rPr>
        <w:t>практико</w:t>
      </w:r>
      <w:r w:rsidRPr="00B37915">
        <w:rPr>
          <w:rStyle w:val="Zag11"/>
          <w:rFonts w:eastAsia="@Arial Unicode MS"/>
          <w:i w:val="0"/>
          <w:iCs w:val="0"/>
          <w:color w:val="auto"/>
          <w:lang w:val="ru-RU"/>
        </w:rPr>
        <w:noBreakHyphen/>
        <w:t>ориентированной</w:t>
      </w:r>
      <w:proofErr w:type="spellEnd"/>
      <w:r w:rsidRPr="00B37915">
        <w:rPr>
          <w:rStyle w:val="Zag11"/>
          <w:rFonts w:eastAsia="@Arial Unicode MS"/>
          <w:i w:val="0"/>
          <w:iCs w:val="0"/>
          <w:color w:val="auto"/>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Числа и величины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читать, записывать, сравнивать, упорядочивать числа от нуля до миллиона;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37915">
        <w:rPr>
          <w:rStyle w:val="Zag11"/>
          <w:rFonts w:ascii="Times New Roman" w:eastAsia="@Arial Unicode MS" w:hAnsi="Times New Roman" w:cs="Times New Roman"/>
          <w:sz w:val="24"/>
          <w:szCs w:val="24"/>
        </w:rPr>
        <w:t>· группировать числа по заданному или самостоятельно установленному признаку;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классифицировать числа по одному или нескольким основаниям, объяснять свои действия;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 выбирать единицу для измерения данной величины (длины, массы, площади, времени), объяснять свои действия.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Арифметические действия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lastRenderedPageBreak/>
        <w:t xml:space="preserve">· </w:t>
      </w:r>
      <w:r w:rsidRPr="00B37915">
        <w:rPr>
          <w:rStyle w:val="Zag11"/>
          <w:rFonts w:ascii="Times New Roman" w:eastAsia="@Arial Unicode MS"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выделять неизвестный компонент арифметического действия и находить его значение;</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выполнять действия с величинами;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использовать свойства арифметических действий для удобства вычислений;</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 проводить проверку правильности вычислений (с помощью обратного действия, прикидки и оценки результата действия и др.).</w:t>
      </w:r>
    </w:p>
    <w:p w:rsidR="001D60FE" w:rsidRPr="00B37915" w:rsidRDefault="001D60FE" w:rsidP="001D60FE">
      <w:pPr>
        <w:pStyle w:val="Zag3"/>
        <w:tabs>
          <w:tab w:val="left" w:leader="dot" w:pos="624"/>
        </w:tabs>
        <w:spacing w:after="0" w:line="240" w:lineRule="auto"/>
        <w:ind w:right="-1"/>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Работа с текстовыми задачами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решать учебные задачи и задачи, связанные с повседневной жизнью, арифметическим способом (в 1—2 действия);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оценивать правильность хода решения и реальность ответа на вопрос задачи.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решать задачи в 3—4 действия;</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 находить разные способы решения задачи.</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Пространственные отношения. Геометрические фигуры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описывать взаимное расположение предметов в пространстве и на плоскости;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использовать свойства прямоугольника и квадрата для решения задач;</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распознавать и называть геометрические тела (куб, шар);</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соотносить реальные объекты с моделями геометрических фигур.</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Геометрические величины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измерять длину отрезка;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вычислять периметр треугольника, прямоугольника и квадрата, площадь прямоугольника и квадрата;</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xml:space="preserve">· </w:t>
      </w:r>
      <w:r w:rsidRPr="00B37915">
        <w:rPr>
          <w:rStyle w:val="Zag11"/>
          <w:rFonts w:ascii="Times New Roman" w:eastAsia="@Arial Unicode MS" w:hAnsi="Times New Roman" w:cs="Times New Roman"/>
          <w:sz w:val="24"/>
          <w:szCs w:val="24"/>
        </w:rPr>
        <w:t>оценивать размеры геометрических объектов, расстояния приближённо (на глаз).</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B37915">
        <w:rPr>
          <w:rStyle w:val="Zag11"/>
          <w:rFonts w:eastAsia="@Arial Unicode MS"/>
          <w:color w:val="auto"/>
          <w:lang w:val="ru-RU"/>
        </w:rPr>
        <w:t xml:space="preserve">Выпускник получит возможность научиться вычислять периметр многоугольника, </w:t>
      </w:r>
      <w:r w:rsidRPr="00B37915">
        <w:rPr>
          <w:rStyle w:val="Zag11"/>
          <w:rFonts w:eastAsia="@Arial Unicode MS"/>
          <w:color w:val="auto"/>
          <w:lang w:val="ru-RU"/>
        </w:rPr>
        <w:lastRenderedPageBreak/>
        <w:t>площадь фигуры, составленной из прямоугольников.</w:t>
      </w: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B37915"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B37915">
        <w:rPr>
          <w:rStyle w:val="Zag11"/>
          <w:rFonts w:eastAsia="@Arial Unicode MS"/>
          <w:color w:val="auto"/>
          <w:lang w:val="ru-RU"/>
        </w:rPr>
        <w:t>Работа с информацией</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sz w:val="24"/>
          <w:szCs w:val="24"/>
        </w:rPr>
        <w:t>Выпускник научится: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w:t>
      </w:r>
      <w:r w:rsidRPr="00B37915">
        <w:rPr>
          <w:rStyle w:val="Zag11"/>
          <w:rFonts w:ascii="Times New Roman" w:eastAsia="@Arial Unicode MS" w:hAnsi="Times New Roman" w:cs="Times New Roman"/>
          <w:sz w:val="24"/>
          <w:szCs w:val="24"/>
        </w:rPr>
        <w:t>устанавливать истинность (верно, неверно) утверждений  о числах, величинах, геометрических фигурах;</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w:t>
      </w:r>
      <w:r w:rsidRPr="00B37915">
        <w:rPr>
          <w:rStyle w:val="Zag11"/>
          <w:rFonts w:ascii="Times New Roman" w:eastAsia="@Arial Unicode MS" w:hAnsi="Times New Roman" w:cs="Times New Roman"/>
          <w:sz w:val="24"/>
          <w:szCs w:val="24"/>
        </w:rPr>
        <w:t>читать несложные готовые таблицы;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w:t>
      </w:r>
      <w:r w:rsidRPr="00B37915">
        <w:rPr>
          <w:rStyle w:val="Zag11"/>
          <w:rFonts w:ascii="Times New Roman" w:eastAsia="@Arial Unicode MS" w:hAnsi="Times New Roman" w:cs="Times New Roman"/>
          <w:sz w:val="24"/>
          <w:szCs w:val="24"/>
        </w:rPr>
        <w:t>заполнять несложные готовые таблицы;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w:t>
      </w:r>
      <w:r w:rsidRPr="00B37915">
        <w:rPr>
          <w:rStyle w:val="Zag11"/>
          <w:rFonts w:ascii="Times New Roman" w:eastAsia="@Arial Unicode MS" w:hAnsi="Times New Roman" w:cs="Times New Roman"/>
          <w:sz w:val="24"/>
          <w:szCs w:val="24"/>
        </w:rPr>
        <w:t>читать несложные готовые столбчатые диаграммы.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Выпускник получит возможность научиться:</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·читать несложные готовые круговые диаграммы;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·достраивать несложную готовую столбчатую диаграмму;</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 сравнивать и обобщать информацию, представленную в строках и столбцах несложных таблиц и диаграмм;</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B37915">
        <w:rPr>
          <w:rStyle w:val="Zag11"/>
          <w:rFonts w:ascii="Times New Roman" w:eastAsia="@Arial Unicode MS" w:hAnsi="Times New Roman" w:cs="Times New Roman"/>
          <w:i/>
          <w:iCs/>
          <w:sz w:val="24"/>
          <w:szCs w:val="24"/>
        </w:rPr>
        <w:t>·понимать простейшие выражения, содержащие логические связки и слова («</w:t>
      </w:r>
      <w:r w:rsidRPr="00B37915">
        <w:rPr>
          <w:rStyle w:val="Zag11"/>
          <w:rFonts w:ascii="Times New Roman" w:eastAsia="@Arial Unicode MS" w:hAnsi="Times New Roman" w:cs="Times New Roman"/>
          <w:i/>
          <w:iCs/>
          <w:sz w:val="24"/>
          <w:szCs w:val="24"/>
        </w:rPr>
        <w:sym w:font="Symbol" w:char="F0BC"/>
      </w:r>
      <w:r w:rsidRPr="00B37915">
        <w:rPr>
          <w:rStyle w:val="Zag11"/>
          <w:rFonts w:ascii="Times New Roman" w:eastAsia="@Arial Unicode MS" w:hAnsi="Times New Roman" w:cs="Times New Roman"/>
          <w:i/>
          <w:iCs/>
          <w:sz w:val="24"/>
          <w:szCs w:val="24"/>
        </w:rPr>
        <w:t>и</w:t>
      </w:r>
      <w:r w:rsidRPr="00B37915">
        <w:rPr>
          <w:rStyle w:val="Zag11"/>
          <w:rFonts w:ascii="Times New Roman" w:eastAsia="@Arial Unicode MS" w:hAnsi="Times New Roman" w:cs="Times New Roman"/>
          <w:i/>
          <w:iCs/>
          <w:sz w:val="24"/>
          <w:szCs w:val="24"/>
        </w:rPr>
        <w:sym w:font="Symbol" w:char="F0BC"/>
      </w:r>
      <w:r w:rsidRPr="00B37915">
        <w:rPr>
          <w:rStyle w:val="Zag11"/>
          <w:rFonts w:ascii="Times New Roman" w:eastAsia="@Arial Unicode MS" w:hAnsi="Times New Roman" w:cs="Times New Roman"/>
          <w:i/>
          <w:iCs/>
          <w:sz w:val="24"/>
          <w:szCs w:val="24"/>
        </w:rPr>
        <w:t>», «если</w:t>
      </w:r>
      <w:r w:rsidRPr="00B37915">
        <w:rPr>
          <w:rStyle w:val="Zag11"/>
          <w:rFonts w:ascii="Times New Roman" w:eastAsia="@Arial Unicode MS" w:hAnsi="Times New Roman" w:cs="Times New Roman"/>
          <w:i/>
          <w:iCs/>
          <w:sz w:val="24"/>
          <w:szCs w:val="24"/>
        </w:rPr>
        <w:sym w:font="Symbol" w:char="F0BC"/>
      </w:r>
      <w:r w:rsidRPr="00B37915">
        <w:rPr>
          <w:rStyle w:val="Zag11"/>
          <w:rFonts w:ascii="Times New Roman" w:eastAsia="@Arial Unicode MS" w:hAnsi="Times New Roman" w:cs="Times New Roman"/>
          <w:i/>
          <w:iCs/>
          <w:sz w:val="24"/>
          <w:szCs w:val="24"/>
        </w:rPr>
        <w:t xml:space="preserve"> то</w:t>
      </w:r>
      <w:r w:rsidRPr="00B37915">
        <w:rPr>
          <w:rStyle w:val="Zag11"/>
          <w:rFonts w:ascii="Times New Roman" w:eastAsia="@Arial Unicode MS" w:hAnsi="Times New Roman" w:cs="Times New Roman"/>
          <w:i/>
          <w:iCs/>
          <w:sz w:val="24"/>
          <w:szCs w:val="24"/>
        </w:rPr>
        <w:sym w:font="Symbol" w:char="F0BC"/>
      </w:r>
      <w:r w:rsidRPr="00B37915">
        <w:rPr>
          <w:rStyle w:val="Zag11"/>
          <w:rFonts w:ascii="Times New Roman" w:eastAsia="@Arial Unicode MS" w:hAnsi="Times New Roman" w:cs="Times New Roman"/>
          <w:i/>
          <w:iCs/>
          <w:sz w:val="24"/>
          <w:szCs w:val="24"/>
        </w:rPr>
        <w:t>», «верно/неверно, что</w:t>
      </w:r>
      <w:r w:rsidRPr="00B37915">
        <w:rPr>
          <w:rStyle w:val="Zag11"/>
          <w:rFonts w:ascii="Times New Roman" w:eastAsia="@Arial Unicode MS" w:hAnsi="Times New Roman" w:cs="Times New Roman"/>
          <w:i/>
          <w:iCs/>
          <w:sz w:val="24"/>
          <w:szCs w:val="24"/>
        </w:rPr>
        <w:sym w:font="Symbol" w:char="F0BC"/>
      </w:r>
      <w:r w:rsidRPr="00B37915">
        <w:rPr>
          <w:rStyle w:val="Zag11"/>
          <w:rFonts w:ascii="Times New Roman" w:eastAsia="@Arial Unicode MS" w:hAnsi="Times New Roman" w:cs="Times New Roman"/>
          <w:i/>
          <w:iCs/>
          <w:sz w:val="24"/>
          <w:szCs w:val="24"/>
        </w:rPr>
        <w:t>», «каждый», «все», «некоторые», «не»);</w:t>
      </w:r>
      <w:proofErr w:type="gramEnd"/>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·составлять, записывать и выполнять инструкцию (простой алгоритм), план поиска информации;</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·распознавать одну и ту же информацию, представленную в разной форме (таблицы и диаграммы);</w:t>
      </w:r>
    </w:p>
    <w:p w:rsidR="001D60FE" w:rsidRPr="00B3791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B37915">
        <w:rPr>
          <w:rStyle w:val="Zag11"/>
          <w:rFonts w:ascii="Times New Roman" w:eastAsia="@Arial Unicode MS"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1D60FE" w:rsidRPr="00B37915" w:rsidRDefault="001D60FE" w:rsidP="001D60FE">
      <w:pPr>
        <w:pStyle w:val="Zag2"/>
        <w:tabs>
          <w:tab w:val="left" w:leader="dot" w:pos="624"/>
        </w:tabs>
        <w:spacing w:after="0" w:line="240" w:lineRule="auto"/>
        <w:ind w:right="-1" w:firstLine="567"/>
        <w:jc w:val="both"/>
        <w:rPr>
          <w:rStyle w:val="Zag11"/>
          <w:rFonts w:eastAsia="@Arial Unicode MS"/>
          <w:b w:val="0"/>
          <w:bCs w:val="0"/>
          <w:i/>
          <w:iCs/>
          <w:color w:val="auto"/>
          <w:lang w:val="ru-RU"/>
        </w:rPr>
      </w:pPr>
      <w:r w:rsidRPr="00B37915">
        <w:rPr>
          <w:rStyle w:val="Zag11"/>
          <w:rFonts w:eastAsia="@Arial Unicode MS"/>
          <w:b w:val="0"/>
          <w:bCs w:val="0"/>
          <w:i/>
          <w:iCs/>
          <w:color w:val="auto"/>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1.2.8. Окружающий мир</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 результате изучения курса «Окружающий мир» обучающиеся на ступени начального общего образования: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w:t>
      </w:r>
      <w:r w:rsidRPr="00320F41">
        <w:rPr>
          <w:rStyle w:val="Zag11"/>
          <w:rFonts w:ascii="Times New Roman" w:eastAsia="@Arial Unicode MS" w:hAnsi="Times New Roman" w:cs="Times New Roman"/>
          <w:sz w:val="24"/>
          <w:szCs w:val="24"/>
        </w:rPr>
        <w:lastRenderedPageBreak/>
        <w:t>людьми, обществом и природой, что станет основой уважительного отношения к иному мнению, истории и культуре других народов;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·получат возможность приобрести базовые умения работы с </w:t>
      </w:r>
      <w:proofErr w:type="spellStart"/>
      <w:proofErr w:type="gramStart"/>
      <w:r w:rsidRPr="00320F41">
        <w:rPr>
          <w:rStyle w:val="Zag11"/>
          <w:rFonts w:ascii="Times New Roman" w:eastAsia="@Arial Unicode MS" w:hAnsi="Times New Roman" w:cs="Times New Roman"/>
          <w:sz w:val="24"/>
          <w:szCs w:val="24"/>
        </w:rPr>
        <w:t>ИКТ-средствами</w:t>
      </w:r>
      <w:proofErr w:type="spellEnd"/>
      <w:proofErr w:type="gramEnd"/>
      <w:r w:rsidRPr="00320F41">
        <w:rPr>
          <w:rStyle w:val="Zag11"/>
          <w:rFonts w:ascii="Times New Roman" w:eastAsia="@Arial Unicode MS" w:hAnsi="Times New Roman" w:cs="Times New Roman"/>
          <w:sz w:val="24"/>
          <w:szCs w:val="24"/>
        </w:rPr>
        <w:t>, поиска информации в электронных источниках и контролируемом Интернете, научатся создавать сообщения в виде текстов, аудио</w:t>
      </w:r>
      <w:r w:rsidRPr="00320F41">
        <w:rPr>
          <w:rStyle w:val="Zag11"/>
          <w:rFonts w:ascii="Times New Roman" w:eastAsia="@Arial Unicode MS"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320F41">
        <w:rPr>
          <w:rStyle w:val="Zag11"/>
          <w:rFonts w:eastAsia="@Arial Unicode MS"/>
          <w:i w:val="0"/>
          <w:iCs w:val="0"/>
          <w:color w:val="auto"/>
          <w:lang w:val="ru-RU"/>
        </w:rPr>
        <w:t>природ</w:t>
      </w:r>
      <w:proofErr w:type="gramStart"/>
      <w:r w:rsidRPr="00320F41">
        <w:rPr>
          <w:rStyle w:val="Zag11"/>
          <w:rFonts w:eastAsia="@Arial Unicode MS"/>
          <w:i w:val="0"/>
          <w:iCs w:val="0"/>
          <w:color w:val="auto"/>
          <w:lang w:val="ru-RU"/>
        </w:rPr>
        <w:t>о</w:t>
      </w:r>
      <w:proofErr w:type="spellEnd"/>
      <w:r w:rsidRPr="00320F41">
        <w:rPr>
          <w:rStyle w:val="Zag11"/>
          <w:rFonts w:eastAsia="@Arial Unicode MS"/>
          <w:i w:val="0"/>
          <w:iCs w:val="0"/>
          <w:color w:val="auto"/>
          <w:lang w:val="ru-RU"/>
        </w:rPr>
        <w:t>-</w:t>
      </w:r>
      <w:proofErr w:type="gramEnd"/>
      <w:r w:rsidRPr="00320F41">
        <w:rPr>
          <w:rStyle w:val="Zag11"/>
          <w:rFonts w:eastAsia="@Arial Unicode MS"/>
          <w:i w:val="0"/>
          <w:iCs w:val="0"/>
          <w:color w:val="auto"/>
          <w:lang w:val="ru-RU"/>
        </w:rPr>
        <w:t xml:space="preserve"> и </w:t>
      </w:r>
      <w:proofErr w:type="spellStart"/>
      <w:r w:rsidRPr="00320F41">
        <w:rPr>
          <w:rStyle w:val="Zag11"/>
          <w:rFonts w:eastAsia="@Arial Unicode MS"/>
          <w:i w:val="0"/>
          <w:iCs w:val="0"/>
          <w:color w:val="auto"/>
          <w:lang w:val="ru-RU"/>
        </w:rPr>
        <w:t>культуросообразного</w:t>
      </w:r>
      <w:proofErr w:type="spellEnd"/>
      <w:r w:rsidRPr="00320F41">
        <w:rPr>
          <w:rStyle w:val="Zag11"/>
          <w:rFonts w:eastAsia="@Arial Unicode MS"/>
          <w:i w:val="0"/>
          <w:iCs w:val="0"/>
          <w:color w:val="auto"/>
          <w:lang w:val="ru-RU"/>
        </w:rPr>
        <w:t xml:space="preserve"> поведения в окружающей природной и социальной среде.</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Человек и природа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·узнавать изученные объекты и явления живой и неживой природы;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·использовать </w:t>
      </w:r>
      <w:proofErr w:type="spellStart"/>
      <w:proofErr w:type="gramStart"/>
      <w:r w:rsidRPr="00320F41">
        <w:rPr>
          <w:rStyle w:val="Zag11"/>
          <w:rFonts w:ascii="Times New Roman" w:eastAsia="@Arial Unicode MS" w:hAnsi="Times New Roman" w:cs="Times New Roman"/>
          <w:sz w:val="24"/>
          <w:szCs w:val="24"/>
        </w:rPr>
        <w:t>естественно-научные</w:t>
      </w:r>
      <w:proofErr w:type="spellEnd"/>
      <w:proofErr w:type="gramEnd"/>
      <w:r w:rsidRPr="00320F41">
        <w:rPr>
          <w:rStyle w:val="Zag11"/>
          <w:rFonts w:ascii="Times New Roman" w:eastAsia="@Arial Unicode MS" w:hAnsi="Times New Roman" w:cs="Times New Roman"/>
          <w:sz w:val="24"/>
          <w:szCs w:val="24"/>
        </w:rPr>
        <w:t xml:space="preserve">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·использовать готовые модели (глобус, карта, план) для объяснения явлений или описания свойств объектов;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lastRenderedPageBreak/>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320F41">
        <w:rPr>
          <w:rStyle w:val="Zag11"/>
          <w:rFonts w:ascii="Times New Roman" w:eastAsia="@Arial Unicode MS" w:hAnsi="Times New Roman" w:cs="Times New Roman"/>
          <w:i/>
          <w:iCs/>
          <w:sz w:val="24"/>
          <w:szCs w:val="24"/>
        </w:rPr>
        <w:t>·использовать при проведении практических работ инструменты ИКТ (фото</w:t>
      </w:r>
      <w:r w:rsidRPr="00320F41">
        <w:rPr>
          <w:rStyle w:val="Zag11"/>
          <w:rFonts w:ascii="Times New Roman" w:eastAsia="@Arial Unicode MS" w:hAnsi="Times New Roman" w:cs="Times New Roman"/>
          <w:i/>
          <w:iCs/>
          <w:sz w:val="24"/>
          <w:szCs w:val="24"/>
        </w:rPr>
        <w:noBreakHyphen/>
        <w:t xml:space="preserve"> и видеокамеру, микрофон </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и др.) для записи и обработки информации, готовить небольшие презентации по результатам наблюдений и опытов;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320F41">
        <w:rPr>
          <w:rStyle w:val="Zag11"/>
          <w:rFonts w:ascii="Times New Roman" w:eastAsia="@Arial Unicode MS" w:hAnsi="Times New Roman" w:cs="Times New Roman"/>
          <w:i/>
          <w:iCs/>
          <w:sz w:val="24"/>
          <w:szCs w:val="24"/>
        </w:rPr>
        <w:t>экологичного</w:t>
      </w:r>
      <w:proofErr w:type="spellEnd"/>
      <w:r w:rsidRPr="00320F41">
        <w:rPr>
          <w:rStyle w:val="Zag11"/>
          <w:rFonts w:ascii="Times New Roman" w:eastAsia="@Arial Unicode MS" w:hAnsi="Times New Roman" w:cs="Times New Roman"/>
          <w:i/>
          <w:iCs/>
          <w:sz w:val="24"/>
          <w:szCs w:val="24"/>
        </w:rPr>
        <w:t xml:space="preserve"> поведения в школе и в быту (раздельный сбор мусора, экономия воды и электроэнергии) и природной среде;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w:t>
      </w:r>
      <w:r w:rsidRPr="00320F41">
        <w:rPr>
          <w:rStyle w:val="Zag11"/>
          <w:rFonts w:eastAsia="@Arial Unicode MS"/>
          <w:color w:val="auto"/>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Человек и общество</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320F41">
        <w:rPr>
          <w:rStyle w:val="Zag11"/>
          <w:rFonts w:ascii="Times New Roman" w:eastAsia="@Arial Unicode MS" w:hAnsi="Times New Roman" w:cs="Times New Roman"/>
          <w:sz w:val="24"/>
          <w:szCs w:val="24"/>
        </w:rPr>
        <w:t>вств др</w:t>
      </w:r>
      <w:proofErr w:type="gramEnd"/>
      <w:r w:rsidRPr="00320F41">
        <w:rPr>
          <w:rStyle w:val="Zag11"/>
          <w:rFonts w:ascii="Times New Roman" w:eastAsia="@Arial Unicode MS" w:hAnsi="Times New Roman" w:cs="Times New Roman"/>
          <w:sz w:val="24"/>
          <w:szCs w:val="24"/>
        </w:rPr>
        <w:t>угих людей и сопереживания им;</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·осознавать свою неразрывную связь с разнообразными окружающими социальными группами;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i/>
          <w:iCs/>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320F41">
        <w:rPr>
          <w:rStyle w:val="Zag11"/>
          <w:rFonts w:ascii="Times New Roman" w:eastAsia="@Arial Unicode MS" w:hAnsi="Times New Roman" w:cs="Times New Roman"/>
          <w:i/>
          <w:iCs/>
          <w:sz w:val="24"/>
          <w:szCs w:val="24"/>
        </w:rPr>
        <w:t>со</w:t>
      </w:r>
      <w:proofErr w:type="gramEnd"/>
      <w:r w:rsidRPr="00320F41">
        <w:rPr>
          <w:rStyle w:val="Zag11"/>
          <w:rFonts w:ascii="Times New Roman" w:eastAsia="@Arial Unicode MS" w:hAnsi="Times New Roman" w:cs="Times New Roman"/>
          <w:i/>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320F41">
        <w:rPr>
          <w:rStyle w:val="Zag11"/>
          <w:rFonts w:eastAsia="@Arial Unicode MS"/>
          <w:b w:val="0"/>
          <w:bCs w:val="0"/>
          <w:color w:val="auto"/>
          <w:lang w:val="ru-RU"/>
        </w:rPr>
        <w:t>·</w:t>
      </w:r>
      <w:r w:rsidRPr="00320F41">
        <w:rPr>
          <w:rStyle w:val="Zag11"/>
          <w:rFonts w:eastAsia="@Arial Unicode MS"/>
          <w:b w:val="0"/>
          <w:bCs w:val="0"/>
          <w:i/>
          <w:iCs/>
          <w:color w:val="auto"/>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1.2.9. Музыка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320F41">
        <w:rPr>
          <w:rStyle w:val="Zag11"/>
          <w:rFonts w:ascii="Times New Roman" w:eastAsia="@Arial Unicode MS" w:hAnsi="Times New Roman" w:cs="Times New Roman"/>
          <w:sz w:val="24"/>
          <w:szCs w:val="24"/>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Обучающиеся научатся воспринимать музыку и размышлять о ней, открыто и эмоционально </w:t>
      </w:r>
      <w:proofErr w:type="gramStart"/>
      <w:r w:rsidRPr="00320F41">
        <w:rPr>
          <w:rStyle w:val="Zag11"/>
          <w:rFonts w:ascii="Times New Roman" w:eastAsia="@Arial Unicode MS" w:hAnsi="Times New Roman" w:cs="Times New Roman"/>
          <w:sz w:val="24"/>
          <w:szCs w:val="24"/>
        </w:rPr>
        <w:t>выражать</w:t>
      </w:r>
      <w:proofErr w:type="gramEnd"/>
      <w:r w:rsidRPr="00320F41">
        <w:rPr>
          <w:rStyle w:val="Zag11"/>
          <w:rFonts w:ascii="Times New Roman" w:eastAsia="@Arial Unicode MS" w:hAnsi="Times New Roman" w:cs="Times New Roman"/>
          <w:sz w:val="24"/>
          <w:szCs w:val="24"/>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w:t>
      </w:r>
      <w:proofErr w:type="spellStart"/>
      <w:r w:rsidRPr="00320F41">
        <w:rPr>
          <w:rStyle w:val="Zag11"/>
          <w:rFonts w:ascii="Times New Roman" w:eastAsia="@Arial Unicode MS" w:hAnsi="Times New Roman" w:cs="Times New Roman"/>
          <w:sz w:val="24"/>
          <w:szCs w:val="24"/>
        </w:rPr>
        <w:t>вокально</w:t>
      </w:r>
      <w:r w:rsidRPr="00320F41">
        <w:rPr>
          <w:rStyle w:val="Zag11"/>
          <w:rFonts w:ascii="Times New Roman" w:eastAsia="@Arial Unicode MS" w:hAnsi="Times New Roman" w:cs="Times New Roman"/>
          <w:sz w:val="24"/>
          <w:szCs w:val="24"/>
        </w:rPr>
        <w:noBreakHyphen/>
        <w:t>хоровых</w:t>
      </w:r>
      <w:proofErr w:type="spellEnd"/>
      <w:r w:rsidRPr="00320F41">
        <w:rPr>
          <w:rStyle w:val="Zag11"/>
          <w:rFonts w:ascii="Times New Roman" w:eastAsia="@Arial Unicode MS" w:hAnsi="Times New Roman" w:cs="Times New Roman"/>
          <w:sz w:val="24"/>
          <w:szCs w:val="24"/>
        </w:rPr>
        <w:t xml:space="preserve"> произведений, игре на элементарных детских музыкальных инструментах.</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1D60FE"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C36D58" w:rsidRPr="00320F41" w:rsidRDefault="00C36D58"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lastRenderedPageBreak/>
        <w:t>Музыка в жизни человека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 организовывать культурный досуг, самостоятельную музыкально-творческую деятельность, музицировать.</w:t>
      </w:r>
    </w:p>
    <w:p w:rsidR="001D60FE" w:rsidRPr="00320F41" w:rsidRDefault="001D60FE" w:rsidP="001D60FE">
      <w:pPr>
        <w:pStyle w:val="Zag3"/>
        <w:tabs>
          <w:tab w:val="left" w:leader="dot" w:pos="624"/>
        </w:tabs>
        <w:spacing w:after="0" w:line="240" w:lineRule="auto"/>
        <w:ind w:right="-1"/>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Основные закономерности музыкального искусства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·использовать систему графических знаков для ориентации в нотном письме при пении простейших мелодий;</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Музыкальная картина мира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320F41">
        <w:rPr>
          <w:rStyle w:val="Zag11"/>
          <w:rFonts w:ascii="Times New Roman" w:eastAsia="@Arial Unicode MS" w:hAnsi="Times New Roman" w:cs="Times New Roman"/>
          <w:sz w:val="24"/>
          <w:szCs w:val="24"/>
        </w:rPr>
        <w:t>музицирование</w:t>
      </w:r>
      <w:proofErr w:type="spellEnd"/>
      <w:r w:rsidRPr="00320F41">
        <w:rPr>
          <w:rStyle w:val="Zag11"/>
          <w:rFonts w:ascii="Times New Roman" w:eastAsia="@Arial Unicode MS" w:hAnsi="Times New Roman" w:cs="Times New Roman"/>
          <w:sz w:val="24"/>
          <w:szCs w:val="24"/>
        </w:rPr>
        <w:t>, импровизация и др.);</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lastRenderedPageBreak/>
        <w:t>· оценивать и соотносить музыкальный язык народного и профессионального музыкального творчества разных стран мира.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320F41">
        <w:rPr>
          <w:rStyle w:val="Zag11"/>
          <w:rFonts w:eastAsia="@Arial Unicode MS"/>
          <w:b w:val="0"/>
          <w:bCs w:val="0"/>
          <w:i/>
          <w:iCs/>
          <w:color w:val="auto"/>
          <w:lang w:val="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320F41">
        <w:rPr>
          <w:rStyle w:val="Zag11"/>
          <w:rFonts w:eastAsia="@Arial Unicode MS"/>
          <w:b w:val="0"/>
          <w:bCs w:val="0"/>
          <w:i/>
          <w:iCs/>
          <w:color w:val="auto"/>
          <w:lang w:val="ru-RU"/>
        </w:rPr>
        <w:t>музицирование</w:t>
      </w:r>
      <w:proofErr w:type="spellEnd"/>
      <w:r w:rsidRPr="00320F41">
        <w:rPr>
          <w:rStyle w:val="Zag11"/>
          <w:rFonts w:eastAsia="@Arial Unicode MS"/>
          <w:b w:val="0"/>
          <w:bCs w:val="0"/>
          <w:i/>
          <w:iCs/>
          <w:color w:val="auto"/>
          <w:lang w:val="ru-RU"/>
        </w:rPr>
        <w:t>, драматизация и др.), собирать музыкальные коллекции (фонотека, видеотека).</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1.2.10. Изобразительное искусство</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В результате изучения изобразительного искусства на ступени начального общего образования у </w:t>
      </w:r>
      <w:proofErr w:type="gramStart"/>
      <w:r w:rsidRPr="00320F41">
        <w:rPr>
          <w:rStyle w:val="Zag11"/>
          <w:rFonts w:ascii="Times New Roman" w:eastAsia="@Arial Unicode MS" w:hAnsi="Times New Roman" w:cs="Times New Roman"/>
          <w:sz w:val="24"/>
          <w:szCs w:val="24"/>
        </w:rPr>
        <w:t>обучающихся</w:t>
      </w:r>
      <w:proofErr w:type="gramEnd"/>
      <w:r w:rsidRPr="00320F41">
        <w:rPr>
          <w:rStyle w:val="Zag11"/>
          <w:rFonts w:ascii="Times New Roman" w:eastAsia="@Arial Unicode MS" w:hAnsi="Times New Roman" w:cs="Times New Roman"/>
          <w:sz w:val="24"/>
          <w:szCs w:val="24"/>
        </w:rPr>
        <w:t>:</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Обучающиеся: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320F41">
        <w:rPr>
          <w:rStyle w:val="Zag11"/>
          <w:rFonts w:ascii="Times New Roman" w:eastAsia="@Arial Unicode MS" w:hAnsi="Times New Roman" w:cs="Times New Roman"/>
          <w:sz w:val="24"/>
          <w:szCs w:val="24"/>
        </w:rPr>
        <w:t>ИКТ-средств</w:t>
      </w:r>
      <w:proofErr w:type="spellEnd"/>
      <w:proofErr w:type="gramEnd"/>
      <w:r w:rsidRPr="00320F41">
        <w:rPr>
          <w:rStyle w:val="Zag11"/>
          <w:rFonts w:ascii="Times New Roman" w:eastAsia="@Arial Unicode MS" w:hAnsi="Times New Roman" w:cs="Times New Roman"/>
          <w:sz w:val="24"/>
          <w:szCs w:val="24"/>
        </w:rPr>
        <w:t>;</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·получат навыки сотрудничества </w:t>
      </w:r>
      <w:proofErr w:type="gramStart"/>
      <w:r w:rsidRPr="00320F41">
        <w:rPr>
          <w:rStyle w:val="Zag11"/>
          <w:rFonts w:ascii="Times New Roman" w:eastAsia="@Arial Unicode MS" w:hAnsi="Times New Roman" w:cs="Times New Roman"/>
          <w:sz w:val="24"/>
          <w:szCs w:val="24"/>
        </w:rPr>
        <w:t>со</w:t>
      </w:r>
      <w:proofErr w:type="gramEnd"/>
      <w:r w:rsidRPr="00320F41">
        <w:rPr>
          <w:rStyle w:val="Zag11"/>
          <w:rFonts w:ascii="Times New Roman" w:eastAsia="@Arial Unicode MS" w:hAnsi="Times New Roman" w:cs="Times New Roman"/>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Восприятие искусства и виды художественной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·различать основные виды и жанры пластических искусств, понимать их специфику;</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proofErr w:type="spellStart"/>
      <w:proofErr w:type="gramStart"/>
      <w:r w:rsidRPr="00320F41">
        <w:rPr>
          <w:rStyle w:val="Zag11"/>
          <w:rFonts w:ascii="Times New Roman" w:eastAsia="@Arial Unicode MS" w:hAnsi="Times New Roman" w:cs="Times New Roman"/>
          <w:sz w:val="24"/>
          <w:szCs w:val="24"/>
        </w:rPr>
        <w:t>эмоционально-ценностно</w:t>
      </w:r>
      <w:proofErr w:type="spellEnd"/>
      <w:proofErr w:type="gramEnd"/>
      <w:r w:rsidRPr="00320F41">
        <w:rPr>
          <w:rStyle w:val="Zag11"/>
          <w:rFonts w:ascii="Times New Roman" w:eastAsia="@Arial Unicode MS"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·видеть проявления прекрасного в произведениях искусства (картины, архитектура, скульптура и т.д. в природе, на улице, в быту);</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Азбука искусства. Как говорит искусство?</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·создавать простые композиции на заданную тему на плоскости и в пространстве;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lastRenderedPageBreak/>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 xml:space="preserve">·выполнять простые рисунки и орнаментальные композиции, используя язык компьютерной графики в программе </w:t>
      </w:r>
      <w:r w:rsidRPr="00320F41">
        <w:rPr>
          <w:rStyle w:val="Zag11"/>
          <w:rFonts w:eastAsia="@Arial Unicode MS"/>
          <w:color w:val="auto"/>
        </w:rPr>
        <w:t>Paint</w:t>
      </w:r>
      <w:r w:rsidRPr="00320F41">
        <w:rPr>
          <w:rStyle w:val="Zag11"/>
          <w:rFonts w:eastAsia="@Arial Unicode MS"/>
          <w:color w:val="auto"/>
          <w:lang w:val="ru-RU"/>
        </w:rPr>
        <w:t>.</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Значимые темы искусства. О чём говорит искусство?</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320F41">
        <w:rPr>
          <w:rStyle w:val="Zag11"/>
          <w:rFonts w:ascii="Times New Roman" w:eastAsia="@Arial Unicode MS" w:hAnsi="Times New Roman" w:cs="Times New Roman"/>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proofErr w:type="spellStart"/>
      <w:r w:rsidRPr="00320F41">
        <w:rPr>
          <w:rStyle w:val="Zag11"/>
          <w:rFonts w:ascii="Times New Roman" w:eastAsia="@Arial Unicode MS" w:hAnsi="Times New Roman" w:cs="Times New Roman"/>
          <w:sz w:val="24"/>
          <w:szCs w:val="24"/>
        </w:rPr>
        <w:t>цветоведения</w:t>
      </w:r>
      <w:proofErr w:type="spellEnd"/>
      <w:r w:rsidRPr="00320F41">
        <w:rPr>
          <w:rStyle w:val="Zag11"/>
          <w:rFonts w:ascii="Times New Roman" w:eastAsia="@Arial Unicode MS" w:hAnsi="Times New Roman" w:cs="Times New Roman"/>
          <w:sz w:val="24"/>
          <w:szCs w:val="24"/>
        </w:rPr>
        <w:t>, усвоенные способы действия.</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·видеть, чувствовать и изображать красоту и разнообразие природы, человека, зданий, предметов;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·изображать пейзажи, натюрморты, портреты, выражая к ним своё отношение;</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320F41">
        <w:rPr>
          <w:rStyle w:val="Zag11"/>
          <w:rFonts w:eastAsia="@Arial Unicode MS"/>
          <w:b w:val="0"/>
          <w:bCs w:val="0"/>
          <w:i/>
          <w:iCs/>
          <w:color w:val="auto"/>
          <w:lang w:val="ru-RU"/>
        </w:rPr>
        <w:t xml:space="preserve">·изображать многофигурные композиции на значимые жизненные темы и </w:t>
      </w:r>
      <w:r w:rsidRPr="00320F41">
        <w:rPr>
          <w:rStyle w:val="Zag11"/>
          <w:rFonts w:eastAsia="@Arial Unicode MS"/>
          <w:b w:val="0"/>
          <w:bCs w:val="0"/>
          <w:i/>
          <w:iCs/>
          <w:color w:val="auto"/>
          <w:lang w:val="ru-RU"/>
        </w:rPr>
        <w:lastRenderedPageBreak/>
        <w:t>участвовать в коллективных работах на эти темы.</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1.2.11. Технология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 результате изучения курса «Технологии» обучающиеся на ступени начального общего образования: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тур и необходимости бережного отношения к ним в целях сохранения и развития культурных традиций;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Обучающиеся: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320F41">
        <w:rPr>
          <w:rStyle w:val="Zag11"/>
          <w:rFonts w:ascii="Times New Roman" w:eastAsia="@Arial Unicode MS" w:hAnsi="Times New Roman" w:cs="Times New Roman"/>
          <w:i/>
          <w:iCs/>
          <w:sz w:val="24"/>
          <w:szCs w:val="24"/>
        </w:rPr>
        <w:t xml:space="preserve">коммуникативных универсальных учебных действий </w:t>
      </w:r>
      <w:r w:rsidRPr="00320F41">
        <w:rPr>
          <w:rStyle w:val="Zag11"/>
          <w:rFonts w:ascii="Times New Roman" w:eastAsia="@Arial Unicode MS" w:hAnsi="Times New Roman" w:cs="Times New Roman"/>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·овладеют начальными формами </w:t>
      </w:r>
      <w:r w:rsidRPr="00320F41">
        <w:rPr>
          <w:rStyle w:val="Zag11"/>
          <w:rFonts w:ascii="Times New Roman" w:eastAsia="@Arial Unicode MS" w:hAnsi="Times New Roman" w:cs="Times New Roman"/>
          <w:i/>
          <w:iCs/>
          <w:sz w:val="24"/>
          <w:szCs w:val="24"/>
        </w:rPr>
        <w:t xml:space="preserve">познавательных универсальных учебных действий </w:t>
      </w:r>
      <w:r w:rsidRPr="00320F41">
        <w:rPr>
          <w:rStyle w:val="Zag11"/>
          <w:rFonts w:ascii="Times New Roman" w:eastAsia="@Arial Unicode MS" w:hAnsi="Times New Roman" w:cs="Times New Roman"/>
          <w:sz w:val="24"/>
          <w:szCs w:val="24"/>
        </w:rPr>
        <w:t>— исследовательскими и логическими: наблюдения, сравнения, анализа, классификации, обобщения;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320F41">
        <w:rPr>
          <w:rStyle w:val="Zag11"/>
          <w:rFonts w:ascii="Times New Roman" w:eastAsia="@Arial Unicode MS" w:hAnsi="Times New Roman" w:cs="Times New Roman"/>
          <w:i/>
          <w:iCs/>
          <w:sz w:val="24"/>
          <w:szCs w:val="24"/>
        </w:rPr>
        <w:t>регулятивных универсальных учебных действий</w:t>
      </w:r>
      <w:r w:rsidRPr="00320F41">
        <w:rPr>
          <w:rStyle w:val="Zag11"/>
          <w:rFonts w:ascii="Times New Roman" w:eastAsia="@Arial Unicode MS" w:hAnsi="Times New Roman" w:cs="Times New Roman"/>
          <w:sz w:val="24"/>
          <w:szCs w:val="24"/>
        </w:rPr>
        <w:t xml:space="preserve">: </w:t>
      </w:r>
      <w:proofErr w:type="spellStart"/>
      <w:r w:rsidRPr="00320F41">
        <w:rPr>
          <w:rStyle w:val="Zag11"/>
          <w:rFonts w:ascii="Times New Roman" w:eastAsia="@Arial Unicode MS" w:hAnsi="Times New Roman" w:cs="Times New Roman"/>
          <w:sz w:val="24"/>
          <w:szCs w:val="24"/>
        </w:rPr>
        <w:t>целеполагания</w:t>
      </w:r>
      <w:proofErr w:type="spellEnd"/>
      <w:r w:rsidRPr="00320F41">
        <w:rPr>
          <w:rStyle w:val="Zag11"/>
          <w:rFonts w:ascii="Times New Roman" w:eastAsia="@Arial Unicode MS" w:hAnsi="Times New Roman" w:cs="Times New Roman"/>
          <w:sz w:val="24"/>
          <w:szCs w:val="24"/>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20F41">
        <w:rPr>
          <w:rStyle w:val="Zag11"/>
          <w:rFonts w:ascii="Times New Roman" w:eastAsia="@Arial Unicode MS" w:hAnsi="Times New Roman" w:cs="Times New Roman"/>
          <w:sz w:val="24"/>
          <w:szCs w:val="24"/>
        </w:rPr>
        <w:noBreakHyphen/>
        <w:t xml:space="preserve"> и видеофрагментами; </w:t>
      </w:r>
      <w:r w:rsidRPr="00320F41">
        <w:rPr>
          <w:rStyle w:val="Zag11"/>
          <w:rFonts w:ascii="Times New Roman" w:eastAsia="@Arial Unicode MS" w:hAnsi="Times New Roman" w:cs="Times New Roman"/>
          <w:sz w:val="24"/>
          <w:szCs w:val="24"/>
        </w:rPr>
        <w:lastRenderedPageBreak/>
        <w:t>овладеют приёмами поиска и использования информации, научатся работать с доступными электронными ресурсами;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 xml:space="preserve">Общекультурные и </w:t>
      </w:r>
      <w:proofErr w:type="spellStart"/>
      <w:r w:rsidRPr="00320F41">
        <w:rPr>
          <w:rStyle w:val="Zag11"/>
          <w:rFonts w:eastAsia="@Arial Unicode MS"/>
          <w:color w:val="auto"/>
          <w:lang w:val="ru-RU"/>
        </w:rPr>
        <w:t>общетрудовые</w:t>
      </w:r>
      <w:proofErr w:type="spellEnd"/>
      <w:r w:rsidRPr="00320F41">
        <w:rPr>
          <w:rStyle w:val="Zag11"/>
          <w:rFonts w:eastAsia="@Arial Unicode MS"/>
          <w:color w:val="auto"/>
          <w:lang w:val="ru-RU"/>
        </w:rPr>
        <w:t xml:space="preserve"> компетенции. Основы культуры труда, самообслуживание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·выполнять доступные действия по самообслуживанию и доступные виды домашнего труда.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·уважительно относиться к труду людей;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 xml:space="preserve">·понимать культурно-историческую ценность традиций, отражённых в предметном мире, в том числе традиций трудовых </w:t>
      </w:r>
      <w:proofErr w:type="gramStart"/>
      <w:r w:rsidRPr="00320F41">
        <w:rPr>
          <w:rStyle w:val="Zag11"/>
          <w:rFonts w:ascii="Times New Roman" w:eastAsia="@Arial Unicode MS" w:hAnsi="Times New Roman" w:cs="Times New Roman"/>
          <w:i/>
          <w:iCs/>
          <w:sz w:val="24"/>
          <w:szCs w:val="24"/>
        </w:rPr>
        <w:t>династий</w:t>
      </w:r>
      <w:proofErr w:type="gramEnd"/>
      <w:r w:rsidRPr="00320F41">
        <w:rPr>
          <w:rStyle w:val="Zag11"/>
          <w:rFonts w:ascii="Times New Roman" w:eastAsia="@Arial Unicode MS" w:hAnsi="Times New Roman" w:cs="Times New Roman"/>
          <w:i/>
          <w:iCs/>
          <w:sz w:val="24"/>
          <w:szCs w:val="24"/>
        </w:rPr>
        <w:t xml:space="preserve"> как своего региона, так и страны, и уважать их;</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Технология ручной обработки материалов. Элементы графической грамоты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lastRenderedPageBreak/>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Конструирование и моделирование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·соотносить объёмную конструкцию, основанную на правильных геометрических формах, с изображениями их развёрток;</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color w:val="auto"/>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jc w:val="both"/>
        <w:rPr>
          <w:rStyle w:val="Zag11"/>
          <w:rFonts w:eastAsia="@Arial Unicode MS"/>
          <w:color w:val="auto"/>
          <w:lang w:val="ru-RU"/>
        </w:rPr>
      </w:pPr>
      <w:r w:rsidRPr="00320F41">
        <w:rPr>
          <w:rStyle w:val="Zag11"/>
          <w:rFonts w:eastAsia="@Arial Unicode MS"/>
          <w:color w:val="auto"/>
          <w:lang w:val="ru-RU"/>
        </w:rPr>
        <w:t>Практика работы на компьютере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·создавать небольшие тексты, иллюстрации к устному рассказу, используя редакторы текстов и презентаций.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320F41">
        <w:rPr>
          <w:rStyle w:val="Zag11"/>
          <w:rFonts w:eastAsia="@Arial Unicode MS"/>
          <w:b w:val="0"/>
          <w:bCs w:val="0"/>
          <w:i/>
          <w:iCs/>
          <w:color w:val="auto"/>
          <w:lang w:val="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1.2.12. Физическая культура</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В результате </w:t>
      </w:r>
      <w:proofErr w:type="gramStart"/>
      <w:r w:rsidRPr="00320F41">
        <w:rPr>
          <w:rStyle w:val="Zag11"/>
          <w:rFonts w:ascii="Times New Roman" w:eastAsia="@Arial Unicode MS" w:hAnsi="Times New Roman" w:cs="Times New Roman"/>
          <w:sz w:val="24"/>
          <w:szCs w:val="24"/>
        </w:rPr>
        <w:t>обучения</w:t>
      </w:r>
      <w:proofErr w:type="gramEnd"/>
      <w:r w:rsidRPr="00320F41">
        <w:rPr>
          <w:rStyle w:val="Zag11"/>
          <w:rFonts w:ascii="Times New Roman" w:eastAsia="@Arial Unicode MS" w:hAnsi="Times New Roman" w:cs="Times New Roman"/>
          <w:sz w:val="24"/>
          <w:szCs w:val="24"/>
        </w:rPr>
        <w:t xml:space="preserve"> обучающиеся на ступени начального общего образования: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lastRenderedPageBreak/>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Обучающиеся: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·научатся составлять комплексы оздоровительных и </w:t>
      </w:r>
      <w:proofErr w:type="spellStart"/>
      <w:r w:rsidRPr="00320F41">
        <w:rPr>
          <w:rStyle w:val="Zag11"/>
          <w:rFonts w:ascii="Times New Roman" w:eastAsia="@Arial Unicode MS" w:hAnsi="Times New Roman" w:cs="Times New Roman"/>
          <w:sz w:val="24"/>
          <w:szCs w:val="24"/>
        </w:rPr>
        <w:t>общеразвивающих</w:t>
      </w:r>
      <w:proofErr w:type="spellEnd"/>
      <w:r w:rsidRPr="00320F41">
        <w:rPr>
          <w:rStyle w:val="Zag11"/>
          <w:rFonts w:ascii="Times New Roman" w:eastAsia="@Arial Unicode MS" w:hAnsi="Times New Roman" w:cs="Times New Roman"/>
          <w:sz w:val="24"/>
          <w:szCs w:val="24"/>
        </w:rPr>
        <w:t xml:space="preserve"> упражнений, использовать простейший спортивный инвентарь и оборудование;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Знания о физической культуре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320F41">
        <w:rPr>
          <w:rStyle w:val="Zag11"/>
          <w:rFonts w:ascii="Times New Roman" w:eastAsia="@Arial Unicode MS" w:hAnsi="Times New Roman" w:cs="Times New Roman"/>
          <w:sz w:val="24"/>
          <w:szCs w:val="24"/>
        </w:rPr>
        <w:t>физкультпауз</w:t>
      </w:r>
      <w:proofErr w:type="spellEnd"/>
      <w:r w:rsidRPr="00320F41">
        <w:rPr>
          <w:rStyle w:val="Zag11"/>
          <w:rFonts w:ascii="Times New Roman" w:eastAsia="@Arial Unicode MS"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 xml:space="preserve">·раскрывать </w:t>
      </w:r>
      <w:proofErr w:type="gramStart"/>
      <w:r w:rsidRPr="00320F41">
        <w:rPr>
          <w:rStyle w:val="Zag11"/>
          <w:rFonts w:ascii="Times New Roman" w:eastAsia="@Arial Unicode MS" w:hAnsi="Times New Roman" w:cs="Times New Roman"/>
          <w:sz w:val="24"/>
          <w:szCs w:val="24"/>
        </w:rPr>
        <w:t>на примерах (из</w:t>
      </w:r>
      <w:proofErr w:type="gramEnd"/>
      <w:r w:rsidRPr="00320F41">
        <w:rPr>
          <w:rStyle w:val="Zag11"/>
          <w:rFonts w:ascii="Times New Roman" w:eastAsia="@Arial Unicode MS" w:hAnsi="Times New Roman" w:cs="Times New Roman"/>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lastRenderedPageBreak/>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выявлять связь занятий физической культурой с трудовой и оборонной деятельностью;</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w:t>
      </w:r>
      <w:r w:rsidRPr="00320F41">
        <w:rPr>
          <w:rStyle w:val="Zag11"/>
          <w:rFonts w:eastAsia="@Arial Unicode MS"/>
          <w:color w:val="auto"/>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Способы физкультурной деятельности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320F41">
        <w:rPr>
          <w:rStyle w:val="Zag11"/>
          <w:rFonts w:ascii="Times New Roman" w:eastAsia="@Arial Unicode MS" w:hAnsi="Times New Roman" w:cs="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sidRPr="00320F41">
        <w:rPr>
          <w:rStyle w:val="Zag11"/>
          <w:rFonts w:ascii="Times New Roman" w:eastAsia="@Arial Unicode MS" w:hAnsi="Times New Roman" w:cs="Times New Roman"/>
          <w:i/>
          <w:iCs/>
          <w:sz w:val="24"/>
          <w:szCs w:val="24"/>
        </w:rPr>
        <w:t>общеразвивающих</w:t>
      </w:r>
      <w:proofErr w:type="spellEnd"/>
      <w:r w:rsidRPr="00320F41">
        <w:rPr>
          <w:rStyle w:val="Zag11"/>
          <w:rFonts w:ascii="Times New Roman" w:eastAsia="@Arial Unicode MS" w:hAnsi="Times New Roman" w:cs="Times New Roman"/>
          <w:i/>
          <w:iCs/>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целенаправленно отбирать физические упражнения для индивидуальных занятий по развитию физических качеств;</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320F41">
        <w:rPr>
          <w:rStyle w:val="Zag11"/>
          <w:rFonts w:eastAsia="@Arial Unicode MS"/>
          <w:i w:val="0"/>
          <w:iCs w:val="0"/>
          <w:color w:val="auto"/>
          <w:lang w:val="ru-RU"/>
        </w:rPr>
        <w:t>·</w:t>
      </w:r>
      <w:r w:rsidRPr="00320F41">
        <w:rPr>
          <w:rStyle w:val="Zag11"/>
          <w:rFonts w:eastAsia="@Arial Unicode MS"/>
          <w:color w:val="auto"/>
          <w:lang w:val="ru-RU"/>
        </w:rPr>
        <w:t>выполнять простейшие приёмы оказания доврачебной помощи при травмах и ушибах.</w:t>
      </w:r>
    </w:p>
    <w:p w:rsidR="001D60FE" w:rsidRPr="00320F41" w:rsidRDefault="001D60FE" w:rsidP="001D60FE">
      <w:pPr>
        <w:pStyle w:val="Zag3"/>
        <w:tabs>
          <w:tab w:val="left" w:leader="dot" w:pos="624"/>
        </w:tabs>
        <w:spacing w:after="0" w:line="240" w:lineRule="auto"/>
        <w:ind w:right="-1" w:firstLine="567"/>
        <w:jc w:val="both"/>
        <w:rPr>
          <w:rStyle w:val="Zag11"/>
          <w:rFonts w:eastAsia="@Arial Unicode MS"/>
          <w:color w:val="auto"/>
          <w:lang w:val="ru-RU"/>
        </w:rPr>
      </w:pPr>
      <w:r w:rsidRPr="00320F41">
        <w:rPr>
          <w:rStyle w:val="Zag11"/>
          <w:rFonts w:eastAsia="@Arial Unicode MS"/>
          <w:color w:val="auto"/>
          <w:lang w:val="ru-RU"/>
        </w:rPr>
        <w:t>Физическое совершенствование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Выпускник научится: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·выполнять тестовые упражнения на оценку динамики индивидуального развития основных физических качеств;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·выполнять организующие строевые команды и приёмы;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·выполнять акробатические упражнения (кувырки, стойки, перекаты);</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·выполнять гимнастические упражнения на спортивных снарядах (низкие перекладина и брусья, напольное гимнастическое бревно);</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·выполнять легкоатлетические упражнения (бег, прыжки, метания и броски мяча разного веса и объёма);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·выполнять игровые действия и упражнения из подвижных игр разной функциональной направленности.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i/>
          <w:iCs/>
          <w:sz w:val="24"/>
          <w:szCs w:val="24"/>
        </w:rPr>
        <w:t>Выпускник получит возможность научиться: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сохранять правильную осанку, оптимальное телосложение;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lastRenderedPageBreak/>
        <w:t>·</w:t>
      </w:r>
      <w:r w:rsidRPr="00320F41">
        <w:rPr>
          <w:rStyle w:val="Zag11"/>
          <w:rFonts w:ascii="Times New Roman" w:eastAsia="@Arial Unicode MS" w:hAnsi="Times New Roman" w:cs="Times New Roman"/>
          <w:i/>
          <w:iCs/>
          <w:sz w:val="24"/>
          <w:szCs w:val="24"/>
        </w:rPr>
        <w:t>выполнять эстетически красиво гимнастические и акробатические комбинации;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играть в баскетбол, футбол и волейбол по упрощённым правилам;</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320F41">
        <w:rPr>
          <w:rStyle w:val="Zag11"/>
          <w:rFonts w:ascii="Times New Roman" w:eastAsia="@Arial Unicode MS" w:hAnsi="Times New Roman" w:cs="Times New Roman"/>
          <w:sz w:val="24"/>
          <w:szCs w:val="24"/>
        </w:rPr>
        <w:t>·</w:t>
      </w:r>
      <w:r w:rsidRPr="00320F41">
        <w:rPr>
          <w:rStyle w:val="Zag11"/>
          <w:rFonts w:ascii="Times New Roman" w:eastAsia="@Arial Unicode MS" w:hAnsi="Times New Roman" w:cs="Times New Roman"/>
          <w:i/>
          <w:iCs/>
          <w:sz w:val="24"/>
          <w:szCs w:val="24"/>
        </w:rPr>
        <w:t>выполнять тестовые нормативы по физической подготовке.</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
    <w:p w:rsidR="001D60FE" w:rsidRPr="00B25CF1" w:rsidRDefault="001D60FE" w:rsidP="001D60FE">
      <w:pPr>
        <w:pStyle w:val="Zag1"/>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t xml:space="preserve">1.3.  Система </w:t>
      </w:r>
      <w:proofErr w:type="gramStart"/>
      <w:r w:rsidRPr="00B25CF1">
        <w:rPr>
          <w:rStyle w:val="Zag11"/>
          <w:rFonts w:eastAsia="@Arial Unicode MS"/>
          <w:color w:val="auto"/>
          <w:lang w:val="ru-RU"/>
        </w:rPr>
        <w:t>оценки достижения планируемых результатов освоения основной образовательной программы начального общего образования</w:t>
      </w:r>
      <w:proofErr w:type="gramEnd"/>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25CF1">
        <w:rPr>
          <w:rStyle w:val="Zag11"/>
          <w:rFonts w:eastAsia="@Arial Unicode MS"/>
          <w:color w:val="auto"/>
          <w:lang w:val="ru-RU"/>
        </w:rPr>
        <w:t>1.3.1. Общие положения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B25CF1">
        <w:rPr>
          <w:rStyle w:val="Zag11"/>
          <w:rFonts w:ascii="Times New Roman" w:eastAsia="@Arial Unicode MS" w:hAnsi="Times New Roman" w:cs="Times New Roman"/>
          <w:color w:val="auto"/>
          <w:sz w:val="24"/>
          <w:szCs w:val="24"/>
          <w:lang w:val="ru-RU"/>
        </w:rPr>
        <w:t>деятельность</w:t>
      </w:r>
      <w:proofErr w:type="gramEnd"/>
      <w:r w:rsidRPr="00B25CF1">
        <w:rPr>
          <w:rStyle w:val="Zag11"/>
          <w:rFonts w:ascii="Times New Roman" w:eastAsia="@Arial Unicode MS" w:hAnsi="Times New Roman" w:cs="Times New Roman"/>
          <w:color w:val="auto"/>
          <w:sz w:val="24"/>
          <w:szCs w:val="24"/>
          <w:lang w:val="ru-RU"/>
        </w:rPr>
        <w:t xml:space="preserve"> как педагогов, так и обучающихся.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Оценка на единой критериальной основе, формирование навыков рефлексии, самоанализа, самоконтроля, сам</w:t>
      </w:r>
      <w:proofErr w:type="gramStart"/>
      <w:r w:rsidRPr="00B25CF1">
        <w:rPr>
          <w:rStyle w:val="Zag11"/>
          <w:rFonts w:ascii="Times New Roman" w:eastAsia="@Arial Unicode MS" w:hAnsi="Times New Roman" w:cs="Times New Roman"/>
          <w:color w:val="auto"/>
          <w:sz w:val="24"/>
          <w:szCs w:val="24"/>
          <w:lang w:val="ru-RU"/>
        </w:rPr>
        <w:t>о</w:t>
      </w:r>
      <w:r w:rsidRPr="00B25CF1">
        <w:rPr>
          <w:rStyle w:val="Zag11"/>
          <w:rFonts w:ascii="Times New Roman" w:eastAsia="@Arial Unicode MS" w:hAnsi="Times New Roman" w:cs="Times New Roman"/>
          <w:color w:val="auto"/>
          <w:sz w:val="24"/>
          <w:szCs w:val="24"/>
          <w:lang w:val="ru-RU"/>
        </w:rPr>
        <w:noBreakHyphen/>
      </w:r>
      <w:proofErr w:type="gramEnd"/>
      <w:r w:rsidRPr="00B25CF1">
        <w:rPr>
          <w:rStyle w:val="Zag11"/>
          <w:rFonts w:ascii="Times New Roman" w:eastAsia="@Arial Unicode MS" w:hAnsi="Times New Roman" w:cs="Times New Roman"/>
          <w:color w:val="auto"/>
          <w:sz w:val="24"/>
          <w:szCs w:val="24"/>
          <w:lang w:val="ru-RU"/>
        </w:rPr>
        <w:t xml:space="preserve"> и </w:t>
      </w:r>
      <w:proofErr w:type="spellStart"/>
      <w:r w:rsidRPr="00B25CF1">
        <w:rPr>
          <w:rStyle w:val="Zag11"/>
          <w:rFonts w:ascii="Times New Roman" w:eastAsia="@Arial Unicode MS" w:hAnsi="Times New Roman" w:cs="Times New Roman"/>
          <w:color w:val="auto"/>
          <w:sz w:val="24"/>
          <w:szCs w:val="24"/>
          <w:lang w:val="ru-RU"/>
        </w:rPr>
        <w:t>взаимооценки</w:t>
      </w:r>
      <w:proofErr w:type="spellEnd"/>
      <w:r w:rsidRPr="00B25CF1">
        <w:rPr>
          <w:rStyle w:val="Zag11"/>
          <w:rFonts w:ascii="Times New Roman" w:eastAsia="@Arial Unicode MS" w:hAnsi="Times New Roman" w:cs="Times New Roman"/>
          <w:color w:val="auto"/>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 соответствии со Стандартом основным</w:t>
      </w:r>
      <w:r w:rsidRPr="00B25CF1">
        <w:rPr>
          <w:rStyle w:val="Zag11"/>
          <w:rFonts w:ascii="Times New Roman" w:eastAsia="@Arial Unicode MS" w:hAnsi="Times New Roman" w:cs="Times New Roman"/>
          <w:b/>
          <w:bCs/>
          <w:color w:val="auto"/>
          <w:sz w:val="24"/>
          <w:szCs w:val="24"/>
          <w:lang w:val="ru-RU"/>
        </w:rPr>
        <w:t xml:space="preserve"> объектом </w:t>
      </w:r>
      <w:r w:rsidRPr="00B25CF1">
        <w:rPr>
          <w:rStyle w:val="Zag11"/>
          <w:rFonts w:ascii="Times New Roman" w:eastAsia="@Arial Unicode MS" w:hAnsi="Times New Roman" w:cs="Times New Roman"/>
          <w:color w:val="auto"/>
          <w:sz w:val="24"/>
          <w:szCs w:val="24"/>
          <w:lang w:val="ru-RU"/>
        </w:rPr>
        <w:t xml:space="preserve">системы оценки, её </w:t>
      </w:r>
      <w:r w:rsidRPr="00B25CF1">
        <w:rPr>
          <w:rStyle w:val="Zag11"/>
          <w:rFonts w:ascii="Times New Roman" w:eastAsia="@Arial Unicode MS" w:hAnsi="Times New Roman" w:cs="Times New Roman"/>
          <w:b/>
          <w:bCs/>
          <w:color w:val="auto"/>
          <w:sz w:val="24"/>
          <w:szCs w:val="24"/>
          <w:lang w:val="ru-RU"/>
        </w:rPr>
        <w:t>содержательной и критериальной базой выступают планируемые результаты</w:t>
      </w:r>
      <w:r w:rsidRPr="00B25CF1">
        <w:rPr>
          <w:rStyle w:val="Zag11"/>
          <w:rFonts w:ascii="Times New Roman" w:eastAsia="@Arial Unicode MS" w:hAnsi="Times New Roman" w:cs="Times New Roman"/>
          <w:color w:val="auto"/>
          <w:sz w:val="24"/>
          <w:szCs w:val="24"/>
          <w:lang w:val="ru-RU"/>
        </w:rPr>
        <w:t xml:space="preserve"> освоения </w:t>
      </w:r>
      <w:proofErr w:type="gramStart"/>
      <w:r w:rsidRPr="00B25CF1">
        <w:rPr>
          <w:rStyle w:val="Zag11"/>
          <w:rFonts w:ascii="Times New Roman" w:eastAsia="@Arial Unicode MS" w:hAnsi="Times New Roman" w:cs="Times New Roman"/>
          <w:color w:val="auto"/>
          <w:sz w:val="24"/>
          <w:szCs w:val="24"/>
          <w:lang w:val="ru-RU"/>
        </w:rPr>
        <w:t>обучающимися</w:t>
      </w:r>
      <w:proofErr w:type="gramEnd"/>
      <w:r w:rsidRPr="00B25CF1">
        <w:rPr>
          <w:rStyle w:val="Zag11"/>
          <w:rFonts w:ascii="Times New Roman" w:eastAsia="@Arial Unicode MS" w:hAnsi="Times New Roman" w:cs="Times New Roman"/>
          <w:color w:val="auto"/>
          <w:sz w:val="24"/>
          <w:szCs w:val="24"/>
          <w:lang w:val="ru-RU"/>
        </w:rPr>
        <w:t xml:space="preserve"> основной образовательной программы начального общего образования.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25CF1">
        <w:rPr>
          <w:rStyle w:val="Zag11"/>
          <w:rFonts w:ascii="Times New Roman" w:eastAsia="@Arial Unicode MS" w:hAnsi="Times New Roman" w:cs="Times New Roman"/>
          <w:b/>
          <w:bCs/>
          <w:color w:val="auto"/>
          <w:sz w:val="24"/>
          <w:szCs w:val="24"/>
          <w:lang w:val="ru-RU"/>
        </w:rPr>
        <w:t>функциями</w:t>
      </w:r>
      <w:r w:rsidRPr="00B25CF1">
        <w:rPr>
          <w:rStyle w:val="Zag11"/>
          <w:rFonts w:ascii="Times New Roman" w:eastAsia="@Arial Unicode MS" w:hAnsi="Times New Roman" w:cs="Times New Roman"/>
          <w:color w:val="auto"/>
          <w:sz w:val="24"/>
          <w:szCs w:val="24"/>
          <w:lang w:val="ru-RU"/>
        </w:rPr>
        <w:t xml:space="preserve"> являются </w:t>
      </w:r>
      <w:r w:rsidRPr="00B25CF1">
        <w:rPr>
          <w:rStyle w:val="Zag11"/>
          <w:rFonts w:ascii="Times New Roman" w:eastAsia="@Arial Unicode MS" w:hAnsi="Times New Roman" w:cs="Times New Roman"/>
          <w:b/>
          <w:bCs/>
          <w:i/>
          <w:iCs/>
          <w:color w:val="auto"/>
          <w:sz w:val="24"/>
          <w:szCs w:val="24"/>
          <w:lang w:val="ru-RU"/>
        </w:rPr>
        <w:t>ориентация образовательного процесса</w:t>
      </w:r>
      <w:r w:rsidRPr="00B25CF1">
        <w:rPr>
          <w:rStyle w:val="Zag11"/>
          <w:rFonts w:ascii="Times New Roman" w:eastAsia="@Arial Unicode MS" w:hAnsi="Times New Roman" w:cs="Times New Roman"/>
          <w:color w:val="auto"/>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25CF1">
        <w:rPr>
          <w:rStyle w:val="Zag11"/>
          <w:rFonts w:ascii="Times New Roman" w:eastAsia="@Arial Unicode MS" w:hAnsi="Times New Roman" w:cs="Times New Roman"/>
          <w:b/>
          <w:bCs/>
          <w:i/>
          <w:iCs/>
          <w:color w:val="auto"/>
          <w:sz w:val="24"/>
          <w:szCs w:val="24"/>
          <w:lang w:val="ru-RU"/>
        </w:rPr>
        <w:t>обратной связи</w:t>
      </w:r>
      <w:r w:rsidRPr="00B25CF1">
        <w:rPr>
          <w:rStyle w:val="Zag11"/>
          <w:rFonts w:ascii="Times New Roman" w:eastAsia="@Arial Unicode MS" w:hAnsi="Times New Roman" w:cs="Times New Roman"/>
          <w:color w:val="auto"/>
          <w:sz w:val="24"/>
          <w:szCs w:val="24"/>
          <w:lang w:val="ru-RU"/>
        </w:rPr>
        <w:t>, позволяющей осуществлять</w:t>
      </w:r>
      <w:r w:rsidRPr="00B25CF1">
        <w:rPr>
          <w:rStyle w:val="Zag11"/>
          <w:rFonts w:ascii="Times New Roman" w:eastAsia="@Arial Unicode MS" w:hAnsi="Times New Roman" w:cs="Times New Roman"/>
          <w:b/>
          <w:bCs/>
          <w:i/>
          <w:iCs/>
          <w:color w:val="auto"/>
          <w:sz w:val="24"/>
          <w:szCs w:val="24"/>
          <w:lang w:val="ru-RU"/>
        </w:rPr>
        <w:t xml:space="preserve"> управление образовательным процессом</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B25CF1">
        <w:rPr>
          <w:rStyle w:val="Zag11"/>
          <w:rFonts w:ascii="Times New Roman" w:eastAsia="@Arial Unicode MS" w:hAnsi="Times New Roman" w:cs="Times New Roman"/>
          <w:color w:val="auto"/>
          <w:sz w:val="24"/>
          <w:szCs w:val="24"/>
          <w:u w:val="single"/>
          <w:lang w:val="ru-RU"/>
        </w:rPr>
        <w:t>«Выпускник научится»</w:t>
      </w:r>
      <w:r w:rsidRPr="00B25CF1">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B25CF1">
        <w:rPr>
          <w:rStyle w:val="Zag11"/>
          <w:rFonts w:ascii="Times New Roman" w:eastAsia="@Arial Unicode MS" w:hAnsi="Times New Roman" w:cs="Times New Roman"/>
          <w:color w:val="auto"/>
          <w:sz w:val="24"/>
          <w:szCs w:val="24"/>
          <w:u w:val="single"/>
          <w:lang w:val="ru-RU"/>
        </w:rPr>
        <w:t>«Выпускник научится»</w:t>
      </w:r>
      <w:r w:rsidRPr="00B25CF1">
        <w:rPr>
          <w:rStyle w:val="Zag11"/>
          <w:rFonts w:ascii="Times New Roman" w:eastAsia="@Arial Unicode MS" w:hAnsi="Times New Roman" w:cs="Times New Roman"/>
          <w:color w:val="auto"/>
          <w:sz w:val="24"/>
          <w:szCs w:val="24"/>
          <w:lang w:val="ru-RU"/>
        </w:rPr>
        <w:t xml:space="preserve"> и </w:t>
      </w:r>
      <w:r w:rsidRPr="00B25CF1">
        <w:rPr>
          <w:rStyle w:val="Zag11"/>
          <w:rFonts w:ascii="Times New Roman" w:eastAsia="@Arial Unicode MS" w:hAnsi="Times New Roman" w:cs="Times New Roman"/>
          <w:color w:val="auto"/>
          <w:sz w:val="24"/>
          <w:szCs w:val="24"/>
          <w:u w:val="single"/>
          <w:lang w:val="ru-RU"/>
        </w:rPr>
        <w:t>«Выпускник получит возможность научиться»</w:t>
      </w:r>
      <w:r w:rsidRPr="00B25CF1">
        <w:rPr>
          <w:rStyle w:val="Zag11"/>
          <w:rFonts w:ascii="Times New Roman" w:eastAsia="@Arial Unicode MS" w:hAnsi="Times New Roman" w:cs="Times New Roman"/>
          <w:color w:val="auto"/>
          <w:sz w:val="24"/>
          <w:szCs w:val="24"/>
          <w:lang w:val="ru-RU"/>
        </w:rPr>
        <w:t xml:space="preserve"> для каждой учебной программы.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Система </w:t>
      </w:r>
      <w:proofErr w:type="gramStart"/>
      <w:r w:rsidRPr="00B25CF1">
        <w:rPr>
          <w:rStyle w:val="Zag11"/>
          <w:rFonts w:ascii="Times New Roman" w:eastAsia="@Arial Unicode MS" w:hAnsi="Times New Roman" w:cs="Times New Roman"/>
          <w:color w:val="auto"/>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sidRPr="00B25CF1">
        <w:rPr>
          <w:rStyle w:val="Zag11"/>
          <w:rFonts w:ascii="Times New Roman" w:eastAsia="@Arial Unicode MS" w:hAnsi="Times New Roman" w:cs="Times New Roman"/>
          <w:color w:val="auto"/>
          <w:sz w:val="24"/>
          <w:szCs w:val="24"/>
          <w:lang w:val="ru-RU"/>
        </w:rPr>
        <w:t xml:space="preserve"> предполагает </w:t>
      </w:r>
      <w:r w:rsidRPr="00B25CF1">
        <w:rPr>
          <w:rStyle w:val="Zag11"/>
          <w:rFonts w:ascii="Times New Roman" w:eastAsia="@Arial Unicode MS" w:hAnsi="Times New Roman" w:cs="Times New Roman"/>
          <w:b/>
          <w:bCs/>
          <w:i/>
          <w:iCs/>
          <w:color w:val="auto"/>
          <w:sz w:val="24"/>
          <w:szCs w:val="24"/>
          <w:lang w:val="ru-RU"/>
        </w:rPr>
        <w:t>комплексный подход к оценке результатов</w:t>
      </w:r>
      <w:r w:rsidRPr="00B25CF1">
        <w:rPr>
          <w:rStyle w:val="Zag11"/>
          <w:rFonts w:ascii="Times New Roman" w:eastAsia="@Arial Unicode MS" w:hAnsi="Times New Roman" w:cs="Times New Roman"/>
          <w:color w:val="auto"/>
          <w:sz w:val="24"/>
          <w:szCs w:val="24"/>
          <w:lang w:val="ru-RU"/>
        </w:rPr>
        <w:t xml:space="preserve"> образования, позволяющий вести оценку достижения обучающимися всех трёх групп результатов образования:</w:t>
      </w:r>
      <w:r w:rsidRPr="00B25CF1">
        <w:rPr>
          <w:rStyle w:val="Zag11"/>
          <w:rFonts w:ascii="Times New Roman" w:eastAsia="@Arial Unicode MS" w:hAnsi="Times New Roman" w:cs="Times New Roman"/>
          <w:b/>
          <w:bCs/>
          <w:i/>
          <w:iCs/>
          <w:color w:val="auto"/>
          <w:sz w:val="24"/>
          <w:szCs w:val="24"/>
          <w:lang w:val="ru-RU"/>
        </w:rPr>
        <w:t xml:space="preserve"> личностных, метапредметных и предметных</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lastRenderedPageBreak/>
        <w:t xml:space="preserve">В соответствии с Требованиями Стандарта предоставление и использование </w:t>
      </w:r>
      <w:r w:rsidRPr="00B25CF1">
        <w:rPr>
          <w:rStyle w:val="Zag11"/>
          <w:rFonts w:ascii="Times New Roman" w:eastAsia="@Arial Unicode MS" w:hAnsi="Times New Roman" w:cs="Times New Roman"/>
          <w:b/>
          <w:bCs/>
          <w:i/>
          <w:iCs/>
          <w:color w:val="auto"/>
          <w:sz w:val="24"/>
          <w:szCs w:val="24"/>
          <w:lang w:val="ru-RU"/>
        </w:rPr>
        <w:t>персонифицированной информации</w:t>
      </w:r>
      <w:r w:rsidRPr="00B25CF1">
        <w:rPr>
          <w:rStyle w:val="Zag11"/>
          <w:rFonts w:ascii="Times New Roman" w:eastAsia="@Arial Unicode MS" w:hAnsi="Times New Roman" w:cs="Times New Roman"/>
          <w:color w:val="auto"/>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25CF1">
        <w:rPr>
          <w:rStyle w:val="Zag11"/>
          <w:rFonts w:ascii="Times New Roman" w:eastAsia="@Arial Unicode MS" w:hAnsi="Times New Roman" w:cs="Times New Roman"/>
          <w:b/>
          <w:bCs/>
          <w:i/>
          <w:iCs/>
          <w:color w:val="auto"/>
          <w:sz w:val="24"/>
          <w:szCs w:val="24"/>
          <w:lang w:val="ru-RU"/>
        </w:rPr>
        <w:t>неперсонифицированной</w:t>
      </w:r>
      <w:proofErr w:type="spellEnd"/>
      <w:r w:rsidRPr="00B25CF1">
        <w:rPr>
          <w:rStyle w:val="Zag11"/>
          <w:rFonts w:ascii="Times New Roman" w:eastAsia="@Arial Unicode MS" w:hAnsi="Times New Roman" w:cs="Times New Roman"/>
          <w:b/>
          <w:bCs/>
          <w:i/>
          <w:iCs/>
          <w:color w:val="auto"/>
          <w:sz w:val="24"/>
          <w:szCs w:val="24"/>
          <w:lang w:val="ru-RU"/>
        </w:rPr>
        <w:t xml:space="preserve"> (анонимной</w:t>
      </w:r>
      <w:proofErr w:type="gramStart"/>
      <w:r w:rsidRPr="00B25CF1">
        <w:rPr>
          <w:rStyle w:val="Zag11"/>
          <w:rFonts w:ascii="Times New Roman" w:eastAsia="@Arial Unicode MS" w:hAnsi="Times New Roman" w:cs="Times New Roman"/>
          <w:b/>
          <w:bCs/>
          <w:i/>
          <w:iCs/>
          <w:color w:val="auto"/>
          <w:sz w:val="24"/>
          <w:szCs w:val="24"/>
          <w:lang w:val="ru-RU"/>
        </w:rPr>
        <w:t>)и</w:t>
      </w:r>
      <w:proofErr w:type="gramEnd"/>
      <w:r w:rsidRPr="00B25CF1">
        <w:rPr>
          <w:rStyle w:val="Zag11"/>
          <w:rFonts w:ascii="Times New Roman" w:eastAsia="@Arial Unicode MS" w:hAnsi="Times New Roman" w:cs="Times New Roman"/>
          <w:b/>
          <w:bCs/>
          <w:i/>
          <w:iCs/>
          <w:color w:val="auto"/>
          <w:sz w:val="24"/>
          <w:szCs w:val="24"/>
          <w:lang w:val="ru-RU"/>
        </w:rPr>
        <w:t>нформации</w:t>
      </w:r>
      <w:r w:rsidRPr="00B25CF1">
        <w:rPr>
          <w:rStyle w:val="Zag11"/>
          <w:rFonts w:ascii="Times New Roman" w:eastAsia="@Arial Unicode MS" w:hAnsi="Times New Roman" w:cs="Times New Roman"/>
          <w:color w:val="auto"/>
          <w:sz w:val="24"/>
          <w:szCs w:val="24"/>
          <w:lang w:val="ru-RU"/>
        </w:rPr>
        <w:t xml:space="preserve"> о достигаемых обучающимися образовательных результатах.</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Интерпретация результатов оценки ведётся на основе </w:t>
      </w:r>
      <w:r w:rsidRPr="00B25CF1">
        <w:rPr>
          <w:rStyle w:val="Zag11"/>
          <w:rFonts w:ascii="Times New Roman" w:eastAsia="@Arial Unicode MS" w:hAnsi="Times New Roman" w:cs="Times New Roman"/>
          <w:b/>
          <w:bCs/>
          <w:i/>
          <w:iCs/>
          <w:color w:val="auto"/>
          <w:sz w:val="24"/>
          <w:szCs w:val="24"/>
          <w:lang w:val="ru-RU"/>
        </w:rPr>
        <w:t>контекстной информации</w:t>
      </w:r>
      <w:r w:rsidRPr="00B25CF1">
        <w:rPr>
          <w:rStyle w:val="Zag11"/>
          <w:rFonts w:ascii="Times New Roman" w:eastAsia="@Arial Unicode MS" w:hAnsi="Times New Roman" w:cs="Times New Roman"/>
          <w:color w:val="auto"/>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Система оценки предусматривает </w:t>
      </w:r>
      <w:r w:rsidRPr="00B25CF1">
        <w:rPr>
          <w:rStyle w:val="Zag11"/>
          <w:rFonts w:ascii="Times New Roman" w:eastAsia="@Arial Unicode MS" w:hAnsi="Times New Roman" w:cs="Times New Roman"/>
          <w:b/>
          <w:bCs/>
          <w:i/>
          <w:iCs/>
          <w:color w:val="auto"/>
          <w:sz w:val="24"/>
          <w:szCs w:val="24"/>
          <w:lang w:val="ru-RU"/>
        </w:rPr>
        <w:t>уровневый подход</w:t>
      </w:r>
      <w:r w:rsidRPr="00B25CF1">
        <w:rPr>
          <w:rStyle w:val="Zag11"/>
          <w:rFonts w:ascii="Times New Roman" w:eastAsia="@Arial Unicode MS" w:hAnsi="Times New Roman" w:cs="Times New Roman"/>
          <w:color w:val="auto"/>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Поэтому в текущей оценочной деятельности   результаты, продемонстрированные учеником, соотносятся с оценками типа:</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320F41">
        <w:rPr>
          <w:rStyle w:val="Zag11"/>
          <w:rFonts w:ascii="Times New Roman" w:eastAsia="@Arial Unicode MS" w:hAnsi="Times New Roman" w:cs="Times New Roman"/>
          <w:color w:val="auto"/>
          <w:sz w:val="24"/>
          <w:szCs w:val="24"/>
          <w:lang w:val="ru-RU"/>
        </w:rPr>
        <w:t>·«хорошо», «отлично» — оценками, свидетельствующими об усвоении опорной системы знаний на уровне осознанного</w:t>
      </w:r>
      <w:r w:rsidRPr="00B25CF1">
        <w:rPr>
          <w:rStyle w:val="Zag11"/>
          <w:rFonts w:ascii="Times New Roman" w:eastAsia="@Arial Unicode MS" w:hAnsi="Times New Roman" w:cs="Times New Roman"/>
          <w:color w:val="auto"/>
          <w:sz w:val="24"/>
          <w:szCs w:val="24"/>
          <w:lang w:val="ru-RU"/>
        </w:rPr>
        <w:t xml:space="preserve"> произвольного овладения учебными действиями, а также о кругозоре, широте (или избирательности) интересов, а также    используется традиционная система отметок по 5</w:t>
      </w:r>
      <w:r w:rsidRPr="00B25CF1">
        <w:rPr>
          <w:rStyle w:val="Zag11"/>
          <w:rFonts w:ascii="Times New Roman" w:eastAsia="@Arial Unicode MS" w:hAnsi="Times New Roman" w:cs="Times New Roman"/>
          <w:color w:val="auto"/>
          <w:sz w:val="24"/>
          <w:szCs w:val="24"/>
          <w:lang w:val="ru-RU"/>
        </w:rPr>
        <w:noBreakHyphen/>
        <w:t xml:space="preserve">балльной шкале. </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p>
    <w:p w:rsidR="001D60FE" w:rsidRPr="00B25CF1" w:rsidRDefault="001D60FE" w:rsidP="001D60FE">
      <w:pPr>
        <w:pStyle w:val="Zag2"/>
        <w:tabs>
          <w:tab w:val="left" w:leader="dot" w:pos="624"/>
        </w:tabs>
        <w:spacing w:after="0" w:line="240" w:lineRule="auto"/>
        <w:ind w:right="-1" w:firstLine="567"/>
        <w:jc w:val="both"/>
        <w:rPr>
          <w:rStyle w:val="Zag11"/>
          <w:rFonts w:eastAsia="@Arial Unicode MS"/>
          <w:color w:val="auto"/>
          <w:lang w:val="ru-RU"/>
        </w:rPr>
      </w:pPr>
      <w:r w:rsidRPr="00B25CF1">
        <w:rPr>
          <w:rStyle w:val="Zag11"/>
          <w:rFonts w:eastAsia="@Arial Unicode MS"/>
          <w:color w:val="auto"/>
          <w:lang w:val="ru-RU"/>
        </w:rPr>
        <w:t>1.3.2. Особенности оценки личностных, метапредметных и предметных результатов.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B25CF1">
        <w:rPr>
          <w:rStyle w:val="Zag11"/>
          <w:rFonts w:ascii="Times New Roman" w:eastAsia="@Arial Unicode MS" w:hAnsi="Times New Roman" w:cs="Times New Roman"/>
          <w:color w:val="auto"/>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Достижение </w:t>
      </w:r>
      <w:r w:rsidRPr="00B25CF1">
        <w:rPr>
          <w:rStyle w:val="Zag11"/>
          <w:rFonts w:ascii="Times New Roman" w:eastAsia="@Arial Unicode MS" w:hAnsi="Times New Roman" w:cs="Times New Roman"/>
          <w:i/>
          <w:color w:val="auto"/>
          <w:sz w:val="24"/>
          <w:szCs w:val="24"/>
          <w:lang w:val="ru-RU"/>
        </w:rPr>
        <w:t>личностных результатов</w:t>
      </w:r>
      <w:r w:rsidRPr="00B25CF1">
        <w:rPr>
          <w:rStyle w:val="Zag11"/>
          <w:rFonts w:ascii="Times New Roman" w:eastAsia="@Arial Unicode MS" w:hAnsi="Times New Roman" w:cs="Times New Roman"/>
          <w:color w:val="auto"/>
          <w:sz w:val="24"/>
          <w:szCs w:val="24"/>
          <w:lang w:val="ru-RU"/>
        </w:rPr>
        <w:t xml:space="preserve"> обеспечивается в ходе реализации всех компонентов образовательного процесса, включая внеурочную деятельность, реализуемую семьёй и гимназией.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25CF1">
        <w:rPr>
          <w:rStyle w:val="Zag11"/>
          <w:rFonts w:ascii="Times New Roman" w:eastAsia="@Arial Unicode MS" w:hAnsi="Times New Roman" w:cs="Times New Roman"/>
        </w:rPr>
        <w:t>·</w:t>
      </w:r>
      <w:r w:rsidRPr="00320F41">
        <w:rPr>
          <w:rStyle w:val="Zag11"/>
          <w:rFonts w:ascii="Times New Roman" w:eastAsia="@Arial Unicode MS" w:hAnsi="Times New Roman" w:cs="Times New Roman"/>
          <w:sz w:val="24"/>
          <w:szCs w:val="24"/>
        </w:rPr>
        <w:t xml:space="preserve">сформированности внутренней позиции обучающегося, которая находит отражение в </w:t>
      </w:r>
      <w:proofErr w:type="spellStart"/>
      <w:r w:rsidRPr="00320F41">
        <w:rPr>
          <w:rStyle w:val="Zag11"/>
          <w:rFonts w:ascii="Times New Roman" w:eastAsia="@Arial Unicode MS" w:hAnsi="Times New Roman" w:cs="Times New Roman"/>
          <w:sz w:val="24"/>
          <w:szCs w:val="24"/>
        </w:rPr>
        <w:t>эмоционально</w:t>
      </w:r>
      <w:r w:rsidRPr="00320F41">
        <w:rPr>
          <w:rStyle w:val="Zag11"/>
          <w:rFonts w:ascii="Times New Roman" w:eastAsia="@Arial Unicode MS" w:hAnsi="Times New Roman" w:cs="Times New Roman"/>
          <w:sz w:val="24"/>
          <w:szCs w:val="24"/>
        </w:rPr>
        <w:noBreakHyphen/>
        <w:t>положительном</w:t>
      </w:r>
      <w:proofErr w:type="spellEnd"/>
      <w:r w:rsidRPr="00320F41">
        <w:rPr>
          <w:rStyle w:val="Zag11"/>
          <w:rFonts w:ascii="Times New Roman" w:eastAsia="@Arial Unicode MS" w:hAnsi="Times New Roman" w:cs="Times New Roman"/>
          <w:sz w:val="24"/>
          <w:szCs w:val="24"/>
        </w:rPr>
        <w:t xml:space="preserve">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w:t>
      </w:r>
      <w:r w:rsidRPr="00320F41">
        <w:rPr>
          <w:rStyle w:val="Zag11"/>
          <w:rFonts w:ascii="Times New Roman" w:eastAsia="@Arial Unicode MS" w:hAnsi="Times New Roman" w:cs="Times New Roman"/>
          <w:sz w:val="24"/>
          <w:szCs w:val="24"/>
        </w:rPr>
        <w:lastRenderedPageBreak/>
        <w:t>учителем и одноклассниками, — и ориентации на образец поведения «хорошего ученика» как пример для подражания;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320F41">
        <w:rPr>
          <w:rStyle w:val="Zag11"/>
          <w:rFonts w:ascii="Times New Roman" w:eastAsia="@Arial Unicode MS" w:hAnsi="Times New Roman" w:cs="Times New Roman"/>
          <w:color w:val="auto"/>
          <w:sz w:val="24"/>
          <w:szCs w:val="24"/>
          <w:lang w:val="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320F41">
        <w:rPr>
          <w:rStyle w:val="Zag11"/>
          <w:rFonts w:ascii="Times New Roman" w:eastAsia="@Arial Unicode MS" w:hAnsi="Times New Roman" w:cs="Times New Roman"/>
          <w:color w:val="auto"/>
          <w:sz w:val="24"/>
          <w:szCs w:val="24"/>
          <w:lang w:val="ru-RU"/>
        </w:rPr>
        <w:t>децентрации</w:t>
      </w:r>
      <w:proofErr w:type="spellEnd"/>
      <w:r w:rsidRPr="00320F41">
        <w:rPr>
          <w:rStyle w:val="Zag11"/>
          <w:rFonts w:ascii="Times New Roman" w:eastAsia="@Arial Unicode MS" w:hAnsi="Times New Roman" w:cs="Times New Roman"/>
          <w:color w:val="auto"/>
          <w:sz w:val="24"/>
          <w:szCs w:val="24"/>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 планируемых результатах, описывающих эту группу, отсутствует блок «Выпускник научится». Это означает, что </w:t>
      </w:r>
      <w:r w:rsidRPr="00B25CF1">
        <w:rPr>
          <w:rStyle w:val="Zag11"/>
          <w:rFonts w:ascii="Times New Roman" w:eastAsia="@Arial Unicode MS" w:hAnsi="Times New Roman" w:cs="Times New Roman"/>
          <w:b/>
          <w:bCs/>
          <w:i/>
          <w:iCs/>
          <w:color w:val="auto"/>
          <w:sz w:val="24"/>
          <w:szCs w:val="24"/>
          <w:lang w:val="ru-RU"/>
        </w:rPr>
        <w:t xml:space="preserve">личностные результаты выпускников на ступени начального общего образования </w:t>
      </w:r>
      <w:r w:rsidRPr="00B25CF1">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Pr="00B25CF1">
        <w:rPr>
          <w:rStyle w:val="Zag11"/>
          <w:rFonts w:ascii="Times New Roman" w:eastAsia="@Arial Unicode MS" w:hAnsi="Times New Roman" w:cs="Times New Roman"/>
          <w:b/>
          <w:bCs/>
          <w:i/>
          <w:iCs/>
          <w:color w:val="auto"/>
          <w:sz w:val="24"/>
          <w:szCs w:val="24"/>
          <w:lang w:val="ru-RU"/>
        </w:rPr>
        <w:t>не подлежат итоговой оценке</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Формирование и достижение  личностных результатов осуществляется в ходе внешних </w:t>
      </w:r>
      <w:proofErr w:type="spellStart"/>
      <w:r w:rsidRPr="00B25CF1">
        <w:rPr>
          <w:rStyle w:val="Zag11"/>
          <w:rFonts w:ascii="Times New Roman" w:eastAsia="@Arial Unicode MS" w:hAnsi="Times New Roman" w:cs="Times New Roman"/>
          <w:color w:val="auto"/>
          <w:sz w:val="24"/>
          <w:szCs w:val="24"/>
          <w:lang w:val="ru-RU"/>
        </w:rPr>
        <w:t>неперсонифицированных</w:t>
      </w:r>
      <w:proofErr w:type="spellEnd"/>
      <w:r w:rsidRPr="00B25CF1">
        <w:rPr>
          <w:rStyle w:val="Zag11"/>
          <w:rFonts w:ascii="Times New Roman" w:eastAsia="@Arial Unicode MS" w:hAnsi="Times New Roman" w:cs="Times New Roman"/>
          <w:color w:val="auto"/>
          <w:sz w:val="24"/>
          <w:szCs w:val="24"/>
          <w:lang w:val="ru-RU"/>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привлекаются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гимназии.  </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25CF1">
        <w:rPr>
          <w:rStyle w:val="Zag11"/>
          <w:rFonts w:ascii="Times New Roman" w:eastAsia="@Arial Unicode MS" w:hAnsi="Times New Roman" w:cs="Times New Roman"/>
          <w:bCs/>
          <w:color w:val="auto"/>
          <w:sz w:val="24"/>
          <w:szCs w:val="24"/>
          <w:lang w:val="ru-RU"/>
        </w:rPr>
        <w:t>в форме, не представляющей угрозы личности, психологической безопасности и эмоциональному статусу учащегося</w:t>
      </w:r>
      <w:r w:rsidRPr="00B25CF1">
        <w:rPr>
          <w:rStyle w:val="Zag11"/>
          <w:rFonts w:ascii="Times New Roman" w:eastAsia="@Arial Unicode MS" w:hAnsi="Times New Roman" w:cs="Times New Roman"/>
          <w:color w:val="auto"/>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·характеристику достижений и положительных качеств обучающегося;</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 xml:space="preserve">·определение приоритетных задач и направлений личностного развития с </w:t>
      </w:r>
      <w:proofErr w:type="gramStart"/>
      <w:r w:rsidRPr="00B25CF1">
        <w:rPr>
          <w:rStyle w:val="Zag11"/>
          <w:rFonts w:ascii="Times New Roman" w:eastAsia="@Arial Unicode MS" w:hAnsi="Times New Roman" w:cs="Times New Roman"/>
        </w:rPr>
        <w:t>учётом</w:t>
      </w:r>
      <w:proofErr w:type="gramEnd"/>
      <w:r w:rsidRPr="00B25CF1">
        <w:rPr>
          <w:rStyle w:val="Zag11"/>
          <w:rFonts w:ascii="Times New Roman" w:eastAsia="@Arial Unicode MS" w:hAnsi="Times New Roman" w:cs="Times New Roman"/>
        </w:rPr>
        <w:t xml:space="preserve"> как достижений, так и психологических проблем развития ребёнка;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Pr="00B25CF1">
        <w:rPr>
          <w:rStyle w:val="Zag11"/>
          <w:rFonts w:ascii="Times New Roman" w:eastAsia="@Arial Unicode MS" w:hAnsi="Times New Roman" w:cs="Times New Roman"/>
          <w:color w:val="auto"/>
          <w:sz w:val="24"/>
          <w:szCs w:val="24"/>
          <w:lang w:val="ru-RU"/>
        </w:rPr>
        <w:lastRenderedPageBreak/>
        <w:t>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1D60FE" w:rsidRPr="00320F41" w:rsidRDefault="001D60FE" w:rsidP="001D60FE">
      <w:pPr>
        <w:spacing w:after="0"/>
        <w:ind w:right="-1" w:firstLine="567"/>
        <w:jc w:val="both"/>
        <w:rPr>
          <w:rFonts w:ascii="Times New Roman" w:hAnsi="Times New Roman" w:cs="Times New Roman"/>
          <w:b/>
          <w:sz w:val="24"/>
          <w:szCs w:val="24"/>
        </w:rPr>
      </w:pPr>
      <w:r w:rsidRPr="00320F41">
        <w:rPr>
          <w:rFonts w:ascii="Times New Roman" w:hAnsi="Times New Roman" w:cs="Times New Roman"/>
          <w:b/>
          <w:sz w:val="24"/>
          <w:szCs w:val="24"/>
        </w:rPr>
        <w:t>Оценка личностных результатов</w:t>
      </w:r>
    </w:p>
    <w:p w:rsidR="001D60FE" w:rsidRPr="00320F41" w:rsidRDefault="001D60FE" w:rsidP="001D60FE">
      <w:pPr>
        <w:pStyle w:val="15"/>
        <w:ind w:right="-1"/>
        <w:jc w:val="both"/>
      </w:pPr>
      <w:r w:rsidRPr="00320F41">
        <w:tab/>
        <w:t xml:space="preserve">Личностные результаты рассматриваются как </w:t>
      </w:r>
      <w:r w:rsidRPr="00320F41">
        <w:rPr>
          <w:b/>
        </w:rPr>
        <w:t>достижения учащихся в их личностном развитии</w:t>
      </w:r>
      <w:r w:rsidRPr="00320F41">
        <w:t>.</w:t>
      </w:r>
    </w:p>
    <w:p w:rsidR="001D60FE" w:rsidRPr="00320F41" w:rsidRDefault="001D60FE" w:rsidP="001D60FE">
      <w:pPr>
        <w:pStyle w:val="15"/>
        <w:ind w:right="-1"/>
        <w:jc w:val="both"/>
      </w:pPr>
      <w:r w:rsidRPr="00320F41">
        <w:t xml:space="preserve">      Достижение личностных результатов </w:t>
      </w:r>
      <w:r w:rsidRPr="00320F41">
        <w:rPr>
          <w:b/>
        </w:rPr>
        <w:t>обеспечивается</w:t>
      </w:r>
      <w:r w:rsidRPr="00320F41">
        <w:t xml:space="preserve"> за счет всех компонентов образовательного процесса: учебных предметов, представленных в учебном плане; программ внеурочной деятельности, программы дополнительного образования, реализуемой семьей и гимназией.</w:t>
      </w:r>
    </w:p>
    <w:p w:rsidR="001D60FE" w:rsidRPr="00320F41" w:rsidRDefault="001D60FE" w:rsidP="001D60FE">
      <w:pPr>
        <w:spacing w:after="0"/>
        <w:ind w:right="-1" w:firstLine="567"/>
        <w:jc w:val="both"/>
        <w:rPr>
          <w:rFonts w:ascii="Times New Roman" w:hAnsi="Times New Roman" w:cs="Times New Roman"/>
          <w:sz w:val="24"/>
          <w:szCs w:val="24"/>
        </w:rPr>
      </w:pPr>
      <w:r w:rsidRPr="00320F41">
        <w:rPr>
          <w:rFonts w:ascii="Times New Roman" w:hAnsi="Times New Roman" w:cs="Times New Roman"/>
          <w:b/>
          <w:sz w:val="24"/>
          <w:szCs w:val="24"/>
        </w:rPr>
        <w:t>Задача оценки данных результатов</w:t>
      </w:r>
      <w:r w:rsidRPr="00320F41">
        <w:rPr>
          <w:rFonts w:ascii="Times New Roman" w:hAnsi="Times New Roman" w:cs="Times New Roman"/>
          <w:sz w:val="24"/>
          <w:szCs w:val="24"/>
        </w:rPr>
        <w:t>: оптимизация личностного развития обучающихся.</w:t>
      </w:r>
    </w:p>
    <w:p w:rsidR="001D60FE" w:rsidRPr="00320F41" w:rsidRDefault="001D60FE" w:rsidP="001D60FE">
      <w:pPr>
        <w:spacing w:after="0"/>
        <w:ind w:right="-1" w:firstLine="567"/>
        <w:jc w:val="both"/>
        <w:rPr>
          <w:rFonts w:ascii="Times New Roman" w:hAnsi="Times New Roman" w:cs="Times New Roman"/>
          <w:b/>
          <w:sz w:val="24"/>
          <w:szCs w:val="24"/>
        </w:rPr>
      </w:pPr>
      <w:r w:rsidRPr="00320F41">
        <w:rPr>
          <w:rFonts w:ascii="Times New Roman" w:hAnsi="Times New Roman" w:cs="Times New Roman"/>
          <w:b/>
          <w:i/>
          <w:sz w:val="24"/>
          <w:szCs w:val="24"/>
        </w:rPr>
        <w:t>Объектом оценки личностных результатов</w:t>
      </w:r>
      <w:r w:rsidRPr="00320F41">
        <w:rPr>
          <w:rFonts w:ascii="Times New Roman" w:hAnsi="Times New Roman" w:cs="Times New Roman"/>
          <w:sz w:val="24"/>
          <w:szCs w:val="24"/>
        </w:rPr>
        <w:t xml:space="preserve"> являются </w:t>
      </w:r>
      <w:r w:rsidRPr="00320F41">
        <w:rPr>
          <w:rFonts w:ascii="Times New Roman" w:hAnsi="Times New Roman" w:cs="Times New Roman"/>
          <w:b/>
          <w:sz w:val="24"/>
          <w:szCs w:val="24"/>
        </w:rPr>
        <w:t>сформированные</w:t>
      </w:r>
      <w:r w:rsidRPr="00320F41">
        <w:rPr>
          <w:rFonts w:ascii="Times New Roman" w:hAnsi="Times New Roman" w:cs="Times New Roman"/>
          <w:sz w:val="24"/>
          <w:szCs w:val="24"/>
        </w:rPr>
        <w:t xml:space="preserve"> у учащихся </w:t>
      </w:r>
      <w:r w:rsidRPr="00320F41">
        <w:rPr>
          <w:rFonts w:ascii="Times New Roman" w:hAnsi="Times New Roman" w:cs="Times New Roman"/>
          <w:b/>
          <w:sz w:val="24"/>
          <w:szCs w:val="24"/>
        </w:rPr>
        <w:t xml:space="preserve">универсальные учебные действия, включаемые в три основных блока: </w:t>
      </w:r>
    </w:p>
    <w:p w:rsidR="001D60FE" w:rsidRPr="00320F41" w:rsidRDefault="001D60FE" w:rsidP="001D60FE">
      <w:pPr>
        <w:pStyle w:val="14"/>
        <w:numPr>
          <w:ilvl w:val="0"/>
          <w:numId w:val="2"/>
        </w:numPr>
        <w:spacing w:after="0" w:line="240" w:lineRule="auto"/>
        <w:ind w:right="-1"/>
        <w:jc w:val="both"/>
        <w:rPr>
          <w:rFonts w:ascii="Times New Roman" w:hAnsi="Times New Roman"/>
          <w:sz w:val="24"/>
          <w:szCs w:val="24"/>
        </w:rPr>
      </w:pPr>
      <w:r w:rsidRPr="00320F41">
        <w:rPr>
          <w:rFonts w:ascii="Times New Roman" w:hAnsi="Times New Roman"/>
          <w:b/>
          <w:sz w:val="24"/>
          <w:szCs w:val="24"/>
        </w:rPr>
        <w:t xml:space="preserve">самоопределение </w:t>
      </w:r>
      <w:proofErr w:type="gramStart"/>
      <w:r w:rsidRPr="00320F41">
        <w:rPr>
          <w:rFonts w:ascii="Times New Roman" w:hAnsi="Times New Roman"/>
          <w:b/>
          <w:sz w:val="24"/>
          <w:szCs w:val="24"/>
        </w:rPr>
        <w:t>-</w:t>
      </w:r>
      <w:proofErr w:type="spellStart"/>
      <w:r w:rsidRPr="00320F41">
        <w:rPr>
          <w:rFonts w:ascii="Times New Roman" w:hAnsi="Times New Roman"/>
          <w:sz w:val="24"/>
          <w:szCs w:val="24"/>
        </w:rPr>
        <w:t>с</w:t>
      </w:r>
      <w:proofErr w:type="gramEnd"/>
      <w:r w:rsidRPr="00320F41">
        <w:rPr>
          <w:rFonts w:ascii="Times New Roman" w:hAnsi="Times New Roman"/>
          <w:sz w:val="24"/>
          <w:szCs w:val="24"/>
        </w:rPr>
        <w:t>формированность</w:t>
      </w:r>
      <w:proofErr w:type="spellEnd"/>
      <w:r w:rsidRPr="00320F41">
        <w:rPr>
          <w:rFonts w:ascii="Times New Roman" w:hAnsi="Times New Roman"/>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D60FE" w:rsidRPr="00320F41" w:rsidRDefault="001D60FE" w:rsidP="001D60FE">
      <w:pPr>
        <w:pStyle w:val="ab"/>
        <w:numPr>
          <w:ilvl w:val="0"/>
          <w:numId w:val="2"/>
        </w:numPr>
        <w:spacing w:after="0"/>
        <w:ind w:right="-1"/>
        <w:jc w:val="both"/>
        <w:rPr>
          <w:b/>
        </w:rPr>
      </w:pPr>
      <w:proofErr w:type="spellStart"/>
      <w:r w:rsidRPr="00320F41">
        <w:rPr>
          <w:b/>
        </w:rPr>
        <w:t>смыслообразовани</w:t>
      </w:r>
      <w:proofErr w:type="gramStart"/>
      <w:r w:rsidRPr="00320F41">
        <w:rPr>
          <w:b/>
        </w:rPr>
        <w:t>е</w:t>
      </w:r>
      <w:proofErr w:type="spellEnd"/>
      <w:r w:rsidRPr="00320F41">
        <w:t>-</w:t>
      </w:r>
      <w:proofErr w:type="gramEnd"/>
      <w:r w:rsidRPr="00320F41">
        <w:t xml:space="preserve">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1D60FE" w:rsidRPr="00320F41" w:rsidRDefault="001D60FE" w:rsidP="001D60FE">
      <w:pPr>
        <w:pStyle w:val="ab"/>
        <w:numPr>
          <w:ilvl w:val="0"/>
          <w:numId w:val="2"/>
        </w:numPr>
        <w:spacing w:after="0"/>
        <w:ind w:right="-1"/>
        <w:jc w:val="both"/>
        <w:rPr>
          <w:b/>
        </w:rPr>
      </w:pPr>
      <w:r w:rsidRPr="00320F41">
        <w:rPr>
          <w:b/>
        </w:rPr>
        <w:t>морально-этическая ориентация</w:t>
      </w:r>
      <w:r w:rsidRPr="00320F41">
        <w:t xml:space="preserve"> - знание основных моральных норм и ориентация на их выполнение; развитие этических чувств - стыда, вины, совести как регуляторов морального поведения.</w:t>
      </w:r>
    </w:p>
    <w:p w:rsidR="001D60FE" w:rsidRPr="00320F41" w:rsidRDefault="001D60FE" w:rsidP="001D60FE">
      <w:pPr>
        <w:pStyle w:val="15"/>
        <w:ind w:right="-1"/>
        <w:jc w:val="both"/>
      </w:pPr>
      <w:r w:rsidRPr="00320F41">
        <w:rPr>
          <w:b/>
        </w:rPr>
        <w:tab/>
      </w:r>
    </w:p>
    <w:p w:rsidR="001D60FE" w:rsidRPr="00320F41" w:rsidRDefault="001D60FE" w:rsidP="001D60FE">
      <w:pPr>
        <w:pStyle w:val="15"/>
        <w:ind w:right="-1"/>
        <w:jc w:val="both"/>
        <w:rPr>
          <w:b/>
        </w:rPr>
      </w:pPr>
      <w:r w:rsidRPr="00320F41">
        <w:rPr>
          <w:b/>
        </w:rPr>
        <w:tab/>
      </w:r>
      <w:proofErr w:type="gramStart"/>
      <w:r w:rsidRPr="00320F41">
        <w:rPr>
          <w:b/>
        </w:rPr>
        <w:t>Субъектами оценочной деятельности выступают:</w:t>
      </w:r>
      <w:r w:rsidRPr="00320F41">
        <w:t xml:space="preserve"> администрация, учитель, психолог, социальный педагог, обучающиеся.</w:t>
      </w:r>
      <w:r w:rsidRPr="00320F41">
        <w:rPr>
          <w:b/>
        </w:rPr>
        <w:tab/>
      </w:r>
      <w:proofErr w:type="gramEnd"/>
    </w:p>
    <w:p w:rsidR="001D60FE" w:rsidRPr="00320F41" w:rsidRDefault="001D60FE" w:rsidP="001D60FE">
      <w:pPr>
        <w:pStyle w:val="15"/>
        <w:ind w:right="-1"/>
        <w:jc w:val="both"/>
      </w:pPr>
      <w:r w:rsidRPr="00320F41">
        <w:rPr>
          <w:b/>
        </w:rPr>
        <w:t xml:space="preserve">Оценка личностных результатов осуществляется в ходе </w:t>
      </w:r>
      <w:r w:rsidRPr="00320F41">
        <w:rPr>
          <w:b/>
          <w:i/>
        </w:rPr>
        <w:t xml:space="preserve">мониторинговых исследований, которые </w:t>
      </w:r>
      <w:r w:rsidRPr="00320F41">
        <w:t xml:space="preserve"> проводят:</w:t>
      </w:r>
    </w:p>
    <w:p w:rsidR="001D60FE" w:rsidRPr="00B25CF1" w:rsidRDefault="001D60FE" w:rsidP="001D60FE">
      <w:pPr>
        <w:pStyle w:val="15"/>
        <w:ind w:right="-1"/>
        <w:jc w:val="both"/>
      </w:pPr>
      <w:r w:rsidRPr="00320F41">
        <w:t xml:space="preserve">1. Заместитель директора по воспитательной работе в рамках изучения уровня воспитанности обучающихся </w:t>
      </w:r>
      <w:r w:rsidR="00C36D58">
        <w:t>ОУ</w:t>
      </w:r>
      <w:r w:rsidRPr="00B25CF1">
        <w:t>, анализа воспитательной работы класса.</w:t>
      </w:r>
    </w:p>
    <w:p w:rsidR="001D60FE" w:rsidRPr="00B25CF1" w:rsidRDefault="001D60FE" w:rsidP="001D60FE">
      <w:pPr>
        <w:pStyle w:val="15"/>
        <w:ind w:right="-1"/>
        <w:jc w:val="both"/>
      </w:pPr>
      <w:r w:rsidRPr="00B25CF1">
        <w:t>2. Заместитель директора по УВР  в рамках внутри</w:t>
      </w:r>
      <w:r w:rsidR="00C36D58">
        <w:t>школьного</w:t>
      </w:r>
      <w:r w:rsidRPr="00B25CF1">
        <w:t xml:space="preserve"> контроля по изучению состояния преподавания предметов. </w:t>
      </w:r>
    </w:p>
    <w:p w:rsidR="001D60FE" w:rsidRPr="00B25CF1" w:rsidRDefault="001D60FE" w:rsidP="001D60FE">
      <w:pPr>
        <w:pStyle w:val="15"/>
        <w:ind w:right="-1"/>
        <w:jc w:val="both"/>
      </w:pPr>
      <w:r w:rsidRPr="00B25CF1">
        <w:t>3. Учитель в рамках изучения индивидуального развития личности в ходе учебно-воспитательного процесса.</w:t>
      </w:r>
    </w:p>
    <w:p w:rsidR="001D60FE" w:rsidRPr="00B25CF1" w:rsidRDefault="001D60FE" w:rsidP="001D60FE">
      <w:pPr>
        <w:pStyle w:val="15"/>
        <w:ind w:right="-1"/>
        <w:jc w:val="both"/>
      </w:pPr>
      <w:r w:rsidRPr="00B25CF1">
        <w:t>4. П</w:t>
      </w:r>
      <w:r w:rsidR="00C36D58">
        <w:t>едагог-п</w:t>
      </w:r>
      <w:r w:rsidRPr="00B25CF1">
        <w:t>сихолог в рамках преемственности с ДОУ и при переходе обучающихся в школу второй ступени.</w:t>
      </w:r>
    </w:p>
    <w:p w:rsidR="001D60FE" w:rsidRPr="00B25CF1" w:rsidRDefault="001D60FE" w:rsidP="001D60FE">
      <w:pPr>
        <w:pStyle w:val="15"/>
        <w:ind w:right="-1"/>
        <w:jc w:val="both"/>
        <w:rPr>
          <w:rFonts w:eastAsia="Times New Roman"/>
          <w:b/>
        </w:rPr>
      </w:pPr>
      <w:r w:rsidRPr="00B25CF1">
        <w:rPr>
          <w:b/>
        </w:rPr>
        <w:t>Средства</w:t>
      </w:r>
      <w:r w:rsidRPr="00B25CF1">
        <w:rPr>
          <w:rFonts w:eastAsia="Times New Roman"/>
          <w:b/>
        </w:rPr>
        <w:t xml:space="preserve">: </w:t>
      </w:r>
    </w:p>
    <w:p w:rsidR="001D60FE" w:rsidRPr="00B25CF1" w:rsidRDefault="001D60FE" w:rsidP="001D60FE">
      <w:pPr>
        <w:pStyle w:val="15"/>
        <w:ind w:right="-1"/>
        <w:jc w:val="both"/>
        <w:rPr>
          <w:rFonts w:eastAsia="Times New Roman"/>
        </w:rPr>
      </w:pPr>
      <w:r w:rsidRPr="00B25CF1">
        <w:rPr>
          <w:rFonts w:eastAsia="Times New Roman"/>
        </w:rPr>
        <w:t xml:space="preserve">технология </w:t>
      </w:r>
      <w:proofErr w:type="spellStart"/>
      <w:r w:rsidRPr="00B25CF1">
        <w:rPr>
          <w:rFonts w:eastAsia="Times New Roman"/>
        </w:rPr>
        <w:t>портфолио</w:t>
      </w:r>
      <w:proofErr w:type="spellEnd"/>
      <w:r w:rsidRPr="00B25CF1">
        <w:rPr>
          <w:rFonts w:eastAsia="Times New Roman"/>
        </w:rPr>
        <w:t xml:space="preserve">; </w:t>
      </w:r>
    </w:p>
    <w:p w:rsidR="001D60FE" w:rsidRPr="00B25CF1" w:rsidRDefault="001D60FE" w:rsidP="001D60FE">
      <w:pPr>
        <w:pStyle w:val="15"/>
        <w:ind w:right="-1"/>
        <w:jc w:val="both"/>
        <w:rPr>
          <w:rFonts w:eastAsia="Times New Roman"/>
        </w:rPr>
      </w:pPr>
      <w:r w:rsidRPr="00B25CF1">
        <w:rPr>
          <w:rFonts w:eastAsia="Times New Roman"/>
        </w:rPr>
        <w:t xml:space="preserve">педагогический и психологический мониторинги, </w:t>
      </w:r>
    </w:p>
    <w:p w:rsidR="001D60FE" w:rsidRPr="00B25CF1" w:rsidRDefault="001D60FE" w:rsidP="001D60FE">
      <w:pPr>
        <w:pStyle w:val="15"/>
        <w:ind w:right="-1"/>
        <w:jc w:val="both"/>
        <w:rPr>
          <w:rFonts w:eastAsia="Times New Roman"/>
        </w:rPr>
      </w:pPr>
      <w:r w:rsidRPr="00B25CF1">
        <w:rPr>
          <w:rFonts w:eastAsia="Times New Roman"/>
        </w:rPr>
        <w:t xml:space="preserve">мониторинг качеств воспитанности; </w:t>
      </w:r>
    </w:p>
    <w:p w:rsidR="001D60FE" w:rsidRPr="00B25CF1" w:rsidRDefault="001D60FE" w:rsidP="001D60FE">
      <w:pPr>
        <w:pStyle w:val="15"/>
        <w:ind w:right="-1"/>
        <w:jc w:val="both"/>
        <w:rPr>
          <w:rFonts w:eastAsia="Times New Roman"/>
        </w:rPr>
      </w:pPr>
      <w:r w:rsidRPr="00B25CF1">
        <w:rPr>
          <w:rFonts w:eastAsia="Times New Roman"/>
        </w:rPr>
        <w:t>специально сконструированные дидактические задачи, направленные на оценку уровня сформированности конкретного вида личностных универсальных учебных действий;</w:t>
      </w:r>
    </w:p>
    <w:p w:rsidR="001D60FE" w:rsidRPr="00B25CF1" w:rsidRDefault="001D60FE" w:rsidP="001D60FE">
      <w:pPr>
        <w:pStyle w:val="15"/>
        <w:ind w:right="-1"/>
        <w:jc w:val="both"/>
      </w:pPr>
      <w:r w:rsidRPr="00B25CF1">
        <w:rPr>
          <w:rFonts w:eastAsia="Times New Roman"/>
        </w:rPr>
        <w:t>контрольно-диагностические задания, построенные на основе трех компетенций ученика как субъекта учебной деятельности (личностно-смысловая составляющая)</w:t>
      </w:r>
    </w:p>
    <w:p w:rsidR="001D60FE" w:rsidRPr="00320F41" w:rsidRDefault="001D60FE" w:rsidP="001D60FE">
      <w:pPr>
        <w:spacing w:after="0"/>
        <w:ind w:right="-1" w:firstLine="709"/>
        <w:jc w:val="both"/>
        <w:rPr>
          <w:rFonts w:ascii="Times New Roman" w:hAnsi="Times New Roman" w:cs="Times New Roman"/>
          <w:sz w:val="24"/>
          <w:szCs w:val="24"/>
        </w:rPr>
      </w:pPr>
      <w:r w:rsidRPr="00320F41">
        <w:rPr>
          <w:rFonts w:ascii="Times New Roman" w:hAnsi="Times New Roman" w:cs="Times New Roman"/>
          <w:b/>
          <w:i/>
          <w:sz w:val="24"/>
          <w:szCs w:val="24"/>
        </w:rPr>
        <w:lastRenderedPageBreak/>
        <w:t xml:space="preserve">Кроме этого    мониторинговые исследования по </w:t>
      </w:r>
      <w:r w:rsidRPr="00320F41">
        <w:rPr>
          <w:rFonts w:ascii="Times New Roman" w:eastAsia="Times New Roman" w:hAnsi="Times New Roman" w:cs="Times New Roman"/>
          <w:b/>
          <w:bCs/>
          <w:i/>
          <w:sz w:val="24"/>
          <w:szCs w:val="24"/>
        </w:rPr>
        <w:t>оценк</w:t>
      </w:r>
      <w:r w:rsidR="00C36D58">
        <w:rPr>
          <w:rFonts w:ascii="Times New Roman" w:eastAsia="Times New Roman" w:hAnsi="Times New Roman" w:cs="Times New Roman"/>
          <w:b/>
          <w:bCs/>
          <w:i/>
          <w:sz w:val="24"/>
          <w:szCs w:val="24"/>
        </w:rPr>
        <w:t>е</w:t>
      </w:r>
      <w:r w:rsidRPr="00320F41">
        <w:rPr>
          <w:rFonts w:ascii="Times New Roman" w:eastAsia="Times New Roman" w:hAnsi="Times New Roman" w:cs="Times New Roman"/>
          <w:b/>
          <w:bCs/>
          <w:i/>
          <w:sz w:val="24"/>
          <w:szCs w:val="24"/>
        </w:rPr>
        <w:t xml:space="preserve"> индивидуального прогресса</w:t>
      </w:r>
      <w:r w:rsidRPr="00320F41">
        <w:rPr>
          <w:rFonts w:ascii="Times New Roman" w:eastAsia="Times New Roman" w:hAnsi="Times New Roman" w:cs="Times New Roman"/>
          <w:b/>
          <w:i/>
          <w:sz w:val="24"/>
          <w:szCs w:val="24"/>
        </w:rPr>
        <w:t xml:space="preserve"> личностного развития </w:t>
      </w:r>
      <w:r w:rsidRPr="00320F41">
        <w:rPr>
          <w:rFonts w:ascii="Times New Roman" w:eastAsia="Times New Roman" w:hAnsi="Times New Roman" w:cs="Times New Roman"/>
          <w:sz w:val="24"/>
          <w:szCs w:val="24"/>
        </w:rPr>
        <w:t xml:space="preserve">обучающихся, которым необходима </w:t>
      </w:r>
      <w:r w:rsidRPr="00320F41">
        <w:rPr>
          <w:rFonts w:ascii="Times New Roman" w:hAnsi="Times New Roman" w:cs="Times New Roman"/>
          <w:i/>
          <w:iCs/>
          <w:sz w:val="24"/>
          <w:szCs w:val="24"/>
        </w:rPr>
        <w:t xml:space="preserve">специальная поддержка (дети группы риска, дети с ограниченными возможностями здоровья, одарённые дети) </w:t>
      </w:r>
      <w:r w:rsidRPr="00320F41">
        <w:rPr>
          <w:rFonts w:ascii="Times New Roman" w:hAnsi="Times New Roman" w:cs="Times New Roman"/>
          <w:b/>
          <w:sz w:val="24"/>
          <w:szCs w:val="24"/>
        </w:rPr>
        <w:t>проводит</w:t>
      </w:r>
      <w:r w:rsidRPr="00320F41">
        <w:rPr>
          <w:rFonts w:ascii="Times New Roman" w:hAnsi="Times New Roman" w:cs="Times New Roman"/>
          <w:sz w:val="24"/>
          <w:szCs w:val="24"/>
        </w:rPr>
        <w:t xml:space="preserve"> </w:t>
      </w:r>
      <w:r w:rsidR="00C36D58">
        <w:rPr>
          <w:rFonts w:ascii="Times New Roman" w:hAnsi="Times New Roman" w:cs="Times New Roman"/>
          <w:sz w:val="24"/>
          <w:szCs w:val="24"/>
        </w:rPr>
        <w:t>педагог-</w:t>
      </w:r>
      <w:r w:rsidRPr="00320F41">
        <w:rPr>
          <w:rFonts w:ascii="Times New Roman" w:hAnsi="Times New Roman" w:cs="Times New Roman"/>
          <w:sz w:val="24"/>
          <w:szCs w:val="24"/>
        </w:rPr>
        <w:t>психолог  по запросу педагогов (при согласовании родителей), родителей (законных представителей), на основании решения ПМПК.</w:t>
      </w:r>
    </w:p>
    <w:p w:rsidR="001D60FE" w:rsidRPr="00320F41" w:rsidRDefault="001D60FE" w:rsidP="001D60FE">
      <w:pPr>
        <w:spacing w:after="0"/>
        <w:ind w:right="-1" w:firstLine="567"/>
        <w:jc w:val="both"/>
        <w:rPr>
          <w:rFonts w:ascii="Times New Roman" w:hAnsi="Times New Roman" w:cs="Times New Roman"/>
          <w:b/>
          <w:bCs/>
          <w:i/>
          <w:sz w:val="24"/>
          <w:szCs w:val="24"/>
        </w:rPr>
      </w:pPr>
      <w:r w:rsidRPr="00320F41">
        <w:rPr>
          <w:rFonts w:ascii="Times New Roman" w:hAnsi="Times New Roman" w:cs="Times New Roman"/>
          <w:b/>
          <w:bCs/>
          <w:i/>
          <w:sz w:val="24"/>
          <w:szCs w:val="24"/>
        </w:rPr>
        <w:t>В данных случаях используемые средства:</w:t>
      </w:r>
    </w:p>
    <w:p w:rsidR="001D60FE" w:rsidRPr="00320F41" w:rsidRDefault="001D60FE" w:rsidP="001D60FE">
      <w:pPr>
        <w:spacing w:after="0"/>
        <w:ind w:right="-1" w:firstLine="567"/>
        <w:jc w:val="both"/>
        <w:rPr>
          <w:rFonts w:ascii="Times New Roman" w:eastAsia="Times New Roman" w:hAnsi="Times New Roman" w:cs="Times New Roman"/>
          <w:sz w:val="24"/>
          <w:szCs w:val="24"/>
        </w:rPr>
      </w:pPr>
      <w:r w:rsidRPr="00320F41">
        <w:rPr>
          <w:rFonts w:ascii="Times New Roman" w:eastAsia="Times New Roman" w:hAnsi="Times New Roman" w:cs="Times New Roman"/>
          <w:sz w:val="24"/>
          <w:szCs w:val="24"/>
        </w:rPr>
        <w:t>систематическое наблюдение за ходом психического развития ребенка той или иной группы;</w:t>
      </w:r>
    </w:p>
    <w:p w:rsidR="001D60FE" w:rsidRPr="00320F41" w:rsidRDefault="001D60FE" w:rsidP="001D60FE">
      <w:pPr>
        <w:spacing w:after="0"/>
        <w:ind w:right="-1" w:firstLine="567"/>
        <w:jc w:val="both"/>
        <w:rPr>
          <w:rFonts w:ascii="Times New Roman" w:eastAsia="Times New Roman" w:hAnsi="Times New Roman" w:cs="Times New Roman"/>
          <w:sz w:val="24"/>
          <w:szCs w:val="24"/>
        </w:rPr>
      </w:pPr>
      <w:r w:rsidRPr="00320F41">
        <w:rPr>
          <w:rFonts w:ascii="Times New Roman" w:eastAsia="Times New Roman" w:hAnsi="Times New Roman" w:cs="Times New Roman"/>
          <w:sz w:val="24"/>
          <w:szCs w:val="24"/>
        </w:rPr>
        <w:t xml:space="preserve"> возрастно-психологическое консультирование (по запросу родителей (законных представителей)) или по запросу педагогов при согласии родителей (законных представителей);</w:t>
      </w:r>
    </w:p>
    <w:p w:rsidR="001D60FE" w:rsidRPr="00320F41" w:rsidRDefault="001D60FE" w:rsidP="001D60FE">
      <w:pPr>
        <w:spacing w:after="0"/>
        <w:ind w:right="-1" w:firstLine="567"/>
        <w:jc w:val="both"/>
        <w:rPr>
          <w:rFonts w:ascii="Times New Roman" w:hAnsi="Times New Roman" w:cs="Times New Roman"/>
          <w:sz w:val="24"/>
          <w:szCs w:val="24"/>
        </w:rPr>
      </w:pPr>
      <w:r w:rsidRPr="00320F41">
        <w:rPr>
          <w:rFonts w:ascii="Times New Roman" w:eastAsia="Times New Roman" w:hAnsi="Times New Roman" w:cs="Times New Roman"/>
          <w:sz w:val="24"/>
          <w:szCs w:val="24"/>
        </w:rPr>
        <w:t xml:space="preserve"> психологический</w:t>
      </w:r>
      <w:r w:rsidRPr="00320F41">
        <w:rPr>
          <w:rFonts w:ascii="Times New Roman" w:hAnsi="Times New Roman" w:cs="Times New Roman"/>
          <w:sz w:val="24"/>
          <w:szCs w:val="24"/>
        </w:rPr>
        <w:t xml:space="preserve">, педагогический </w:t>
      </w:r>
      <w:r w:rsidRPr="00320F41">
        <w:rPr>
          <w:rFonts w:ascii="Times New Roman" w:eastAsia="Times New Roman" w:hAnsi="Times New Roman" w:cs="Times New Roman"/>
          <w:sz w:val="24"/>
          <w:szCs w:val="24"/>
        </w:rPr>
        <w:t xml:space="preserve"> и медицинский мониторин</w:t>
      </w:r>
      <w:r w:rsidRPr="00320F41">
        <w:rPr>
          <w:rFonts w:ascii="Times New Roman" w:hAnsi="Times New Roman" w:cs="Times New Roman"/>
          <w:sz w:val="24"/>
          <w:szCs w:val="24"/>
        </w:rPr>
        <w:t xml:space="preserve">ги.                                                                                                                                                                                    </w:t>
      </w:r>
    </w:p>
    <w:p w:rsidR="001D60FE" w:rsidRDefault="001D60FE" w:rsidP="001D60FE">
      <w:pPr>
        <w:pStyle w:val="15"/>
        <w:ind w:right="-1"/>
        <w:jc w:val="both"/>
        <w:rPr>
          <w:b/>
        </w:rPr>
      </w:pPr>
    </w:p>
    <w:p w:rsidR="001D60FE" w:rsidRPr="00320F41" w:rsidRDefault="001D60FE" w:rsidP="001D60FE">
      <w:pPr>
        <w:pStyle w:val="15"/>
        <w:ind w:right="-1"/>
        <w:jc w:val="both"/>
      </w:pPr>
      <w:r w:rsidRPr="00320F41">
        <w:rPr>
          <w:b/>
        </w:rPr>
        <w:t>Инструментарий:</w:t>
      </w:r>
    </w:p>
    <w:p w:rsidR="001D60FE" w:rsidRDefault="001D60FE" w:rsidP="002F4EA7">
      <w:pPr>
        <w:pStyle w:val="15"/>
        <w:numPr>
          <w:ilvl w:val="0"/>
          <w:numId w:val="164"/>
        </w:numPr>
        <w:ind w:right="-1"/>
        <w:jc w:val="both"/>
      </w:pPr>
      <w:proofErr w:type="gramStart"/>
      <w:r w:rsidRPr="00320F41">
        <w:t>Типовые задания</w:t>
      </w:r>
      <w:r w:rsidRPr="00B25CF1">
        <w:t xml:space="preserve"> по оценке личностных результатов (представленные в книге:</w:t>
      </w:r>
      <w:proofErr w:type="gramEnd"/>
      <w:r w:rsidRPr="00B25CF1">
        <w:t xml:space="preserve"> Как проектировать универсальные учебные действия в начальной школе: от действия к мысли/ под ред. </w:t>
      </w:r>
      <w:proofErr w:type="spellStart"/>
      <w:r w:rsidRPr="00B25CF1">
        <w:t>А.Г.Асмолова</w:t>
      </w:r>
      <w:proofErr w:type="spellEnd"/>
      <w:r w:rsidRPr="00B25CF1">
        <w:t>.- М.:</w:t>
      </w:r>
      <w:r w:rsidR="008D65DD">
        <w:t xml:space="preserve"> </w:t>
      </w:r>
      <w:r w:rsidRPr="00B25CF1">
        <w:t>Просвещение,2010.</w:t>
      </w:r>
    </w:p>
    <w:p w:rsidR="001D60FE" w:rsidRDefault="001D60FE" w:rsidP="002F4EA7">
      <w:pPr>
        <w:pStyle w:val="15"/>
        <w:numPr>
          <w:ilvl w:val="0"/>
          <w:numId w:val="164"/>
        </w:numPr>
        <w:ind w:right="-1"/>
        <w:jc w:val="both"/>
      </w:pPr>
      <w:r w:rsidRPr="00B25CF1">
        <w:t xml:space="preserve">Психологический мониторинг уровня развития УУД у обучающихся 1-4 классов. Авт. И.В. Возняк, И.М. </w:t>
      </w:r>
      <w:proofErr w:type="spellStart"/>
      <w:r w:rsidRPr="00B25CF1">
        <w:t>Узянова</w:t>
      </w:r>
      <w:proofErr w:type="spellEnd"/>
      <w:r w:rsidRPr="00B25CF1">
        <w:t xml:space="preserve"> и др. Волгоград, </w:t>
      </w:r>
      <w:proofErr w:type="spellStart"/>
      <w:r w:rsidRPr="00B25CF1">
        <w:t>Из-во</w:t>
      </w:r>
      <w:proofErr w:type="spellEnd"/>
      <w:r w:rsidRPr="00B25CF1">
        <w:t xml:space="preserve"> «Учитель», 2014 г.</w:t>
      </w:r>
    </w:p>
    <w:p w:rsidR="001D60FE" w:rsidRDefault="001D60FE" w:rsidP="002F4EA7">
      <w:pPr>
        <w:pStyle w:val="15"/>
        <w:numPr>
          <w:ilvl w:val="0"/>
          <w:numId w:val="164"/>
        </w:numPr>
        <w:ind w:right="-1"/>
        <w:jc w:val="both"/>
      </w:pPr>
      <w:r w:rsidRPr="00B25CF1">
        <w:t xml:space="preserve">Методики изучения уровня адаптации для 1 и 4 классов: </w:t>
      </w:r>
      <w:proofErr w:type="spellStart"/>
      <w:r w:rsidRPr="00B25CF1">
        <w:t>опросник</w:t>
      </w:r>
      <w:proofErr w:type="spellEnd"/>
      <w:r w:rsidRPr="00B25CF1">
        <w:t xml:space="preserve"> для учителя Александровой Э.А., пиктографический тест « Школа» Баркан А.И., Полуянов Ю.А., психолого-педагогический прогностический скрининг Е </w:t>
      </w:r>
      <w:proofErr w:type="spellStart"/>
      <w:r w:rsidRPr="00B25CF1">
        <w:t>Ежаковой</w:t>
      </w:r>
      <w:proofErr w:type="spellEnd"/>
      <w:r w:rsidRPr="00B25CF1">
        <w:t xml:space="preserve"> 1-х классах, Методика исследования эмоционально-психологического климата Карповой Г.Н. (4 класс).</w:t>
      </w:r>
    </w:p>
    <w:p w:rsidR="001D60FE" w:rsidRDefault="001D60FE" w:rsidP="002F4EA7">
      <w:pPr>
        <w:pStyle w:val="15"/>
        <w:numPr>
          <w:ilvl w:val="0"/>
          <w:numId w:val="164"/>
        </w:numPr>
        <w:ind w:right="-1"/>
        <w:jc w:val="both"/>
      </w:pPr>
      <w:r w:rsidRPr="00B25CF1">
        <w:t xml:space="preserve">Диагностика метапредметных и личностных результатов начального образования. Авт. Р.Н. </w:t>
      </w:r>
      <w:proofErr w:type="spellStart"/>
      <w:r w:rsidRPr="00B25CF1">
        <w:t>Бунеев</w:t>
      </w:r>
      <w:proofErr w:type="spellEnd"/>
      <w:r w:rsidRPr="00B25CF1">
        <w:t xml:space="preserve">, Е.В. </w:t>
      </w:r>
      <w:proofErr w:type="spellStart"/>
      <w:r w:rsidRPr="00B25CF1">
        <w:t>Бунеева</w:t>
      </w:r>
      <w:proofErr w:type="spellEnd"/>
      <w:r w:rsidRPr="00B25CF1">
        <w:t xml:space="preserve">, А.А. Вахрушев. </w:t>
      </w:r>
      <w:r w:rsidR="008D65DD">
        <w:t>2</w:t>
      </w:r>
      <w:r w:rsidRPr="00B25CF1">
        <w:t xml:space="preserve"> класс, Москва, «БАЛАСС», 2013 г.</w:t>
      </w:r>
    </w:p>
    <w:p w:rsidR="008D65DD" w:rsidRDefault="008D65DD" w:rsidP="002F4EA7">
      <w:pPr>
        <w:pStyle w:val="15"/>
        <w:numPr>
          <w:ilvl w:val="0"/>
          <w:numId w:val="164"/>
        </w:numPr>
        <w:ind w:right="-1"/>
        <w:jc w:val="both"/>
      </w:pPr>
      <w:r w:rsidRPr="00B25CF1">
        <w:t xml:space="preserve">Диагностика метапредметных и личностных результатов начального образования. Авт. Р.Н. </w:t>
      </w:r>
      <w:proofErr w:type="spellStart"/>
      <w:r w:rsidRPr="00B25CF1">
        <w:t>Бунеев</w:t>
      </w:r>
      <w:proofErr w:type="spellEnd"/>
      <w:r w:rsidRPr="00B25CF1">
        <w:t xml:space="preserve">, Е.В. </w:t>
      </w:r>
      <w:proofErr w:type="spellStart"/>
      <w:r w:rsidRPr="00B25CF1">
        <w:t>Бунеева</w:t>
      </w:r>
      <w:proofErr w:type="spellEnd"/>
      <w:r w:rsidRPr="00B25CF1">
        <w:t>, А.А. Вахрушев. 3-4 класс, Москва, «БАЛАСС», 2013 г.</w:t>
      </w:r>
    </w:p>
    <w:p w:rsidR="008D65DD" w:rsidRPr="00B25CF1" w:rsidRDefault="008D65DD" w:rsidP="008D65DD">
      <w:pPr>
        <w:pStyle w:val="15"/>
        <w:ind w:left="360" w:right="-1"/>
        <w:jc w:val="both"/>
      </w:pPr>
    </w:p>
    <w:p w:rsidR="001D60FE" w:rsidRPr="00B25CF1" w:rsidRDefault="008D65DD" w:rsidP="001D60FE">
      <w:pPr>
        <w:pStyle w:val="15"/>
        <w:ind w:right="-1"/>
        <w:jc w:val="both"/>
      </w:pPr>
      <w:r>
        <w:rPr>
          <w:b/>
        </w:rPr>
        <w:t xml:space="preserve">          </w:t>
      </w:r>
      <w:r w:rsidR="001D60FE" w:rsidRPr="00B25CF1">
        <w:rPr>
          <w:b/>
        </w:rPr>
        <w:t xml:space="preserve">Результаты продвижения </w:t>
      </w:r>
      <w:r w:rsidR="001D60FE" w:rsidRPr="00B25CF1">
        <w:t xml:space="preserve">в формировании личностных результатов в ходе внутренней оценки фиксируются в протоколах собеседования или анкетирования, в виде оценочных листов учителя, психолога и накапливаются в таблицах образовательных (личностных) </w:t>
      </w:r>
      <w:proofErr w:type="spellStart"/>
      <w:r w:rsidR="001D60FE" w:rsidRPr="00B25CF1">
        <w:t>результатов</w:t>
      </w:r>
      <w:r w:rsidR="001D60FE" w:rsidRPr="00B25CF1">
        <w:rPr>
          <w:bCs/>
          <w:iCs/>
        </w:rPr>
        <w:t>и</w:t>
      </w:r>
      <w:proofErr w:type="spellEnd"/>
      <w:r w:rsidR="001D60FE" w:rsidRPr="00B25CF1">
        <w:rPr>
          <w:bCs/>
          <w:iCs/>
        </w:rPr>
        <w:t xml:space="preserve"> вкладываются в </w:t>
      </w:r>
      <w:proofErr w:type="spellStart"/>
      <w:r w:rsidR="001D60FE" w:rsidRPr="00B25CF1">
        <w:rPr>
          <w:bCs/>
          <w:iCs/>
        </w:rPr>
        <w:t>портфолио</w:t>
      </w:r>
      <w:proofErr w:type="spellEnd"/>
      <w:r w:rsidR="001D60FE" w:rsidRPr="00B25CF1">
        <w:rPr>
          <w:bCs/>
          <w:iCs/>
        </w:rPr>
        <w:t xml:space="preserve"> каждого ребёнка.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B25CF1">
        <w:rPr>
          <w:rStyle w:val="Zag11"/>
          <w:rFonts w:ascii="Times New Roman" w:eastAsia="@Arial Unicode MS" w:hAnsi="Times New Roman" w:cs="Times New Roman"/>
          <w:b/>
          <w:bCs/>
          <w:color w:val="auto"/>
          <w:sz w:val="24"/>
          <w:szCs w:val="24"/>
          <w:lang w:val="ru-RU"/>
        </w:rPr>
        <w:t>Оценка метапредметных результатов</w:t>
      </w:r>
      <w:r w:rsidRPr="00B25CF1">
        <w:rPr>
          <w:rStyle w:val="Zag11"/>
          <w:rFonts w:ascii="Times New Roman" w:eastAsia="@Arial Unicode MS" w:hAnsi="Times New Roman" w:cs="Times New Roman"/>
          <w:color w:val="auto"/>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B25CF1">
        <w:rPr>
          <w:rStyle w:val="Zag11"/>
          <w:rFonts w:ascii="Times New Roman" w:eastAsia="@Arial Unicode MS" w:hAnsi="Times New Roman" w:cs="Times New Roman"/>
          <w:color w:val="auto"/>
          <w:sz w:val="24"/>
          <w:szCs w:val="24"/>
          <w:lang w:val="ru-RU"/>
        </w:rPr>
        <w:t xml:space="preserve"> Работа с текстом».</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1D60FE"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color w:val="auto"/>
          <w:sz w:val="24"/>
          <w:szCs w:val="24"/>
          <w:lang w:val="ru-RU"/>
        </w:rPr>
      </w:pPr>
    </w:p>
    <w:p w:rsidR="001D60FE" w:rsidRPr="00320F4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color w:val="auto"/>
          <w:sz w:val="24"/>
          <w:szCs w:val="24"/>
          <w:lang w:val="ru-RU"/>
        </w:rPr>
        <w:t>Основным объектом оценки метапредметных</w:t>
      </w:r>
      <w:r w:rsidR="009B3D89">
        <w:rPr>
          <w:rStyle w:val="Zag11"/>
          <w:rFonts w:ascii="Times New Roman" w:eastAsia="@Arial Unicode MS" w:hAnsi="Times New Roman" w:cs="Times New Roman"/>
          <w:b/>
          <w:color w:val="auto"/>
          <w:sz w:val="24"/>
          <w:szCs w:val="24"/>
          <w:lang w:val="ru-RU"/>
        </w:rPr>
        <w:t xml:space="preserve"> </w:t>
      </w:r>
      <w:r w:rsidRPr="00B25CF1">
        <w:rPr>
          <w:rStyle w:val="Zag11"/>
          <w:rFonts w:ascii="Times New Roman" w:eastAsia="@Arial Unicode MS" w:hAnsi="Times New Roman" w:cs="Times New Roman"/>
          <w:b/>
          <w:color w:val="auto"/>
          <w:sz w:val="24"/>
          <w:szCs w:val="24"/>
          <w:lang w:val="ru-RU"/>
        </w:rPr>
        <w:t>результатов</w:t>
      </w:r>
      <w:r w:rsidRPr="00B25CF1">
        <w:rPr>
          <w:rStyle w:val="Zag11"/>
          <w:rFonts w:ascii="Times New Roman" w:eastAsia="@Arial Unicode MS" w:hAnsi="Times New Roman" w:cs="Times New Roman"/>
          <w:color w:val="auto"/>
          <w:sz w:val="24"/>
          <w:szCs w:val="24"/>
          <w:lang w:val="ru-RU"/>
        </w:rPr>
        <w:t xml:space="preserve"> служит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у </w:t>
      </w:r>
      <w:proofErr w:type="gramStart"/>
      <w:r w:rsidRPr="00B25CF1">
        <w:rPr>
          <w:rStyle w:val="Zag11"/>
          <w:rFonts w:ascii="Times New Roman" w:eastAsia="@Arial Unicode MS" w:hAnsi="Times New Roman" w:cs="Times New Roman"/>
          <w:color w:val="auto"/>
          <w:sz w:val="24"/>
          <w:szCs w:val="24"/>
          <w:lang w:val="ru-RU"/>
        </w:rPr>
        <w:t>обучающегося</w:t>
      </w:r>
      <w:proofErr w:type="gramEnd"/>
      <w:r w:rsidRPr="00B25CF1">
        <w:rPr>
          <w:rStyle w:val="Zag11"/>
          <w:rFonts w:ascii="Times New Roman" w:eastAsia="@Arial Unicode MS" w:hAnsi="Times New Roman" w:cs="Times New Roman"/>
          <w:color w:val="auto"/>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w:t>
      </w:r>
      <w:r w:rsidRPr="00320F41">
        <w:rPr>
          <w:rStyle w:val="Zag11"/>
          <w:rFonts w:ascii="Times New Roman" w:eastAsia="@Arial Unicode MS" w:hAnsi="Times New Roman" w:cs="Times New Roman"/>
          <w:color w:val="auto"/>
          <w:sz w:val="24"/>
          <w:szCs w:val="24"/>
          <w:lang w:val="ru-RU"/>
        </w:rPr>
        <w:t>направлены на анализ и управление своей познавательной деятельностью. К ним относятся:</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320F41">
        <w:rPr>
          <w:rStyle w:val="Zag11"/>
          <w:rFonts w:ascii="Times New Roman" w:eastAsia="@Arial Unicode MS" w:hAnsi="Times New Roman" w:cs="Times New Roman"/>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w:t>
      </w:r>
      <w:r w:rsidRPr="00320F41">
        <w:rPr>
          <w:rStyle w:val="Zag11"/>
          <w:rFonts w:ascii="Times New Roman" w:eastAsia="@Arial Unicode MS" w:hAnsi="Times New Roman" w:cs="Times New Roman"/>
          <w:sz w:val="24"/>
          <w:szCs w:val="24"/>
        </w:rPr>
        <w:lastRenderedPageBreak/>
        <w:t>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D60FE" w:rsidRPr="00320F41"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320F41">
        <w:rPr>
          <w:rStyle w:val="Zag11"/>
          <w:rFonts w:ascii="Times New Roman" w:eastAsia="@Arial Unicode MS"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320F41">
        <w:rPr>
          <w:rStyle w:val="Zag11"/>
          <w:rFonts w:ascii="Times New Roman" w:eastAsia="@Arial Unicode MS" w:hAnsi="Times New Roman" w:cs="Times New Roman"/>
          <w:color w:val="auto"/>
          <w:sz w:val="24"/>
          <w:szCs w:val="24"/>
          <w:lang w:val="ru-RU"/>
        </w:rPr>
        <w:t>·умение сотрудничать с педагогом и сверстниками при решении учебных проблем, принимать на себя ответст</w:t>
      </w:r>
      <w:r w:rsidRPr="00B25CF1">
        <w:rPr>
          <w:rStyle w:val="Zag11"/>
          <w:rFonts w:ascii="Times New Roman" w:eastAsia="@Arial Unicode MS" w:hAnsi="Times New Roman" w:cs="Times New Roman"/>
          <w:color w:val="auto"/>
          <w:sz w:val="24"/>
          <w:szCs w:val="24"/>
          <w:lang w:val="ru-RU"/>
        </w:rPr>
        <w:t>венность за результаты своих действий.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w:t>
      </w:r>
      <w:proofErr w:type="gramStart"/>
      <w:r w:rsidRPr="00B25CF1">
        <w:rPr>
          <w:rStyle w:val="Zag11"/>
          <w:rFonts w:ascii="Times New Roman" w:eastAsia="@Arial Unicode MS" w:hAnsi="Times New Roman" w:cs="Times New Roman"/>
          <w:color w:val="auto"/>
          <w:sz w:val="24"/>
          <w:szCs w:val="24"/>
          <w:lang w:val="ru-RU"/>
        </w:rPr>
        <w:t>функционально</w:t>
      </w:r>
      <w:proofErr w:type="gramEnd"/>
      <w:r w:rsidRPr="00B25CF1">
        <w:rPr>
          <w:rStyle w:val="Zag11"/>
          <w:rFonts w:ascii="Times New Roman" w:eastAsia="@Arial Unicode MS" w:hAnsi="Times New Roman" w:cs="Times New Roman"/>
          <w:color w:val="auto"/>
          <w:sz w:val="24"/>
          <w:szCs w:val="24"/>
          <w:lang w:val="ru-RU"/>
        </w:rPr>
        <w:t xml:space="preserve">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оценки метапредметных результатов, может быть качественно </w:t>
      </w:r>
      <w:proofErr w:type="gramStart"/>
      <w:r w:rsidRPr="00B25CF1">
        <w:rPr>
          <w:rStyle w:val="Zag11"/>
          <w:rFonts w:ascii="Times New Roman" w:eastAsia="@Arial Unicode MS" w:hAnsi="Times New Roman" w:cs="Times New Roman"/>
          <w:color w:val="auto"/>
          <w:sz w:val="24"/>
          <w:szCs w:val="24"/>
          <w:lang w:val="ru-RU"/>
        </w:rPr>
        <w:t>оценён</w:t>
      </w:r>
      <w:proofErr w:type="gramEnd"/>
      <w:r w:rsidRPr="00B25CF1">
        <w:rPr>
          <w:rStyle w:val="Zag11"/>
          <w:rFonts w:ascii="Times New Roman" w:eastAsia="@Arial Unicode MS" w:hAnsi="Times New Roman" w:cs="Times New Roman"/>
          <w:color w:val="auto"/>
          <w:sz w:val="24"/>
          <w:szCs w:val="24"/>
          <w:lang w:val="ru-RU"/>
        </w:rPr>
        <w:t xml:space="preserve"> и измерен в следующих основных формах.</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(чеченскому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коммуникативных учебных действий.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  Достижение метапредметных результатов может проявиться в успешности выполнения комплексных заданий на </w:t>
      </w:r>
      <w:proofErr w:type="spellStart"/>
      <w:r w:rsidRPr="00B25CF1">
        <w:rPr>
          <w:rStyle w:val="Zag11"/>
          <w:rFonts w:ascii="Times New Roman" w:eastAsia="@Arial Unicode MS" w:hAnsi="Times New Roman" w:cs="Times New Roman"/>
          <w:color w:val="auto"/>
          <w:sz w:val="24"/>
          <w:szCs w:val="24"/>
          <w:lang w:val="ru-RU"/>
        </w:rPr>
        <w:t>межпредметной</w:t>
      </w:r>
      <w:proofErr w:type="spellEnd"/>
      <w:r w:rsidRPr="00B25CF1">
        <w:rPr>
          <w:rStyle w:val="Zag11"/>
          <w:rFonts w:ascii="Times New Roman" w:eastAsia="@Arial Unicode MS" w:hAnsi="Times New Roman" w:cs="Times New Roman"/>
          <w:color w:val="auto"/>
          <w:sz w:val="24"/>
          <w:szCs w:val="24"/>
          <w:lang w:val="ru-RU"/>
        </w:rPr>
        <w:t xml:space="preserve"> основе. В частности, широкие возможности для оценки </w:t>
      </w:r>
      <w:proofErr w:type="spellStart"/>
      <w:r w:rsidRPr="00B25CF1">
        <w:rPr>
          <w:rStyle w:val="Zag11"/>
          <w:rFonts w:ascii="Times New Roman" w:eastAsia="@Arial Unicode MS" w:hAnsi="Times New Roman" w:cs="Times New Roman"/>
          <w:color w:val="auto"/>
          <w:sz w:val="24"/>
          <w:szCs w:val="24"/>
          <w:lang w:val="ru-RU"/>
        </w:rPr>
        <w:t>сформированностиметапредметных</w:t>
      </w:r>
      <w:proofErr w:type="spellEnd"/>
      <w:r w:rsidRPr="00B25CF1">
        <w:rPr>
          <w:rStyle w:val="Zag11"/>
          <w:rFonts w:ascii="Times New Roman" w:eastAsia="@Arial Unicode MS" w:hAnsi="Times New Roman" w:cs="Times New Roman"/>
          <w:color w:val="auto"/>
          <w:sz w:val="24"/>
          <w:szCs w:val="24"/>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Таким образом, </w:t>
      </w:r>
      <w:r w:rsidRPr="00B25CF1">
        <w:rPr>
          <w:rStyle w:val="Zag11"/>
          <w:rFonts w:ascii="Times New Roman" w:eastAsia="@Arial Unicode MS" w:hAnsi="Times New Roman" w:cs="Times New Roman"/>
          <w:b/>
          <w:bCs/>
          <w:i/>
          <w:iCs/>
          <w:color w:val="auto"/>
          <w:sz w:val="24"/>
          <w:szCs w:val="24"/>
          <w:lang w:val="ru-RU"/>
        </w:rPr>
        <w:t>оценка метапредметных результатов может проводиться в ходе различных процедур</w:t>
      </w:r>
      <w:r w:rsidRPr="00B25CF1">
        <w:rPr>
          <w:rStyle w:val="Zag11"/>
          <w:rFonts w:ascii="Times New Roman" w:eastAsia="@Arial Unicode MS" w:hAnsi="Times New Roman" w:cs="Times New Roman"/>
          <w:color w:val="auto"/>
          <w:sz w:val="24"/>
          <w:szCs w:val="24"/>
          <w:lang w:val="ru-RU"/>
        </w:rPr>
        <w:t xml:space="preserve">. Например, в итоговые проверочные работы по предметам или в </w:t>
      </w:r>
      <w:r w:rsidRPr="00B25CF1">
        <w:rPr>
          <w:rStyle w:val="Zag11"/>
          <w:rFonts w:ascii="Times New Roman" w:eastAsia="@Arial Unicode MS" w:hAnsi="Times New Roman" w:cs="Times New Roman"/>
          <w:color w:val="auto"/>
          <w:sz w:val="24"/>
          <w:szCs w:val="24"/>
          <w:lang w:val="ru-RU"/>
        </w:rPr>
        <w:lastRenderedPageBreak/>
        <w:t xml:space="preserve">комплексные работы на </w:t>
      </w:r>
      <w:proofErr w:type="spellStart"/>
      <w:r w:rsidRPr="00B25CF1">
        <w:rPr>
          <w:rStyle w:val="Zag11"/>
          <w:rFonts w:ascii="Times New Roman" w:eastAsia="@Arial Unicode MS" w:hAnsi="Times New Roman" w:cs="Times New Roman"/>
          <w:color w:val="auto"/>
          <w:sz w:val="24"/>
          <w:szCs w:val="24"/>
          <w:lang w:val="ru-RU"/>
        </w:rPr>
        <w:t>межпредметной</w:t>
      </w:r>
      <w:proofErr w:type="spellEnd"/>
      <w:r w:rsidRPr="00B25CF1">
        <w:rPr>
          <w:rStyle w:val="Zag11"/>
          <w:rFonts w:ascii="Times New Roman" w:eastAsia="@Arial Unicode MS" w:hAnsi="Times New Roman" w:cs="Times New Roman"/>
          <w:color w:val="auto"/>
          <w:sz w:val="24"/>
          <w:szCs w:val="24"/>
          <w:lang w:val="ru-RU"/>
        </w:rPr>
        <w:t xml:space="preserve">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w:t>
      </w:r>
      <w:proofErr w:type="spellStart"/>
      <w:r w:rsidRPr="00B25CF1">
        <w:rPr>
          <w:rStyle w:val="Zag11"/>
          <w:rFonts w:ascii="Times New Roman" w:eastAsia="@Arial Unicode MS" w:hAnsi="Times New Roman" w:cs="Times New Roman"/>
          <w:color w:val="auto"/>
          <w:sz w:val="24"/>
          <w:szCs w:val="24"/>
          <w:lang w:val="ru-RU"/>
        </w:rPr>
        <w:t>неперсонифицированных</w:t>
      </w:r>
      <w:proofErr w:type="spellEnd"/>
      <w:r w:rsidRPr="00B25CF1">
        <w:rPr>
          <w:rStyle w:val="Zag11"/>
          <w:rFonts w:ascii="Times New Roman" w:eastAsia="@Arial Unicode MS" w:hAnsi="Times New Roman" w:cs="Times New Roman"/>
          <w:color w:val="auto"/>
          <w:sz w:val="24"/>
          <w:szCs w:val="24"/>
          <w:lang w:val="ru-RU"/>
        </w:rPr>
        <w:t xml:space="preserve"> процедур.</w:t>
      </w:r>
    </w:p>
    <w:p w:rsidR="001D60FE" w:rsidRDefault="001D60FE" w:rsidP="001D60FE">
      <w:pPr>
        <w:pStyle w:val="ab"/>
        <w:spacing w:after="0"/>
        <w:ind w:left="0" w:right="-1"/>
        <w:jc w:val="both"/>
        <w:rPr>
          <w:b/>
        </w:rPr>
      </w:pPr>
    </w:p>
    <w:p w:rsidR="001D60FE" w:rsidRPr="00B25CF1" w:rsidRDefault="001D60FE" w:rsidP="001D60FE">
      <w:pPr>
        <w:pStyle w:val="ab"/>
        <w:spacing w:after="0"/>
        <w:ind w:left="0" w:right="-1"/>
        <w:jc w:val="both"/>
      </w:pPr>
      <w:r w:rsidRPr="00B25CF1">
        <w:rPr>
          <w:b/>
        </w:rPr>
        <w:t>Субъектами оценочной деятельности являются</w:t>
      </w:r>
      <w:r w:rsidRPr="00B25CF1">
        <w:t xml:space="preserve">: администрация, учитель, </w:t>
      </w:r>
      <w:r w:rsidR="009B3D89">
        <w:t>педаго</w:t>
      </w:r>
      <w:proofErr w:type="gramStart"/>
      <w:r w:rsidR="009B3D89">
        <w:t>г-</w:t>
      </w:r>
      <w:proofErr w:type="gramEnd"/>
      <w:r w:rsidR="009B3D89">
        <w:t xml:space="preserve"> </w:t>
      </w:r>
      <w:r w:rsidRPr="00B25CF1">
        <w:t>психолог, обучающиеся.</w:t>
      </w:r>
    </w:p>
    <w:p w:rsidR="009B3D89" w:rsidRDefault="001D60FE" w:rsidP="00694A66">
      <w:pPr>
        <w:pStyle w:val="ab"/>
        <w:spacing w:after="0"/>
        <w:ind w:left="0" w:right="-1"/>
        <w:jc w:val="both"/>
      </w:pPr>
      <w:r w:rsidRPr="00B25CF1">
        <w:t>Ориентиром для оценивания метапредметных результатов  является  характеристика результатов формирования УУД, т.е. критерии оценивания в каждом классе начальной ступени обучения.</w:t>
      </w: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Default="00694A66" w:rsidP="00694A66">
      <w:pPr>
        <w:pStyle w:val="ab"/>
        <w:spacing w:after="0"/>
        <w:ind w:left="0" w:right="-1"/>
        <w:jc w:val="both"/>
      </w:pPr>
    </w:p>
    <w:p w:rsidR="00694A66" w:rsidRPr="00694A66" w:rsidRDefault="00694A66" w:rsidP="00694A66">
      <w:pPr>
        <w:pStyle w:val="ab"/>
        <w:spacing w:after="0"/>
        <w:ind w:left="0" w:right="-1"/>
        <w:jc w:val="both"/>
      </w:pPr>
    </w:p>
    <w:p w:rsidR="001D60FE" w:rsidRPr="00320F41" w:rsidRDefault="001D60FE" w:rsidP="001D60FE">
      <w:pPr>
        <w:ind w:firstLine="567"/>
        <w:jc w:val="center"/>
        <w:rPr>
          <w:rFonts w:ascii="Times New Roman" w:hAnsi="Times New Roman" w:cs="Times New Roman"/>
          <w:b/>
          <w:sz w:val="24"/>
        </w:rPr>
      </w:pPr>
      <w:r w:rsidRPr="00320F41">
        <w:rPr>
          <w:rFonts w:ascii="Times New Roman" w:hAnsi="Times New Roman" w:cs="Times New Roman"/>
          <w:b/>
          <w:sz w:val="24"/>
        </w:rPr>
        <w:lastRenderedPageBreak/>
        <w:t>Характеристика результатов формирования УУД</w:t>
      </w:r>
    </w:p>
    <w:p w:rsidR="001D60FE" w:rsidRPr="00B25CF1" w:rsidRDefault="001D60FE" w:rsidP="001D60FE">
      <w:pPr>
        <w:jc w:val="both"/>
        <w:rPr>
          <w:rFonts w:ascii="Times New Roman" w:hAnsi="Times New Roman" w:cs="Times New Roman"/>
        </w:rPr>
      </w:pPr>
    </w:p>
    <w:tbl>
      <w:tblPr>
        <w:tblW w:w="10649"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02"/>
        <w:gridCol w:w="738"/>
        <w:gridCol w:w="2671"/>
        <w:gridCol w:w="2612"/>
        <w:gridCol w:w="3823"/>
        <w:gridCol w:w="245"/>
      </w:tblGrid>
      <w:tr w:rsidR="001D60FE" w:rsidRPr="00B25CF1" w:rsidTr="009B3D89">
        <w:trPr>
          <w:gridAfter w:val="1"/>
          <w:wAfter w:w="245" w:type="dxa"/>
          <w:trHeight w:val="147"/>
          <w:jc w:val="center"/>
        </w:trPr>
        <w:tc>
          <w:tcPr>
            <w:tcW w:w="458" w:type="dxa"/>
            <w:vMerge w:val="restart"/>
          </w:tcPr>
          <w:p w:rsidR="001D60FE" w:rsidRPr="00B25CF1" w:rsidRDefault="001D60FE" w:rsidP="00651629">
            <w:pPr>
              <w:ind w:right="-63"/>
              <w:jc w:val="both"/>
              <w:rPr>
                <w:rFonts w:ascii="Times New Roman" w:hAnsi="Times New Roman" w:cs="Times New Roman"/>
                <w:b/>
                <w:bCs/>
              </w:rPr>
            </w:pPr>
          </w:p>
        </w:tc>
        <w:tc>
          <w:tcPr>
            <w:tcW w:w="9946" w:type="dxa"/>
            <w:gridSpan w:val="5"/>
          </w:tcPr>
          <w:p w:rsidR="001D60FE" w:rsidRPr="00320F41" w:rsidRDefault="001D60FE" w:rsidP="00651629">
            <w:pPr>
              <w:jc w:val="both"/>
              <w:rPr>
                <w:rFonts w:ascii="Times New Roman" w:hAnsi="Times New Roman" w:cs="Times New Roman"/>
                <w:b/>
                <w:sz w:val="24"/>
              </w:rPr>
            </w:pPr>
            <w:r w:rsidRPr="00320F41">
              <w:rPr>
                <w:rFonts w:ascii="Times New Roman" w:hAnsi="Times New Roman" w:cs="Times New Roman"/>
                <w:b/>
                <w:sz w:val="24"/>
              </w:rPr>
              <w:t>Метапредметные результаты</w:t>
            </w:r>
          </w:p>
        </w:tc>
      </w:tr>
      <w:tr w:rsidR="001D60FE" w:rsidRPr="00B25CF1" w:rsidTr="009B3D89">
        <w:trPr>
          <w:gridAfter w:val="1"/>
          <w:wAfter w:w="245" w:type="dxa"/>
          <w:trHeight w:val="147"/>
          <w:jc w:val="center"/>
        </w:trPr>
        <w:tc>
          <w:tcPr>
            <w:tcW w:w="458" w:type="dxa"/>
            <w:vMerge/>
          </w:tcPr>
          <w:p w:rsidR="001D60FE" w:rsidRPr="00B25CF1" w:rsidRDefault="001D60FE" w:rsidP="00651629">
            <w:pPr>
              <w:jc w:val="both"/>
              <w:rPr>
                <w:rFonts w:ascii="Times New Roman" w:hAnsi="Times New Roman" w:cs="Times New Roman"/>
              </w:rPr>
            </w:pPr>
          </w:p>
        </w:tc>
        <w:tc>
          <w:tcPr>
            <w:tcW w:w="3511" w:type="dxa"/>
            <w:gridSpan w:val="3"/>
          </w:tcPr>
          <w:p w:rsidR="001D60FE" w:rsidRPr="00320F41" w:rsidRDefault="001D60FE" w:rsidP="00651629">
            <w:pPr>
              <w:jc w:val="both"/>
              <w:rPr>
                <w:rFonts w:ascii="Times New Roman" w:hAnsi="Times New Roman" w:cs="Times New Roman"/>
                <w:b/>
                <w:sz w:val="24"/>
              </w:rPr>
            </w:pPr>
            <w:r w:rsidRPr="00320F41">
              <w:rPr>
                <w:rFonts w:ascii="Times New Roman" w:hAnsi="Times New Roman" w:cs="Times New Roman"/>
                <w:b/>
                <w:bCs/>
                <w:sz w:val="24"/>
              </w:rPr>
              <w:t>Регулятивные УУД</w:t>
            </w:r>
          </w:p>
        </w:tc>
        <w:tc>
          <w:tcPr>
            <w:tcW w:w="2612" w:type="dxa"/>
          </w:tcPr>
          <w:p w:rsidR="001D60FE" w:rsidRPr="00320F41" w:rsidRDefault="001D60FE" w:rsidP="00651629">
            <w:pPr>
              <w:jc w:val="both"/>
              <w:rPr>
                <w:rFonts w:ascii="Times New Roman" w:hAnsi="Times New Roman" w:cs="Times New Roman"/>
                <w:b/>
                <w:sz w:val="24"/>
              </w:rPr>
            </w:pPr>
            <w:r w:rsidRPr="00320F41">
              <w:rPr>
                <w:rFonts w:ascii="Times New Roman" w:hAnsi="Times New Roman" w:cs="Times New Roman"/>
                <w:b/>
                <w:sz w:val="24"/>
              </w:rPr>
              <w:t>Познавательные УУД</w:t>
            </w:r>
          </w:p>
        </w:tc>
        <w:tc>
          <w:tcPr>
            <w:tcW w:w="3823" w:type="dxa"/>
          </w:tcPr>
          <w:p w:rsidR="001D60FE" w:rsidRPr="00320F41" w:rsidRDefault="001D60FE" w:rsidP="00651629">
            <w:pPr>
              <w:jc w:val="both"/>
              <w:rPr>
                <w:rFonts w:ascii="Times New Roman" w:hAnsi="Times New Roman" w:cs="Times New Roman"/>
                <w:b/>
                <w:sz w:val="24"/>
              </w:rPr>
            </w:pPr>
            <w:r w:rsidRPr="00320F41">
              <w:rPr>
                <w:rFonts w:ascii="Times New Roman" w:hAnsi="Times New Roman" w:cs="Times New Roman"/>
                <w:b/>
                <w:sz w:val="24"/>
              </w:rPr>
              <w:t>Коммуникативные УУД</w:t>
            </w:r>
          </w:p>
        </w:tc>
      </w:tr>
      <w:tr w:rsidR="001D60FE" w:rsidRPr="00B25CF1" w:rsidTr="009B3D89">
        <w:trPr>
          <w:gridAfter w:val="1"/>
          <w:wAfter w:w="245" w:type="dxa"/>
          <w:cantSplit/>
          <w:trHeight w:val="1161"/>
          <w:jc w:val="center"/>
        </w:trPr>
        <w:tc>
          <w:tcPr>
            <w:tcW w:w="458" w:type="dxa"/>
            <w:textDirection w:val="btLr"/>
            <w:vAlign w:val="center"/>
          </w:tcPr>
          <w:p w:rsidR="001D60FE" w:rsidRPr="00B25CF1" w:rsidRDefault="001D60FE" w:rsidP="00651629">
            <w:pPr>
              <w:ind w:left="113" w:right="113"/>
              <w:jc w:val="center"/>
              <w:rPr>
                <w:rFonts w:ascii="Times New Roman" w:hAnsi="Times New Roman" w:cs="Times New Roman"/>
                <w:b/>
                <w:bCs/>
              </w:rPr>
            </w:pPr>
            <w:r w:rsidRPr="00B25CF1">
              <w:rPr>
                <w:rFonts w:ascii="Times New Roman" w:hAnsi="Times New Roman" w:cs="Times New Roman"/>
                <w:b/>
                <w:bCs/>
              </w:rPr>
              <w:t>1 класс</w:t>
            </w:r>
          </w:p>
        </w:tc>
        <w:tc>
          <w:tcPr>
            <w:tcW w:w="3511" w:type="dxa"/>
            <w:gridSpan w:val="3"/>
          </w:tcPr>
          <w:p w:rsidR="001D60FE" w:rsidRPr="00320F41" w:rsidRDefault="001D60FE" w:rsidP="00651629">
            <w:pPr>
              <w:rPr>
                <w:rFonts w:ascii="Times New Roman" w:hAnsi="Times New Roman" w:cs="Times New Roman"/>
                <w:bCs/>
                <w:sz w:val="24"/>
              </w:rPr>
            </w:pPr>
            <w:r w:rsidRPr="00320F41">
              <w:rPr>
                <w:rFonts w:ascii="Times New Roman" w:hAnsi="Times New Roman" w:cs="Times New Roman"/>
                <w:bCs/>
                <w:sz w:val="24"/>
              </w:rPr>
              <w:t xml:space="preserve">1. Организовывать свое рабочее место под руководством учителя. </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sz w:val="24"/>
              </w:rPr>
              <w:t>2. Осуществлять контроль в форме сличения своей работы с заданным эталоном.</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sz w:val="24"/>
              </w:rPr>
              <w:t>3. Вносить необходимые дополнения, исправления в свою работу, если она расходится с эталоном (образцом).</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sz w:val="24"/>
              </w:rPr>
              <w:t>4. В сотрудничестве с учителем определять последовательность изучения материала, опираясь на иллюстративный ряд «маршрутного листа».</w:t>
            </w:r>
          </w:p>
        </w:tc>
        <w:tc>
          <w:tcPr>
            <w:tcW w:w="2612" w:type="dxa"/>
          </w:tcPr>
          <w:p w:rsidR="001D60FE" w:rsidRPr="00320F41" w:rsidRDefault="001D60FE" w:rsidP="00651629">
            <w:pPr>
              <w:rPr>
                <w:rFonts w:ascii="Times New Roman" w:hAnsi="Times New Roman" w:cs="Times New Roman"/>
                <w:bCs/>
                <w:sz w:val="24"/>
              </w:rPr>
            </w:pPr>
            <w:r w:rsidRPr="00320F41">
              <w:rPr>
                <w:rFonts w:ascii="Times New Roman" w:hAnsi="Times New Roman" w:cs="Times New Roman"/>
                <w:bCs/>
                <w:sz w:val="24"/>
              </w:rPr>
              <w:t xml:space="preserve">1. </w:t>
            </w:r>
            <w:r w:rsidRPr="00320F41">
              <w:rPr>
                <w:rFonts w:ascii="Times New Roman" w:hAnsi="Times New Roman" w:cs="Times New Roman"/>
                <w:bCs/>
                <w:iCs/>
                <w:sz w:val="24"/>
              </w:rPr>
              <w:t>Ориентироваться в учебниках (система обозначений, структура текста, рубрики, словарь, содержание)</w:t>
            </w:r>
            <w:r w:rsidRPr="00320F41">
              <w:rPr>
                <w:rFonts w:ascii="Times New Roman" w:hAnsi="Times New Roman" w:cs="Times New Roman"/>
                <w:bCs/>
                <w:sz w:val="24"/>
              </w:rPr>
              <w:t xml:space="preserve">. </w:t>
            </w:r>
          </w:p>
          <w:p w:rsidR="001D60FE" w:rsidRPr="00320F41" w:rsidRDefault="001D60FE" w:rsidP="00651629">
            <w:pPr>
              <w:rPr>
                <w:rFonts w:ascii="Times New Roman" w:hAnsi="Times New Roman" w:cs="Times New Roman"/>
                <w:bCs/>
                <w:sz w:val="24"/>
              </w:rPr>
            </w:pPr>
            <w:r w:rsidRPr="00320F41">
              <w:rPr>
                <w:rFonts w:ascii="Times New Roman" w:hAnsi="Times New Roman" w:cs="Times New Roman"/>
                <w:bCs/>
                <w:sz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sz w:val="24"/>
              </w:rPr>
              <w:t>3. Понимать информацию, представленную в виде текста, рисунков, схем.</w:t>
            </w:r>
          </w:p>
          <w:p w:rsidR="001D60FE" w:rsidRPr="00320F41" w:rsidRDefault="001D60FE" w:rsidP="00651629">
            <w:pPr>
              <w:rPr>
                <w:rFonts w:ascii="Times New Roman" w:hAnsi="Times New Roman" w:cs="Times New Roman"/>
                <w:bCs/>
                <w:sz w:val="24"/>
              </w:rPr>
            </w:pPr>
            <w:r w:rsidRPr="00320F41">
              <w:rPr>
                <w:rFonts w:ascii="Times New Roman" w:hAnsi="Times New Roman" w:cs="Times New Roman"/>
                <w:bCs/>
                <w:sz w:val="24"/>
              </w:rPr>
              <w:t>4. Сравнивать предметы, объекты: находить общее и различие.</w:t>
            </w:r>
          </w:p>
          <w:p w:rsidR="001D60FE" w:rsidRPr="00320F41" w:rsidRDefault="001D60FE" w:rsidP="00651629">
            <w:pPr>
              <w:rPr>
                <w:rFonts w:ascii="Times New Roman" w:hAnsi="Times New Roman" w:cs="Times New Roman"/>
                <w:b/>
                <w:bCs/>
                <w:sz w:val="24"/>
              </w:rPr>
            </w:pPr>
            <w:r w:rsidRPr="00320F41">
              <w:rPr>
                <w:rFonts w:ascii="Times New Roman" w:hAnsi="Times New Roman" w:cs="Times New Roman"/>
                <w:bCs/>
                <w:sz w:val="24"/>
              </w:rPr>
              <w:t>5. Группировать, классифицировать предметы, объекты на основе существенных признаков, по заданным критериям.</w:t>
            </w:r>
          </w:p>
        </w:tc>
        <w:tc>
          <w:tcPr>
            <w:tcW w:w="3823" w:type="dxa"/>
          </w:tcPr>
          <w:p w:rsidR="001D60FE" w:rsidRPr="00320F41" w:rsidRDefault="001D60FE" w:rsidP="00651629">
            <w:pPr>
              <w:rPr>
                <w:rFonts w:ascii="Times New Roman" w:hAnsi="Times New Roman" w:cs="Times New Roman"/>
                <w:bCs/>
                <w:sz w:val="24"/>
              </w:rPr>
            </w:pPr>
            <w:r w:rsidRPr="00320F41">
              <w:rPr>
                <w:rFonts w:ascii="Times New Roman" w:hAnsi="Times New Roman" w:cs="Times New Roman"/>
                <w:bCs/>
                <w:sz w:val="24"/>
              </w:rPr>
              <w:t>1. Соблюдать простейшие нормы речевого этикета: здороваться, прощаться, благодарить.</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bCs/>
                <w:sz w:val="24"/>
              </w:rPr>
              <w:t xml:space="preserve">2. </w:t>
            </w:r>
            <w:r w:rsidRPr="00320F41">
              <w:rPr>
                <w:rFonts w:ascii="Times New Roman" w:hAnsi="Times New Roman" w:cs="Times New Roman"/>
                <w:sz w:val="24"/>
              </w:rPr>
              <w:t xml:space="preserve">Вступать в  диалог (отвечать на вопросы, задавать вопросы, уточнять </w:t>
            </w:r>
            <w:proofErr w:type="gramStart"/>
            <w:r w:rsidRPr="00320F41">
              <w:rPr>
                <w:rFonts w:ascii="Times New Roman" w:hAnsi="Times New Roman" w:cs="Times New Roman"/>
                <w:sz w:val="24"/>
              </w:rPr>
              <w:t>непонятное</w:t>
            </w:r>
            <w:proofErr w:type="gramEnd"/>
            <w:r w:rsidRPr="00320F41">
              <w:rPr>
                <w:rFonts w:ascii="Times New Roman" w:hAnsi="Times New Roman" w:cs="Times New Roman"/>
                <w:sz w:val="24"/>
              </w:rPr>
              <w:t>).</w:t>
            </w:r>
          </w:p>
          <w:p w:rsidR="001D60FE" w:rsidRPr="00320F41" w:rsidRDefault="001D60FE" w:rsidP="00651629">
            <w:pPr>
              <w:rPr>
                <w:rFonts w:ascii="Times New Roman" w:hAnsi="Times New Roman" w:cs="Times New Roman"/>
                <w:b/>
                <w:bCs/>
                <w:sz w:val="24"/>
              </w:rPr>
            </w:pPr>
            <w:r w:rsidRPr="00320F41">
              <w:rPr>
                <w:rFonts w:ascii="Times New Roman" w:hAnsi="Times New Roman" w:cs="Times New Roman"/>
                <w:b/>
                <w:bCs/>
                <w:sz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1D60FE" w:rsidRPr="00320F41" w:rsidRDefault="001D60FE" w:rsidP="00651629">
            <w:pPr>
              <w:rPr>
                <w:rFonts w:ascii="Times New Roman" w:hAnsi="Times New Roman" w:cs="Times New Roman"/>
                <w:bCs/>
                <w:sz w:val="24"/>
              </w:rPr>
            </w:pPr>
            <w:r w:rsidRPr="00320F41">
              <w:rPr>
                <w:rFonts w:ascii="Times New Roman" w:hAnsi="Times New Roman" w:cs="Times New Roman"/>
                <w:sz w:val="24"/>
              </w:rPr>
              <w:t>4. Участвовать в коллективном обсуждении учебной проблемы.</w:t>
            </w:r>
          </w:p>
          <w:p w:rsidR="001D60FE" w:rsidRPr="00320F41" w:rsidRDefault="001D60FE" w:rsidP="00651629">
            <w:pPr>
              <w:rPr>
                <w:rFonts w:ascii="Times New Roman" w:hAnsi="Times New Roman" w:cs="Times New Roman"/>
                <w:sz w:val="24"/>
              </w:rPr>
            </w:pPr>
            <w:r w:rsidRPr="00320F41">
              <w:rPr>
                <w:rFonts w:ascii="Times New Roman" w:hAnsi="Times New Roman" w:cs="Times New Roman"/>
                <w:bCs/>
                <w:sz w:val="24"/>
              </w:rPr>
              <w:t>5. Сотрудничать со сверстниками и взрослыми для реализации проектной деятельности.</w:t>
            </w:r>
          </w:p>
        </w:tc>
      </w:tr>
      <w:tr w:rsidR="001D60FE" w:rsidRPr="00B25CF1" w:rsidTr="009B3D89">
        <w:trPr>
          <w:gridAfter w:val="1"/>
          <w:wAfter w:w="245" w:type="dxa"/>
          <w:cantSplit/>
          <w:trHeight w:val="15146"/>
          <w:jc w:val="center"/>
        </w:trPr>
        <w:tc>
          <w:tcPr>
            <w:tcW w:w="458" w:type="dxa"/>
            <w:textDirection w:val="btLr"/>
            <w:vAlign w:val="center"/>
          </w:tcPr>
          <w:p w:rsidR="001D60FE" w:rsidRPr="00B25CF1" w:rsidRDefault="001D60FE" w:rsidP="00651629">
            <w:pPr>
              <w:ind w:left="113" w:right="113"/>
              <w:jc w:val="center"/>
              <w:rPr>
                <w:rFonts w:ascii="Times New Roman" w:hAnsi="Times New Roman" w:cs="Times New Roman"/>
              </w:rPr>
            </w:pPr>
            <w:r w:rsidRPr="00B25CF1">
              <w:rPr>
                <w:rFonts w:ascii="Times New Roman" w:hAnsi="Times New Roman" w:cs="Times New Roman"/>
                <w:b/>
                <w:bCs/>
              </w:rPr>
              <w:lastRenderedPageBreak/>
              <w:t>2 класс</w:t>
            </w:r>
          </w:p>
        </w:tc>
        <w:tc>
          <w:tcPr>
            <w:tcW w:w="3511" w:type="dxa"/>
            <w:gridSpan w:val="3"/>
          </w:tcPr>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1. Самостоятельно организовывать свое рабочее место.</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2. Следовать режиму организации учебной и внеучебной деятельности.</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 xml:space="preserve">3. Определять цель учебной деятельности с помощью учителя. </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4. Определять план выполнения заданий на уроках, внеурочной деятельности, жизненных ситуациях под руководством учителя.</w:t>
            </w:r>
          </w:p>
          <w:p w:rsidR="001D60FE" w:rsidRPr="00B25CF1" w:rsidRDefault="001D60FE" w:rsidP="00651629">
            <w:pPr>
              <w:tabs>
                <w:tab w:val="left" w:pos="222"/>
              </w:tabs>
              <w:rPr>
                <w:rFonts w:ascii="Times New Roman" w:eastAsia="Times New Roman" w:hAnsi="Times New Roman" w:cs="Times New Roman"/>
              </w:rPr>
            </w:pPr>
            <w:r w:rsidRPr="00B25CF1">
              <w:rPr>
                <w:rFonts w:ascii="Times New Roman" w:eastAsia="Times New Roman" w:hAnsi="Times New Roman" w:cs="Times New Roman"/>
              </w:rPr>
              <w:t>5.Следовать при выполнении заданий инструкциям учителя и алгоритмам, описывающем стандартные учебные действия.</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6. Осуществлять само- и взаимопроверку работ.</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7. Корректировать выполнение задания.</w:t>
            </w:r>
          </w:p>
          <w:p w:rsidR="001D60FE" w:rsidRPr="00B25CF1" w:rsidRDefault="001D60FE" w:rsidP="00651629">
            <w:pPr>
              <w:rPr>
                <w:rFonts w:ascii="Times New Roman" w:hAnsi="Times New Roman" w:cs="Times New Roman"/>
              </w:rPr>
            </w:pPr>
            <w:r w:rsidRPr="00B25CF1">
              <w:rPr>
                <w:rFonts w:ascii="Times New Roman" w:hAnsi="Times New Roman" w:cs="Times New Roman"/>
              </w:rPr>
              <w:t>8. Оценивать выполнение своего задания по следующим параметрам: легко или трудно выполнять, в чём сложность выполнения.</w:t>
            </w:r>
          </w:p>
        </w:tc>
        <w:tc>
          <w:tcPr>
            <w:tcW w:w="2612" w:type="dxa"/>
          </w:tcPr>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1. Ориентироваться в учебниках (система обозначений, структура текста, рубрики, словарь, содержание).</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3. Ориентироваться в рисунках, схемах, таблицах, представленных в учебниках.</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 xml:space="preserve">4. Подробно и кратко пересказывать </w:t>
            </w:r>
            <w:proofErr w:type="gramStart"/>
            <w:r w:rsidRPr="00B25CF1">
              <w:rPr>
                <w:rFonts w:ascii="Times New Roman" w:hAnsi="Times New Roman" w:cs="Times New Roman"/>
                <w:bCs/>
              </w:rPr>
              <w:t>прочитанное</w:t>
            </w:r>
            <w:proofErr w:type="gramEnd"/>
            <w:r w:rsidRPr="00B25CF1">
              <w:rPr>
                <w:rFonts w:ascii="Times New Roman" w:hAnsi="Times New Roman" w:cs="Times New Roman"/>
                <w:bCs/>
              </w:rPr>
              <w:t xml:space="preserve"> или прослушанное,  составлять простой план.</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5. Объяснять смысл названия произведения, связь его с содержанием.</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7. Наблюдать и самостоятельно делать  простые выводы.</w:t>
            </w:r>
          </w:p>
          <w:p w:rsidR="001D60FE" w:rsidRPr="00B25CF1" w:rsidRDefault="001D60FE" w:rsidP="00651629">
            <w:pPr>
              <w:tabs>
                <w:tab w:val="left" w:pos="222"/>
              </w:tabs>
              <w:rPr>
                <w:rFonts w:ascii="Times New Roman" w:hAnsi="Times New Roman" w:cs="Times New Roman"/>
                <w:b/>
                <w:bCs/>
              </w:rPr>
            </w:pPr>
            <w:r w:rsidRPr="00B25CF1">
              <w:rPr>
                <w:rFonts w:ascii="Times New Roman" w:hAnsi="Times New Roman" w:cs="Times New Roman"/>
                <w:bCs/>
              </w:rPr>
              <w:t>8. Выполнять задания по аналогии</w:t>
            </w:r>
          </w:p>
        </w:tc>
        <w:tc>
          <w:tcPr>
            <w:tcW w:w="3823" w:type="dxa"/>
          </w:tcPr>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1. Соблюдать в повседневной жизни нормы речевого этикета и правила устного общения.</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 xml:space="preserve">2. 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 xml:space="preserve">3. Оформлять свои мысли в устной и письменной речи с учетом своих учебных и жизненных речевых ситуаций. </w:t>
            </w:r>
          </w:p>
          <w:p w:rsidR="001D60FE" w:rsidRPr="00B25CF1" w:rsidRDefault="001D60FE" w:rsidP="00651629">
            <w:pPr>
              <w:tabs>
                <w:tab w:val="left" w:pos="222"/>
              </w:tabs>
              <w:rPr>
                <w:rFonts w:ascii="Times New Roman" w:hAnsi="Times New Roman" w:cs="Times New Roman"/>
                <w:bCs/>
              </w:rPr>
            </w:pPr>
            <w:r w:rsidRPr="00B25CF1">
              <w:rPr>
                <w:rFonts w:ascii="Times New Roman" w:hAnsi="Times New Roman" w:cs="Times New Roman"/>
                <w:bCs/>
              </w:rPr>
              <w:t>4. Участвовать в диалоге; слушать и понимать других, реагировать на реплики, задавать вопросы, высказывать свою точку зрения.</w:t>
            </w:r>
          </w:p>
          <w:p w:rsidR="001D60FE" w:rsidRPr="00B25CF1" w:rsidRDefault="001D60FE" w:rsidP="00651629">
            <w:pPr>
              <w:tabs>
                <w:tab w:val="left" w:pos="222"/>
              </w:tabs>
              <w:rPr>
                <w:rFonts w:ascii="Times New Roman" w:hAnsi="Times New Roman" w:cs="Times New Roman"/>
                <w:b/>
                <w:bCs/>
              </w:rPr>
            </w:pPr>
            <w:r w:rsidRPr="00B25CF1">
              <w:rPr>
                <w:rFonts w:ascii="Times New Roman" w:hAnsi="Times New Roman" w:cs="Times New Roman"/>
                <w:b/>
                <w:bCs/>
              </w:rPr>
              <w:t xml:space="preserve">5. Выслушивать партнера, договариваться и приходить к общему решению, работая в паре. </w:t>
            </w:r>
          </w:p>
          <w:p w:rsidR="001D60FE" w:rsidRPr="00B25CF1" w:rsidRDefault="001D60FE" w:rsidP="00651629">
            <w:pPr>
              <w:tabs>
                <w:tab w:val="left" w:pos="222"/>
              </w:tabs>
              <w:rPr>
                <w:rFonts w:ascii="Times New Roman" w:hAnsi="Times New Roman" w:cs="Times New Roman"/>
                <w:b/>
                <w:bCs/>
              </w:rPr>
            </w:pPr>
            <w:r w:rsidRPr="00B25CF1">
              <w:rPr>
                <w:rFonts w:ascii="Times New Roman" w:hAnsi="Times New Roman" w:cs="Times New Roman"/>
                <w:b/>
                <w:bCs/>
              </w:rPr>
              <w:t>6. Выполнять различные роли в группе, сотрудничать в совместном решении проблемы (задачи).</w:t>
            </w:r>
          </w:p>
        </w:tc>
      </w:tr>
      <w:tr w:rsidR="001D60FE" w:rsidRPr="00B25CF1" w:rsidTr="009B3D89">
        <w:tblPrEx>
          <w:jc w:val="left"/>
        </w:tblPrEx>
        <w:trPr>
          <w:gridBefore w:val="2"/>
          <w:wBefore w:w="560" w:type="dxa"/>
          <w:cantSplit/>
          <w:trHeight w:val="16071"/>
        </w:trPr>
        <w:tc>
          <w:tcPr>
            <w:tcW w:w="738" w:type="dxa"/>
            <w:textDirection w:val="btLr"/>
            <w:vAlign w:val="center"/>
          </w:tcPr>
          <w:p w:rsidR="001D60FE" w:rsidRPr="00B25CF1" w:rsidRDefault="001D60FE" w:rsidP="00651629">
            <w:pPr>
              <w:ind w:left="113" w:right="113"/>
              <w:jc w:val="center"/>
              <w:rPr>
                <w:rFonts w:ascii="Times New Roman" w:hAnsi="Times New Roman" w:cs="Times New Roman"/>
                <w:b/>
                <w:bCs/>
              </w:rPr>
            </w:pPr>
            <w:r w:rsidRPr="00B25CF1">
              <w:rPr>
                <w:rFonts w:ascii="Times New Roman" w:hAnsi="Times New Roman" w:cs="Times New Roman"/>
                <w:b/>
                <w:bCs/>
              </w:rPr>
              <w:lastRenderedPageBreak/>
              <w:t>3 класс</w:t>
            </w:r>
          </w:p>
        </w:tc>
        <w:tc>
          <w:tcPr>
            <w:tcW w:w="2671" w:type="dxa"/>
          </w:tcPr>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1. Самостоятельно организовывать свое рабочее место в соответствии с целью выполнения заданий.</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2. Определять цель учебной деятельности с помощью учителя и самостоятельно, </w:t>
            </w:r>
            <w:r w:rsidRPr="00B25CF1">
              <w:rPr>
                <w:rFonts w:ascii="Times New Roman" w:hAnsi="Times New Roman" w:cs="Times New Roman"/>
                <w:bCs/>
                <w:iCs/>
                <w:sz w:val="20"/>
                <w:szCs w:val="20"/>
              </w:rPr>
              <w:t>соотносить свои действия с поставленной целью</w:t>
            </w:r>
            <w:r w:rsidRPr="00B25CF1">
              <w:rPr>
                <w:rFonts w:ascii="Times New Roman" w:hAnsi="Times New Roman" w:cs="Times New Roman"/>
                <w:bCs/>
                <w:sz w:val="20"/>
                <w:szCs w:val="20"/>
              </w:rPr>
              <w:t xml:space="preserve">.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4. Составлять план выполнения заданий на уроках, внеурочной деятельности, жизненных ситуациях под руководством учителя.</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5. </w:t>
            </w:r>
            <w:r w:rsidRPr="00B25CF1">
              <w:rPr>
                <w:rFonts w:ascii="Times New Roman" w:hAnsi="Times New Roman" w:cs="Times New Roman"/>
                <w:bCs/>
                <w:iCs/>
                <w:sz w:val="20"/>
                <w:szCs w:val="20"/>
              </w:rPr>
              <w:t>Осознавать способы и приёмы действий при решении учебных задач.</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6. Осуществлять само- и взаимопроверку работ.</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8. Корректировать выполнение задания в соответствии с планом, условиями выполнения, результатом действий на определенном этапе.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9. Осуществлять выбор под определённую задачу литературы, инструментов, приборов. </w:t>
            </w:r>
          </w:p>
          <w:p w:rsidR="001D60FE" w:rsidRPr="00B25CF1" w:rsidRDefault="001D60FE" w:rsidP="00651629">
            <w:pPr>
              <w:rPr>
                <w:rFonts w:ascii="Times New Roman" w:hAnsi="Times New Roman" w:cs="Times New Roman"/>
                <w:sz w:val="20"/>
                <w:szCs w:val="20"/>
              </w:rPr>
            </w:pPr>
            <w:r w:rsidRPr="00B25CF1">
              <w:rPr>
                <w:rFonts w:ascii="Times New Roman" w:hAnsi="Times New Roman" w:cs="Times New Roman"/>
                <w:sz w:val="20"/>
                <w:szCs w:val="20"/>
              </w:rPr>
              <w:t xml:space="preserve">10. </w:t>
            </w:r>
            <w:r w:rsidRPr="00B25CF1">
              <w:rPr>
                <w:rFonts w:ascii="Times New Roman" w:hAnsi="Times New Roman" w:cs="Times New Roman"/>
                <w:iCs/>
                <w:sz w:val="20"/>
                <w:szCs w:val="20"/>
              </w:rPr>
              <w:t>Оценивать собственную успешность в выполнения заданий</w:t>
            </w:r>
          </w:p>
        </w:tc>
        <w:tc>
          <w:tcPr>
            <w:tcW w:w="2612" w:type="dxa"/>
          </w:tcPr>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2. Самостоятельно предполагать, какая  дополнительная информация будет нужна для изучения незнакомого материала;</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отбирать необходимые  источники информации среди словарей, энциклопедий, справочников в рамках проектной деятельности.</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4. Предъявлять результаты работы, в том числе с помощью ИКТ.</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5. Анализировать, сравнивать, группировать,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устанавливать причинно-следственные связи (на доступном уровне).</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6. Выявлять аналогии и использовать их при выполнении заданий.</w:t>
            </w:r>
          </w:p>
          <w:p w:rsidR="001D60FE" w:rsidRPr="00B25CF1" w:rsidRDefault="001D60FE" w:rsidP="00651629">
            <w:pPr>
              <w:rPr>
                <w:rFonts w:ascii="Times New Roman" w:hAnsi="Times New Roman" w:cs="Times New Roman"/>
                <w:sz w:val="20"/>
                <w:szCs w:val="20"/>
              </w:rPr>
            </w:pPr>
            <w:r w:rsidRPr="00B25CF1">
              <w:rPr>
                <w:rFonts w:ascii="Times New Roman" w:hAnsi="Times New Roman" w:cs="Times New Roman"/>
                <w:sz w:val="20"/>
                <w:szCs w:val="20"/>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4068" w:type="dxa"/>
            <w:gridSpan w:val="2"/>
          </w:tcPr>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1. Соблюдать в повседневной жизни нормы речевого этикета и правила устного общения.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2. Читать вслух и про себя тексты учебников,  художественных и научно-популярных книг, понимать прочитанное, задавать вопросы, уточняя непонятое.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3. Оформлять свои мысли в устной и письменной речи с учетом своих учебных и жизненных речевых ситуаций.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5. Критично относиться к своему мнению, сопоставлять свою точку зрения с точкой зрения другого. </w:t>
            </w:r>
          </w:p>
          <w:p w:rsidR="001D60FE" w:rsidRPr="00B25CF1" w:rsidRDefault="001D60FE" w:rsidP="00651629">
            <w:pPr>
              <w:rPr>
                <w:rFonts w:ascii="Times New Roman" w:hAnsi="Times New Roman" w:cs="Times New Roman"/>
                <w:b/>
                <w:bCs/>
                <w:sz w:val="20"/>
                <w:szCs w:val="20"/>
              </w:rPr>
            </w:pPr>
            <w:r w:rsidRPr="00B25CF1">
              <w:rPr>
                <w:rFonts w:ascii="Times New Roman" w:hAnsi="Times New Roman" w:cs="Times New Roman"/>
                <w:b/>
                <w:bCs/>
                <w:sz w:val="20"/>
                <w:szCs w:val="20"/>
              </w:rPr>
              <w:t>6. Участвовать в работе группы (в том числе в ходе проектной деятельности), распределять роли, договариваться друг с другом, учитывая конечную цель.</w:t>
            </w:r>
          </w:p>
          <w:p w:rsidR="001D60FE" w:rsidRPr="00B25CF1" w:rsidRDefault="001D60FE" w:rsidP="00651629">
            <w:pPr>
              <w:rPr>
                <w:rFonts w:ascii="Times New Roman" w:hAnsi="Times New Roman" w:cs="Times New Roman"/>
                <w:b/>
                <w:bCs/>
                <w:sz w:val="20"/>
                <w:szCs w:val="20"/>
              </w:rPr>
            </w:pPr>
            <w:r w:rsidRPr="00B25CF1">
              <w:rPr>
                <w:rFonts w:ascii="Times New Roman" w:hAnsi="Times New Roman" w:cs="Times New Roman"/>
                <w:b/>
                <w:bCs/>
                <w:sz w:val="20"/>
                <w:szCs w:val="20"/>
              </w:rPr>
              <w:t>Осуществлять взаимопомощь и взаимоконтроль при работе в группе</w:t>
            </w:r>
          </w:p>
        </w:tc>
      </w:tr>
      <w:tr w:rsidR="001D60FE" w:rsidRPr="00B25CF1" w:rsidTr="009B3D89">
        <w:trPr>
          <w:gridAfter w:val="1"/>
          <w:wAfter w:w="245" w:type="dxa"/>
          <w:cantSplit/>
          <w:trHeight w:val="15377"/>
          <w:jc w:val="center"/>
        </w:trPr>
        <w:tc>
          <w:tcPr>
            <w:tcW w:w="458" w:type="dxa"/>
            <w:textDirection w:val="btLr"/>
            <w:vAlign w:val="center"/>
          </w:tcPr>
          <w:p w:rsidR="001D60FE" w:rsidRPr="00B25CF1" w:rsidRDefault="001D60FE" w:rsidP="00651629">
            <w:pPr>
              <w:ind w:left="113" w:right="113"/>
              <w:jc w:val="center"/>
              <w:rPr>
                <w:rFonts w:ascii="Times New Roman" w:hAnsi="Times New Roman" w:cs="Times New Roman"/>
                <w:b/>
                <w:bCs/>
              </w:rPr>
            </w:pPr>
            <w:r w:rsidRPr="00B25CF1">
              <w:rPr>
                <w:rFonts w:ascii="Times New Roman" w:hAnsi="Times New Roman" w:cs="Times New Roman"/>
                <w:b/>
                <w:bCs/>
              </w:rPr>
              <w:lastRenderedPageBreak/>
              <w:t>4 класс</w:t>
            </w:r>
          </w:p>
        </w:tc>
        <w:tc>
          <w:tcPr>
            <w:tcW w:w="3511" w:type="dxa"/>
            <w:gridSpan w:val="3"/>
          </w:tcPr>
          <w:p w:rsidR="001D60FE" w:rsidRPr="00B25CF1" w:rsidRDefault="001D60FE" w:rsidP="00651629">
            <w:pPr>
              <w:rPr>
                <w:rFonts w:ascii="Times New Roman" w:hAnsi="Times New Roman" w:cs="Times New Roman"/>
                <w:b/>
                <w:sz w:val="20"/>
                <w:szCs w:val="20"/>
              </w:rPr>
            </w:pPr>
            <w:r w:rsidRPr="00B25CF1">
              <w:rPr>
                <w:rFonts w:ascii="Times New Roman" w:hAnsi="Times New Roman" w:cs="Times New Roman"/>
                <w:sz w:val="20"/>
                <w:szCs w:val="20"/>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2. Выбирать для выполнения определённой задачи различные средства: справочную литературу, ИКТ, инструменты и приборы.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3.Осуществлять итоговый и пошаговый контроль результатов.</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4. Оценивать результаты собственной деятельности, объяснять по каким критериям проводилась оценка</w:t>
            </w:r>
            <w:r w:rsidRPr="00B25CF1">
              <w:rPr>
                <w:rFonts w:ascii="Times New Roman" w:hAnsi="Times New Roman" w:cs="Times New Roman"/>
                <w:b/>
                <w:bCs/>
                <w:sz w:val="20"/>
                <w:szCs w:val="20"/>
              </w:rPr>
              <w:t>.</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5. Адекватно воспринимать аргументированную критику ошибок и учитывать её в работе над ошибками.</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6.Ставить цель собственной познавательной деятельности (в рамках учебной и проектной деятельности) и удерживать ее.</w:t>
            </w:r>
          </w:p>
          <w:p w:rsidR="001D60FE" w:rsidRPr="00B25CF1" w:rsidRDefault="001D60FE" w:rsidP="00651629">
            <w:pPr>
              <w:rPr>
                <w:rFonts w:ascii="Times New Roman" w:hAnsi="Times New Roman" w:cs="Times New Roman"/>
                <w:bCs/>
                <w:sz w:val="20"/>
                <w:szCs w:val="20"/>
              </w:rPr>
            </w:pPr>
            <w:proofErr w:type="gramStart"/>
            <w:r w:rsidRPr="00B25CF1">
              <w:rPr>
                <w:rFonts w:ascii="Times New Roman" w:hAnsi="Times New Roman" w:cs="Times New Roman"/>
                <w:bCs/>
                <w:sz w:val="20"/>
                <w:szCs w:val="20"/>
              </w:rPr>
              <w:t>7.Планировать собственную вне учебную деятельность (в рамках проектной деятельности) с опорой на учебники и рабочие тетради.</w:t>
            </w:r>
            <w:proofErr w:type="gramEnd"/>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8. Регулировать своё поведение в соответствии с познанными моральными нормами и этическими требованиями.</w:t>
            </w:r>
          </w:p>
          <w:p w:rsidR="001D60FE" w:rsidRPr="00B25CF1" w:rsidRDefault="001D60FE" w:rsidP="00651629">
            <w:pPr>
              <w:rPr>
                <w:rFonts w:ascii="Times New Roman" w:hAnsi="Times New Roman" w:cs="Times New Roman"/>
                <w:sz w:val="20"/>
                <w:szCs w:val="20"/>
              </w:rPr>
            </w:pPr>
            <w:r w:rsidRPr="00B25CF1">
              <w:rPr>
                <w:rFonts w:ascii="Times New Roman" w:hAnsi="Times New Roman" w:cs="Times New Roman"/>
                <w:sz w:val="20"/>
                <w:szCs w:val="20"/>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2612" w:type="dxa"/>
          </w:tcPr>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w:t>
            </w:r>
            <w:proofErr w:type="spellStart"/>
            <w:r w:rsidRPr="00B25CF1">
              <w:rPr>
                <w:rFonts w:ascii="Times New Roman" w:hAnsi="Times New Roman" w:cs="Times New Roman"/>
                <w:bCs/>
                <w:sz w:val="20"/>
                <w:szCs w:val="20"/>
              </w:rPr>
              <w:t>целеполагание</w:t>
            </w:r>
            <w:proofErr w:type="spellEnd"/>
            <w:r w:rsidRPr="00B25CF1">
              <w:rPr>
                <w:rFonts w:ascii="Times New Roman" w:hAnsi="Times New Roman" w:cs="Times New Roman"/>
                <w:bCs/>
                <w:sz w:val="20"/>
                <w:szCs w:val="20"/>
              </w:rPr>
              <w:t>.</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2. Самостоятельно предполагать, какая  дополнительная информация будет нужна для изучения незнакомого материала.</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4. Анализировать, сравнивать, группировать различные объекты, явления, факты;</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устанавливать закономерности и использовать их при выполнении заданий,</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устанавливать причинно-следственные связи, строить логические рассуждения,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проводить аналогии, использовать обобщенные способы и осваивать новые приёмы, способы.</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6. Составлять сложный план текста.</w:t>
            </w:r>
          </w:p>
          <w:p w:rsidR="001D60FE" w:rsidRPr="00B25CF1" w:rsidRDefault="001D60FE" w:rsidP="00651629">
            <w:pPr>
              <w:rPr>
                <w:rFonts w:ascii="Times New Roman" w:hAnsi="Times New Roman" w:cs="Times New Roman"/>
                <w:sz w:val="20"/>
                <w:szCs w:val="20"/>
              </w:rPr>
            </w:pPr>
            <w:r w:rsidRPr="00B25CF1">
              <w:rPr>
                <w:rFonts w:ascii="Times New Roman" w:hAnsi="Times New Roman" w:cs="Times New Roman"/>
                <w:sz w:val="20"/>
                <w:szCs w:val="20"/>
              </w:rPr>
              <w:t>7. Уметь передавать содержание в сжатом, выборочном, развёрнутом виде, в виде презентаций.</w:t>
            </w:r>
          </w:p>
        </w:tc>
        <w:tc>
          <w:tcPr>
            <w:tcW w:w="3823" w:type="dxa"/>
          </w:tcPr>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1. Владеть диалоговой формой речи.</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2.Читать вслух и про себя тексты учебников, других художественных и научно-популярных книг, понимать прочитанное.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3. Оформлять свои мысли в устной и письменной речи с учетом своих учебных и жизненных речевых ситуаций.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D60FE" w:rsidRPr="00B25CF1" w:rsidRDefault="001D60FE" w:rsidP="00651629">
            <w:pPr>
              <w:rPr>
                <w:rFonts w:ascii="Times New Roman" w:hAnsi="Times New Roman" w:cs="Times New Roman"/>
                <w:bCs/>
                <w:sz w:val="20"/>
                <w:szCs w:val="20"/>
              </w:rPr>
            </w:pPr>
            <w:r w:rsidRPr="00B25CF1">
              <w:rPr>
                <w:rFonts w:ascii="Times New Roman" w:hAnsi="Times New Roman" w:cs="Times New Roman"/>
                <w:bCs/>
                <w:sz w:val="20"/>
                <w:szCs w:val="20"/>
              </w:rPr>
              <w:t>5. Критично относиться к своему мнению. Уметь взглянуть на ситуацию с иной позиции.</w:t>
            </w:r>
          </w:p>
          <w:p w:rsidR="001D60FE" w:rsidRPr="00B25CF1" w:rsidRDefault="001D60FE" w:rsidP="00651629">
            <w:pPr>
              <w:rPr>
                <w:rFonts w:ascii="Times New Roman" w:hAnsi="Times New Roman" w:cs="Times New Roman"/>
                <w:b/>
                <w:bCs/>
                <w:sz w:val="20"/>
                <w:szCs w:val="20"/>
              </w:rPr>
            </w:pPr>
            <w:r w:rsidRPr="00B25CF1">
              <w:rPr>
                <w:rFonts w:ascii="Times New Roman" w:hAnsi="Times New Roman" w:cs="Times New Roman"/>
                <w:b/>
                <w:bCs/>
                <w:sz w:val="20"/>
                <w:szCs w:val="20"/>
              </w:rPr>
              <w:t>Учитывать разные мнения и стремиться к координации различных позиций при работе в паре.</w:t>
            </w:r>
          </w:p>
          <w:p w:rsidR="001D60FE" w:rsidRPr="00B25CF1" w:rsidRDefault="001D60FE" w:rsidP="00651629">
            <w:pPr>
              <w:rPr>
                <w:rFonts w:ascii="Times New Roman" w:hAnsi="Times New Roman" w:cs="Times New Roman"/>
                <w:b/>
                <w:bCs/>
                <w:sz w:val="20"/>
                <w:szCs w:val="20"/>
              </w:rPr>
            </w:pPr>
            <w:r w:rsidRPr="00B25CF1">
              <w:rPr>
                <w:rFonts w:ascii="Times New Roman" w:hAnsi="Times New Roman" w:cs="Times New Roman"/>
                <w:b/>
                <w:bCs/>
                <w:sz w:val="20"/>
                <w:szCs w:val="20"/>
              </w:rPr>
              <w:t xml:space="preserve">Договариваться и приходить к общему решению. </w:t>
            </w:r>
          </w:p>
          <w:p w:rsidR="001D60FE" w:rsidRPr="00B25CF1" w:rsidRDefault="001D60FE" w:rsidP="00651629">
            <w:pPr>
              <w:rPr>
                <w:rFonts w:ascii="Times New Roman" w:hAnsi="Times New Roman" w:cs="Times New Roman"/>
                <w:b/>
                <w:bCs/>
                <w:sz w:val="20"/>
                <w:szCs w:val="20"/>
              </w:rPr>
            </w:pPr>
            <w:r w:rsidRPr="00B25CF1">
              <w:rPr>
                <w:rFonts w:ascii="Times New Roman" w:hAnsi="Times New Roman" w:cs="Times New Roman"/>
                <w:b/>
                <w:bCs/>
                <w:sz w:val="20"/>
                <w:szCs w:val="20"/>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1D60FE" w:rsidRPr="00B25CF1" w:rsidRDefault="001D60FE" w:rsidP="00651629">
            <w:pPr>
              <w:rPr>
                <w:rFonts w:ascii="Times New Roman" w:hAnsi="Times New Roman" w:cs="Times New Roman"/>
                <w:sz w:val="20"/>
                <w:szCs w:val="20"/>
              </w:rPr>
            </w:pPr>
            <w:r w:rsidRPr="00B25CF1">
              <w:rPr>
                <w:rFonts w:ascii="Times New Roman" w:hAnsi="Times New Roman" w:cs="Times New Roman"/>
                <w:sz w:val="20"/>
                <w:szCs w:val="20"/>
              </w:rPr>
              <w:t>7. Адекватно использовать речевые средства для решения коммуникативных задач.</w:t>
            </w:r>
          </w:p>
        </w:tc>
      </w:tr>
    </w:tbl>
    <w:p w:rsidR="001D60FE" w:rsidRPr="00B25CF1" w:rsidRDefault="001D60FE" w:rsidP="001D60FE">
      <w:pPr>
        <w:pStyle w:val="15"/>
        <w:ind w:firstLine="567"/>
        <w:jc w:val="both"/>
      </w:pPr>
      <w:r w:rsidRPr="00B25CF1">
        <w:rPr>
          <w:b/>
        </w:rPr>
        <w:lastRenderedPageBreak/>
        <w:t xml:space="preserve">Оценка  метапредметных  результатов осуществляется в ходе </w:t>
      </w:r>
      <w:r w:rsidRPr="00B25CF1">
        <w:rPr>
          <w:b/>
          <w:i/>
        </w:rPr>
        <w:t xml:space="preserve">мониторинговых исследований, которые </w:t>
      </w:r>
      <w:r w:rsidRPr="00B25CF1">
        <w:t xml:space="preserve"> проводят:</w:t>
      </w:r>
    </w:p>
    <w:p w:rsidR="001D60FE" w:rsidRPr="00B25CF1" w:rsidRDefault="001D60FE" w:rsidP="001D60FE">
      <w:pPr>
        <w:pStyle w:val="15"/>
        <w:ind w:firstLine="567"/>
        <w:jc w:val="both"/>
      </w:pPr>
      <w:r w:rsidRPr="00B25CF1">
        <w:t>1) Заместитель директора по воспитательной работе в рамках изучения уровня воспитанности обучающихся гимназии, анализа воспитательной работы (в данном случае отслеживаются коммуникативные и регулятивные универсальные учебные действия)</w:t>
      </w:r>
    </w:p>
    <w:p w:rsidR="001D60FE" w:rsidRPr="00B25CF1" w:rsidRDefault="001D60FE" w:rsidP="001D60FE">
      <w:pPr>
        <w:pStyle w:val="15"/>
        <w:ind w:firstLine="567"/>
        <w:jc w:val="both"/>
      </w:pPr>
      <w:r w:rsidRPr="00B25CF1">
        <w:t xml:space="preserve">2) Заместитель директора по УВР в рамках </w:t>
      </w:r>
      <w:proofErr w:type="spellStart"/>
      <w:r w:rsidRPr="00B25CF1">
        <w:t>внутригимназического</w:t>
      </w:r>
      <w:proofErr w:type="spellEnd"/>
      <w:r w:rsidRPr="00B25CF1">
        <w:t xml:space="preserve"> контроля:</w:t>
      </w:r>
    </w:p>
    <w:p w:rsidR="001D60FE" w:rsidRPr="00B25CF1" w:rsidRDefault="001D60FE" w:rsidP="001D60FE">
      <w:pPr>
        <w:pStyle w:val="15"/>
        <w:ind w:firstLine="567"/>
        <w:jc w:val="both"/>
      </w:pPr>
      <w:r w:rsidRPr="00B25CF1">
        <w:t xml:space="preserve">по изучению состояния преподавания предметов; </w:t>
      </w:r>
    </w:p>
    <w:p w:rsidR="001D60FE" w:rsidRPr="00B25CF1" w:rsidRDefault="001D60FE" w:rsidP="001D60FE">
      <w:pPr>
        <w:pStyle w:val="15"/>
        <w:ind w:firstLine="567"/>
        <w:jc w:val="both"/>
      </w:pPr>
      <w:r w:rsidRPr="00B25CF1">
        <w:t>по изучению состояния организации внеурочной деятельности;</w:t>
      </w:r>
    </w:p>
    <w:p w:rsidR="001D60FE" w:rsidRPr="00B25CF1" w:rsidRDefault="001D60FE" w:rsidP="001D60FE">
      <w:pPr>
        <w:pStyle w:val="15"/>
        <w:ind w:firstLine="567"/>
        <w:jc w:val="both"/>
      </w:pPr>
      <w:r w:rsidRPr="00B25CF1">
        <w:t xml:space="preserve">в рамках промежуточной и итоговой аттестации (проведение трех контрольных работ: русский язык, математика, комплексная работа на </w:t>
      </w:r>
      <w:proofErr w:type="spellStart"/>
      <w:r w:rsidRPr="00B25CF1">
        <w:t>метапредметной</w:t>
      </w:r>
      <w:proofErr w:type="spellEnd"/>
      <w:r w:rsidRPr="00B25CF1">
        <w:t xml:space="preserve"> основе);</w:t>
      </w:r>
    </w:p>
    <w:p w:rsidR="001D60FE" w:rsidRPr="00B25CF1" w:rsidRDefault="001D60FE" w:rsidP="001D60FE">
      <w:pPr>
        <w:pStyle w:val="15"/>
        <w:ind w:firstLine="567"/>
        <w:jc w:val="both"/>
      </w:pPr>
      <w:r w:rsidRPr="00B25CF1">
        <w:t>на этапах рубежного контроля.</w:t>
      </w:r>
    </w:p>
    <w:p w:rsidR="001D60FE" w:rsidRPr="00B25CF1" w:rsidRDefault="001D60FE" w:rsidP="001D60FE">
      <w:pPr>
        <w:pStyle w:val="15"/>
        <w:ind w:firstLine="567"/>
        <w:jc w:val="both"/>
      </w:pPr>
      <w:r w:rsidRPr="00B25CF1">
        <w:t>3) Учитель в рамках:</w:t>
      </w:r>
    </w:p>
    <w:p w:rsidR="001D60FE" w:rsidRPr="00B25CF1" w:rsidRDefault="001D60FE" w:rsidP="001D60FE">
      <w:pPr>
        <w:pStyle w:val="15"/>
        <w:ind w:firstLine="567"/>
        <w:jc w:val="both"/>
      </w:pPr>
      <w:r w:rsidRPr="00B25CF1">
        <w:t>внутри</w:t>
      </w:r>
      <w:r w:rsidR="00694A66">
        <w:t>школьного</w:t>
      </w:r>
      <w:r w:rsidRPr="00B25CF1">
        <w:t xml:space="preserve"> контроля, когда предлагаются административные контрольные работы и срезы; </w:t>
      </w:r>
    </w:p>
    <w:p w:rsidR="001D60FE" w:rsidRPr="00B25CF1" w:rsidRDefault="001D60FE" w:rsidP="001D60FE">
      <w:pPr>
        <w:pStyle w:val="15"/>
        <w:ind w:firstLine="567"/>
        <w:jc w:val="both"/>
      </w:pPr>
      <w:r w:rsidRPr="00B25CF1">
        <w:t>тематического контроля по предметам и текущей оценочной деятельности;</w:t>
      </w:r>
    </w:p>
    <w:p w:rsidR="001D60FE" w:rsidRPr="00B25CF1" w:rsidRDefault="001D60FE" w:rsidP="001D60FE">
      <w:pPr>
        <w:pStyle w:val="15"/>
        <w:ind w:firstLine="567"/>
        <w:jc w:val="both"/>
      </w:pPr>
      <w:r w:rsidRPr="00B25CF1">
        <w:t>по итогам четверти, полугодия;</w:t>
      </w:r>
    </w:p>
    <w:p w:rsidR="001D60FE" w:rsidRPr="00B25CF1" w:rsidRDefault="001D60FE" w:rsidP="001D60FE">
      <w:pPr>
        <w:pStyle w:val="15"/>
        <w:ind w:firstLine="567"/>
        <w:jc w:val="both"/>
      </w:pPr>
      <w:r w:rsidRPr="00B25CF1">
        <w:t>промежуточной и итоговой аттестации.</w:t>
      </w:r>
    </w:p>
    <w:p w:rsidR="001D60FE" w:rsidRPr="00B25CF1" w:rsidRDefault="001D60FE" w:rsidP="001D60FE">
      <w:pPr>
        <w:pStyle w:val="15"/>
        <w:ind w:firstLine="567"/>
        <w:jc w:val="both"/>
      </w:pPr>
      <w:r w:rsidRPr="00B25CF1">
        <w:t>4) П</w:t>
      </w:r>
      <w:r w:rsidR="009B3D89">
        <w:t>едагог-п</w:t>
      </w:r>
      <w:r w:rsidRPr="00B25CF1">
        <w:t>сихолог в рамках преемственности с ДОУ и при переходе обучающихся на вторую ступень обучения  (с целью определения коммуникативные, регулятивные, познавательные УУД).</w:t>
      </w:r>
    </w:p>
    <w:p w:rsidR="001D60FE" w:rsidRPr="00B25CF1" w:rsidRDefault="001D60FE" w:rsidP="001D60FE">
      <w:pPr>
        <w:pStyle w:val="15"/>
        <w:ind w:firstLine="567"/>
        <w:jc w:val="both"/>
      </w:pPr>
      <w:r w:rsidRPr="00B25CF1">
        <w:t xml:space="preserve"> П</w:t>
      </w:r>
      <w:r w:rsidR="009B3D89">
        <w:t>едагог-п</w:t>
      </w:r>
      <w:r w:rsidRPr="00B25CF1">
        <w:t>сихолог в рамках итогов коррекционной работы с детьми « группы риска».</w:t>
      </w:r>
    </w:p>
    <w:p w:rsidR="001D60FE" w:rsidRPr="00B25CF1" w:rsidRDefault="001D60FE" w:rsidP="001D60FE">
      <w:pPr>
        <w:pStyle w:val="15"/>
        <w:ind w:firstLine="567"/>
        <w:jc w:val="both"/>
      </w:pPr>
      <w:r w:rsidRPr="00B25CF1">
        <w:t xml:space="preserve">5) Ученик в результате самооценки на уроке, внеурочной деятельности с фиксацией результатов </w:t>
      </w:r>
      <w:proofErr w:type="gramStart"/>
      <w:r w:rsidRPr="00B25CF1">
        <w:t>в</w:t>
      </w:r>
      <w:proofErr w:type="gramEnd"/>
      <w:r w:rsidRPr="00B25CF1">
        <w:t xml:space="preserve"> оценочных листа.</w:t>
      </w:r>
    </w:p>
    <w:p w:rsidR="001D60FE" w:rsidRPr="00B25CF1" w:rsidRDefault="001D60FE" w:rsidP="001D60FE">
      <w:pPr>
        <w:pStyle w:val="15"/>
        <w:ind w:firstLine="567"/>
        <w:jc w:val="both"/>
        <w:rPr>
          <w:b/>
        </w:rPr>
      </w:pPr>
    </w:p>
    <w:p w:rsidR="001D60FE" w:rsidRPr="00B25CF1" w:rsidRDefault="001D60FE" w:rsidP="001D60FE">
      <w:pPr>
        <w:pStyle w:val="15"/>
        <w:ind w:firstLine="567"/>
        <w:jc w:val="both"/>
      </w:pPr>
      <w:r w:rsidRPr="00B25CF1">
        <w:rPr>
          <w:b/>
        </w:rPr>
        <w:t xml:space="preserve">Особенностью контрольно-измерительных материалов по оценке универсальных учебных действий в том, что их оценка осуществляется </w:t>
      </w:r>
      <w:r w:rsidRPr="00B25CF1">
        <w:t xml:space="preserve">по заданиям, представленным в трех формах, которые включаются  в контрольные работы по отдельным предметам, в комплексные работы на </w:t>
      </w:r>
      <w:proofErr w:type="spellStart"/>
      <w:r w:rsidRPr="00B25CF1">
        <w:t>межпредметной</w:t>
      </w:r>
      <w:proofErr w:type="spellEnd"/>
      <w:r w:rsidRPr="00B25CF1">
        <w:t xml:space="preserve"> основе, и отдельную диагностику:</w:t>
      </w:r>
    </w:p>
    <w:p w:rsidR="001D60FE" w:rsidRPr="00B25CF1" w:rsidRDefault="001D60FE" w:rsidP="001D60FE">
      <w:pPr>
        <w:pStyle w:val="15"/>
        <w:numPr>
          <w:ilvl w:val="0"/>
          <w:numId w:val="1"/>
        </w:numPr>
        <w:ind w:left="0" w:firstLine="567"/>
        <w:jc w:val="both"/>
      </w:pPr>
      <w:r w:rsidRPr="00B25CF1">
        <w:t xml:space="preserve">диагностические задания, в которых оценивается конкретное универсальное действие и это действие выступает    как результат;  </w:t>
      </w:r>
    </w:p>
    <w:p w:rsidR="001D60FE" w:rsidRPr="00B25CF1" w:rsidRDefault="001D60FE" w:rsidP="001D60FE">
      <w:pPr>
        <w:pStyle w:val="15"/>
        <w:numPr>
          <w:ilvl w:val="0"/>
          <w:numId w:val="1"/>
        </w:numPr>
        <w:ind w:left="0" w:firstLine="567"/>
        <w:jc w:val="both"/>
      </w:pPr>
      <w:r w:rsidRPr="00B25CF1">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w:t>
      </w:r>
      <w:proofErr w:type="gramStart"/>
      <w:r w:rsidRPr="00B25CF1">
        <w:t>обучающийся</w:t>
      </w:r>
      <w:proofErr w:type="gramEnd"/>
      <w:r w:rsidRPr="00B25CF1">
        <w:t xml:space="preserve"> специальными и метапредметными действиями зависит успешность выполнения работы;</w:t>
      </w:r>
    </w:p>
    <w:p w:rsidR="001D60FE" w:rsidRPr="00B25CF1" w:rsidRDefault="001D60FE" w:rsidP="001D60FE">
      <w:pPr>
        <w:pStyle w:val="15"/>
        <w:numPr>
          <w:ilvl w:val="0"/>
          <w:numId w:val="1"/>
        </w:numPr>
        <w:ind w:left="0" w:firstLine="567"/>
        <w:jc w:val="both"/>
      </w:pPr>
      <w:r w:rsidRPr="00B25CF1">
        <w:t>задания в комплексной работе, которые позволяют оценить универсальные учебные действия на основе навыков работы с информацией;</w:t>
      </w:r>
    </w:p>
    <w:p w:rsidR="001D60FE" w:rsidRPr="00B25CF1" w:rsidRDefault="001D60FE" w:rsidP="001D60FE">
      <w:pPr>
        <w:pStyle w:val="15"/>
        <w:numPr>
          <w:ilvl w:val="0"/>
          <w:numId w:val="1"/>
        </w:numPr>
        <w:ind w:left="0" w:firstLine="567"/>
        <w:jc w:val="both"/>
        <w:rPr>
          <w:i/>
        </w:rPr>
      </w:pPr>
      <w:r w:rsidRPr="00B25CF1">
        <w:t xml:space="preserve">контроль метапредметных результатов, формируемых в рамах внеучебной деятельности возможен в рамках выполнения комплексной контрольной работы на </w:t>
      </w:r>
      <w:proofErr w:type="spellStart"/>
      <w:r w:rsidRPr="00B25CF1">
        <w:t>межпредметной</w:t>
      </w:r>
      <w:proofErr w:type="spellEnd"/>
      <w:r w:rsidRPr="00B25CF1">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1D60FE" w:rsidRPr="00B25CF1" w:rsidRDefault="001D60FE" w:rsidP="001D60FE">
      <w:pPr>
        <w:pStyle w:val="15"/>
        <w:ind w:firstLine="567"/>
        <w:jc w:val="both"/>
        <w:rPr>
          <w:b/>
        </w:rPr>
      </w:pPr>
    </w:p>
    <w:p w:rsidR="001D60FE" w:rsidRPr="00B25CF1" w:rsidRDefault="001D60FE" w:rsidP="001D60FE">
      <w:pPr>
        <w:pStyle w:val="15"/>
        <w:ind w:firstLine="567"/>
        <w:jc w:val="both"/>
        <w:rPr>
          <w:b/>
        </w:rPr>
      </w:pPr>
      <w:r w:rsidRPr="00B25CF1">
        <w:rPr>
          <w:b/>
        </w:rPr>
        <w:t>Инструментарий:</w:t>
      </w:r>
    </w:p>
    <w:p w:rsidR="00694A66" w:rsidRDefault="001D60FE" w:rsidP="002F4EA7">
      <w:pPr>
        <w:pStyle w:val="15"/>
        <w:numPr>
          <w:ilvl w:val="0"/>
          <w:numId w:val="165"/>
        </w:numPr>
        <w:ind w:right="-1"/>
        <w:jc w:val="both"/>
      </w:pPr>
      <w:r w:rsidRPr="00B25CF1">
        <w:t xml:space="preserve"> </w:t>
      </w:r>
      <w:r w:rsidR="00694A66">
        <w:t xml:space="preserve">Диагностика уровней формирования предметных умений и УУД, 1 класс / авт.-сост. Т. М. Лаврентьева.- Волгоград: Учитель, 2015.- 71 </w:t>
      </w:r>
      <w:proofErr w:type="gramStart"/>
      <w:r w:rsidR="00694A66">
        <w:t>с</w:t>
      </w:r>
      <w:proofErr w:type="gramEnd"/>
      <w:r w:rsidR="00694A66">
        <w:t>.</w:t>
      </w:r>
    </w:p>
    <w:p w:rsidR="00694A66" w:rsidRDefault="00694A66" w:rsidP="002F4EA7">
      <w:pPr>
        <w:pStyle w:val="15"/>
        <w:numPr>
          <w:ilvl w:val="0"/>
          <w:numId w:val="165"/>
        </w:numPr>
        <w:ind w:right="-1"/>
        <w:jc w:val="both"/>
      </w:pPr>
      <w:r>
        <w:t xml:space="preserve">Диагностика сформированности коммуникативных учебных действий у младших школьников/ О. В. Запятая. – Волгоград: Учитель, 2013. – 49 </w:t>
      </w:r>
      <w:proofErr w:type="gramStart"/>
      <w:r>
        <w:t>с</w:t>
      </w:r>
      <w:proofErr w:type="gramEnd"/>
      <w:r>
        <w:t>.</w:t>
      </w:r>
    </w:p>
    <w:p w:rsidR="00694A66" w:rsidRDefault="00694A66" w:rsidP="002F4EA7">
      <w:pPr>
        <w:pStyle w:val="15"/>
        <w:numPr>
          <w:ilvl w:val="0"/>
          <w:numId w:val="165"/>
        </w:numPr>
        <w:ind w:right="-1"/>
        <w:jc w:val="both"/>
      </w:pPr>
      <w:r>
        <w:t xml:space="preserve">Итоговая аттестация по окончании начальной школы: интегрированные тесты: окружающий мир, русский язык, математика/ авт.-сост. Е. А. </w:t>
      </w:r>
      <w:proofErr w:type="spellStart"/>
      <w:r>
        <w:t>болотова</w:t>
      </w:r>
      <w:proofErr w:type="spellEnd"/>
      <w:r>
        <w:t xml:space="preserve">. Т. А. Воронцова. – Изд. 5-е. – Волгоград: Учитель, 2014. – 119 </w:t>
      </w:r>
      <w:proofErr w:type="gramStart"/>
      <w:r>
        <w:t>с</w:t>
      </w:r>
      <w:proofErr w:type="gramEnd"/>
      <w:r>
        <w:t>.</w:t>
      </w:r>
    </w:p>
    <w:p w:rsidR="001D60FE" w:rsidRDefault="001D60FE" w:rsidP="002F4EA7">
      <w:pPr>
        <w:pStyle w:val="15"/>
        <w:numPr>
          <w:ilvl w:val="0"/>
          <w:numId w:val="165"/>
        </w:numPr>
        <w:ind w:right="-1"/>
        <w:jc w:val="both"/>
      </w:pPr>
      <w:r w:rsidRPr="00B25CF1">
        <w:lastRenderedPageBreak/>
        <w:t xml:space="preserve">Диагностические задачи по проверке отдельных  видов универсальных учебных действий, которые нельзя оценить в ходе стандартизированной контрольной работы (по А.Г. </w:t>
      </w:r>
      <w:proofErr w:type="spellStart"/>
      <w:r w:rsidRPr="00B25CF1">
        <w:t>Асмолову</w:t>
      </w:r>
      <w:proofErr w:type="spellEnd"/>
      <w:r w:rsidRPr="00B25CF1">
        <w:t>).</w:t>
      </w:r>
    </w:p>
    <w:p w:rsidR="001D60FE" w:rsidRDefault="001D60FE" w:rsidP="002F4EA7">
      <w:pPr>
        <w:pStyle w:val="15"/>
        <w:numPr>
          <w:ilvl w:val="0"/>
          <w:numId w:val="165"/>
        </w:numPr>
        <w:ind w:right="-1"/>
        <w:jc w:val="both"/>
      </w:pPr>
      <w:r w:rsidRPr="00B25CF1">
        <w:t>Итоговые проверочные работы по предметам УУД как инструментальная основа (по методике Г.С.Ковалевой, О.Б. Логиновой).</w:t>
      </w:r>
    </w:p>
    <w:p w:rsidR="001D60FE" w:rsidRDefault="001D60FE" w:rsidP="002F4EA7">
      <w:pPr>
        <w:pStyle w:val="15"/>
        <w:numPr>
          <w:ilvl w:val="0"/>
          <w:numId w:val="165"/>
        </w:numPr>
        <w:ind w:right="-1"/>
        <w:jc w:val="both"/>
      </w:pPr>
      <w:r w:rsidRPr="00B25CF1">
        <w:t>Итоговые комплексные работы. Мои достижения. Авт. О.Б. Логинова, С.Д. Яковлева. Москва, Просвещение, 2011г.</w:t>
      </w:r>
    </w:p>
    <w:p w:rsidR="001D60FE" w:rsidRDefault="001D60FE" w:rsidP="002F4EA7">
      <w:pPr>
        <w:pStyle w:val="15"/>
        <w:numPr>
          <w:ilvl w:val="0"/>
          <w:numId w:val="165"/>
        </w:numPr>
        <w:ind w:right="-1"/>
        <w:jc w:val="both"/>
      </w:pPr>
      <w:r w:rsidRPr="00B25CF1">
        <w:t xml:space="preserve">Комплексные работы на </w:t>
      </w:r>
      <w:proofErr w:type="spellStart"/>
      <w:r w:rsidRPr="00B25CF1">
        <w:t>межпредметной</w:t>
      </w:r>
      <w:proofErr w:type="spellEnd"/>
      <w:r w:rsidRPr="00B25CF1">
        <w:t xml:space="preserve"> основе и  работе с информацией (по Г.С. Ковалевой, О.Б. Логиновой).</w:t>
      </w:r>
    </w:p>
    <w:p w:rsidR="001D60FE" w:rsidRDefault="001D60FE" w:rsidP="002F4EA7">
      <w:pPr>
        <w:pStyle w:val="15"/>
        <w:numPr>
          <w:ilvl w:val="0"/>
          <w:numId w:val="165"/>
        </w:numPr>
        <w:ind w:right="-1"/>
        <w:jc w:val="both"/>
      </w:pPr>
      <w:r w:rsidRPr="00B25CF1">
        <w:t>Диагностика сформированности познавательных умений у учащихся. Авт. Л.И. Иволгина. 2013 г.</w:t>
      </w:r>
    </w:p>
    <w:p w:rsidR="001D60FE" w:rsidRDefault="001D60FE" w:rsidP="002F4EA7">
      <w:pPr>
        <w:pStyle w:val="15"/>
        <w:numPr>
          <w:ilvl w:val="0"/>
          <w:numId w:val="165"/>
        </w:numPr>
        <w:ind w:right="-1"/>
        <w:jc w:val="both"/>
      </w:pPr>
      <w:r w:rsidRPr="00B25CF1">
        <w:t xml:space="preserve">Олимпиадные и творческие задания, задачи поискового характера, проекты (внеурочная деятельность).  </w:t>
      </w:r>
    </w:p>
    <w:p w:rsidR="001D60FE" w:rsidRPr="00B25CF1" w:rsidRDefault="001D60FE" w:rsidP="002F4EA7">
      <w:pPr>
        <w:pStyle w:val="15"/>
        <w:numPr>
          <w:ilvl w:val="0"/>
          <w:numId w:val="165"/>
        </w:numPr>
        <w:ind w:right="-1"/>
        <w:jc w:val="both"/>
      </w:pPr>
      <w:r w:rsidRPr="00B25CF1">
        <w:t>Мониторинг сформированности основных учебных умений.</w:t>
      </w:r>
    </w:p>
    <w:p w:rsidR="001D60FE" w:rsidRPr="00B25CF1" w:rsidRDefault="001D60FE" w:rsidP="001D60FE">
      <w:pPr>
        <w:pStyle w:val="15"/>
        <w:ind w:firstLine="567"/>
        <w:jc w:val="both"/>
        <w:rPr>
          <w:b/>
        </w:rPr>
      </w:pPr>
    </w:p>
    <w:p w:rsidR="001D60FE" w:rsidRPr="00B25CF1" w:rsidRDefault="001D60FE" w:rsidP="001D60FE">
      <w:pPr>
        <w:pStyle w:val="15"/>
        <w:ind w:firstLine="567"/>
        <w:jc w:val="both"/>
      </w:pPr>
      <w:r w:rsidRPr="00B25CF1">
        <w:rPr>
          <w:b/>
        </w:rPr>
        <w:t>Методы оценки</w:t>
      </w:r>
      <w:r w:rsidRPr="00B25CF1">
        <w:t>: фронтальный письменный, индивидуальная беседа, анкетирование, наблюдение.</w:t>
      </w:r>
    </w:p>
    <w:p w:rsidR="001D60FE" w:rsidRPr="00B25CF1" w:rsidRDefault="00694A66" w:rsidP="001D60FE">
      <w:pPr>
        <w:pStyle w:val="15"/>
        <w:ind w:firstLine="567"/>
        <w:jc w:val="both"/>
      </w:pPr>
      <w:r>
        <w:t xml:space="preserve">Оценка сформированности универсальных учебных действий ведется учителем в течение учебного года по полугодиям. </w:t>
      </w:r>
      <w:r w:rsidR="001D60FE" w:rsidRPr="00B25CF1">
        <w:t>Результаты продвижения в формировании   таких действий как коммуникативные и регулятивные действия, которые нельзя оценить в ходе стандартизированной итоговой проверочной работы</w:t>
      </w:r>
      <w:r>
        <w:t>,</w:t>
      </w:r>
      <w:r w:rsidR="001D60FE" w:rsidRPr="00B25CF1">
        <w:t xml:space="preserve"> фиксируются в виде оценочных листов прямой или опосредованной оценкой учителя, </w:t>
      </w:r>
      <w:proofErr w:type="spellStart"/>
      <w:proofErr w:type="gramStart"/>
      <w:r>
        <w:t>педагог-</w:t>
      </w:r>
      <w:r w:rsidR="001D60FE" w:rsidRPr="00B25CF1">
        <w:t>психолога</w:t>
      </w:r>
      <w:proofErr w:type="spellEnd"/>
      <w:proofErr w:type="gramEnd"/>
      <w:r w:rsidR="001D60FE" w:rsidRPr="00B25CF1">
        <w:t xml:space="preserve"> в </w:t>
      </w:r>
      <w:proofErr w:type="spellStart"/>
      <w:r w:rsidR="001D60FE" w:rsidRPr="00B25CF1">
        <w:rPr>
          <w:i/>
        </w:rPr>
        <w:t>Портфолио</w:t>
      </w:r>
      <w:proofErr w:type="spellEnd"/>
      <w:r w:rsidR="001D60FE" w:rsidRPr="00B25CF1">
        <w:rPr>
          <w:i/>
        </w:rPr>
        <w:t xml:space="preserve"> ученика, листах самооценки.</w:t>
      </w:r>
    </w:p>
    <w:p w:rsidR="001D60FE" w:rsidRPr="00B25CF1" w:rsidRDefault="001D60FE" w:rsidP="001D60FE">
      <w:pPr>
        <w:ind w:firstLine="567"/>
        <w:jc w:val="both"/>
        <w:rPr>
          <w:rFonts w:ascii="Times New Roman" w:hAnsi="Times New Roman" w:cs="Times New Roman"/>
        </w:rPr>
      </w:pPr>
      <w:r w:rsidRPr="00B25CF1">
        <w:rPr>
          <w:rFonts w:ascii="Times New Roman" w:hAnsi="Times New Roman" w:cs="Times New Roman"/>
        </w:rPr>
        <w:t>На протяжении всего обучения в начальной школе проводится диагностика уровня освоения метапредметных результатов освоения основной образовательной программы по диагностикам:</w:t>
      </w:r>
    </w:p>
    <w:p w:rsidR="001D60FE" w:rsidRPr="00320F41" w:rsidRDefault="001D60FE" w:rsidP="001D60FE">
      <w:pPr>
        <w:spacing w:after="0"/>
        <w:ind w:firstLine="567"/>
        <w:jc w:val="both"/>
        <w:rPr>
          <w:rFonts w:ascii="Times New Roman" w:hAnsi="Times New Roman" w:cs="Times New Roman"/>
          <w:sz w:val="24"/>
        </w:rPr>
      </w:pPr>
      <w:r w:rsidRPr="00320F41">
        <w:rPr>
          <w:rFonts w:ascii="Times New Roman" w:hAnsi="Times New Roman" w:cs="Times New Roman"/>
          <w:sz w:val="24"/>
        </w:rPr>
        <w:t>-</w:t>
      </w:r>
      <w:r w:rsidRPr="00320F41">
        <w:rPr>
          <w:rFonts w:ascii="Times New Roman" w:hAnsi="Times New Roman" w:cs="Times New Roman"/>
          <w:b/>
          <w:bCs/>
          <w:sz w:val="24"/>
        </w:rPr>
        <w:t xml:space="preserve"> Диагностика уровня сформированности </w:t>
      </w:r>
      <w:proofErr w:type="spellStart"/>
      <w:r w:rsidRPr="00320F41">
        <w:rPr>
          <w:rFonts w:ascii="Times New Roman" w:hAnsi="Times New Roman" w:cs="Times New Roman"/>
          <w:b/>
          <w:bCs/>
          <w:sz w:val="24"/>
        </w:rPr>
        <w:t>целеполагания</w:t>
      </w:r>
      <w:proofErr w:type="spellEnd"/>
      <w:r w:rsidRPr="00320F41">
        <w:rPr>
          <w:rFonts w:ascii="Times New Roman" w:hAnsi="Times New Roman" w:cs="Times New Roman"/>
          <w:b/>
          <w:bCs/>
          <w:sz w:val="24"/>
        </w:rPr>
        <w:t xml:space="preserve"> учащихся</w:t>
      </w:r>
    </w:p>
    <w:p w:rsidR="001D60FE" w:rsidRPr="00320F41" w:rsidRDefault="001D60FE" w:rsidP="001D60FE">
      <w:pPr>
        <w:spacing w:after="0"/>
        <w:ind w:firstLine="567"/>
        <w:jc w:val="both"/>
        <w:rPr>
          <w:rFonts w:ascii="Times New Roman" w:hAnsi="Times New Roman" w:cs="Times New Roman"/>
          <w:b/>
          <w:bCs/>
          <w:sz w:val="24"/>
        </w:rPr>
      </w:pPr>
      <w:r w:rsidRPr="00320F41">
        <w:rPr>
          <w:rFonts w:ascii="Times New Roman" w:hAnsi="Times New Roman" w:cs="Times New Roman"/>
          <w:b/>
          <w:bCs/>
          <w:sz w:val="24"/>
        </w:rPr>
        <w:t>- Уровни сформированности контроля</w:t>
      </w:r>
    </w:p>
    <w:p w:rsidR="001D60FE" w:rsidRPr="00320F41" w:rsidRDefault="001D60FE" w:rsidP="001D60FE">
      <w:pPr>
        <w:shd w:val="clear" w:color="auto" w:fill="FFFFFF"/>
        <w:spacing w:after="0"/>
        <w:ind w:firstLine="567"/>
        <w:jc w:val="both"/>
        <w:rPr>
          <w:rFonts w:ascii="Times New Roman" w:hAnsi="Times New Roman" w:cs="Times New Roman"/>
          <w:b/>
          <w:bCs/>
          <w:sz w:val="24"/>
        </w:rPr>
      </w:pPr>
      <w:r w:rsidRPr="00320F41">
        <w:rPr>
          <w:rFonts w:ascii="Times New Roman" w:hAnsi="Times New Roman" w:cs="Times New Roman"/>
          <w:b/>
          <w:bCs/>
          <w:sz w:val="24"/>
        </w:rPr>
        <w:t>- Уровни развития оценки</w:t>
      </w:r>
    </w:p>
    <w:p w:rsidR="001D60FE" w:rsidRPr="00320F41" w:rsidRDefault="001D60FE" w:rsidP="001D60FE">
      <w:pPr>
        <w:pStyle w:val="ab"/>
        <w:spacing w:after="0"/>
        <w:ind w:left="567" w:firstLine="567"/>
        <w:jc w:val="both"/>
        <w:rPr>
          <w:sz w:val="28"/>
        </w:rPr>
      </w:pPr>
    </w:p>
    <w:p w:rsidR="001D60FE" w:rsidRPr="00320F41" w:rsidRDefault="001D60FE" w:rsidP="001D60FE">
      <w:pPr>
        <w:spacing w:after="0"/>
        <w:ind w:firstLine="567"/>
        <w:jc w:val="both"/>
        <w:rPr>
          <w:rFonts w:ascii="Times New Roman" w:hAnsi="Times New Roman" w:cs="Times New Roman"/>
          <w:sz w:val="24"/>
        </w:rPr>
      </w:pPr>
      <w:r w:rsidRPr="00320F41">
        <w:rPr>
          <w:rFonts w:ascii="Times New Roman" w:hAnsi="Times New Roman" w:cs="Times New Roman"/>
          <w:b/>
          <w:bCs/>
          <w:sz w:val="24"/>
        </w:rPr>
        <w:t xml:space="preserve">Диагностика уровня сформированности </w:t>
      </w:r>
      <w:proofErr w:type="spellStart"/>
      <w:r w:rsidRPr="00320F41">
        <w:rPr>
          <w:rFonts w:ascii="Times New Roman" w:hAnsi="Times New Roman" w:cs="Times New Roman"/>
          <w:b/>
          <w:bCs/>
          <w:sz w:val="24"/>
        </w:rPr>
        <w:t>целеполагания</w:t>
      </w:r>
      <w:proofErr w:type="spellEnd"/>
      <w:r w:rsidRPr="00320F41">
        <w:rPr>
          <w:rFonts w:ascii="Times New Roman" w:hAnsi="Times New Roman" w:cs="Times New Roman"/>
          <w:b/>
          <w:bCs/>
          <w:sz w:val="24"/>
        </w:rPr>
        <w:t xml:space="preserve"> учащихся</w:t>
      </w:r>
    </w:p>
    <w:p w:rsidR="001D60FE" w:rsidRPr="00B25CF1" w:rsidRDefault="001D60FE" w:rsidP="001D60FE">
      <w:pPr>
        <w:ind w:left="567" w:firstLine="567"/>
        <w:jc w:val="both"/>
        <w:rPr>
          <w:rFonts w:ascii="Times New Roman" w:hAnsi="Times New Roman" w:cs="Times New Roman"/>
        </w:rPr>
      </w:pPr>
    </w:p>
    <w:tbl>
      <w:tblPr>
        <w:tblW w:w="0" w:type="auto"/>
        <w:tblCellMar>
          <w:left w:w="0" w:type="dxa"/>
          <w:right w:w="0" w:type="dxa"/>
        </w:tblCellMar>
        <w:tblLook w:val="00A0"/>
      </w:tblPr>
      <w:tblGrid>
        <w:gridCol w:w="2225"/>
        <w:gridCol w:w="3469"/>
        <w:gridCol w:w="4160"/>
      </w:tblGrid>
      <w:tr w:rsidR="001D60FE" w:rsidRPr="00B25CF1" w:rsidTr="00651629">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Уровень</w:t>
            </w:r>
          </w:p>
        </w:tc>
        <w:tc>
          <w:tcPr>
            <w:tcW w:w="52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Показатель сформированности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Поведенческие индикаторы  сформированности</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1. Отсутствие цели</w:t>
            </w:r>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2. Принятие практической задачи</w:t>
            </w:r>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Принимает и выполняет только практические задачи (но не теоретические), в теоретических задачах не ориентируется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 xml:space="preserve">3. Переопределение познавательной задачи в </w:t>
            </w:r>
            <w:proofErr w:type="gramStart"/>
            <w:r w:rsidRPr="00B25CF1">
              <w:rPr>
                <w:rFonts w:ascii="Times New Roman" w:hAnsi="Times New Roman" w:cs="Times New Roman"/>
              </w:rPr>
              <w:t>практическую</w:t>
            </w:r>
            <w:proofErr w:type="gramEnd"/>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Принимает и выполняет только практические задачи, в теоретических задачах не ориентируется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4. Принятие познавательной цели</w:t>
            </w:r>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5. Переопределение практической задачи в </w:t>
            </w:r>
            <w:proofErr w:type="gramStart"/>
            <w:r w:rsidRPr="00B25CF1">
              <w:rPr>
                <w:rFonts w:ascii="Times New Roman" w:hAnsi="Times New Roman" w:cs="Times New Roman"/>
              </w:rPr>
              <w:t>теоретическую</w:t>
            </w:r>
            <w:proofErr w:type="gramEnd"/>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Столкнувшись с новой практической задачей, самостоятельно формулирует познавательную цель и строит действие в соответствии с ней</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tc>
      </w:tr>
      <w:tr w:rsidR="001D60FE" w:rsidRPr="00B25CF1" w:rsidTr="00651629">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6. Самостоятельная постановка учебных целей</w:t>
            </w:r>
          </w:p>
        </w:tc>
        <w:tc>
          <w:tcPr>
            <w:tcW w:w="5211"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Самостоятельно формулирует познавательные цели, выходя за пределы требований программы</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Выдвигает содержательные гипотезы, учебная деятельность приобретает форму активного исследования способов действия</w:t>
            </w:r>
          </w:p>
        </w:tc>
      </w:tr>
    </w:tbl>
    <w:p w:rsidR="001D60FE" w:rsidRPr="00B25CF1" w:rsidRDefault="001D60FE" w:rsidP="001D60FE">
      <w:pPr>
        <w:rPr>
          <w:rFonts w:ascii="Times New Roman" w:hAnsi="Times New Roman" w:cs="Times New Roman"/>
          <w:b/>
          <w:bCs/>
        </w:rPr>
      </w:pPr>
    </w:p>
    <w:p w:rsidR="001D60FE" w:rsidRPr="00320F41" w:rsidRDefault="001D60FE" w:rsidP="001D60FE">
      <w:pPr>
        <w:jc w:val="center"/>
        <w:rPr>
          <w:rFonts w:ascii="Times New Roman" w:hAnsi="Times New Roman" w:cs="Times New Roman"/>
          <w:b/>
          <w:bCs/>
        </w:rPr>
      </w:pPr>
      <w:r>
        <w:rPr>
          <w:rFonts w:ascii="Times New Roman" w:hAnsi="Times New Roman" w:cs="Times New Roman"/>
          <w:b/>
          <w:bCs/>
        </w:rPr>
        <w:t>Уровни развития контроля</w:t>
      </w:r>
    </w:p>
    <w:tbl>
      <w:tblPr>
        <w:tblW w:w="9606" w:type="dxa"/>
        <w:tblCellMar>
          <w:left w:w="0" w:type="dxa"/>
          <w:right w:w="0" w:type="dxa"/>
        </w:tblCellMar>
        <w:tblLook w:val="00A0"/>
      </w:tblPr>
      <w:tblGrid>
        <w:gridCol w:w="2235"/>
        <w:gridCol w:w="3402"/>
        <w:gridCol w:w="3969"/>
      </w:tblGrid>
      <w:tr w:rsidR="001D60FE" w:rsidRPr="00B25CF1" w:rsidTr="00651629">
        <w:trPr>
          <w:trHeight w:val="145"/>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Уровень</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Показатель сформированности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Дополнительный диагностический признак</w:t>
            </w:r>
          </w:p>
        </w:tc>
      </w:tr>
      <w:tr w:rsidR="001D60FE" w:rsidRPr="00B25CF1" w:rsidTr="00651629">
        <w:trPr>
          <w:trHeight w:val="427"/>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1. Отсутствие контроля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Ученик не контролирует учебные действия, не замечает допущенных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tc>
      </w:tr>
      <w:tr w:rsidR="001D60FE" w:rsidRPr="00B25CF1" w:rsidTr="00651629">
        <w:trPr>
          <w:trHeight w:val="563"/>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2. Контроль на уровне непроизвольного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Контроль носит случайный непроизвольный характер, заметив ошибку, ученик не может обосновать своих действий</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tc>
      </w:tr>
      <w:tr w:rsidR="001D60FE" w:rsidRPr="00B25CF1" w:rsidTr="0065162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3. Потенциальный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Ученик осознает правило контроля, но одновременное выполнение учебных действий и контроля затруднено; ошибки ученик исправляет и объясняет</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tc>
      </w:tr>
      <w:tr w:rsidR="001D60FE" w:rsidRPr="00B25CF1" w:rsidTr="00651629">
        <w:trPr>
          <w:trHeight w:val="699"/>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4. Актуальный контроль на уровне произвольного внимания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tc>
      </w:tr>
      <w:tr w:rsidR="001D60FE" w:rsidRPr="00B25CF1" w:rsidTr="00651629">
        <w:trPr>
          <w:trHeight w:val="83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5. Потенциальный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tc>
      </w:tr>
      <w:tr w:rsidR="001D60FE" w:rsidRPr="00B25CF1" w:rsidTr="00651629">
        <w:trPr>
          <w:trHeight w:val="155"/>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6. Актуальный рефлексивный контроль</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Самостоятельно обнаруживает ошибки, вызванные несоответствием усвоенного способа действия и условий задачи, и вносит коррективы</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Контролирует соответствие выполняемых действий способу, при изменении условий вносит коррективы в способ действия до начала решения</w:t>
            </w:r>
          </w:p>
        </w:tc>
      </w:tr>
    </w:tbl>
    <w:p w:rsidR="001D60FE" w:rsidRPr="00B25CF1" w:rsidRDefault="001D60FE" w:rsidP="001D60FE">
      <w:pPr>
        <w:shd w:val="clear" w:color="auto" w:fill="FFFFFF"/>
        <w:ind w:firstLine="709"/>
        <w:rPr>
          <w:rFonts w:ascii="Times New Roman" w:hAnsi="Times New Roman" w:cs="Times New Roman"/>
          <w:b/>
          <w:bCs/>
        </w:rPr>
      </w:pPr>
    </w:p>
    <w:p w:rsidR="001D60FE" w:rsidRPr="00320F41" w:rsidRDefault="001D60FE" w:rsidP="001D60FE">
      <w:pPr>
        <w:shd w:val="clear" w:color="auto" w:fill="FFFFFF"/>
        <w:jc w:val="center"/>
        <w:rPr>
          <w:rFonts w:ascii="Times New Roman" w:hAnsi="Times New Roman" w:cs="Times New Roman"/>
          <w:b/>
          <w:bCs/>
        </w:rPr>
      </w:pPr>
      <w:r>
        <w:rPr>
          <w:rFonts w:ascii="Times New Roman" w:hAnsi="Times New Roman" w:cs="Times New Roman"/>
          <w:b/>
          <w:bCs/>
        </w:rPr>
        <w:t>Уровни развития оценки</w:t>
      </w:r>
    </w:p>
    <w:tbl>
      <w:tblPr>
        <w:tblW w:w="0" w:type="auto"/>
        <w:tblCellMar>
          <w:left w:w="0" w:type="dxa"/>
          <w:right w:w="0" w:type="dxa"/>
        </w:tblCellMar>
        <w:tblLook w:val="00A0"/>
      </w:tblPr>
      <w:tblGrid>
        <w:gridCol w:w="2198"/>
        <w:gridCol w:w="3441"/>
        <w:gridCol w:w="4215"/>
      </w:tblGrid>
      <w:tr w:rsidR="001D60FE" w:rsidRPr="00B25CF1" w:rsidTr="00651629">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Уровень</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Показатель</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Поведенческий индикатор</w:t>
            </w:r>
          </w:p>
        </w:tc>
      </w:tr>
      <w:tr w:rsidR="001D60FE" w:rsidRPr="00B25CF1" w:rsidTr="0065162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1.Отсутствие оценки</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Ученик не умеет, не пытается и не испытывает потребности в оценке своих действий – ни самостоятельной, ни по просьбе учителя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tc>
      </w:tr>
      <w:tr w:rsidR="001D60FE" w:rsidRPr="00B25CF1" w:rsidTr="0065162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2. Адекватная ретроспективная оценка</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tc>
      </w:tr>
      <w:tr w:rsidR="001D60FE" w:rsidRPr="00B25CF1" w:rsidTr="00651629">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3. Неадекватная прогностическая оценка</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p>
        </w:tc>
        <w:tc>
          <w:tcPr>
            <w:tcW w:w="6804" w:type="dxa"/>
            <w:tcBorders>
              <w:top w:val="nil"/>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Свободно и </w:t>
            </w:r>
            <w:proofErr w:type="spellStart"/>
            <w:r w:rsidRPr="00B25CF1">
              <w:rPr>
                <w:rFonts w:ascii="Times New Roman" w:hAnsi="Times New Roman" w:cs="Times New Roman"/>
              </w:rPr>
              <w:t>аргументированно</w:t>
            </w:r>
            <w:proofErr w:type="spellEnd"/>
            <w:r w:rsidRPr="00B25CF1">
              <w:rPr>
                <w:rFonts w:ascii="Times New Roman" w:hAnsi="Times New Roman" w:cs="Times New Roman"/>
              </w:rPr>
              <w:t xml:space="preserve">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r>
      <w:tr w:rsidR="001D60FE" w:rsidRPr="00B25CF1" w:rsidTr="00651629">
        <w:tc>
          <w:tcPr>
            <w:tcW w:w="266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4. Потенциально адекватная прогностическая </w:t>
            </w:r>
            <w:r w:rsidRPr="00B25CF1">
              <w:rPr>
                <w:rFonts w:ascii="Times New Roman" w:hAnsi="Times New Roman" w:cs="Times New Roman"/>
              </w:rPr>
              <w:lastRenderedPageBreak/>
              <w:t>оценка</w:t>
            </w:r>
          </w:p>
        </w:tc>
        <w:tc>
          <w:tcPr>
            <w:tcW w:w="524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 xml:space="preserve">Приступая к решению новой задачи, может с помощью учителя оценить свои </w:t>
            </w:r>
            <w:r w:rsidRPr="00B25CF1">
              <w:rPr>
                <w:rFonts w:ascii="Times New Roman" w:hAnsi="Times New Roman" w:cs="Times New Roman"/>
              </w:rPr>
              <w:lastRenderedPageBreak/>
              <w:t>возможности в ее решении, учитывая изменения известных ему способов действий</w:t>
            </w:r>
          </w:p>
        </w:tc>
        <w:tc>
          <w:tcPr>
            <w:tcW w:w="6804"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 xml:space="preserve">Может с помощью учителя обосновать свою возможность или невозможность решить стоящую перед ним задачу, </w:t>
            </w:r>
            <w:r w:rsidRPr="00B25CF1">
              <w:rPr>
                <w:rFonts w:ascii="Times New Roman" w:hAnsi="Times New Roman" w:cs="Times New Roman"/>
              </w:rPr>
              <w:lastRenderedPageBreak/>
              <w:t>опираясь на анализ известных ему способов действия; делает это неуверенно, с трудом.</w:t>
            </w:r>
          </w:p>
        </w:tc>
      </w:tr>
      <w:tr w:rsidR="001D60FE" w:rsidRPr="00B25CF1" w:rsidTr="00651629">
        <w:tc>
          <w:tcPr>
            <w:tcW w:w="26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5. Актуально адекватная прогностическая оценка</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Приступая к решению новой задачи, может самостоятельно оценить свои возможности в ее решении, учитывая изменения известных способов действия</w:t>
            </w:r>
          </w:p>
        </w:tc>
        <w:tc>
          <w:tcPr>
            <w:tcW w:w="680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D60FE" w:rsidRPr="00B25CF1" w:rsidRDefault="001D60FE" w:rsidP="00651629">
            <w:pPr>
              <w:rPr>
                <w:rFonts w:ascii="Times New Roman" w:hAnsi="Times New Roman" w:cs="Times New Roman"/>
              </w:rPr>
            </w:pPr>
            <w:r w:rsidRPr="00B25CF1">
              <w:rPr>
                <w:rFonts w:ascii="Times New Roman" w:hAnsi="Times New Roman" w:cs="Times New Roman"/>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tc>
      </w:tr>
    </w:tbl>
    <w:p w:rsidR="001D60FE" w:rsidRPr="00B25CF1" w:rsidRDefault="001D60FE" w:rsidP="001D60FE">
      <w:pPr>
        <w:jc w:val="both"/>
        <w:rPr>
          <w:rFonts w:ascii="Times New Roman" w:hAnsi="Times New Roman" w:cs="Times New Roman"/>
          <w:b/>
        </w:rPr>
      </w:pPr>
    </w:p>
    <w:p w:rsidR="001D60FE" w:rsidRPr="00320F41" w:rsidRDefault="001D60FE" w:rsidP="001D60FE">
      <w:pPr>
        <w:jc w:val="center"/>
        <w:rPr>
          <w:rFonts w:ascii="Times New Roman" w:hAnsi="Times New Roman" w:cs="Times New Roman"/>
          <w:b/>
        </w:rPr>
      </w:pPr>
      <w:r w:rsidRPr="00B25CF1">
        <w:rPr>
          <w:rFonts w:ascii="Times New Roman" w:hAnsi="Times New Roman" w:cs="Times New Roman"/>
          <w:b/>
        </w:rPr>
        <w:t xml:space="preserve">Мониторинг </w:t>
      </w:r>
      <w:proofErr w:type="gramStart"/>
      <w:r>
        <w:rPr>
          <w:rFonts w:ascii="Times New Roman" w:hAnsi="Times New Roman" w:cs="Times New Roman"/>
          <w:b/>
        </w:rPr>
        <w:t>организационно-рефлексивных</w:t>
      </w:r>
      <w:proofErr w:type="gramEnd"/>
      <w:r>
        <w:rPr>
          <w:rFonts w:ascii="Times New Roman" w:hAnsi="Times New Roman" w:cs="Times New Roman"/>
          <w:b/>
        </w:rPr>
        <w:t xml:space="preserve"> ОУУ</w:t>
      </w:r>
    </w:p>
    <w:tbl>
      <w:tblPr>
        <w:tblpPr w:leftFromText="180" w:rightFromText="180" w:vertAnchor="text" w:horzAnchor="margin" w:tblpXSpec="center" w:tblpY="11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1"/>
        <w:gridCol w:w="1132"/>
        <w:gridCol w:w="2263"/>
        <w:gridCol w:w="824"/>
        <w:gridCol w:w="2273"/>
      </w:tblGrid>
      <w:tr w:rsidR="001D60FE" w:rsidRPr="00B25CF1" w:rsidTr="00651629">
        <w:trPr>
          <w:trHeight w:val="145"/>
        </w:trPr>
        <w:tc>
          <w:tcPr>
            <w:tcW w:w="3681" w:type="dxa"/>
            <w:vAlign w:val="center"/>
          </w:tcPr>
          <w:p w:rsidR="001D60FE" w:rsidRPr="00B25CF1" w:rsidRDefault="001D60FE" w:rsidP="00651629">
            <w:pPr>
              <w:jc w:val="center"/>
              <w:rPr>
                <w:rFonts w:ascii="Times New Roman" w:hAnsi="Times New Roman" w:cs="Times New Roman"/>
                <w:b/>
              </w:rPr>
            </w:pPr>
            <w:r w:rsidRPr="00B25CF1">
              <w:rPr>
                <w:rFonts w:ascii="Times New Roman" w:hAnsi="Times New Roman" w:cs="Times New Roman"/>
                <w:b/>
              </w:rPr>
              <w:t>Оцениваемые УУД</w:t>
            </w:r>
          </w:p>
        </w:tc>
        <w:tc>
          <w:tcPr>
            <w:tcW w:w="1132" w:type="dxa"/>
            <w:vAlign w:val="center"/>
          </w:tcPr>
          <w:p w:rsidR="001D60FE" w:rsidRPr="00B25CF1" w:rsidRDefault="001D60FE" w:rsidP="00651629">
            <w:pPr>
              <w:ind w:left="-108" w:right="-56"/>
              <w:jc w:val="center"/>
              <w:rPr>
                <w:rFonts w:ascii="Times New Roman" w:hAnsi="Times New Roman" w:cs="Times New Roman"/>
                <w:b/>
              </w:rPr>
            </w:pPr>
            <w:r w:rsidRPr="00B25CF1">
              <w:rPr>
                <w:rFonts w:ascii="Times New Roman" w:hAnsi="Times New Roman" w:cs="Times New Roman"/>
                <w:b/>
              </w:rPr>
              <w:t>Вид диагностики</w:t>
            </w:r>
          </w:p>
        </w:tc>
        <w:tc>
          <w:tcPr>
            <w:tcW w:w="2263" w:type="dxa"/>
            <w:vAlign w:val="center"/>
          </w:tcPr>
          <w:p w:rsidR="001D60FE" w:rsidRPr="00B25CF1" w:rsidRDefault="001D60FE" w:rsidP="00651629">
            <w:pPr>
              <w:jc w:val="center"/>
              <w:rPr>
                <w:rFonts w:ascii="Times New Roman" w:hAnsi="Times New Roman" w:cs="Times New Roman"/>
                <w:b/>
              </w:rPr>
            </w:pPr>
            <w:r w:rsidRPr="00B25CF1">
              <w:rPr>
                <w:rFonts w:ascii="Times New Roman" w:hAnsi="Times New Roman" w:cs="Times New Roman"/>
                <w:b/>
              </w:rPr>
              <w:t>Цель диагностики</w:t>
            </w:r>
          </w:p>
        </w:tc>
        <w:tc>
          <w:tcPr>
            <w:tcW w:w="824" w:type="dxa"/>
            <w:vAlign w:val="center"/>
          </w:tcPr>
          <w:p w:rsidR="001D60FE" w:rsidRPr="00B25CF1" w:rsidRDefault="001D60FE" w:rsidP="00651629">
            <w:pPr>
              <w:jc w:val="center"/>
              <w:rPr>
                <w:rFonts w:ascii="Times New Roman" w:hAnsi="Times New Roman" w:cs="Times New Roman"/>
                <w:b/>
              </w:rPr>
            </w:pPr>
            <w:r w:rsidRPr="00B25CF1">
              <w:rPr>
                <w:rFonts w:ascii="Times New Roman" w:hAnsi="Times New Roman" w:cs="Times New Roman"/>
                <w:b/>
              </w:rPr>
              <w:t>Возраст учащихся</w:t>
            </w:r>
          </w:p>
        </w:tc>
        <w:tc>
          <w:tcPr>
            <w:tcW w:w="2273" w:type="dxa"/>
            <w:vAlign w:val="center"/>
          </w:tcPr>
          <w:p w:rsidR="001D60FE" w:rsidRPr="00B25CF1" w:rsidRDefault="001D60FE" w:rsidP="00651629">
            <w:pPr>
              <w:jc w:val="center"/>
              <w:rPr>
                <w:rFonts w:ascii="Times New Roman" w:hAnsi="Times New Roman" w:cs="Times New Roman"/>
                <w:b/>
              </w:rPr>
            </w:pPr>
            <w:r w:rsidRPr="00B25CF1">
              <w:rPr>
                <w:rFonts w:ascii="Times New Roman" w:hAnsi="Times New Roman" w:cs="Times New Roman"/>
                <w:b/>
              </w:rPr>
              <w:t>Диагностический инструментарий</w:t>
            </w:r>
          </w:p>
        </w:tc>
      </w:tr>
      <w:tr w:rsidR="001D60FE" w:rsidRPr="00B25CF1" w:rsidTr="00651629">
        <w:trPr>
          <w:trHeight w:val="145"/>
        </w:trPr>
        <w:tc>
          <w:tcPr>
            <w:tcW w:w="10173" w:type="dxa"/>
            <w:gridSpan w:val="5"/>
          </w:tcPr>
          <w:p w:rsidR="001D60FE" w:rsidRPr="00B25CF1" w:rsidRDefault="001D60FE" w:rsidP="00651629">
            <w:pPr>
              <w:jc w:val="both"/>
              <w:rPr>
                <w:rFonts w:ascii="Times New Roman" w:hAnsi="Times New Roman" w:cs="Times New Roman"/>
                <w:b/>
              </w:rPr>
            </w:pPr>
            <w:r w:rsidRPr="00B25CF1">
              <w:rPr>
                <w:rFonts w:ascii="Times New Roman" w:hAnsi="Times New Roman" w:cs="Times New Roman"/>
                <w:b/>
              </w:rPr>
              <w:t>Регулятивные УУД</w:t>
            </w:r>
          </w:p>
        </w:tc>
      </w:tr>
      <w:tr w:rsidR="001D60FE" w:rsidRPr="00B25CF1" w:rsidTr="00651629">
        <w:trPr>
          <w:trHeight w:val="145"/>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Умение принимать и сохранять задачу воспроизведения образца, планировать свое действие</w:t>
            </w:r>
            <w:proofErr w:type="gramStart"/>
            <w:r w:rsidRPr="00B25CF1">
              <w:rPr>
                <w:rFonts w:ascii="Times New Roman" w:hAnsi="Times New Roman" w:cs="Times New Roman"/>
              </w:rPr>
              <w:t xml:space="preserve"> .</w:t>
            </w:r>
            <w:proofErr w:type="gramEnd"/>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стартовая</w:t>
            </w:r>
          </w:p>
        </w:tc>
        <w:tc>
          <w:tcPr>
            <w:tcW w:w="2263"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Выявление развития регулятивных действий</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6.5 -7 лет</w:t>
            </w:r>
          </w:p>
        </w:tc>
        <w:tc>
          <w:tcPr>
            <w:tcW w:w="2273" w:type="dxa"/>
          </w:tcPr>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Выкладывание узора из кубиков</w:t>
            </w:r>
          </w:p>
        </w:tc>
      </w:tr>
      <w:tr w:rsidR="001D60FE" w:rsidRPr="00B25CF1" w:rsidTr="00651629">
        <w:trPr>
          <w:trHeight w:val="145"/>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Регулятивное действие контроля.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текущая</w:t>
            </w:r>
          </w:p>
        </w:tc>
        <w:tc>
          <w:tcPr>
            <w:tcW w:w="2263"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Выявление уровня сформированности внимания и</w:t>
            </w:r>
          </w:p>
          <w:p w:rsidR="001D60FE" w:rsidRPr="00B25CF1" w:rsidRDefault="001D60FE" w:rsidP="00651629">
            <w:pPr>
              <w:rPr>
                <w:rFonts w:ascii="Times New Roman" w:hAnsi="Times New Roman" w:cs="Times New Roman"/>
              </w:rPr>
            </w:pPr>
            <w:r w:rsidRPr="00B25CF1">
              <w:rPr>
                <w:rFonts w:ascii="Times New Roman" w:hAnsi="Times New Roman" w:cs="Times New Roman"/>
              </w:rPr>
              <w:t>самоконтроля.</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8-9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Проба на внимание</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(авторы П.Я. Гальперин и С.Л. </w:t>
            </w:r>
            <w:proofErr w:type="spellStart"/>
            <w:r w:rsidRPr="00B25CF1">
              <w:rPr>
                <w:rFonts w:ascii="Times New Roman" w:eastAsia="Times New Roman" w:hAnsi="Times New Roman" w:cs="Times New Roman"/>
              </w:rPr>
              <w:t>Кабыльницкая</w:t>
            </w:r>
            <w:proofErr w:type="spellEnd"/>
            <w:r w:rsidRPr="00B25CF1">
              <w:rPr>
                <w:rFonts w:ascii="Times New Roman" w:eastAsia="Times New Roman" w:hAnsi="Times New Roman" w:cs="Times New Roman"/>
              </w:rPr>
              <w:t>)</w:t>
            </w:r>
          </w:p>
        </w:tc>
      </w:tr>
      <w:tr w:rsidR="001D60FE" w:rsidRPr="00B25CF1" w:rsidTr="00651629">
        <w:trPr>
          <w:trHeight w:val="453"/>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Определение уровня развития регулятивных действий</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текущая итоговая</w:t>
            </w:r>
          </w:p>
        </w:tc>
        <w:tc>
          <w:tcPr>
            <w:tcW w:w="2263" w:type="dxa"/>
          </w:tcPr>
          <w:p w:rsidR="001D60FE" w:rsidRPr="00B25CF1" w:rsidRDefault="001D60FE" w:rsidP="00651629">
            <w:pPr>
              <w:rPr>
                <w:rFonts w:ascii="Times New Roman" w:hAnsi="Times New Roman" w:cs="Times New Roman"/>
              </w:rPr>
            </w:pPr>
            <w:proofErr w:type="spellStart"/>
            <w:r w:rsidRPr="00B25CF1">
              <w:rPr>
                <w:rFonts w:ascii="Times New Roman" w:hAnsi="Times New Roman" w:cs="Times New Roman"/>
              </w:rPr>
              <w:t>Критериальная</w:t>
            </w:r>
            <w:proofErr w:type="spellEnd"/>
            <w:r w:rsidRPr="00B25CF1">
              <w:rPr>
                <w:rFonts w:ascii="Times New Roman" w:hAnsi="Times New Roman" w:cs="Times New Roman"/>
              </w:rPr>
              <w:t xml:space="preserve"> оценка</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7-11лет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Педагогические наблюдения </w:t>
            </w:r>
          </w:p>
        </w:tc>
      </w:tr>
      <w:tr w:rsidR="001D60FE" w:rsidRPr="00B25CF1" w:rsidTr="00651629">
        <w:trPr>
          <w:trHeight w:val="227"/>
        </w:trPr>
        <w:tc>
          <w:tcPr>
            <w:tcW w:w="10173" w:type="dxa"/>
            <w:gridSpan w:val="5"/>
          </w:tcPr>
          <w:p w:rsidR="001D60FE" w:rsidRPr="00B25CF1" w:rsidRDefault="001D60FE" w:rsidP="00651629">
            <w:pPr>
              <w:jc w:val="both"/>
              <w:rPr>
                <w:rFonts w:ascii="Times New Roman" w:eastAsia="Times New Roman" w:hAnsi="Times New Roman" w:cs="Times New Roman"/>
                <w:b/>
              </w:rPr>
            </w:pPr>
            <w:r w:rsidRPr="00B25CF1">
              <w:rPr>
                <w:rFonts w:ascii="Times New Roman" w:eastAsia="Times New Roman" w:hAnsi="Times New Roman" w:cs="Times New Roman"/>
                <w:b/>
              </w:rPr>
              <w:t>Познавательные УУД</w:t>
            </w:r>
          </w:p>
        </w:tc>
      </w:tr>
      <w:tr w:rsidR="001D60FE" w:rsidRPr="00B25CF1" w:rsidTr="00651629">
        <w:trPr>
          <w:trHeight w:val="139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Логические универсальные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стартовая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Выявление сформированности логических действий</w:t>
            </w:r>
          </w:p>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установления взаимно-однозначного соответствия и сохранения дискретного множества.</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6,5-7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Построение числового эквивалента</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или взаимно-однозначного соответствия</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(авторы Ж. Пиаже, А. </w:t>
            </w:r>
            <w:proofErr w:type="spellStart"/>
            <w:r w:rsidRPr="00B25CF1">
              <w:rPr>
                <w:rFonts w:ascii="Times New Roman" w:eastAsia="Times New Roman" w:hAnsi="Times New Roman" w:cs="Times New Roman"/>
              </w:rPr>
              <w:t>Шеминьска</w:t>
            </w:r>
            <w:proofErr w:type="spellEnd"/>
            <w:r w:rsidRPr="00B25CF1">
              <w:rPr>
                <w:rFonts w:ascii="Times New Roman" w:eastAsia="Times New Roman" w:hAnsi="Times New Roman" w:cs="Times New Roman"/>
              </w:rPr>
              <w:t>)</w:t>
            </w:r>
          </w:p>
        </w:tc>
      </w:tr>
      <w:tr w:rsidR="001D60FE" w:rsidRPr="00B25CF1" w:rsidTr="00651629">
        <w:trPr>
          <w:trHeight w:val="92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Знаково-символические познавательные действия, умение дифференцировать план знаков и </w:t>
            </w:r>
            <w:r w:rsidRPr="00B25CF1">
              <w:rPr>
                <w:rFonts w:ascii="Times New Roman" w:hAnsi="Times New Roman" w:cs="Times New Roman"/>
              </w:rPr>
              <w:lastRenderedPageBreak/>
              <w:t>символов и предметный план.</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lastRenderedPageBreak/>
              <w:t>стартовая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Выявление умения ребенка различать </w:t>
            </w:r>
            <w:proofErr w:type="gramStart"/>
            <w:r w:rsidRPr="00B25CF1">
              <w:rPr>
                <w:rFonts w:ascii="Times New Roman" w:eastAsia="Times New Roman" w:hAnsi="Times New Roman" w:cs="Times New Roman"/>
              </w:rPr>
              <w:t>предметную</w:t>
            </w:r>
            <w:proofErr w:type="gramEnd"/>
            <w:r w:rsidRPr="00B25CF1">
              <w:rPr>
                <w:rFonts w:ascii="Times New Roman" w:eastAsia="Times New Roman" w:hAnsi="Times New Roman" w:cs="Times New Roman"/>
              </w:rPr>
              <w:t xml:space="preserve"> и</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lastRenderedPageBreak/>
              <w:t>речевую действительность.</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lastRenderedPageBreak/>
              <w:t>6,5-7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Проба на определение количества слов в </w:t>
            </w:r>
            <w:r w:rsidRPr="00B25CF1">
              <w:rPr>
                <w:rFonts w:ascii="Times New Roman" w:eastAsia="Times New Roman" w:hAnsi="Times New Roman" w:cs="Times New Roman"/>
              </w:rPr>
              <w:lastRenderedPageBreak/>
              <w:t>предложении</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(автор С.Н. Карпова)</w:t>
            </w:r>
          </w:p>
        </w:tc>
      </w:tr>
      <w:tr w:rsidR="001D60FE" w:rsidRPr="00B25CF1" w:rsidTr="00651629">
        <w:trPr>
          <w:trHeight w:val="92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Знаково-символические действия - кодирование (замещение); регулятивное действие контроля.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стартовая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Выявление умения ребенка осуществлять кодирование с помощью символов.</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6,5-7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Методика «Кодирование»</w:t>
            </w:r>
          </w:p>
          <w:p w:rsidR="001D60FE" w:rsidRPr="00B25CF1" w:rsidRDefault="001D60FE" w:rsidP="00651629">
            <w:pPr>
              <w:rPr>
                <w:rFonts w:ascii="Times New Roman" w:eastAsia="Times New Roman" w:hAnsi="Times New Roman" w:cs="Times New Roman"/>
              </w:rPr>
            </w:pPr>
            <w:proofErr w:type="gramStart"/>
            <w:r w:rsidRPr="00B25CF1">
              <w:rPr>
                <w:rFonts w:ascii="Times New Roman" w:eastAsia="Times New Roman" w:hAnsi="Times New Roman" w:cs="Times New Roman"/>
              </w:rPr>
              <w:t xml:space="preserve">(11-й </w:t>
            </w:r>
            <w:proofErr w:type="spellStart"/>
            <w:r w:rsidRPr="00B25CF1">
              <w:rPr>
                <w:rFonts w:ascii="Times New Roman" w:eastAsia="Times New Roman" w:hAnsi="Times New Roman" w:cs="Times New Roman"/>
              </w:rPr>
              <w:t>субтест</w:t>
            </w:r>
            <w:proofErr w:type="spellEnd"/>
            <w:r w:rsidRPr="00B25CF1">
              <w:rPr>
                <w:rFonts w:ascii="Times New Roman" w:eastAsia="Times New Roman" w:hAnsi="Times New Roman" w:cs="Times New Roman"/>
              </w:rPr>
              <w:t xml:space="preserve"> теста Д. Векслера</w:t>
            </w:r>
            <w:proofErr w:type="gramEnd"/>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 версии А. Ю. Панасюка)</w:t>
            </w:r>
          </w:p>
        </w:tc>
      </w:tr>
      <w:tr w:rsidR="001D60FE" w:rsidRPr="00B25CF1" w:rsidTr="00651629">
        <w:trPr>
          <w:trHeight w:val="139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br w:type="page"/>
            </w:r>
            <w:r w:rsidRPr="00B25CF1">
              <w:rPr>
                <w:rFonts w:ascii="Times New Roman" w:hAnsi="Times New Roman" w:cs="Times New Roman"/>
              </w:rPr>
              <w:br w:type="page"/>
              <w:t>Прием решения задач; логические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 xml:space="preserve">текущая </w:t>
            </w:r>
          </w:p>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итоговая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Выявление сформированности общего приема решения задач.</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7-10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Диагностика универсального действия</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общего приема решения задач</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(по А.Р. </w:t>
            </w:r>
            <w:proofErr w:type="spellStart"/>
            <w:r w:rsidRPr="00B25CF1">
              <w:rPr>
                <w:rFonts w:ascii="Times New Roman" w:eastAsia="Times New Roman" w:hAnsi="Times New Roman" w:cs="Times New Roman"/>
              </w:rPr>
              <w:t>Лурия</w:t>
            </w:r>
            <w:proofErr w:type="spellEnd"/>
            <w:r w:rsidRPr="00B25CF1">
              <w:rPr>
                <w:rFonts w:ascii="Times New Roman" w:eastAsia="Times New Roman" w:hAnsi="Times New Roman" w:cs="Times New Roman"/>
              </w:rPr>
              <w:t>, Л.С. Цветковой)</w:t>
            </w:r>
          </w:p>
        </w:tc>
      </w:tr>
      <w:tr w:rsidR="001D60FE" w:rsidRPr="00B25CF1" w:rsidTr="00651629">
        <w:trPr>
          <w:trHeight w:val="696"/>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Моделирование, познавательные логические и знаково-символические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текущая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Определение умения ученика выделять тип задачи и</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способ ее решения.</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7-9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Методика «Нахождение схем к задачам»</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(по А.Н. Рябинкиной)</w:t>
            </w:r>
          </w:p>
        </w:tc>
      </w:tr>
      <w:tr w:rsidR="001D60FE" w:rsidRPr="00B25CF1" w:rsidTr="00651629">
        <w:trPr>
          <w:trHeight w:val="1376"/>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Выявление уровня математического и </w:t>
            </w:r>
            <w:proofErr w:type="spellStart"/>
            <w:r w:rsidRPr="00B25CF1">
              <w:rPr>
                <w:rFonts w:ascii="Times New Roman" w:hAnsi="Times New Roman" w:cs="Times New Roman"/>
              </w:rPr>
              <w:t>вербально-логического</w:t>
            </w:r>
            <w:proofErr w:type="spellEnd"/>
            <w:r w:rsidRPr="00B25CF1">
              <w:rPr>
                <w:rFonts w:ascii="Times New Roman" w:hAnsi="Times New Roman" w:cs="Times New Roman"/>
              </w:rPr>
              <w:t xml:space="preserve"> мышления школьников.</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итоговая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Определение способности к соотнесению текста учебной задачи и известных норм деятельности, способность к вербальному фиксированию знаний</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7-9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Методика «ГИТ», методика Н.Ф. Кругловой «Характеристика деятельности учащегося»</w:t>
            </w:r>
          </w:p>
        </w:tc>
      </w:tr>
      <w:tr w:rsidR="001D60FE" w:rsidRPr="00B25CF1" w:rsidTr="00651629">
        <w:trPr>
          <w:trHeight w:val="227"/>
        </w:trPr>
        <w:tc>
          <w:tcPr>
            <w:tcW w:w="10173" w:type="dxa"/>
            <w:gridSpan w:val="5"/>
          </w:tcPr>
          <w:p w:rsidR="001D60FE" w:rsidRPr="00B25CF1" w:rsidRDefault="001D60FE" w:rsidP="00651629">
            <w:pPr>
              <w:ind w:right="-76"/>
              <w:rPr>
                <w:rFonts w:ascii="Times New Roman" w:hAnsi="Times New Roman" w:cs="Times New Roman"/>
                <w:b/>
              </w:rPr>
            </w:pPr>
            <w:r w:rsidRPr="00B25CF1">
              <w:rPr>
                <w:rFonts w:ascii="Times New Roman" w:hAnsi="Times New Roman" w:cs="Times New Roman"/>
                <w:b/>
              </w:rPr>
              <w:t>Коммуникативные УУД</w:t>
            </w:r>
          </w:p>
        </w:tc>
      </w:tr>
      <w:tr w:rsidR="001D60FE" w:rsidRPr="00B25CF1" w:rsidTr="00651629">
        <w:trPr>
          <w:trHeight w:val="92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Коммуникативные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стартовая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Выявление уровня сформированности действий,</w:t>
            </w:r>
          </w:p>
          <w:p w:rsidR="001D60FE" w:rsidRPr="00B25CF1" w:rsidRDefault="001D60FE" w:rsidP="00651629">
            <w:pPr>
              <w:rPr>
                <w:rFonts w:ascii="Times New Roman" w:eastAsia="Times New Roman" w:hAnsi="Times New Roman" w:cs="Times New Roman"/>
              </w:rPr>
            </w:pPr>
            <w:proofErr w:type="gramStart"/>
            <w:r w:rsidRPr="00B25CF1">
              <w:rPr>
                <w:rFonts w:ascii="Times New Roman" w:eastAsia="Times New Roman" w:hAnsi="Times New Roman" w:cs="Times New Roman"/>
              </w:rPr>
              <w:t>направленных</w:t>
            </w:r>
            <w:proofErr w:type="gramEnd"/>
            <w:r w:rsidRPr="00B25CF1">
              <w:rPr>
                <w:rFonts w:ascii="Times New Roman" w:eastAsia="Times New Roman" w:hAnsi="Times New Roman" w:cs="Times New Roman"/>
              </w:rPr>
              <w:t xml:space="preserve"> на учет позиции собеседника (партнера).</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6,5 -7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«Левая и правая стороны» (автор Ж. Пиаже)</w:t>
            </w:r>
          </w:p>
        </w:tc>
      </w:tr>
      <w:tr w:rsidR="001D60FE" w:rsidRPr="00B25CF1" w:rsidTr="00651629">
        <w:trPr>
          <w:trHeight w:val="92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Коммуникативные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 xml:space="preserve">текущая </w:t>
            </w:r>
          </w:p>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итоговая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Выявление сформированности действий, направленных на учет позиции собеседника (партнера).</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8-10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Методика «Кто прав?»</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 (методика Г.А. </w:t>
            </w:r>
            <w:proofErr w:type="spellStart"/>
            <w:r w:rsidRPr="00B25CF1">
              <w:rPr>
                <w:rFonts w:ascii="Times New Roman" w:eastAsia="Times New Roman" w:hAnsi="Times New Roman" w:cs="Times New Roman"/>
              </w:rPr>
              <w:t>Цукерман</w:t>
            </w:r>
            <w:proofErr w:type="spellEnd"/>
            <w:r w:rsidRPr="00B25CF1">
              <w:rPr>
                <w:rFonts w:ascii="Times New Roman" w:eastAsia="Times New Roman" w:hAnsi="Times New Roman" w:cs="Times New Roman"/>
              </w:rPr>
              <w:t xml:space="preserve"> и др.)</w:t>
            </w:r>
          </w:p>
          <w:p w:rsidR="001D60FE" w:rsidRPr="00B25CF1" w:rsidRDefault="001D60FE" w:rsidP="00651629">
            <w:pPr>
              <w:rPr>
                <w:rFonts w:ascii="Times New Roman" w:eastAsia="Times New Roman" w:hAnsi="Times New Roman" w:cs="Times New Roman"/>
              </w:rPr>
            </w:pPr>
          </w:p>
        </w:tc>
      </w:tr>
      <w:tr w:rsidR="001D60FE" w:rsidRPr="00B25CF1" w:rsidTr="00651629">
        <w:trPr>
          <w:trHeight w:val="711"/>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Коммуникативные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стартовая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Выявление уровня сформированности действий </w:t>
            </w:r>
            <w:proofErr w:type="gramStart"/>
            <w:r w:rsidRPr="00B25CF1">
              <w:rPr>
                <w:rFonts w:ascii="Times New Roman" w:eastAsia="Times New Roman" w:hAnsi="Times New Roman" w:cs="Times New Roman"/>
              </w:rPr>
              <w:t>по</w:t>
            </w:r>
            <w:proofErr w:type="gramEnd"/>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согласованию усилий в процессе организации и осуществления сотрудничества (кооперация).</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6,6 -7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Задание «Рукавички»</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(методика Г.А. </w:t>
            </w:r>
            <w:proofErr w:type="spellStart"/>
            <w:r w:rsidRPr="00B25CF1">
              <w:rPr>
                <w:rFonts w:ascii="Times New Roman" w:eastAsia="Times New Roman" w:hAnsi="Times New Roman" w:cs="Times New Roman"/>
              </w:rPr>
              <w:t>Цукерман</w:t>
            </w:r>
            <w:proofErr w:type="spellEnd"/>
            <w:r w:rsidRPr="00B25CF1">
              <w:rPr>
                <w:rFonts w:ascii="Times New Roman" w:eastAsia="Times New Roman" w:hAnsi="Times New Roman" w:cs="Times New Roman"/>
              </w:rPr>
              <w:t>)</w:t>
            </w:r>
          </w:p>
        </w:tc>
      </w:tr>
      <w:tr w:rsidR="001D60FE" w:rsidRPr="00B25CF1" w:rsidTr="00651629">
        <w:trPr>
          <w:trHeight w:val="1392"/>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Коммуникативно-речевые действия.</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 xml:space="preserve">текущая </w:t>
            </w:r>
          </w:p>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итоговая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Выявление уровня сформированности действия </w:t>
            </w:r>
            <w:proofErr w:type="gramStart"/>
            <w:r w:rsidRPr="00B25CF1">
              <w:rPr>
                <w:rFonts w:ascii="Times New Roman" w:eastAsia="Times New Roman" w:hAnsi="Times New Roman" w:cs="Times New Roman"/>
              </w:rPr>
              <w:t>по</w:t>
            </w:r>
            <w:proofErr w:type="gramEnd"/>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передаче информации и отображению предметного содержания и условий деятельности.</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8-10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Задание «Дорога к дому»</w:t>
            </w:r>
          </w:p>
          <w:p w:rsidR="001D60FE" w:rsidRPr="00B25CF1" w:rsidRDefault="001D60FE" w:rsidP="00651629">
            <w:pPr>
              <w:rPr>
                <w:rFonts w:ascii="Times New Roman" w:eastAsia="Times New Roman" w:hAnsi="Times New Roman" w:cs="Times New Roman"/>
              </w:rPr>
            </w:pPr>
            <w:proofErr w:type="gramStart"/>
            <w:r w:rsidRPr="00B25CF1">
              <w:rPr>
                <w:rFonts w:ascii="Times New Roman" w:eastAsia="Times New Roman" w:hAnsi="Times New Roman" w:cs="Times New Roman"/>
              </w:rPr>
              <w:t>(модифицированный вариант методики</w:t>
            </w:r>
            <w:proofErr w:type="gramEnd"/>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«Архитектор-строитель»)</w:t>
            </w:r>
          </w:p>
        </w:tc>
      </w:tr>
      <w:tr w:rsidR="001D60FE" w:rsidRPr="00B25CF1" w:rsidTr="00651629">
        <w:trPr>
          <w:trHeight w:val="1633"/>
        </w:trPr>
        <w:tc>
          <w:tcPr>
            <w:tcW w:w="3681"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Умение сотрудничать с другими, вести диалог, понимать </w:t>
            </w:r>
            <w:proofErr w:type="gramStart"/>
            <w:r w:rsidRPr="00B25CF1">
              <w:rPr>
                <w:rFonts w:ascii="Times New Roman" w:hAnsi="Times New Roman" w:cs="Times New Roman"/>
              </w:rPr>
              <w:t>другого</w:t>
            </w:r>
            <w:proofErr w:type="gramEnd"/>
            <w:r w:rsidRPr="00B25CF1">
              <w:rPr>
                <w:rFonts w:ascii="Times New Roman" w:hAnsi="Times New Roman" w:cs="Times New Roman"/>
              </w:rPr>
              <w:t>.</w:t>
            </w:r>
          </w:p>
        </w:tc>
        <w:tc>
          <w:tcPr>
            <w:tcW w:w="1132" w:type="dxa"/>
          </w:tcPr>
          <w:p w:rsidR="001D60FE" w:rsidRPr="00B25CF1" w:rsidRDefault="001D60FE" w:rsidP="00651629">
            <w:pPr>
              <w:ind w:left="-73" w:right="-76"/>
              <w:rPr>
                <w:rFonts w:ascii="Times New Roman" w:hAnsi="Times New Roman" w:cs="Times New Roman"/>
              </w:rPr>
            </w:pPr>
            <w:r w:rsidRPr="00B25CF1">
              <w:rPr>
                <w:rFonts w:ascii="Times New Roman" w:hAnsi="Times New Roman" w:cs="Times New Roman"/>
              </w:rPr>
              <w:t>текущая итоговая</w:t>
            </w:r>
          </w:p>
        </w:tc>
        <w:tc>
          <w:tcPr>
            <w:tcW w:w="226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Диагностирование уровня школьной тревожности, общее эмоциональное состояние ребенка, его страхи в отношении с учителями и одноклассниками, проявление познавательной активности на уроке.</w:t>
            </w:r>
          </w:p>
        </w:tc>
        <w:tc>
          <w:tcPr>
            <w:tcW w:w="824"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8-10 лет</w:t>
            </w:r>
          </w:p>
        </w:tc>
        <w:tc>
          <w:tcPr>
            <w:tcW w:w="2273"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 xml:space="preserve">Методика </w:t>
            </w:r>
            <w:proofErr w:type="spellStart"/>
            <w:r w:rsidRPr="00B25CF1">
              <w:rPr>
                <w:rFonts w:ascii="Times New Roman" w:eastAsia="Times New Roman" w:hAnsi="Times New Roman" w:cs="Times New Roman"/>
              </w:rPr>
              <w:t>Спилбергера</w:t>
            </w:r>
            <w:proofErr w:type="spellEnd"/>
            <w:r w:rsidRPr="00B25CF1">
              <w:rPr>
                <w:rFonts w:ascii="Times New Roman" w:eastAsia="Times New Roman" w:hAnsi="Times New Roman" w:cs="Times New Roman"/>
              </w:rPr>
              <w:t xml:space="preserve"> «Коммуникативная компетентность»</w:t>
            </w:r>
          </w:p>
        </w:tc>
      </w:tr>
    </w:tbl>
    <w:p w:rsidR="001D60FE" w:rsidRPr="00B25CF1" w:rsidRDefault="001D60FE" w:rsidP="001D60FE">
      <w:pPr>
        <w:rPr>
          <w:rFonts w:ascii="Times New Roman" w:hAnsi="Times New Roman" w:cs="Times New Roman"/>
          <w:b/>
        </w:rPr>
      </w:pPr>
    </w:p>
    <w:tbl>
      <w:tblPr>
        <w:tblW w:w="0" w:type="auto"/>
        <w:jc w:val="center"/>
        <w:tblCellSpacing w:w="0" w:type="dxa"/>
        <w:tblCellMar>
          <w:left w:w="0" w:type="dxa"/>
          <w:right w:w="0" w:type="dxa"/>
        </w:tblCellMar>
        <w:tblLook w:val="00A0"/>
      </w:tblPr>
      <w:tblGrid>
        <w:gridCol w:w="9638"/>
      </w:tblGrid>
      <w:tr w:rsidR="001D60FE" w:rsidRPr="00B25CF1" w:rsidTr="00651629">
        <w:trPr>
          <w:tblCellSpacing w:w="0" w:type="dxa"/>
          <w:jc w:val="center"/>
        </w:trPr>
        <w:tc>
          <w:tcPr>
            <w:tcW w:w="0" w:type="auto"/>
          </w:tcPr>
          <w:p w:rsidR="001D60FE" w:rsidRDefault="001D60FE" w:rsidP="00651629">
            <w:pPr>
              <w:rPr>
                <w:rFonts w:ascii="Times New Roman" w:hAnsi="Times New Roman" w:cs="Times New Roman"/>
              </w:rPr>
            </w:pPr>
            <w:r w:rsidRPr="00B25CF1">
              <w:rPr>
                <w:rFonts w:ascii="Times New Roman" w:hAnsi="Times New Roman" w:cs="Times New Roman"/>
              </w:rPr>
              <w:t>Результаты мониторинга фиксируются и накапливаются  в таблицах образовательных  (</w:t>
            </w:r>
            <w:r>
              <w:rPr>
                <w:rFonts w:ascii="Times New Roman" w:hAnsi="Times New Roman" w:cs="Times New Roman"/>
              </w:rPr>
              <w:t>метапредметных) результатов.</w:t>
            </w:r>
          </w:p>
          <w:p w:rsidR="00694A66" w:rsidRDefault="00694A66" w:rsidP="00651629">
            <w:pPr>
              <w:rPr>
                <w:rFonts w:ascii="Times New Roman" w:hAnsi="Times New Roman" w:cs="Times New Roman"/>
              </w:rPr>
            </w:pPr>
          </w:p>
          <w:p w:rsidR="00694A66" w:rsidRPr="00B25CF1" w:rsidRDefault="00694A66" w:rsidP="00651629">
            <w:pPr>
              <w:rPr>
                <w:rFonts w:ascii="Times New Roman" w:hAnsi="Times New Roman" w:cs="Times New Roman"/>
              </w:rPr>
            </w:pPr>
          </w:p>
          <w:p w:rsidR="001D60FE" w:rsidRPr="00B25CF1" w:rsidRDefault="001D60FE" w:rsidP="00651629">
            <w:pPr>
              <w:jc w:val="center"/>
              <w:rPr>
                <w:rFonts w:ascii="Times New Roman" w:hAnsi="Times New Roman" w:cs="Times New Roman"/>
              </w:rPr>
            </w:pPr>
            <w:r w:rsidRPr="00B25CF1">
              <w:rPr>
                <w:rFonts w:ascii="Times New Roman" w:hAnsi="Times New Roman" w:cs="Times New Roman"/>
                <w:b/>
              </w:rPr>
              <w:t xml:space="preserve">Таблица оценки метапредметных результатов учащихся </w:t>
            </w:r>
            <w:r w:rsidRPr="00B25CF1">
              <w:rPr>
                <w:rFonts w:ascii="Times New Roman" w:hAnsi="Times New Roman" w:cs="Times New Roman"/>
              </w:rPr>
              <w:t> </w:t>
            </w:r>
          </w:p>
          <w:tbl>
            <w:tblPr>
              <w:tblStyle w:val="2f4"/>
              <w:tblW w:w="0" w:type="auto"/>
              <w:tblLook w:val="00A0"/>
            </w:tblPr>
            <w:tblGrid>
              <w:gridCol w:w="4615"/>
              <w:gridCol w:w="557"/>
              <w:gridCol w:w="557"/>
              <w:gridCol w:w="557"/>
              <w:gridCol w:w="557"/>
              <w:gridCol w:w="557"/>
              <w:gridCol w:w="557"/>
              <w:gridCol w:w="557"/>
              <w:gridCol w:w="557"/>
              <w:gridCol w:w="557"/>
            </w:tblGrid>
            <w:tr w:rsidR="001D60FE" w:rsidRPr="00B25CF1" w:rsidTr="00694A66">
              <w:tc>
                <w:tcPr>
                  <w:tcW w:w="1095" w:type="dxa"/>
                </w:tcPr>
                <w:p w:rsidR="001D60FE" w:rsidRPr="00B25CF1" w:rsidRDefault="00694A66" w:rsidP="00651629">
                  <w:pPr>
                    <w:rPr>
                      <w:rFonts w:ascii="Times New Roman" w:hAnsi="Times New Roman" w:cs="Times New Roman"/>
                    </w:rPr>
                  </w:pPr>
                  <w:r>
                    <w:rPr>
                      <w:rFonts w:ascii="Times New Roman" w:hAnsi="Times New Roman" w:cs="Times New Roman"/>
                    </w:rPr>
                    <w:t>Ф.</w:t>
                  </w:r>
                  <w:r w:rsidR="001D60FE" w:rsidRPr="00B25CF1">
                    <w:rPr>
                      <w:rFonts w:ascii="Times New Roman" w:hAnsi="Times New Roman" w:cs="Times New Roman"/>
                    </w:rPr>
                    <w:t>И.О.</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109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Регулятивные УУД:</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1. Самостоятельно формулирует задание.</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2. Выбирает для выполнения определённо.</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3. Осуществляет итоговый и пошаговый контроль результатов.</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4. Оценивает результаты собственной деятельности.</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5. Адекватно воспринимает критику ошибок и учитывает её в работе над ошибками. </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6. Ставит цель собственной познавательной деятельности и удерживает её. </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 xml:space="preserve">7. Планирует собственную </w:t>
                  </w:r>
                  <w:proofErr w:type="spellStart"/>
                  <w:r w:rsidRPr="00B25CF1">
                    <w:rPr>
                      <w:rFonts w:ascii="Times New Roman" w:hAnsi="Times New Roman" w:cs="Times New Roman"/>
                    </w:rPr>
                    <w:t>внеучебную</w:t>
                  </w:r>
                  <w:proofErr w:type="spellEnd"/>
                  <w:r w:rsidRPr="00B25CF1">
                    <w:rPr>
                      <w:rFonts w:ascii="Times New Roman" w:hAnsi="Times New Roman" w:cs="Times New Roman"/>
                    </w:rPr>
                    <w:t xml:space="preserve"> деятельность с опорой на учебники и рабочие тетради. </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8.  Регулирует своё поведение в соответствии с моральными нормами и этическими требованиями.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0" w:type="auto"/>
                </w:tcPr>
                <w:p w:rsidR="001D60FE" w:rsidRPr="00B25CF1" w:rsidRDefault="001D60FE" w:rsidP="00651629">
                  <w:pPr>
                    <w:rPr>
                      <w:rFonts w:ascii="Times New Roman" w:hAnsi="Times New Roman" w:cs="Times New Roman"/>
                    </w:rPr>
                  </w:pPr>
                  <w:r w:rsidRPr="00B25CF1">
                    <w:rPr>
                      <w:rFonts w:ascii="Times New Roman" w:hAnsi="Times New Roman" w:cs="Times New Roman"/>
                    </w:rPr>
                    <w:t>9.  Планирует собственную деятельность, связанную с бытовыми жизненными ситуациями.</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0" w:type="auto"/>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bl>
          <w:p w:rsidR="001D60FE" w:rsidRPr="00B25CF1" w:rsidRDefault="001D60FE" w:rsidP="00651629">
            <w:pPr>
              <w:jc w:val="center"/>
              <w:rPr>
                <w:rFonts w:ascii="Times New Roman" w:hAnsi="Times New Roman" w:cs="Times New Roman"/>
              </w:rPr>
            </w:pPr>
          </w:p>
        </w:tc>
      </w:tr>
    </w:tbl>
    <w:p w:rsidR="001D60FE" w:rsidRPr="00B25CF1" w:rsidRDefault="001D60FE" w:rsidP="001D60FE">
      <w:pPr>
        <w:jc w:val="center"/>
        <w:rPr>
          <w:rFonts w:ascii="Times New Roman" w:hAnsi="Times New Roman" w:cs="Times New Roman"/>
        </w:rPr>
      </w:pPr>
      <w:r w:rsidRPr="00B25CF1">
        <w:rPr>
          <w:rFonts w:ascii="Times New Roman" w:hAnsi="Times New Roman" w:cs="Times New Roman"/>
        </w:rPr>
        <w:lastRenderedPageBreak/>
        <w:t> </w:t>
      </w:r>
    </w:p>
    <w:tbl>
      <w:tblPr>
        <w:tblStyle w:val="2f4"/>
        <w:tblW w:w="0" w:type="auto"/>
        <w:tblLook w:val="00A0"/>
      </w:tblPr>
      <w:tblGrid>
        <w:gridCol w:w="5317"/>
        <w:gridCol w:w="552"/>
        <w:gridCol w:w="552"/>
        <w:gridCol w:w="469"/>
        <w:gridCol w:w="534"/>
        <w:gridCol w:w="449"/>
        <w:gridCol w:w="534"/>
        <w:gridCol w:w="448"/>
        <w:gridCol w:w="449"/>
        <w:gridCol w:w="550"/>
      </w:tblGrid>
      <w:tr w:rsidR="001D60FE" w:rsidRPr="00B25CF1" w:rsidTr="00694A66">
        <w:trPr>
          <w:trHeight w:val="260"/>
        </w:trPr>
        <w:tc>
          <w:tcPr>
            <w:tcW w:w="5505" w:type="dxa"/>
          </w:tcPr>
          <w:p w:rsidR="001D60FE" w:rsidRPr="00B25CF1" w:rsidRDefault="001D60FE" w:rsidP="00651629">
            <w:pPr>
              <w:rPr>
                <w:rFonts w:ascii="Times New Roman" w:hAnsi="Times New Roman" w:cs="Times New Roman"/>
                <w:b/>
                <w:bCs/>
              </w:rPr>
            </w:pPr>
            <w:r w:rsidRPr="00B25CF1">
              <w:rPr>
                <w:rFonts w:ascii="Times New Roman" w:hAnsi="Times New Roman" w:cs="Times New Roman"/>
                <w:b/>
                <w:bCs/>
              </w:rPr>
              <w:t>Познавательные УДД:</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533"/>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1. Ориентируется в учебниках. </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533"/>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2. Самостоятельно предполагает, какая дополнительная информация будет нужна для изучения незнакомого материала.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533"/>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3. Сопоставляет и отбирает информацию, полученную из различных источников.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421"/>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4. Составляет сложный план текста.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792"/>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5. Устанавливает причинно-следственные связи, строит логичные рассуждения, анализирует, сравнивает, группирует различные объекты, явления.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533"/>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6. Самостоятельно делает выводы, перерабатывает информацию, представляет информацию в виде схем, моделей, таблиц, сообщений.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rPr>
          <w:trHeight w:val="792"/>
        </w:trPr>
        <w:tc>
          <w:tcPr>
            <w:tcW w:w="550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7.Умеет передавать содержание в сжатом, выборочном, развёрнутом виде, в виде презентаций.</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80"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4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8"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59"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bl>
    <w:p w:rsidR="001D60FE" w:rsidRPr="00B25CF1" w:rsidRDefault="001D60FE" w:rsidP="001D60FE">
      <w:pPr>
        <w:jc w:val="center"/>
        <w:rPr>
          <w:rFonts w:ascii="Times New Roman" w:hAnsi="Times New Roman" w:cs="Times New Roman"/>
        </w:rPr>
      </w:pPr>
      <w:r w:rsidRPr="00B25CF1">
        <w:rPr>
          <w:rFonts w:ascii="Times New Roman" w:hAnsi="Times New Roman" w:cs="Times New Roman"/>
        </w:rPr>
        <w:lastRenderedPageBreak/>
        <w:t> </w:t>
      </w:r>
    </w:p>
    <w:tbl>
      <w:tblPr>
        <w:tblStyle w:val="2f4"/>
        <w:tblW w:w="10073" w:type="dxa"/>
        <w:tblLook w:val="00A0"/>
      </w:tblPr>
      <w:tblGrid>
        <w:gridCol w:w="5395"/>
        <w:gridCol w:w="513"/>
        <w:gridCol w:w="621"/>
        <w:gridCol w:w="425"/>
        <w:gridCol w:w="567"/>
        <w:gridCol w:w="426"/>
        <w:gridCol w:w="567"/>
        <w:gridCol w:w="425"/>
        <w:gridCol w:w="567"/>
        <w:gridCol w:w="567"/>
      </w:tblGrid>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b/>
                <w:bCs/>
              </w:rPr>
              <w:t>Коммуникативные УДД:</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1. Владеет диалоговой формой речи.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2.Читает вслух и про себя тексты учебников, других книг, понимает прочитанное.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3. Оформляет свои мысли в устной и письменной речи с учётом своих учебных и жизненных ситуаций.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4. Отстаивает свою точку зрения, имеет собственное мнение и позицию.</w:t>
            </w:r>
          </w:p>
          <w:p w:rsidR="001D60FE" w:rsidRPr="00B25CF1" w:rsidRDefault="001D60FE" w:rsidP="00651629">
            <w:pPr>
              <w:rPr>
                <w:rFonts w:ascii="Times New Roman" w:hAnsi="Times New Roman" w:cs="Times New Roman"/>
              </w:rPr>
            </w:pPr>
            <w:r w:rsidRPr="00B25CF1">
              <w:rPr>
                <w:rFonts w:ascii="Times New Roman" w:hAnsi="Times New Roman" w:cs="Times New Roman"/>
              </w:rPr>
              <w:t>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5. Критично относится к своему мнению, учитывает разные мнения и стремится к координации различных позиций в паре.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6. Участвует в работе группы, выполняет свою часть обязанностей, учитывая общий план действий и конечную цель.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7. Осуществляет самоконтроль, взаимоконтроль и взаимопомощь.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r w:rsidR="001D60FE" w:rsidRPr="00B25CF1" w:rsidTr="00694A66">
        <w:tc>
          <w:tcPr>
            <w:tcW w:w="5395"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8. Адекватно использует речевые средства для решения коммуникативных задач. </w:t>
            </w:r>
          </w:p>
        </w:tc>
        <w:tc>
          <w:tcPr>
            <w:tcW w:w="513"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621"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6"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425"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c>
          <w:tcPr>
            <w:tcW w:w="567" w:type="dxa"/>
          </w:tcPr>
          <w:p w:rsidR="001D60FE" w:rsidRPr="00B25CF1" w:rsidRDefault="001D60FE" w:rsidP="00651629">
            <w:pPr>
              <w:jc w:val="center"/>
              <w:rPr>
                <w:rFonts w:ascii="Times New Roman" w:hAnsi="Times New Roman" w:cs="Times New Roman"/>
              </w:rPr>
            </w:pPr>
            <w:r w:rsidRPr="00B25CF1">
              <w:rPr>
                <w:rFonts w:ascii="Times New Roman" w:hAnsi="Times New Roman" w:cs="Times New Roman"/>
              </w:rPr>
              <w:t> </w:t>
            </w:r>
          </w:p>
        </w:tc>
      </w:tr>
    </w:tbl>
    <w:p w:rsidR="001D60FE" w:rsidRPr="00B25CF1" w:rsidRDefault="001D60FE" w:rsidP="001D60FE">
      <w:pPr>
        <w:pStyle w:val="15"/>
        <w:jc w:val="both"/>
        <w:rPr>
          <w:b/>
        </w:rPr>
      </w:pPr>
    </w:p>
    <w:p w:rsidR="001D60FE" w:rsidRPr="00B25CF1" w:rsidRDefault="00545132" w:rsidP="001D60FE">
      <w:pPr>
        <w:pStyle w:val="15"/>
        <w:jc w:val="both"/>
        <w:rPr>
          <w:rStyle w:val="Zag11"/>
          <w:rFonts w:eastAsia="@Arial Unicode MS"/>
        </w:rPr>
      </w:pPr>
      <w:r>
        <w:rPr>
          <w:b/>
        </w:rPr>
        <w:t xml:space="preserve">           </w:t>
      </w:r>
      <w:r w:rsidR="001D60FE" w:rsidRPr="00B25CF1">
        <w:rPr>
          <w:b/>
        </w:rPr>
        <w:t>По итогам выполнения работ</w:t>
      </w:r>
      <w:r>
        <w:rPr>
          <w:b/>
        </w:rPr>
        <w:t xml:space="preserve"> </w:t>
      </w:r>
      <w:r w:rsidR="001D60FE" w:rsidRPr="00B25CF1">
        <w:rPr>
          <w:b/>
        </w:rPr>
        <w:t>выносится оценка</w:t>
      </w:r>
      <w:r w:rsidR="001D60FE" w:rsidRPr="00B25CF1">
        <w:t xml:space="preserve">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1D60FE" w:rsidRPr="00B25CF1" w:rsidRDefault="001D60FE" w:rsidP="001D60FE">
      <w:pPr>
        <w:pStyle w:val="Osnova"/>
        <w:tabs>
          <w:tab w:val="left" w:leader="dot" w:pos="624"/>
        </w:tabs>
        <w:spacing w:line="240" w:lineRule="auto"/>
        <w:ind w:right="-846" w:firstLine="567"/>
        <w:rPr>
          <w:rStyle w:val="Zag11"/>
          <w:rFonts w:ascii="Times New Roman" w:eastAsia="@Arial Unicode MS" w:hAnsi="Times New Roman" w:cs="Times New Roman"/>
          <w:color w:val="auto"/>
          <w:sz w:val="24"/>
          <w:szCs w:val="24"/>
          <w:lang w:val="ru-RU"/>
        </w:rPr>
      </w:pP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Оценка предметных результатов</w:t>
      </w:r>
      <w:r w:rsidRPr="00B25CF1">
        <w:rPr>
          <w:rStyle w:val="Zag11"/>
          <w:rFonts w:ascii="Times New Roman" w:eastAsia="@Arial Unicode MS" w:hAnsi="Times New Roman" w:cs="Times New Roman"/>
          <w:color w:val="auto"/>
          <w:sz w:val="24"/>
          <w:szCs w:val="24"/>
          <w:lang w:val="ru-RU"/>
        </w:rPr>
        <w:t xml:space="preserve"> представляет собой оценку достижения обучающимся планируемых результатов по отдельным предметам.</w:t>
      </w:r>
    </w:p>
    <w:p w:rsidR="001D60FE" w:rsidRPr="00B25CF1" w:rsidRDefault="00545132" w:rsidP="001D60FE">
      <w:pPr>
        <w:pStyle w:val="Osnova"/>
        <w:tabs>
          <w:tab w:val="left" w:leader="dot" w:pos="624"/>
        </w:tabs>
        <w:spacing w:line="240" w:lineRule="auto"/>
        <w:ind w:right="-1" w:firstLine="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         </w:t>
      </w:r>
      <w:r w:rsidR="001D60FE" w:rsidRPr="00B25CF1">
        <w:rPr>
          <w:rStyle w:val="Zag11"/>
          <w:rFonts w:ascii="Times New Roman" w:eastAsia="@Arial Unicode MS" w:hAnsi="Times New Roman" w:cs="Times New Roman"/>
          <w:color w:val="auto"/>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proofErr w:type="gramStart"/>
      <w:r w:rsidRPr="00B25CF1">
        <w:rPr>
          <w:rStyle w:val="Zag11"/>
          <w:rFonts w:ascii="Times New Roman" w:eastAsia="@Arial Unicode MS" w:hAnsi="Times New Roman" w:cs="Times New Roman"/>
          <w:color w:val="auto"/>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25CF1">
        <w:rPr>
          <w:rStyle w:val="Zag11"/>
          <w:rFonts w:ascii="Times New Roman" w:eastAsia="@Arial Unicode MS" w:hAnsi="Times New Roman" w:cs="Times New Roman"/>
          <w:i/>
          <w:iCs/>
          <w:color w:val="auto"/>
          <w:sz w:val="24"/>
          <w:szCs w:val="24"/>
          <w:lang w:val="ru-RU"/>
        </w:rPr>
        <w:t>систему основополагающих элементов научного знания</w:t>
      </w:r>
      <w:r w:rsidRPr="00B25CF1">
        <w:rPr>
          <w:rStyle w:val="Zag11"/>
          <w:rFonts w:ascii="Times New Roman" w:eastAsia="@Arial Unicode MS" w:hAnsi="Times New Roman" w:cs="Times New Roman"/>
          <w:color w:val="auto"/>
          <w:sz w:val="24"/>
          <w:szCs w:val="24"/>
          <w:lang w:val="ru-RU"/>
        </w:rPr>
        <w:t xml:space="preserve">, которая выражается через учебный материал различных курсов (далее — </w:t>
      </w:r>
      <w:r w:rsidRPr="00B25CF1">
        <w:rPr>
          <w:rStyle w:val="Zag11"/>
          <w:rFonts w:ascii="Times New Roman" w:eastAsia="@Arial Unicode MS" w:hAnsi="Times New Roman" w:cs="Times New Roman"/>
          <w:i/>
          <w:iCs/>
          <w:color w:val="auto"/>
          <w:sz w:val="24"/>
          <w:szCs w:val="24"/>
          <w:lang w:val="ru-RU"/>
        </w:rPr>
        <w:t>систему предметных знаний</w:t>
      </w:r>
      <w:r w:rsidRPr="00B25CF1">
        <w:rPr>
          <w:rStyle w:val="Zag11"/>
          <w:rFonts w:ascii="Times New Roman" w:eastAsia="@Arial Unicode MS" w:hAnsi="Times New Roman" w:cs="Times New Roman"/>
          <w:color w:val="auto"/>
          <w:sz w:val="24"/>
          <w:szCs w:val="24"/>
          <w:lang w:val="ru-RU"/>
        </w:rPr>
        <w:t xml:space="preserve">), и, во-вторых, </w:t>
      </w:r>
      <w:r w:rsidRPr="00B25CF1">
        <w:rPr>
          <w:rStyle w:val="Zag11"/>
          <w:rFonts w:ascii="Times New Roman" w:eastAsia="@Arial Unicode MS" w:hAnsi="Times New Roman" w:cs="Times New Roman"/>
          <w:i/>
          <w:iCs/>
          <w:color w:val="auto"/>
          <w:sz w:val="24"/>
          <w:szCs w:val="24"/>
          <w:lang w:val="ru-RU"/>
        </w:rPr>
        <w:t xml:space="preserve">систему формируемых действий </w:t>
      </w:r>
      <w:proofErr w:type="spellStart"/>
      <w:r w:rsidRPr="00B25CF1">
        <w:rPr>
          <w:rStyle w:val="Zag11"/>
          <w:rFonts w:ascii="Times New Roman" w:eastAsia="@Arial Unicode MS" w:hAnsi="Times New Roman" w:cs="Times New Roman"/>
          <w:i/>
          <w:iCs/>
          <w:color w:val="auto"/>
          <w:sz w:val="24"/>
          <w:szCs w:val="24"/>
          <w:lang w:val="ru-RU"/>
        </w:rPr>
        <w:t>сучебным</w:t>
      </w:r>
      <w:proofErr w:type="spellEnd"/>
      <w:r w:rsidRPr="00B25CF1">
        <w:rPr>
          <w:rStyle w:val="Zag11"/>
          <w:rFonts w:ascii="Times New Roman" w:eastAsia="@Arial Unicode MS" w:hAnsi="Times New Roman" w:cs="Times New Roman"/>
          <w:i/>
          <w:iCs/>
          <w:color w:val="auto"/>
          <w:sz w:val="24"/>
          <w:szCs w:val="24"/>
          <w:lang w:val="ru-RU"/>
        </w:rPr>
        <w:t xml:space="preserve"> материалом</w:t>
      </w:r>
      <w:r w:rsidRPr="00B25CF1">
        <w:rPr>
          <w:rStyle w:val="Zag11"/>
          <w:rFonts w:ascii="Times New Roman" w:eastAsia="@Arial Unicode MS" w:hAnsi="Times New Roman" w:cs="Times New Roman"/>
          <w:color w:val="auto"/>
          <w:sz w:val="24"/>
          <w:szCs w:val="24"/>
          <w:lang w:val="ru-RU"/>
        </w:rPr>
        <w:t xml:space="preserve"> (далее — </w:t>
      </w:r>
      <w:r w:rsidRPr="00B25CF1">
        <w:rPr>
          <w:rStyle w:val="Zag11"/>
          <w:rFonts w:ascii="Times New Roman" w:eastAsia="@Arial Unicode MS" w:hAnsi="Times New Roman" w:cs="Times New Roman"/>
          <w:i/>
          <w:iCs/>
          <w:color w:val="auto"/>
          <w:sz w:val="24"/>
          <w:szCs w:val="24"/>
          <w:lang w:val="ru-RU"/>
        </w:rPr>
        <w:t>систему предметных действий</w:t>
      </w:r>
      <w:r w:rsidRPr="00B25CF1">
        <w:rPr>
          <w:rStyle w:val="Zag11"/>
          <w:rFonts w:ascii="Times New Roman" w:eastAsia="@Arial Unicode MS" w:hAnsi="Times New Roman" w:cs="Times New Roman"/>
          <w:color w:val="auto"/>
          <w:sz w:val="24"/>
          <w:szCs w:val="24"/>
          <w:lang w:val="ru-RU"/>
        </w:rPr>
        <w:t>), которые направлены на применение знаний, их преобразование и получение нового знания.</w:t>
      </w:r>
      <w:proofErr w:type="gramEnd"/>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Система предметных знаний</w:t>
      </w:r>
      <w:r w:rsidRPr="00B25CF1">
        <w:rPr>
          <w:rStyle w:val="Zag11"/>
          <w:rFonts w:ascii="Times New Roman" w:eastAsia="@Arial Unicode MS" w:hAnsi="Times New Roman" w:cs="Times New Roman"/>
          <w:color w:val="auto"/>
          <w:sz w:val="24"/>
          <w:szCs w:val="24"/>
          <w:lang w:val="ru-RU"/>
        </w:rPr>
        <w:t xml:space="preserve"> — важнейшая составляющая предметных результатов. В ней можно выделить </w:t>
      </w:r>
      <w:r w:rsidRPr="00B25CF1">
        <w:rPr>
          <w:rStyle w:val="Zag11"/>
          <w:rFonts w:ascii="Times New Roman" w:eastAsia="@Arial Unicode MS" w:hAnsi="Times New Roman" w:cs="Times New Roman"/>
          <w:i/>
          <w:iCs/>
          <w:color w:val="auto"/>
          <w:sz w:val="24"/>
          <w:szCs w:val="24"/>
          <w:lang w:val="ru-RU"/>
        </w:rPr>
        <w:t>опорные знания</w:t>
      </w:r>
      <w:r w:rsidRPr="00B25CF1">
        <w:rPr>
          <w:rStyle w:val="Zag11"/>
          <w:rFonts w:ascii="Times New Roman" w:eastAsia="@Arial Unicode MS" w:hAnsi="Times New Roman" w:cs="Times New Roman"/>
          <w:color w:val="auto"/>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w:t>
      </w:r>
      <w:r w:rsidRPr="00B25CF1">
        <w:rPr>
          <w:rStyle w:val="Zag11"/>
          <w:rFonts w:ascii="Times New Roman" w:eastAsia="@Arial Unicode MS" w:hAnsi="Times New Roman" w:cs="Times New Roman"/>
          <w:color w:val="auto"/>
          <w:sz w:val="24"/>
          <w:szCs w:val="24"/>
          <w:lang w:val="ru-RU"/>
        </w:rPr>
        <w:lastRenderedPageBreak/>
        <w:t>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B25CF1">
        <w:rPr>
          <w:rStyle w:val="Zag11"/>
          <w:rFonts w:ascii="Times New Roman" w:eastAsia="@Arial Unicode MS" w:hAnsi="Times New Roman" w:cs="Times New Roman"/>
          <w:i/>
          <w:iCs/>
          <w:color w:val="auto"/>
          <w:sz w:val="24"/>
          <w:szCs w:val="24"/>
          <w:lang w:val="ru-RU"/>
        </w:rPr>
        <w:t>опорной системы знаний по русскому языку, чеченскому языку и математике</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B25CF1">
        <w:rPr>
          <w:rStyle w:val="Zag11"/>
          <w:rFonts w:ascii="Times New Roman" w:eastAsia="@Arial Unicode MS" w:hAnsi="Times New Roman" w:cs="Times New Roman"/>
          <w:color w:val="auto"/>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Действия с предметным содержанием (или предметные действия)</w:t>
      </w:r>
      <w:r w:rsidRPr="00B25CF1">
        <w:rPr>
          <w:rStyle w:val="Zag11"/>
          <w:rFonts w:ascii="Times New Roman" w:eastAsia="@Arial Unicode MS" w:hAnsi="Times New Roman" w:cs="Times New Roman"/>
          <w:color w:val="auto"/>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К предметным действиям  относятся также действия, присущие главным образом только конкретному предмету, овладение </w:t>
      </w:r>
      <w:proofErr w:type="gramStart"/>
      <w:r w:rsidRPr="00B25CF1">
        <w:rPr>
          <w:rStyle w:val="Zag11"/>
          <w:rFonts w:ascii="Times New Roman" w:eastAsia="@Arial Unicode MS" w:hAnsi="Times New Roman" w:cs="Times New Roman"/>
          <w:color w:val="auto"/>
          <w:sz w:val="24"/>
          <w:szCs w:val="24"/>
          <w:lang w:val="ru-RU"/>
        </w:rPr>
        <w:t>которыми</w:t>
      </w:r>
      <w:proofErr w:type="gramEnd"/>
      <w:r w:rsidRPr="00B25CF1">
        <w:rPr>
          <w:rStyle w:val="Zag11"/>
          <w:rFonts w:ascii="Times New Roman" w:eastAsia="@Arial Unicode MS" w:hAnsi="Times New Roman" w:cs="Times New Roman"/>
          <w:color w:val="auto"/>
          <w:sz w:val="24"/>
          <w:szCs w:val="24"/>
          <w:lang w:val="ru-RU"/>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B25CF1">
        <w:rPr>
          <w:rStyle w:val="Zag11"/>
          <w:rFonts w:ascii="Times New Roman" w:eastAsia="@Arial Unicode MS" w:hAnsi="Times New Roman" w:cs="Times New Roman"/>
          <w:i/>
          <w:iCs/>
          <w:color w:val="auto"/>
          <w:sz w:val="24"/>
          <w:szCs w:val="24"/>
          <w:lang w:val="ru-RU"/>
        </w:rPr>
        <w:t>осознанному и произвольному их выполнению</w:t>
      </w:r>
      <w:r w:rsidRPr="00B25CF1">
        <w:rPr>
          <w:rStyle w:val="Zag11"/>
          <w:rFonts w:ascii="Times New Roman" w:eastAsia="@Arial Unicode MS" w:hAnsi="Times New Roman" w:cs="Times New Roman"/>
          <w:color w:val="auto"/>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Поэтому </w:t>
      </w:r>
      <w:r w:rsidRPr="00B25CF1">
        <w:rPr>
          <w:rStyle w:val="Zag11"/>
          <w:rFonts w:ascii="Times New Roman" w:eastAsia="@Arial Unicode MS" w:hAnsi="Times New Roman" w:cs="Times New Roman"/>
          <w:b/>
          <w:bCs/>
          <w:color w:val="auto"/>
          <w:sz w:val="24"/>
          <w:szCs w:val="24"/>
          <w:lang w:val="ru-RU"/>
        </w:rPr>
        <w:t>объектом оценки предметных результатов</w:t>
      </w:r>
      <w:r w:rsidRPr="00B25CF1">
        <w:rPr>
          <w:rStyle w:val="Zag11"/>
          <w:rFonts w:ascii="Times New Roman" w:eastAsia="@Arial Unicode MS" w:hAnsi="Times New Roman" w:cs="Times New Roman"/>
          <w:color w:val="auto"/>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1D60FE"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25CF1">
        <w:rPr>
          <w:rStyle w:val="Zag11"/>
          <w:rFonts w:ascii="Times New Roman" w:eastAsia="@Arial Unicode MS" w:hAnsi="Times New Roman" w:cs="Times New Roman"/>
          <w:color w:val="auto"/>
          <w:sz w:val="24"/>
          <w:szCs w:val="24"/>
          <w:lang w:val="ru-RU"/>
        </w:rPr>
        <w:t>обучающимися</w:t>
      </w:r>
      <w:proofErr w:type="gramEnd"/>
      <w:r w:rsidRPr="00B25CF1">
        <w:rPr>
          <w:rStyle w:val="Zag11"/>
          <w:rFonts w:ascii="Times New Roman" w:eastAsia="@Arial Unicode MS" w:hAnsi="Times New Roman" w:cs="Times New Roman"/>
          <w:color w:val="auto"/>
          <w:sz w:val="24"/>
          <w:szCs w:val="24"/>
          <w:lang w:val="ru-RU"/>
        </w:rPr>
        <w:t xml:space="preserve"> с предметным содержанием, отражающим опорную систему</w:t>
      </w:r>
      <w:r>
        <w:rPr>
          <w:rStyle w:val="Zag11"/>
          <w:rFonts w:ascii="Times New Roman" w:eastAsia="@Arial Unicode MS" w:hAnsi="Times New Roman" w:cs="Times New Roman"/>
          <w:color w:val="auto"/>
          <w:sz w:val="24"/>
          <w:szCs w:val="24"/>
          <w:lang w:val="ru-RU"/>
        </w:rPr>
        <w:t xml:space="preserve"> знаний данного учебного курса.</w:t>
      </w:r>
    </w:p>
    <w:p w:rsidR="00545132" w:rsidRPr="00320F41" w:rsidRDefault="00545132" w:rsidP="001D60FE">
      <w:pPr>
        <w:pStyle w:val="Osnova"/>
        <w:tabs>
          <w:tab w:val="left" w:leader="dot" w:pos="624"/>
        </w:tabs>
        <w:spacing w:line="240" w:lineRule="auto"/>
        <w:ind w:right="-1" w:firstLine="567"/>
        <w:rPr>
          <w:rFonts w:ascii="Times New Roman" w:eastAsia="@Arial Unicode MS" w:hAnsi="Times New Roman" w:cs="Times New Roman"/>
          <w:color w:val="auto"/>
          <w:sz w:val="24"/>
          <w:szCs w:val="24"/>
          <w:lang w:val="ru-RU"/>
        </w:rPr>
      </w:pPr>
    </w:p>
    <w:p w:rsidR="001D60FE" w:rsidRDefault="001D60FE" w:rsidP="001D60FE">
      <w:pPr>
        <w:pStyle w:val="15"/>
        <w:jc w:val="both"/>
        <w:rPr>
          <w:b/>
        </w:rPr>
      </w:pPr>
    </w:p>
    <w:p w:rsidR="001D60FE" w:rsidRDefault="00545132" w:rsidP="001D60FE">
      <w:pPr>
        <w:pStyle w:val="15"/>
        <w:jc w:val="both"/>
      </w:pPr>
      <w:r>
        <w:rPr>
          <w:b/>
        </w:rPr>
        <w:t xml:space="preserve">          </w:t>
      </w:r>
      <w:r w:rsidR="001D60FE" w:rsidRPr="00B25CF1">
        <w:rPr>
          <w:b/>
        </w:rPr>
        <w:t>Субъекты оценочной деятельности</w:t>
      </w:r>
      <w:r w:rsidR="001D60FE" w:rsidRPr="00B25CF1">
        <w:t>: администрация,   учитель, обучающиеся.</w:t>
      </w:r>
    </w:p>
    <w:p w:rsidR="00545132" w:rsidRPr="00B87A3A" w:rsidRDefault="00545132" w:rsidP="001D60FE">
      <w:pPr>
        <w:pStyle w:val="15"/>
        <w:jc w:val="both"/>
      </w:pPr>
    </w:p>
    <w:p w:rsidR="001D60FE" w:rsidRDefault="001D60FE" w:rsidP="001D60FE">
      <w:pPr>
        <w:pStyle w:val="15"/>
        <w:jc w:val="both"/>
      </w:pPr>
      <w:r w:rsidRPr="00B25CF1">
        <w:rPr>
          <w:b/>
        </w:rPr>
        <w:t>Форма проведения процедуры</w:t>
      </w:r>
      <w:r w:rsidRPr="00B25CF1">
        <w:t>:</w:t>
      </w:r>
    </w:p>
    <w:p w:rsidR="00545132" w:rsidRPr="00B25CF1" w:rsidRDefault="00545132" w:rsidP="001D60FE">
      <w:pPr>
        <w:pStyle w:val="15"/>
        <w:jc w:val="both"/>
      </w:pPr>
    </w:p>
    <w:p w:rsidR="00545132" w:rsidRDefault="001D60FE" w:rsidP="001D60FE">
      <w:pPr>
        <w:pStyle w:val="15"/>
        <w:jc w:val="both"/>
      </w:pPr>
      <w:proofErr w:type="spellStart"/>
      <w:r w:rsidRPr="00B25CF1">
        <w:rPr>
          <w:b/>
        </w:rPr>
        <w:t>Неперсонифицированные</w:t>
      </w:r>
      <w:proofErr w:type="spellEnd"/>
      <w:r w:rsidR="00545132">
        <w:rPr>
          <w:b/>
        </w:rPr>
        <w:t xml:space="preserve"> </w:t>
      </w:r>
      <w:r w:rsidRPr="00B25CF1">
        <w:t xml:space="preserve">мониторинговые исследования проводит администрация </w:t>
      </w:r>
      <w:r w:rsidR="00545132">
        <w:t>ОУ</w:t>
      </w:r>
      <w:r w:rsidRPr="00B25CF1">
        <w:t xml:space="preserve">: </w:t>
      </w:r>
    </w:p>
    <w:p w:rsidR="001D60FE" w:rsidRPr="00B25CF1" w:rsidRDefault="00545132" w:rsidP="002F4EA7">
      <w:pPr>
        <w:pStyle w:val="15"/>
        <w:numPr>
          <w:ilvl w:val="0"/>
          <w:numId w:val="167"/>
        </w:numPr>
        <w:jc w:val="both"/>
      </w:pPr>
      <w:r>
        <w:t>З</w:t>
      </w:r>
      <w:r w:rsidR="001D60FE" w:rsidRPr="00B25CF1">
        <w:t>аместитель директора по УВР в рамках внутри</w:t>
      </w:r>
      <w:r>
        <w:t>школьного</w:t>
      </w:r>
      <w:r w:rsidR="001D60FE" w:rsidRPr="00B25CF1">
        <w:t xml:space="preserve"> контроля:</w:t>
      </w:r>
    </w:p>
    <w:p w:rsidR="001D60FE" w:rsidRDefault="001D60FE" w:rsidP="002F4EA7">
      <w:pPr>
        <w:pStyle w:val="15"/>
        <w:numPr>
          <w:ilvl w:val="0"/>
          <w:numId w:val="166"/>
        </w:numPr>
        <w:jc w:val="both"/>
      </w:pPr>
      <w:r w:rsidRPr="00B25CF1">
        <w:t>по изучению состояния преподавания предметов учебного план</w:t>
      </w:r>
      <w:r w:rsidR="00545132">
        <w:t>а</w:t>
      </w:r>
      <w:r w:rsidRPr="00B25CF1">
        <w:t xml:space="preserve">; </w:t>
      </w:r>
    </w:p>
    <w:p w:rsidR="001D60FE" w:rsidRDefault="001D60FE" w:rsidP="002F4EA7">
      <w:pPr>
        <w:pStyle w:val="15"/>
        <w:numPr>
          <w:ilvl w:val="0"/>
          <w:numId w:val="166"/>
        </w:numPr>
        <w:jc w:val="both"/>
      </w:pPr>
      <w:r w:rsidRPr="00B25CF1">
        <w:t xml:space="preserve">в рамках промежуточной и итоговой аттестации (три работы: русский язык, математика, комплексная работа на </w:t>
      </w:r>
      <w:proofErr w:type="spellStart"/>
      <w:r w:rsidRPr="00B25CF1">
        <w:t>межпредмнетной</w:t>
      </w:r>
      <w:proofErr w:type="spellEnd"/>
      <w:r w:rsidRPr="00B25CF1">
        <w:t xml:space="preserve"> основе);</w:t>
      </w:r>
    </w:p>
    <w:p w:rsidR="001D60FE" w:rsidRDefault="001D60FE" w:rsidP="002F4EA7">
      <w:pPr>
        <w:pStyle w:val="15"/>
        <w:numPr>
          <w:ilvl w:val="0"/>
          <w:numId w:val="166"/>
        </w:numPr>
        <w:jc w:val="both"/>
      </w:pPr>
      <w:r w:rsidRPr="00B25CF1">
        <w:t>на этапах рубежного контроля (</w:t>
      </w:r>
      <w:proofErr w:type="gramStart"/>
      <w:r w:rsidRPr="00B25CF1">
        <w:t>входной</w:t>
      </w:r>
      <w:proofErr w:type="gramEnd"/>
      <w:r w:rsidRPr="00B25CF1">
        <w:t>, по полугодиям).</w:t>
      </w:r>
    </w:p>
    <w:p w:rsidR="00545132" w:rsidRPr="00B25CF1" w:rsidRDefault="00545132" w:rsidP="00545132">
      <w:pPr>
        <w:pStyle w:val="15"/>
        <w:ind w:left="720"/>
        <w:jc w:val="both"/>
      </w:pPr>
    </w:p>
    <w:p w:rsidR="001D60FE" w:rsidRPr="00B25CF1" w:rsidRDefault="001D60FE" w:rsidP="001D60FE">
      <w:pPr>
        <w:pStyle w:val="15"/>
        <w:jc w:val="both"/>
      </w:pPr>
      <w:r w:rsidRPr="00B25CF1">
        <w:rPr>
          <w:b/>
        </w:rPr>
        <w:t xml:space="preserve">Персонифицированные мониторинговые исследования  </w:t>
      </w:r>
      <w:r w:rsidRPr="00B25CF1">
        <w:t xml:space="preserve">проводят: </w:t>
      </w:r>
    </w:p>
    <w:p w:rsidR="001D60FE" w:rsidRPr="00B25CF1" w:rsidRDefault="001D60FE" w:rsidP="00545132">
      <w:pPr>
        <w:pStyle w:val="15"/>
        <w:ind w:left="426"/>
        <w:jc w:val="both"/>
      </w:pPr>
      <w:r w:rsidRPr="00B25CF1">
        <w:t>1. Учитель</w:t>
      </w:r>
      <w:r w:rsidR="00545132">
        <w:t xml:space="preserve"> </w:t>
      </w:r>
      <w:r w:rsidRPr="00B25CF1">
        <w:t>в рамках: внутри</w:t>
      </w:r>
      <w:r w:rsidR="00545132">
        <w:t>школьного</w:t>
      </w:r>
      <w:r w:rsidRPr="00B25CF1">
        <w:t xml:space="preserve"> контроля административные контрольные работы и срезы; тематического контроля по предметам и текущей оценочной деятельности; по итогам четверти, полугодия; промежуточной и итоговой аттестации.</w:t>
      </w:r>
    </w:p>
    <w:p w:rsidR="001D60FE" w:rsidRPr="00B25CF1" w:rsidRDefault="001D60FE" w:rsidP="00545132">
      <w:pPr>
        <w:pStyle w:val="15"/>
        <w:ind w:left="426"/>
        <w:jc w:val="both"/>
      </w:pPr>
      <w:r w:rsidRPr="00B25CF1">
        <w:t>2. Ученик через самооценку результатов текущей успеваемости, по итогам четверти, года, промежуточной и итоговой аттестации (оценочные листы; выполнение заданий базового или повышенного уровня).</w:t>
      </w:r>
    </w:p>
    <w:p w:rsidR="001D60FE" w:rsidRPr="00B25CF1" w:rsidRDefault="001D60FE" w:rsidP="001D60FE">
      <w:pPr>
        <w:pStyle w:val="15"/>
        <w:jc w:val="both"/>
        <w:rPr>
          <w:b/>
        </w:rPr>
      </w:pPr>
    </w:p>
    <w:p w:rsidR="001D60FE" w:rsidRPr="00B25CF1" w:rsidRDefault="001D60FE" w:rsidP="001D60FE">
      <w:pPr>
        <w:pStyle w:val="15"/>
        <w:jc w:val="both"/>
        <w:rPr>
          <w:b/>
        </w:rPr>
      </w:pPr>
      <w:r w:rsidRPr="00B25CF1">
        <w:rPr>
          <w:b/>
        </w:rPr>
        <w:t>Инструментарий:</w:t>
      </w:r>
    </w:p>
    <w:p w:rsidR="001D60FE" w:rsidRDefault="001D60FE" w:rsidP="002F4EA7">
      <w:pPr>
        <w:pStyle w:val="15"/>
        <w:numPr>
          <w:ilvl w:val="0"/>
          <w:numId w:val="168"/>
        </w:numPr>
        <w:jc w:val="both"/>
      </w:pPr>
      <w:proofErr w:type="gramStart"/>
      <w:r w:rsidRPr="00B25CF1">
        <w:t>В рамках промежуточной и итоговой аттестации и текущего контроля: уровневые итоговые контрольные работы по русскому языку, математике, включающие проверку сформиров</w:t>
      </w:r>
      <w:r w:rsidR="00545132">
        <w:t>ан</w:t>
      </w:r>
      <w:r w:rsidRPr="00B25CF1">
        <w:t xml:space="preserve">ности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w:t>
      </w:r>
      <w:r w:rsidRPr="00545132">
        <w:rPr>
          <w:i/>
        </w:rPr>
        <w:t>«Выпускник получит возможность научиться»);</w:t>
      </w:r>
      <w:r w:rsidRPr="00B25CF1">
        <w:t xml:space="preserve"> комплексные работы на </w:t>
      </w:r>
      <w:proofErr w:type="spellStart"/>
      <w:r w:rsidRPr="00B25CF1">
        <w:t>межпредметной</w:t>
      </w:r>
      <w:proofErr w:type="spellEnd"/>
      <w:r w:rsidRPr="00B25CF1">
        <w:t xml:space="preserve"> основе и работе с информацией.</w:t>
      </w:r>
      <w:proofErr w:type="gramEnd"/>
    </w:p>
    <w:p w:rsidR="00545132" w:rsidRPr="00B25CF1" w:rsidRDefault="00545132" w:rsidP="00545132">
      <w:pPr>
        <w:pStyle w:val="15"/>
        <w:ind w:left="720"/>
        <w:jc w:val="both"/>
        <w:rPr>
          <w:b/>
        </w:rPr>
      </w:pPr>
    </w:p>
    <w:p w:rsidR="001D60FE" w:rsidRPr="00B25CF1" w:rsidRDefault="001D60FE" w:rsidP="001D60FE">
      <w:pPr>
        <w:pStyle w:val="15"/>
        <w:jc w:val="both"/>
        <w:rPr>
          <w:i/>
        </w:rPr>
      </w:pPr>
      <w:r w:rsidRPr="00B25CF1">
        <w:rPr>
          <w:b/>
        </w:rPr>
        <w:t xml:space="preserve">Методы оценки: </w:t>
      </w:r>
      <w:r w:rsidRPr="00B25CF1">
        <w:t>стандартизированные письменные и устные работы, проекты, практические работы, творческие работы, (самоанализ и самооценка, наблюдения и др.).</w:t>
      </w:r>
    </w:p>
    <w:p w:rsidR="001D60FE" w:rsidRPr="00B25CF1" w:rsidRDefault="001D60FE" w:rsidP="001D60FE">
      <w:pPr>
        <w:jc w:val="both"/>
        <w:rPr>
          <w:rFonts w:ascii="Times New Roman" w:hAnsi="Times New Roman" w:cs="Times New Roman"/>
          <w:i/>
        </w:rPr>
      </w:pPr>
    </w:p>
    <w:tbl>
      <w:tblPr>
        <w:tblW w:w="10785" w:type="dxa"/>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7"/>
        <w:gridCol w:w="3138"/>
        <w:gridCol w:w="2268"/>
        <w:gridCol w:w="4252"/>
      </w:tblGrid>
      <w:tr w:rsidR="001D60FE" w:rsidRPr="00B25CF1" w:rsidTr="00651629">
        <w:trPr>
          <w:trHeight w:val="194"/>
        </w:trPr>
        <w:tc>
          <w:tcPr>
            <w:tcW w:w="1127"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Назначение оценки</w:t>
            </w: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Объект оценки</w:t>
            </w:r>
          </w:p>
        </w:tc>
        <w:tc>
          <w:tcPr>
            <w:tcW w:w="226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Содержание оценивания</w:t>
            </w:r>
          </w:p>
        </w:tc>
        <w:tc>
          <w:tcPr>
            <w:tcW w:w="4252"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Методы и средства оценивания</w:t>
            </w:r>
          </w:p>
        </w:tc>
      </w:tr>
      <w:tr w:rsidR="001D60FE" w:rsidRPr="00B25CF1" w:rsidTr="00651629">
        <w:trPr>
          <w:trHeight w:val="1208"/>
        </w:trPr>
        <w:tc>
          <w:tcPr>
            <w:tcW w:w="1127" w:type="dxa"/>
            <w:vMerge w:val="restart"/>
          </w:tcPr>
          <w:p w:rsidR="001D60FE" w:rsidRPr="00B25CF1" w:rsidRDefault="001D60FE" w:rsidP="00651629">
            <w:pPr>
              <w:rPr>
                <w:rFonts w:ascii="Times New Roman" w:hAnsi="Times New Roman" w:cs="Times New Roman"/>
              </w:rPr>
            </w:pPr>
            <w:r w:rsidRPr="00B25CF1">
              <w:rPr>
                <w:rFonts w:ascii="Times New Roman" w:hAnsi="Times New Roman" w:cs="Times New Roman"/>
              </w:rPr>
              <w:t>Оценка предметных результатов</w:t>
            </w:r>
          </w:p>
        </w:tc>
        <w:tc>
          <w:tcPr>
            <w:tcW w:w="3138" w:type="dxa"/>
          </w:tcPr>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 xml:space="preserve">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Действия, выполняемые </w:t>
            </w:r>
            <w:proofErr w:type="gramStart"/>
            <w:r w:rsidRPr="00B25CF1">
              <w:rPr>
                <w:rFonts w:ascii="Times New Roman" w:eastAsia="Times New Roman" w:hAnsi="Times New Roman" w:cs="Times New Roman"/>
              </w:rPr>
              <w:t>обучающимися</w:t>
            </w:r>
            <w:proofErr w:type="gramEnd"/>
            <w:r w:rsidRPr="00B25CF1">
              <w:rPr>
                <w:rFonts w:ascii="Times New Roman" w:eastAsia="Times New Roman" w:hAnsi="Times New Roman" w:cs="Times New Roman"/>
              </w:rPr>
              <w:t xml:space="preserve"> с предметным содержанием: </w:t>
            </w:r>
            <w:r w:rsidRPr="00B25CF1">
              <w:rPr>
                <w:rFonts w:ascii="Times New Roman" w:hAnsi="Times New Roman" w:cs="Times New Roman"/>
              </w:rPr>
              <w:t>языковым</w:t>
            </w:r>
          </w:p>
        </w:tc>
        <w:tc>
          <w:tcPr>
            <w:tcW w:w="226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со звуками,</w:t>
            </w:r>
            <w:r w:rsidRPr="00B25CF1">
              <w:rPr>
                <w:rFonts w:ascii="Times New Roman" w:eastAsia="Times New Roman" w:hAnsi="Times New Roman" w:cs="Times New Roman"/>
              </w:rPr>
              <w:t xml:space="preserve"> буквами, словами, сл</w:t>
            </w:r>
            <w:r w:rsidRPr="00B25CF1">
              <w:rPr>
                <w:rFonts w:ascii="Times New Roman" w:hAnsi="Times New Roman" w:cs="Times New Roman"/>
              </w:rPr>
              <w:t>овосочетаниями и предложениями;</w:t>
            </w:r>
          </w:p>
          <w:p w:rsidR="001D60FE" w:rsidRPr="00B25CF1" w:rsidRDefault="001D60FE" w:rsidP="00651629">
            <w:pPr>
              <w:ind w:firstLine="709"/>
              <w:jc w:val="both"/>
              <w:rPr>
                <w:rFonts w:ascii="Times New Roman" w:hAnsi="Times New Roman" w:cs="Times New Roman"/>
              </w:rPr>
            </w:pPr>
          </w:p>
        </w:tc>
        <w:tc>
          <w:tcPr>
            <w:tcW w:w="4252" w:type="dxa"/>
          </w:tcPr>
          <w:p w:rsidR="001D60FE" w:rsidRPr="00B25CF1" w:rsidRDefault="001D60FE" w:rsidP="00651629">
            <w:pPr>
              <w:pStyle w:val="15"/>
            </w:pPr>
            <w:r w:rsidRPr="00B25CF1">
              <w:rPr>
                <w:rFonts w:eastAsia="Times New Roman"/>
              </w:rPr>
              <w:t>Диктанты, изложения, сочинения</w:t>
            </w:r>
          </w:p>
          <w:p w:rsidR="001D60FE" w:rsidRPr="00B25CF1" w:rsidRDefault="001D60FE" w:rsidP="00651629">
            <w:pPr>
              <w:pStyle w:val="15"/>
              <w:rPr>
                <w:rFonts w:eastAsia="Times New Roman"/>
              </w:rPr>
            </w:pPr>
            <w:r w:rsidRPr="00B25CF1">
              <w:t>Тесты, проверочные работы, специальные учебные ситуации.</w:t>
            </w:r>
          </w:p>
          <w:p w:rsidR="001D60FE" w:rsidRPr="00B25CF1" w:rsidRDefault="001D60FE" w:rsidP="00651629">
            <w:pPr>
              <w:pStyle w:val="15"/>
              <w:rPr>
                <w:rFonts w:eastAsia="Times New Roman"/>
              </w:rPr>
            </w:pPr>
            <w:r w:rsidRPr="00B25CF1">
              <w:rPr>
                <w:rFonts w:eastAsia="Times New Roman"/>
              </w:rPr>
              <w:t>Иллюстрированные «авторские» работы, дневники, листы достижений</w:t>
            </w:r>
          </w:p>
        </w:tc>
      </w:tr>
      <w:tr w:rsidR="001D60FE" w:rsidRPr="00B25CF1" w:rsidTr="00651629">
        <w:trPr>
          <w:trHeight w:val="364"/>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математическим</w:t>
            </w:r>
          </w:p>
        </w:tc>
        <w:tc>
          <w:tcPr>
            <w:tcW w:w="2268"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 числами и математическими выражениями</w:t>
            </w:r>
          </w:p>
          <w:p w:rsidR="001D60FE" w:rsidRPr="00B25CF1" w:rsidRDefault="001D60FE" w:rsidP="00651629">
            <w:pPr>
              <w:ind w:firstLine="709"/>
              <w:rPr>
                <w:rFonts w:ascii="Times New Roman" w:eastAsia="Times New Roman" w:hAnsi="Times New Roman" w:cs="Times New Roman"/>
              </w:rPr>
            </w:pPr>
          </w:p>
          <w:p w:rsidR="001D60FE" w:rsidRPr="00B25CF1" w:rsidRDefault="001D60FE" w:rsidP="00651629">
            <w:pPr>
              <w:ind w:firstLine="709"/>
              <w:jc w:val="both"/>
              <w:rPr>
                <w:rFonts w:ascii="Times New Roman" w:eastAsia="Times New Roman" w:hAnsi="Times New Roman" w:cs="Times New Roman"/>
              </w:rPr>
            </w:pPr>
          </w:p>
          <w:p w:rsidR="001D60FE" w:rsidRPr="00B25CF1" w:rsidRDefault="001D60FE" w:rsidP="00651629">
            <w:pPr>
              <w:ind w:firstLine="709"/>
              <w:jc w:val="both"/>
              <w:rPr>
                <w:rFonts w:ascii="Times New Roman" w:hAnsi="Times New Roman" w:cs="Times New Roman"/>
              </w:rPr>
            </w:pPr>
          </w:p>
        </w:tc>
        <w:tc>
          <w:tcPr>
            <w:tcW w:w="4252" w:type="dxa"/>
          </w:tcPr>
          <w:p w:rsidR="001D60FE" w:rsidRPr="00B25CF1" w:rsidRDefault="001D60FE" w:rsidP="00651629">
            <w:pPr>
              <w:jc w:val="both"/>
              <w:rPr>
                <w:rFonts w:ascii="Times New Roman" w:eastAsia="Times New Roman" w:hAnsi="Times New Roman" w:cs="Times New Roman"/>
              </w:rPr>
            </w:pPr>
            <w:r w:rsidRPr="00B25CF1">
              <w:rPr>
                <w:rFonts w:ascii="Times New Roman" w:eastAsia="Times New Roman" w:hAnsi="Times New Roman" w:cs="Times New Roman"/>
              </w:rPr>
              <w:t>Математические диктанты, мини-исследования, решение задач, моделирование, сообщения на математические темы</w:t>
            </w:r>
          </w:p>
          <w:p w:rsidR="001D60FE" w:rsidRPr="00B25CF1" w:rsidRDefault="001D60FE" w:rsidP="00651629">
            <w:pPr>
              <w:jc w:val="both"/>
              <w:rPr>
                <w:rFonts w:ascii="Times New Roman" w:hAnsi="Times New Roman" w:cs="Times New Roman"/>
              </w:rPr>
            </w:pPr>
            <w:r w:rsidRPr="00B25CF1">
              <w:rPr>
                <w:rFonts w:ascii="Times New Roman" w:eastAsia="Times New Roman" w:hAnsi="Times New Roman" w:cs="Times New Roman"/>
              </w:rPr>
              <w:t xml:space="preserve">Система самостоятельных и контрольных работ к учебнику </w:t>
            </w:r>
          </w:p>
        </w:tc>
      </w:tr>
      <w:tr w:rsidR="001D60FE" w:rsidRPr="00B25CF1" w:rsidTr="00651629">
        <w:trPr>
          <w:trHeight w:val="270"/>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речевым</w:t>
            </w:r>
          </w:p>
        </w:tc>
        <w:tc>
          <w:tcPr>
            <w:tcW w:w="2268"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 высказываниями и текстами</w:t>
            </w:r>
          </w:p>
          <w:p w:rsidR="001D60FE" w:rsidRPr="00B25CF1" w:rsidRDefault="001D60FE" w:rsidP="00651629">
            <w:pPr>
              <w:ind w:firstLine="709"/>
              <w:rPr>
                <w:rFonts w:ascii="Times New Roman" w:eastAsia="Times New Roman" w:hAnsi="Times New Roman" w:cs="Times New Roman"/>
              </w:rPr>
            </w:pPr>
          </w:p>
          <w:p w:rsidR="001D60FE" w:rsidRPr="00B25CF1" w:rsidRDefault="001D60FE" w:rsidP="00651629">
            <w:pPr>
              <w:ind w:firstLine="709"/>
              <w:jc w:val="both"/>
              <w:rPr>
                <w:rFonts w:ascii="Times New Roman" w:hAnsi="Times New Roman" w:cs="Times New Roman"/>
              </w:rPr>
            </w:pPr>
          </w:p>
        </w:tc>
        <w:tc>
          <w:tcPr>
            <w:tcW w:w="4252" w:type="dxa"/>
          </w:tcPr>
          <w:p w:rsidR="001D60FE" w:rsidRPr="00B25CF1" w:rsidRDefault="001D60FE" w:rsidP="00651629">
            <w:pPr>
              <w:jc w:val="both"/>
              <w:rPr>
                <w:rFonts w:ascii="Times New Roman" w:eastAsia="Times New Roman" w:hAnsi="Times New Roman" w:cs="Times New Roman"/>
              </w:rPr>
            </w:pPr>
            <w:r w:rsidRPr="00B25CF1">
              <w:rPr>
                <w:rFonts w:ascii="Times New Roman" w:eastAsia="Times New Roman" w:hAnsi="Times New Roman" w:cs="Times New Roman"/>
              </w:rPr>
              <w:t>Пересказы, сочинения, элементарный литературоведческий анализ, творческие интерпретации, специальные учебные ситуации</w:t>
            </w:r>
          </w:p>
        </w:tc>
      </w:tr>
      <w:tr w:rsidR="001D60FE" w:rsidRPr="00B25CF1" w:rsidTr="00651629">
        <w:trPr>
          <w:trHeight w:val="141"/>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природоведческим</w:t>
            </w:r>
          </w:p>
        </w:tc>
        <w:tc>
          <w:tcPr>
            <w:tcW w:w="2268"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 объектами живой и неживой природы</w:t>
            </w:r>
          </w:p>
          <w:p w:rsidR="001D60FE" w:rsidRPr="00B25CF1" w:rsidRDefault="001D60FE" w:rsidP="00651629">
            <w:pPr>
              <w:ind w:firstLine="709"/>
              <w:rPr>
                <w:rFonts w:ascii="Times New Roman" w:eastAsia="Times New Roman" w:hAnsi="Times New Roman" w:cs="Times New Roman"/>
              </w:rPr>
            </w:pPr>
          </w:p>
          <w:p w:rsidR="001D60FE" w:rsidRPr="00B25CF1" w:rsidRDefault="001D60FE" w:rsidP="00651629">
            <w:pPr>
              <w:ind w:firstLine="709"/>
              <w:jc w:val="both"/>
              <w:rPr>
                <w:rFonts w:ascii="Times New Roman" w:hAnsi="Times New Roman" w:cs="Times New Roman"/>
              </w:rPr>
            </w:pPr>
          </w:p>
        </w:tc>
        <w:tc>
          <w:tcPr>
            <w:tcW w:w="4252" w:type="dxa"/>
          </w:tcPr>
          <w:p w:rsidR="001D60FE" w:rsidRPr="00B25CF1" w:rsidRDefault="001D60FE" w:rsidP="00651629">
            <w:pPr>
              <w:pStyle w:val="15"/>
              <w:rPr>
                <w:rFonts w:eastAsia="Times New Roman"/>
              </w:rPr>
            </w:pPr>
            <w:r w:rsidRPr="00B25CF1">
              <w:rPr>
                <w:rFonts w:eastAsia="Times New Roman"/>
              </w:rPr>
              <w:t>Тесты, проверочные работы, открытый ответ</w:t>
            </w:r>
          </w:p>
          <w:p w:rsidR="001D60FE" w:rsidRPr="00B25CF1" w:rsidRDefault="001D60FE" w:rsidP="00651629">
            <w:pPr>
              <w:pStyle w:val="15"/>
              <w:rPr>
                <w:rFonts w:eastAsia="Times New Roman"/>
              </w:rPr>
            </w:pPr>
            <w:r w:rsidRPr="00B25CF1">
              <w:rPr>
                <w:rFonts w:eastAsia="Times New Roman"/>
              </w:rPr>
              <w:t>Практические и лабораторные работы.</w:t>
            </w:r>
          </w:p>
          <w:p w:rsidR="001D60FE" w:rsidRPr="00B25CF1" w:rsidRDefault="001D60FE" w:rsidP="00651629">
            <w:pPr>
              <w:pStyle w:val="15"/>
              <w:rPr>
                <w:rFonts w:eastAsia="Times New Roman"/>
              </w:rPr>
            </w:pPr>
            <w:r w:rsidRPr="00B25CF1">
              <w:rPr>
                <w:rFonts w:eastAsia="Times New Roman"/>
              </w:rPr>
              <w:t>Мини-исследования, творческие работы,</w:t>
            </w:r>
          </w:p>
          <w:p w:rsidR="001D60FE" w:rsidRPr="00B25CF1" w:rsidRDefault="001D60FE" w:rsidP="00651629">
            <w:pPr>
              <w:pStyle w:val="15"/>
              <w:rPr>
                <w:rFonts w:eastAsia="Times New Roman"/>
              </w:rPr>
            </w:pPr>
            <w:r w:rsidRPr="00B25CF1">
              <w:rPr>
                <w:rFonts w:eastAsia="Times New Roman"/>
              </w:rPr>
              <w:t>дневники наблюдения, практические работы с картой.</w:t>
            </w:r>
          </w:p>
          <w:p w:rsidR="001D60FE" w:rsidRPr="00B25CF1" w:rsidRDefault="001D60FE" w:rsidP="00651629">
            <w:pPr>
              <w:pStyle w:val="15"/>
            </w:pPr>
            <w:r w:rsidRPr="00B25CF1">
              <w:rPr>
                <w:rFonts w:eastAsia="Times New Roman"/>
              </w:rPr>
              <w:t>Проектные задачи как учебные ситуации.</w:t>
            </w:r>
          </w:p>
        </w:tc>
      </w:tr>
      <w:tr w:rsidR="001D60FE" w:rsidRPr="00B25CF1" w:rsidTr="00651629">
        <w:trPr>
          <w:trHeight w:val="656"/>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обществоведческим и историческим</w:t>
            </w:r>
          </w:p>
        </w:tc>
        <w:tc>
          <w:tcPr>
            <w:tcW w:w="2268"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 фактами истории, событиями</w:t>
            </w:r>
          </w:p>
          <w:p w:rsidR="001D60FE" w:rsidRPr="00B25CF1" w:rsidRDefault="001D60FE" w:rsidP="00651629">
            <w:pPr>
              <w:ind w:firstLine="709"/>
              <w:rPr>
                <w:rFonts w:ascii="Times New Roman" w:hAnsi="Times New Roman" w:cs="Times New Roman"/>
              </w:rPr>
            </w:pPr>
          </w:p>
        </w:tc>
        <w:tc>
          <w:tcPr>
            <w:tcW w:w="4252" w:type="dxa"/>
          </w:tcPr>
          <w:p w:rsidR="001D60FE" w:rsidRPr="00B25CF1" w:rsidRDefault="001D60FE" w:rsidP="00651629">
            <w:pPr>
              <w:pStyle w:val="15"/>
              <w:jc w:val="both"/>
              <w:rPr>
                <w:rFonts w:eastAsia="Times New Roman"/>
              </w:rPr>
            </w:pPr>
            <w:r w:rsidRPr="00B25CF1">
              <w:rPr>
                <w:rFonts w:eastAsia="Times New Roman"/>
              </w:rPr>
              <w:t>Мини-исследования, творческие работы</w:t>
            </w:r>
          </w:p>
          <w:p w:rsidR="001D60FE" w:rsidRPr="00B25CF1" w:rsidRDefault="001D60FE" w:rsidP="00651629">
            <w:pPr>
              <w:pStyle w:val="15"/>
              <w:jc w:val="both"/>
              <w:rPr>
                <w:rFonts w:eastAsia="Times New Roman"/>
              </w:rPr>
            </w:pPr>
            <w:r w:rsidRPr="00B25CF1">
              <w:rPr>
                <w:rFonts w:eastAsia="Times New Roman"/>
              </w:rPr>
              <w:t>Проектные задачи, учебные ситуации.</w:t>
            </w:r>
          </w:p>
        </w:tc>
      </w:tr>
      <w:tr w:rsidR="001D60FE" w:rsidRPr="00B25CF1" w:rsidTr="00651629">
        <w:trPr>
          <w:trHeight w:val="141"/>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искусства</w:t>
            </w:r>
          </w:p>
        </w:tc>
        <w:tc>
          <w:tcPr>
            <w:tcW w:w="2268" w:type="dxa"/>
          </w:tcPr>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с музыкальными и художественными произведениями, произведениями изобразительного искусства</w:t>
            </w:r>
          </w:p>
        </w:tc>
        <w:tc>
          <w:tcPr>
            <w:tcW w:w="4252" w:type="dxa"/>
          </w:tcPr>
          <w:p w:rsidR="001D60FE" w:rsidRPr="00B25CF1" w:rsidRDefault="001D60FE" w:rsidP="00651629">
            <w:pPr>
              <w:pStyle w:val="15"/>
              <w:jc w:val="both"/>
              <w:rPr>
                <w:rFonts w:eastAsia="Times New Roman"/>
              </w:rPr>
            </w:pPr>
            <w:r w:rsidRPr="00B25CF1">
              <w:rPr>
                <w:rFonts w:eastAsia="Times New Roman"/>
              </w:rPr>
              <w:t>Мини-исследования, творческие работы</w:t>
            </w:r>
          </w:p>
          <w:p w:rsidR="001D60FE" w:rsidRPr="00B25CF1" w:rsidRDefault="001D60FE" w:rsidP="00651629">
            <w:pPr>
              <w:pStyle w:val="15"/>
              <w:jc w:val="both"/>
              <w:rPr>
                <w:rFonts w:eastAsia="Times New Roman"/>
              </w:rPr>
            </w:pPr>
            <w:r w:rsidRPr="00B25CF1">
              <w:rPr>
                <w:rFonts w:eastAsia="Times New Roman"/>
              </w:rPr>
              <w:t>Практические работы.</w:t>
            </w:r>
          </w:p>
          <w:p w:rsidR="001D60FE" w:rsidRPr="00B25CF1" w:rsidRDefault="001D60FE" w:rsidP="00651629">
            <w:pPr>
              <w:pStyle w:val="15"/>
              <w:jc w:val="both"/>
            </w:pPr>
            <w:r w:rsidRPr="00B25CF1">
              <w:rPr>
                <w:rFonts w:eastAsia="Times New Roman"/>
              </w:rPr>
              <w:t>Проектные задачи.</w:t>
            </w:r>
          </w:p>
        </w:tc>
      </w:tr>
      <w:tr w:rsidR="001D60FE" w:rsidRPr="00B25CF1" w:rsidTr="00651629">
        <w:trPr>
          <w:trHeight w:val="141"/>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технологическим</w:t>
            </w:r>
          </w:p>
        </w:tc>
        <w:tc>
          <w:tcPr>
            <w:tcW w:w="2268" w:type="dxa"/>
          </w:tcPr>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 xml:space="preserve">с чертежами, рисунками, объектами </w:t>
            </w:r>
            <w:proofErr w:type="spellStart"/>
            <w:r w:rsidRPr="00B25CF1">
              <w:rPr>
                <w:rFonts w:ascii="Times New Roman" w:eastAsia="Times New Roman" w:hAnsi="Times New Roman" w:cs="Times New Roman"/>
              </w:rPr>
              <w:t>рукотворения</w:t>
            </w:r>
            <w:proofErr w:type="spellEnd"/>
          </w:p>
        </w:tc>
        <w:tc>
          <w:tcPr>
            <w:tcW w:w="4252" w:type="dxa"/>
          </w:tcPr>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Проверочные работы, творческие работы, проекты.</w:t>
            </w:r>
          </w:p>
        </w:tc>
      </w:tr>
      <w:tr w:rsidR="001D60FE" w:rsidRPr="00B25CF1" w:rsidTr="00651629">
        <w:trPr>
          <w:trHeight w:val="141"/>
        </w:trPr>
        <w:tc>
          <w:tcPr>
            <w:tcW w:w="1127" w:type="dxa"/>
            <w:vMerge/>
          </w:tcPr>
          <w:p w:rsidR="001D60FE" w:rsidRPr="00B25CF1" w:rsidRDefault="001D60FE" w:rsidP="00651629">
            <w:pPr>
              <w:ind w:firstLine="709"/>
              <w:jc w:val="center"/>
              <w:rPr>
                <w:rFonts w:ascii="Times New Roman" w:hAnsi="Times New Roman" w:cs="Times New Roman"/>
              </w:rPr>
            </w:pPr>
          </w:p>
        </w:tc>
        <w:tc>
          <w:tcPr>
            <w:tcW w:w="3138"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физической культуры</w:t>
            </w:r>
          </w:p>
        </w:tc>
        <w:tc>
          <w:tcPr>
            <w:tcW w:w="2268"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физическими упражнениями</w:t>
            </w:r>
          </w:p>
          <w:p w:rsidR="001D60FE" w:rsidRPr="00B25CF1" w:rsidRDefault="001D60FE" w:rsidP="00651629">
            <w:pPr>
              <w:ind w:firstLine="709"/>
              <w:rPr>
                <w:rFonts w:ascii="Times New Roman" w:hAnsi="Times New Roman" w:cs="Times New Roman"/>
              </w:rPr>
            </w:pPr>
          </w:p>
        </w:tc>
        <w:tc>
          <w:tcPr>
            <w:tcW w:w="4252" w:type="dxa"/>
          </w:tcPr>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Составление режима дня, самооценка и самоанализ показателей физического развития, составление комплексов физических упражнений</w:t>
            </w:r>
          </w:p>
          <w:p w:rsidR="001D60FE" w:rsidRPr="00B25CF1" w:rsidRDefault="001D60FE" w:rsidP="00651629">
            <w:pPr>
              <w:rPr>
                <w:rFonts w:ascii="Times New Roman" w:eastAsia="Times New Roman" w:hAnsi="Times New Roman" w:cs="Times New Roman"/>
              </w:rPr>
            </w:pPr>
            <w:r w:rsidRPr="00B25CF1">
              <w:rPr>
                <w:rFonts w:ascii="Times New Roman" w:eastAsia="Times New Roman" w:hAnsi="Times New Roman" w:cs="Times New Roman"/>
              </w:rPr>
              <w:t>Сдача нормативов физического развития.</w:t>
            </w:r>
          </w:p>
          <w:p w:rsidR="001D60FE" w:rsidRPr="00B25CF1" w:rsidRDefault="001D60FE" w:rsidP="00651629">
            <w:pPr>
              <w:rPr>
                <w:rFonts w:ascii="Times New Roman" w:hAnsi="Times New Roman" w:cs="Times New Roman"/>
              </w:rPr>
            </w:pPr>
            <w:r w:rsidRPr="00B25CF1">
              <w:rPr>
                <w:rFonts w:ascii="Times New Roman" w:eastAsia="Times New Roman" w:hAnsi="Times New Roman" w:cs="Times New Roman"/>
              </w:rPr>
              <w:t>Проектные задачи.</w:t>
            </w:r>
          </w:p>
        </w:tc>
      </w:tr>
    </w:tbl>
    <w:p w:rsidR="001D60FE" w:rsidRDefault="001D60FE" w:rsidP="001D60FE">
      <w:pPr>
        <w:pStyle w:val="Zag2"/>
        <w:tabs>
          <w:tab w:val="left" w:leader="dot" w:pos="624"/>
        </w:tabs>
        <w:spacing w:after="0" w:line="240" w:lineRule="auto"/>
        <w:ind w:right="-1"/>
        <w:jc w:val="left"/>
        <w:rPr>
          <w:rStyle w:val="Zag11"/>
          <w:rFonts w:eastAsia="@Arial Unicode MS"/>
          <w:color w:val="auto"/>
          <w:lang w:val="ru-RU"/>
        </w:rPr>
      </w:pPr>
    </w:p>
    <w:p w:rsidR="00545132" w:rsidRDefault="00545132" w:rsidP="001D60FE">
      <w:pPr>
        <w:pStyle w:val="Zag2"/>
        <w:tabs>
          <w:tab w:val="left" w:leader="dot" w:pos="624"/>
        </w:tabs>
        <w:spacing w:after="0" w:line="240" w:lineRule="auto"/>
        <w:ind w:right="-1"/>
        <w:jc w:val="left"/>
        <w:rPr>
          <w:rStyle w:val="Zag11"/>
          <w:rFonts w:eastAsia="@Arial Unicode MS"/>
          <w:color w:val="auto"/>
          <w:lang w:val="ru-RU"/>
        </w:rPr>
      </w:pPr>
    </w:p>
    <w:p w:rsidR="00545132" w:rsidRDefault="00545132" w:rsidP="001D60FE">
      <w:pPr>
        <w:pStyle w:val="Zag2"/>
        <w:tabs>
          <w:tab w:val="left" w:leader="dot" w:pos="624"/>
        </w:tabs>
        <w:spacing w:after="0" w:line="240" w:lineRule="auto"/>
        <w:ind w:right="-1"/>
        <w:jc w:val="left"/>
        <w:rPr>
          <w:rStyle w:val="Zag11"/>
          <w:rFonts w:eastAsia="@Arial Unicode MS"/>
          <w:color w:val="auto"/>
          <w:lang w:val="ru-RU"/>
        </w:rPr>
      </w:pPr>
    </w:p>
    <w:p w:rsidR="00545132" w:rsidRPr="00B25CF1" w:rsidRDefault="00545132" w:rsidP="001D60FE">
      <w:pPr>
        <w:pStyle w:val="Zag2"/>
        <w:tabs>
          <w:tab w:val="left" w:leader="dot" w:pos="624"/>
        </w:tabs>
        <w:spacing w:after="0" w:line="240" w:lineRule="auto"/>
        <w:ind w:right="-1"/>
        <w:jc w:val="left"/>
        <w:rPr>
          <w:rStyle w:val="Zag11"/>
          <w:rFonts w:eastAsia="@Arial Unicode MS"/>
          <w:color w:val="auto"/>
          <w:lang w:val="ru-RU"/>
        </w:rPr>
      </w:pPr>
    </w:p>
    <w:p w:rsidR="001D60FE" w:rsidRPr="00B25CF1" w:rsidRDefault="001D60FE" w:rsidP="001D60FE">
      <w:pPr>
        <w:pStyle w:val="Zag2"/>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t>1.3.3.  Портфель достижений как инструмент оценки динамики индивидуальных образовательных достижений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D60FE" w:rsidRDefault="001D60FE" w:rsidP="002F4EA7">
      <w:pPr>
        <w:pStyle w:val="af5"/>
        <w:numPr>
          <w:ilvl w:val="0"/>
          <w:numId w:val="169"/>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sz w:val="24"/>
          <w:szCs w:val="24"/>
        </w:rPr>
        <w:t xml:space="preserve">поддерживать высокую учебную мотивацию </w:t>
      </w:r>
      <w:proofErr w:type="gramStart"/>
      <w:r w:rsidRPr="00545132">
        <w:rPr>
          <w:rStyle w:val="Zag11"/>
          <w:rFonts w:ascii="Times New Roman" w:eastAsia="@Arial Unicode MS" w:hAnsi="Times New Roman"/>
          <w:sz w:val="24"/>
          <w:szCs w:val="24"/>
        </w:rPr>
        <w:t>обучающихся</w:t>
      </w:r>
      <w:proofErr w:type="gramEnd"/>
      <w:r w:rsidRPr="00545132">
        <w:rPr>
          <w:rStyle w:val="Zag11"/>
          <w:rFonts w:ascii="Times New Roman" w:eastAsia="@Arial Unicode MS" w:hAnsi="Times New Roman"/>
          <w:sz w:val="24"/>
          <w:szCs w:val="24"/>
        </w:rPr>
        <w:t>;</w:t>
      </w:r>
    </w:p>
    <w:p w:rsidR="001D60FE" w:rsidRDefault="001D60FE" w:rsidP="002F4EA7">
      <w:pPr>
        <w:pStyle w:val="af5"/>
        <w:numPr>
          <w:ilvl w:val="0"/>
          <w:numId w:val="169"/>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sz w:val="24"/>
          <w:szCs w:val="24"/>
        </w:rPr>
        <w:t>поощрять их активность и самостоятельность, расширять возможности обучения и самообучения;</w:t>
      </w:r>
    </w:p>
    <w:p w:rsidR="001D60FE" w:rsidRDefault="001D60FE" w:rsidP="002F4EA7">
      <w:pPr>
        <w:pStyle w:val="af5"/>
        <w:numPr>
          <w:ilvl w:val="0"/>
          <w:numId w:val="169"/>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sz w:val="24"/>
          <w:szCs w:val="24"/>
        </w:rPr>
        <w:t xml:space="preserve">развивать навыки рефлексивной и оценочной (в том числе </w:t>
      </w:r>
      <w:proofErr w:type="spellStart"/>
      <w:r w:rsidRPr="00545132">
        <w:rPr>
          <w:rStyle w:val="Zag11"/>
          <w:rFonts w:ascii="Times New Roman" w:eastAsia="@Arial Unicode MS" w:hAnsi="Times New Roman"/>
          <w:sz w:val="24"/>
          <w:szCs w:val="24"/>
        </w:rPr>
        <w:t>самооценочной</w:t>
      </w:r>
      <w:proofErr w:type="spellEnd"/>
      <w:r w:rsidRPr="00545132">
        <w:rPr>
          <w:rStyle w:val="Zag11"/>
          <w:rFonts w:ascii="Times New Roman" w:eastAsia="@Arial Unicode MS" w:hAnsi="Times New Roman"/>
          <w:sz w:val="24"/>
          <w:szCs w:val="24"/>
        </w:rPr>
        <w:t xml:space="preserve">) деятельности </w:t>
      </w:r>
      <w:proofErr w:type="gramStart"/>
      <w:r w:rsidRPr="00545132">
        <w:rPr>
          <w:rStyle w:val="Zag11"/>
          <w:rFonts w:ascii="Times New Roman" w:eastAsia="@Arial Unicode MS" w:hAnsi="Times New Roman"/>
          <w:sz w:val="24"/>
          <w:szCs w:val="24"/>
        </w:rPr>
        <w:t>обучающихся</w:t>
      </w:r>
      <w:proofErr w:type="gramEnd"/>
      <w:r w:rsidRPr="00545132">
        <w:rPr>
          <w:rStyle w:val="Zag11"/>
          <w:rFonts w:ascii="Times New Roman" w:eastAsia="@Arial Unicode MS" w:hAnsi="Times New Roman"/>
          <w:sz w:val="24"/>
          <w:szCs w:val="24"/>
        </w:rPr>
        <w:t>;</w:t>
      </w:r>
    </w:p>
    <w:p w:rsidR="001D60FE" w:rsidRPr="00545132" w:rsidRDefault="001D60FE" w:rsidP="002F4EA7">
      <w:pPr>
        <w:pStyle w:val="af5"/>
        <w:numPr>
          <w:ilvl w:val="0"/>
          <w:numId w:val="169"/>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sz w:val="24"/>
          <w:szCs w:val="24"/>
        </w:rPr>
        <w:t>формировать умение учиться — ставить цели, планировать и организовывать собственную учебную деятельность.</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Портфель достижений</w:t>
      </w:r>
      <w:r w:rsidRPr="00B25CF1">
        <w:rPr>
          <w:rStyle w:val="Zag11"/>
          <w:rFonts w:ascii="Times New Roman" w:eastAsia="@Arial Unicode MS" w:hAnsi="Times New Roman" w:cs="Times New Roman"/>
          <w:color w:val="auto"/>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B25CF1">
        <w:rPr>
          <w:rStyle w:val="Zag11"/>
          <w:rFonts w:ascii="Times New Roman" w:eastAsia="@Arial Unicode MS" w:hAnsi="Times New Roman" w:cs="Times New Roman"/>
          <w:color w:val="auto"/>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B25CF1">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B25CF1">
        <w:rPr>
          <w:rStyle w:val="Zag11"/>
          <w:rFonts w:ascii="Times New Roman" w:eastAsia="@Arial Unicode MS" w:hAnsi="Times New Roman" w:cs="Times New Roman"/>
          <w:i/>
          <w:iCs/>
          <w:color w:val="auto"/>
          <w:sz w:val="24"/>
          <w:szCs w:val="24"/>
          <w:lang w:val="ru-RU"/>
        </w:rPr>
        <w:t xml:space="preserve">стартовой диагностики, промежуточных и итоговых </w:t>
      </w:r>
      <w:proofErr w:type="spellStart"/>
      <w:r w:rsidRPr="00B25CF1">
        <w:rPr>
          <w:rStyle w:val="Zag11"/>
          <w:rFonts w:ascii="Times New Roman" w:eastAsia="@Arial Unicode MS" w:hAnsi="Times New Roman" w:cs="Times New Roman"/>
          <w:i/>
          <w:iCs/>
          <w:color w:val="auto"/>
          <w:sz w:val="24"/>
          <w:szCs w:val="24"/>
          <w:lang w:val="ru-RU"/>
        </w:rPr>
        <w:t>стандартизированныхработ</w:t>
      </w:r>
      <w:proofErr w:type="spellEnd"/>
      <w:r w:rsidRPr="00B25CF1">
        <w:rPr>
          <w:rStyle w:val="Zag11"/>
          <w:rFonts w:ascii="Times New Roman" w:eastAsia="@Arial Unicode MS" w:hAnsi="Times New Roman" w:cs="Times New Roman"/>
          <w:color w:val="auto"/>
          <w:sz w:val="24"/>
          <w:szCs w:val="24"/>
          <w:lang w:val="ru-RU"/>
        </w:rPr>
        <w:t xml:space="preserve"> по отдельным предметам.</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lastRenderedPageBreak/>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w:t>
      </w:r>
      <w:r w:rsidRPr="00B87A3A">
        <w:rPr>
          <w:rStyle w:val="Zag11"/>
          <w:rFonts w:ascii="Times New Roman" w:eastAsia="@Arial Unicode MS" w:hAnsi="Times New Roman" w:cs="Times New Roman"/>
          <w:color w:val="auto"/>
          <w:sz w:val="24"/>
          <w:szCs w:val="24"/>
          <w:lang w:val="ru-RU"/>
        </w:rPr>
        <w:t>быть:</w:t>
      </w:r>
    </w:p>
    <w:p w:rsidR="001D60FE"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i/>
          <w:iCs/>
          <w:sz w:val="24"/>
          <w:szCs w:val="24"/>
        </w:rPr>
        <w:t>по русскому и чеченскому  языкам, литературному чтению и литературному чтению на чеченском языке, иностранному языку</w:t>
      </w:r>
      <w:r w:rsidRPr="00545132">
        <w:rPr>
          <w:rStyle w:val="Zag11"/>
          <w:rFonts w:ascii="Times New Roman" w:eastAsia="@Arial Unicode MS" w:hAnsi="Times New Roman"/>
          <w:sz w:val="24"/>
          <w:szCs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1D60FE"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proofErr w:type="gramStart"/>
      <w:r w:rsidRPr="00545132">
        <w:rPr>
          <w:rStyle w:val="Zag11"/>
          <w:rFonts w:ascii="Times New Roman" w:eastAsia="@Arial Unicode MS" w:hAnsi="Times New Roman"/>
          <w:i/>
          <w:iCs/>
          <w:sz w:val="24"/>
          <w:szCs w:val="24"/>
        </w:rPr>
        <w:t>по математике</w:t>
      </w:r>
      <w:r w:rsidRPr="00545132">
        <w:rPr>
          <w:rStyle w:val="Zag11"/>
          <w:rFonts w:ascii="Times New Roman" w:eastAsia="@Arial Unicode MS" w:hAnsi="Times New Roman"/>
          <w:sz w:val="24"/>
          <w:szCs w:val="24"/>
        </w:rPr>
        <w:t xml:space="preserve"> — математические диктанты, оформленные результаты </w:t>
      </w:r>
      <w:proofErr w:type="spellStart"/>
      <w:r w:rsidRPr="00545132">
        <w:rPr>
          <w:rStyle w:val="Zag11"/>
          <w:rFonts w:ascii="Times New Roman" w:eastAsia="@Arial Unicode MS" w:hAnsi="Times New Roman"/>
          <w:sz w:val="24"/>
          <w:szCs w:val="24"/>
        </w:rPr>
        <w:t>мини</w:t>
      </w:r>
      <w:r w:rsidRPr="00545132">
        <w:rPr>
          <w:rStyle w:val="Zag11"/>
          <w:rFonts w:ascii="Times New Roman" w:eastAsia="@Arial Unicode MS" w:hAnsi="Times New Roman"/>
          <w:sz w:val="24"/>
          <w:szCs w:val="24"/>
        </w:rPr>
        <w:noBreakHyphen/>
        <w:t>исследований</w:t>
      </w:r>
      <w:proofErr w:type="spellEnd"/>
      <w:r w:rsidRPr="00545132">
        <w:rPr>
          <w:rStyle w:val="Zag11"/>
          <w:rFonts w:ascii="Times New Roman" w:eastAsia="@Arial Unicode MS" w:hAnsi="Times New Roman"/>
          <w:sz w:val="24"/>
          <w:szCs w:val="24"/>
        </w:rPr>
        <w:t>,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roofErr w:type="gramEnd"/>
    </w:p>
    <w:p w:rsidR="001D60FE"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i/>
          <w:iCs/>
          <w:sz w:val="24"/>
          <w:szCs w:val="24"/>
        </w:rPr>
        <w:t>по окружающему миру</w:t>
      </w:r>
      <w:r w:rsidRPr="00545132">
        <w:rPr>
          <w:rStyle w:val="Zag11"/>
          <w:rFonts w:ascii="Times New Roman" w:eastAsia="@Arial Unicode MS" w:hAnsi="Times New Roman"/>
          <w:sz w:val="24"/>
          <w:szCs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1D60FE"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i/>
          <w:iCs/>
          <w:sz w:val="24"/>
          <w:szCs w:val="24"/>
        </w:rPr>
        <w:t>по предметам эстетического цикла</w:t>
      </w:r>
      <w:r w:rsidRPr="00545132">
        <w:rPr>
          <w:rStyle w:val="Zag11"/>
          <w:rFonts w:ascii="Times New Roman" w:eastAsia="@Arial Unicode MS" w:hAnsi="Times New Roman"/>
          <w:sz w:val="24"/>
          <w:szCs w:val="24"/>
        </w:rPr>
        <w:t xml:space="preserve"> — аудиозаписи, фото</w:t>
      </w:r>
      <w:r w:rsidRPr="00545132">
        <w:rPr>
          <w:rStyle w:val="Zag11"/>
          <w:rFonts w:ascii="Times New Roman" w:eastAsia="@Arial Unicode MS" w:hAnsi="Times New Roman"/>
          <w:sz w:val="24"/>
          <w:szCs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w:t>
      </w:r>
      <w:r w:rsidRPr="00545132">
        <w:rPr>
          <w:rStyle w:val="Zag11"/>
          <w:rFonts w:ascii="Times New Roman" w:eastAsia="@Arial Unicode MS" w:hAnsi="Times New Roman"/>
        </w:rPr>
        <w:t xml:space="preserve"> творчества, аудиозаписи </w:t>
      </w:r>
      <w:r w:rsidRPr="00545132">
        <w:rPr>
          <w:rStyle w:val="Zag11"/>
          <w:rFonts w:ascii="Times New Roman" w:eastAsia="@Arial Unicode MS" w:hAnsi="Times New Roman"/>
          <w:sz w:val="24"/>
          <w:szCs w:val="24"/>
        </w:rPr>
        <w:t>монологических высказываний-описаний, материалы самоанализа и рефлексии и т. п.;</w:t>
      </w:r>
    </w:p>
    <w:p w:rsidR="001D60FE"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i/>
          <w:iCs/>
          <w:sz w:val="24"/>
          <w:szCs w:val="24"/>
        </w:rPr>
        <w:t>по технологии</w:t>
      </w:r>
      <w:r w:rsidRPr="00545132">
        <w:rPr>
          <w:rStyle w:val="Zag11"/>
          <w:rFonts w:ascii="Times New Roman" w:eastAsia="@Arial Unicode MS" w:hAnsi="Times New Roman"/>
          <w:sz w:val="24"/>
          <w:szCs w:val="24"/>
        </w:rPr>
        <w:t xml:space="preserve"> — фото</w:t>
      </w:r>
      <w:r w:rsidRPr="00545132">
        <w:rPr>
          <w:rStyle w:val="Zag11"/>
          <w:rFonts w:ascii="Times New Roman" w:eastAsia="@Arial Unicode MS" w:hAnsi="Times New Roman"/>
          <w:sz w:val="24"/>
          <w:szCs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1D60FE" w:rsidRPr="00545132" w:rsidRDefault="001D60FE" w:rsidP="002F4EA7">
      <w:pPr>
        <w:pStyle w:val="af5"/>
        <w:numPr>
          <w:ilvl w:val="0"/>
          <w:numId w:val="170"/>
        </w:numPr>
        <w:tabs>
          <w:tab w:val="left" w:leader="dot" w:pos="624"/>
        </w:tabs>
        <w:ind w:right="-1"/>
        <w:rPr>
          <w:rStyle w:val="Zag11"/>
          <w:rFonts w:ascii="Times New Roman" w:eastAsia="@Arial Unicode MS" w:hAnsi="Times New Roman"/>
          <w:sz w:val="24"/>
          <w:szCs w:val="24"/>
        </w:rPr>
      </w:pPr>
      <w:r w:rsidRPr="00545132">
        <w:rPr>
          <w:rStyle w:val="Zag11"/>
          <w:rFonts w:ascii="Times New Roman" w:eastAsia="@Arial Unicode MS" w:hAnsi="Times New Roman"/>
          <w:i/>
          <w:iCs/>
          <w:sz w:val="24"/>
          <w:szCs w:val="24"/>
        </w:rPr>
        <w:t xml:space="preserve">по физкультуре </w:t>
      </w:r>
      <w:r w:rsidRPr="00545132">
        <w:rPr>
          <w:rStyle w:val="Zag11"/>
          <w:rFonts w:ascii="Times New Roman" w:eastAsia="@Arial Unicode MS"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2.Систематизированные материалы наблюдени</w:t>
      </w:r>
      <w:proofErr w:type="gramStart"/>
      <w:r w:rsidRPr="00B25CF1">
        <w:rPr>
          <w:rStyle w:val="Zag11"/>
          <w:rFonts w:ascii="Times New Roman" w:eastAsia="@Arial Unicode MS" w:hAnsi="Times New Roman" w:cs="Times New Roman"/>
          <w:b/>
          <w:bCs/>
          <w:i/>
          <w:iCs/>
          <w:color w:val="auto"/>
          <w:sz w:val="24"/>
          <w:szCs w:val="24"/>
          <w:lang w:val="ru-RU"/>
        </w:rPr>
        <w:t>й</w:t>
      </w:r>
      <w:r w:rsidRPr="00B25CF1">
        <w:rPr>
          <w:rStyle w:val="Zag11"/>
          <w:rFonts w:ascii="Times New Roman" w:eastAsia="@Arial Unicode MS" w:hAnsi="Times New Roman" w:cs="Times New Roman"/>
          <w:i/>
          <w:iCs/>
          <w:color w:val="auto"/>
          <w:sz w:val="24"/>
          <w:szCs w:val="24"/>
          <w:lang w:val="ru-RU"/>
        </w:rPr>
        <w:t>(</w:t>
      </w:r>
      <w:proofErr w:type="gramEnd"/>
      <w:r w:rsidRPr="00B25CF1">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B25CF1">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1D60FE" w:rsidRPr="00545132" w:rsidRDefault="001D60FE" w:rsidP="00545132">
      <w:pPr>
        <w:pStyle w:val="Osnova"/>
        <w:tabs>
          <w:tab w:val="left" w:leader="dot" w:pos="624"/>
        </w:tabs>
        <w:spacing w:line="240" w:lineRule="auto"/>
        <w:ind w:right="-1" w:firstLine="567"/>
        <w:rPr>
          <w:rStyle w:val="Zag11"/>
          <w:rFonts w:ascii="Times New Roman" w:eastAsia="@Arial Unicode MS" w:hAnsi="Times New Roman" w:cs="Times New Roman"/>
          <w:b/>
          <w:bCs/>
          <w:i/>
          <w:iCs/>
          <w:color w:val="auto"/>
          <w:sz w:val="24"/>
          <w:szCs w:val="24"/>
          <w:lang w:val="ru-RU"/>
        </w:rPr>
      </w:pPr>
      <w:r w:rsidRPr="00B25CF1">
        <w:rPr>
          <w:rStyle w:val="Zag11"/>
          <w:rFonts w:ascii="Times New Roman" w:eastAsia="@Arial Unicode MS" w:hAnsi="Times New Roman" w:cs="Times New Roman"/>
          <w:b/>
          <w:bCs/>
          <w:i/>
          <w:iCs/>
          <w:color w:val="auto"/>
          <w:sz w:val="24"/>
          <w:szCs w:val="24"/>
          <w:lang w:val="ru-RU"/>
        </w:rPr>
        <w:t>3. Материалы, характеризующие достижения обучающихся в рамках внеучебной</w:t>
      </w:r>
      <w:r w:rsidRPr="00B25CF1">
        <w:rPr>
          <w:rStyle w:val="Zag11"/>
          <w:rFonts w:ascii="Times New Roman" w:eastAsia="@Arial Unicode MS" w:hAnsi="Times New Roman" w:cs="Times New Roman"/>
          <w:color w:val="auto"/>
          <w:sz w:val="24"/>
          <w:szCs w:val="24"/>
          <w:lang w:val="ru-RU"/>
        </w:rPr>
        <w:t xml:space="preserve"> (школьной и внешкольной) </w:t>
      </w:r>
      <w:r w:rsidR="00545132">
        <w:rPr>
          <w:rStyle w:val="Zag11"/>
          <w:rFonts w:ascii="Times New Roman" w:eastAsia="@Arial Unicode MS" w:hAnsi="Times New Roman" w:cs="Times New Roman"/>
          <w:b/>
          <w:bCs/>
          <w:i/>
          <w:iCs/>
          <w:color w:val="auto"/>
          <w:sz w:val="24"/>
          <w:szCs w:val="24"/>
          <w:lang w:val="ru-RU"/>
        </w:rPr>
        <w:t xml:space="preserve">и </w:t>
      </w:r>
      <w:r w:rsidRPr="00B25CF1">
        <w:rPr>
          <w:rStyle w:val="Zag11"/>
          <w:rFonts w:ascii="Times New Roman" w:eastAsia="@Arial Unicode MS" w:hAnsi="Times New Roman" w:cs="Times New Roman"/>
          <w:b/>
          <w:bCs/>
          <w:i/>
          <w:iCs/>
          <w:color w:val="auto"/>
          <w:sz w:val="24"/>
          <w:szCs w:val="24"/>
          <w:lang w:val="ru-RU"/>
        </w:rPr>
        <w:t>досуговой деятельности</w:t>
      </w:r>
      <w:r w:rsidRPr="00B25CF1">
        <w:rPr>
          <w:rStyle w:val="Zag11"/>
          <w:rFonts w:ascii="Times New Roman" w:eastAsia="@Arial Unicode MS" w:hAnsi="Times New Roman" w:cs="Times New Roman"/>
          <w:color w:val="auto"/>
          <w:sz w:val="24"/>
          <w:szCs w:val="24"/>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B25CF1">
        <w:rPr>
          <w:rStyle w:val="Zag11"/>
          <w:rFonts w:ascii="Times New Roman" w:eastAsia="@Arial Unicode MS" w:hAnsi="Times New Roman" w:cs="Times New Roman"/>
          <w:color w:val="auto"/>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Анализ, интерпретация и оценка </w:t>
      </w:r>
      <w:r w:rsidRPr="00B25CF1">
        <w:rPr>
          <w:rStyle w:val="Zag11"/>
          <w:rFonts w:ascii="Times New Roman" w:eastAsia="@Arial Unicode MS" w:hAnsi="Times New Roman" w:cs="Times New Roman"/>
          <w:color w:val="auto"/>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B25CF1">
        <w:rPr>
          <w:rStyle w:val="Zag11"/>
          <w:rFonts w:ascii="Times New Roman" w:eastAsia="@Arial Unicode MS" w:hAnsi="Times New Roman" w:cs="Times New Roman"/>
          <w:color w:val="auto"/>
          <w:sz w:val="24"/>
          <w:szCs w:val="24"/>
          <w:lang w:val="ru-RU"/>
        </w:rPr>
        <w:t>Оценка</w:t>
      </w:r>
      <w:proofErr w:type="gramEnd"/>
      <w:r w:rsidRPr="00B25CF1">
        <w:rPr>
          <w:rStyle w:val="Zag11"/>
          <w:rFonts w:ascii="Times New Roman" w:eastAsia="@Arial Unicode MS" w:hAnsi="Times New Roman" w:cs="Times New Roman"/>
          <w:color w:val="auto"/>
          <w:sz w:val="24"/>
          <w:szCs w:val="24"/>
          <w:lang w:val="ru-RU"/>
        </w:rPr>
        <w:t xml:space="preserve"> как отдельных составляющих, так и портфеля достижений в целом ведётся на </w:t>
      </w:r>
      <w:r w:rsidRPr="00B25CF1">
        <w:rPr>
          <w:rStyle w:val="Zag11"/>
          <w:rFonts w:ascii="Times New Roman" w:eastAsia="@Arial Unicode MS" w:hAnsi="Times New Roman" w:cs="Times New Roman"/>
          <w:i/>
          <w:iCs/>
          <w:color w:val="auto"/>
          <w:sz w:val="24"/>
          <w:szCs w:val="24"/>
          <w:lang w:val="ru-RU"/>
        </w:rPr>
        <w:t>критериальной основе</w:t>
      </w:r>
      <w:r w:rsidRPr="00B25CF1">
        <w:rPr>
          <w:rStyle w:val="Zag11"/>
          <w:rFonts w:ascii="Times New Roman" w:eastAsia="@Arial Unicode MS" w:hAnsi="Times New Roman" w:cs="Times New Roman"/>
          <w:color w:val="auto"/>
          <w:sz w:val="24"/>
          <w:szCs w:val="24"/>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w:t>
      </w:r>
      <w:r w:rsidRPr="00B25CF1">
        <w:rPr>
          <w:rStyle w:val="Zag11"/>
          <w:rFonts w:ascii="Times New Roman" w:eastAsia="@Arial Unicode MS" w:hAnsi="Times New Roman" w:cs="Times New Roman"/>
          <w:color w:val="auto"/>
          <w:sz w:val="24"/>
          <w:szCs w:val="24"/>
          <w:lang w:val="ru-RU"/>
        </w:rPr>
        <w:lastRenderedPageBreak/>
        <w:t>применительно к особенностям образовательной программы и контингента детей.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По результатам оценки, которая формируется на основе материалов портфеля достижений, делаются выводы о:</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1) сформированности у обучающегося </w:t>
      </w:r>
      <w:r w:rsidRPr="00B25CF1">
        <w:rPr>
          <w:rStyle w:val="Zag11"/>
          <w:rFonts w:ascii="Times New Roman" w:eastAsia="@Arial Unicode MS" w:hAnsi="Times New Roman" w:cs="Times New Roman"/>
          <w:i/>
          <w:iCs/>
          <w:color w:val="auto"/>
          <w:sz w:val="24"/>
          <w:szCs w:val="24"/>
          <w:lang w:val="ru-RU"/>
        </w:rPr>
        <w:t>универсальных и предметных способов действий</w:t>
      </w:r>
      <w:r w:rsidRPr="00B25CF1">
        <w:rPr>
          <w:rStyle w:val="Zag11"/>
          <w:rFonts w:ascii="Times New Roman" w:eastAsia="@Arial Unicode MS" w:hAnsi="Times New Roman" w:cs="Times New Roman"/>
          <w:color w:val="auto"/>
          <w:sz w:val="24"/>
          <w:szCs w:val="24"/>
          <w:lang w:val="ru-RU"/>
        </w:rPr>
        <w:t xml:space="preserve">, а также </w:t>
      </w:r>
      <w:r w:rsidRPr="00B25CF1">
        <w:rPr>
          <w:rStyle w:val="Zag11"/>
          <w:rFonts w:ascii="Times New Roman" w:eastAsia="@Arial Unicode MS" w:hAnsi="Times New Roman" w:cs="Times New Roman"/>
          <w:i/>
          <w:iCs/>
          <w:color w:val="auto"/>
          <w:sz w:val="24"/>
          <w:szCs w:val="24"/>
          <w:lang w:val="ru-RU"/>
        </w:rPr>
        <w:t>опорной системы знаний</w:t>
      </w:r>
      <w:r w:rsidRPr="00B25CF1">
        <w:rPr>
          <w:rStyle w:val="Zag11"/>
          <w:rFonts w:ascii="Times New Roman" w:eastAsia="@Arial Unicode MS" w:hAnsi="Times New Roman" w:cs="Times New Roman"/>
          <w:color w:val="auto"/>
          <w:sz w:val="24"/>
          <w:szCs w:val="24"/>
          <w:lang w:val="ru-RU"/>
        </w:rPr>
        <w:t>, обеспечивающих ему возможность продолжения образования в основной школе;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2) сформированности основ </w:t>
      </w:r>
      <w:r w:rsidRPr="00B25CF1">
        <w:rPr>
          <w:rStyle w:val="Zag11"/>
          <w:rFonts w:ascii="Times New Roman" w:eastAsia="@Arial Unicode MS" w:hAnsi="Times New Roman" w:cs="Times New Roman"/>
          <w:i/>
          <w:iCs/>
          <w:color w:val="auto"/>
          <w:sz w:val="24"/>
          <w:szCs w:val="24"/>
          <w:lang w:val="ru-RU"/>
        </w:rPr>
        <w:t>умения учиться</w:t>
      </w:r>
      <w:r w:rsidRPr="00B25CF1">
        <w:rPr>
          <w:rStyle w:val="Zag11"/>
          <w:rFonts w:ascii="Times New Roman" w:eastAsia="@Arial Unicode MS" w:hAnsi="Times New Roman" w:cs="Times New Roman"/>
          <w:color w:val="auto"/>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3) </w:t>
      </w:r>
      <w:r w:rsidRPr="00B25CF1">
        <w:rPr>
          <w:rStyle w:val="Zag11"/>
          <w:rFonts w:ascii="Times New Roman" w:eastAsia="@Arial Unicode MS" w:hAnsi="Times New Roman" w:cs="Times New Roman"/>
          <w:i/>
          <w:iCs/>
          <w:color w:val="auto"/>
          <w:sz w:val="24"/>
          <w:szCs w:val="24"/>
          <w:lang w:val="ru-RU"/>
        </w:rPr>
        <w:t xml:space="preserve">индивидуальном </w:t>
      </w:r>
      <w:proofErr w:type="gramStart"/>
      <w:r w:rsidRPr="00B25CF1">
        <w:rPr>
          <w:rStyle w:val="Zag11"/>
          <w:rFonts w:ascii="Times New Roman" w:eastAsia="@Arial Unicode MS" w:hAnsi="Times New Roman" w:cs="Times New Roman"/>
          <w:i/>
          <w:iCs/>
          <w:color w:val="auto"/>
          <w:sz w:val="24"/>
          <w:szCs w:val="24"/>
          <w:lang w:val="ru-RU"/>
        </w:rPr>
        <w:t>прогрессе</w:t>
      </w:r>
      <w:proofErr w:type="gramEnd"/>
      <w:r w:rsidRPr="00B25CF1">
        <w:rPr>
          <w:rStyle w:val="Zag11"/>
          <w:rFonts w:ascii="Times New Roman" w:eastAsia="@Arial Unicode MS" w:hAnsi="Times New Roman" w:cs="Times New Roman"/>
          <w:color w:val="auto"/>
          <w:sz w:val="24"/>
          <w:szCs w:val="24"/>
          <w:lang w:val="ru-RU"/>
        </w:rPr>
        <w:t xml:space="preserve"> в основных сферах развития личности — </w:t>
      </w:r>
      <w:proofErr w:type="spellStart"/>
      <w:r w:rsidRPr="00B25CF1">
        <w:rPr>
          <w:rStyle w:val="Zag11"/>
          <w:rFonts w:ascii="Times New Roman" w:eastAsia="@Arial Unicode MS" w:hAnsi="Times New Roman" w:cs="Times New Roman"/>
          <w:color w:val="auto"/>
          <w:sz w:val="24"/>
          <w:szCs w:val="24"/>
          <w:lang w:val="ru-RU"/>
        </w:rPr>
        <w:t>мотивационно-смысловой</w:t>
      </w:r>
      <w:proofErr w:type="spellEnd"/>
      <w:r w:rsidRPr="00B25CF1">
        <w:rPr>
          <w:rStyle w:val="Zag11"/>
          <w:rFonts w:ascii="Times New Roman" w:eastAsia="@Arial Unicode MS" w:hAnsi="Times New Roman" w:cs="Times New Roman"/>
          <w:color w:val="auto"/>
          <w:sz w:val="24"/>
          <w:szCs w:val="24"/>
          <w:lang w:val="ru-RU"/>
        </w:rPr>
        <w:t xml:space="preserve">, познавательной, эмоциональной, волевой и </w:t>
      </w:r>
      <w:proofErr w:type="spellStart"/>
      <w:r w:rsidRPr="00B25CF1">
        <w:rPr>
          <w:rStyle w:val="Zag11"/>
          <w:rFonts w:ascii="Times New Roman" w:eastAsia="@Arial Unicode MS" w:hAnsi="Times New Roman" w:cs="Times New Roman"/>
          <w:color w:val="auto"/>
          <w:sz w:val="24"/>
          <w:szCs w:val="24"/>
          <w:lang w:val="ru-RU"/>
        </w:rPr>
        <w:t>саморегуляции</w:t>
      </w:r>
      <w:proofErr w:type="spellEnd"/>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Zag2"/>
        <w:tabs>
          <w:tab w:val="left" w:leader="dot" w:pos="624"/>
        </w:tabs>
        <w:spacing w:after="0" w:line="240" w:lineRule="auto"/>
        <w:ind w:right="-1" w:firstLine="567"/>
        <w:rPr>
          <w:rStyle w:val="Zag11"/>
          <w:rFonts w:eastAsia="@Arial Unicode MS"/>
          <w:color w:val="auto"/>
          <w:lang w:val="ru-RU"/>
        </w:rPr>
      </w:pPr>
    </w:p>
    <w:p w:rsidR="001D60FE" w:rsidRPr="00B25CF1" w:rsidRDefault="001D60FE" w:rsidP="001D60FE">
      <w:pPr>
        <w:pStyle w:val="Zag2"/>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t xml:space="preserve">1.3.4. Итоговая оценка выпускника и её использование при переходе </w:t>
      </w:r>
    </w:p>
    <w:p w:rsidR="001D60FE" w:rsidRPr="00B25CF1" w:rsidRDefault="001D60FE" w:rsidP="001D60FE">
      <w:pPr>
        <w:pStyle w:val="Zag2"/>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t xml:space="preserve">от </w:t>
      </w:r>
      <w:proofErr w:type="gramStart"/>
      <w:r w:rsidRPr="00B25CF1">
        <w:rPr>
          <w:rStyle w:val="Zag11"/>
          <w:rFonts w:eastAsia="@Arial Unicode MS"/>
          <w:color w:val="auto"/>
          <w:lang w:val="ru-RU"/>
        </w:rPr>
        <w:t>начального</w:t>
      </w:r>
      <w:proofErr w:type="gramEnd"/>
      <w:r w:rsidRPr="00B25CF1">
        <w:rPr>
          <w:rStyle w:val="Zag11"/>
          <w:rFonts w:eastAsia="@Arial Unicode MS"/>
          <w:color w:val="auto"/>
          <w:lang w:val="ru-RU"/>
        </w:rPr>
        <w:t xml:space="preserve"> к основному общему образованию</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25CF1">
        <w:rPr>
          <w:rStyle w:val="Zag11"/>
          <w:rFonts w:ascii="Times New Roman" w:eastAsia="@Arial Unicode MS" w:hAnsi="Times New Roman" w:cs="Times New Roman"/>
          <w:i/>
          <w:iCs/>
          <w:color w:val="auto"/>
          <w:sz w:val="24"/>
          <w:szCs w:val="24"/>
          <w:lang w:val="ru-RU"/>
        </w:rPr>
        <w:t>только предметные и метапредметные результаты</w:t>
      </w:r>
      <w:r w:rsidRPr="00B25CF1">
        <w:rPr>
          <w:rStyle w:val="Zag11"/>
          <w:rFonts w:ascii="Times New Roman" w:eastAsia="@Arial Unicode MS" w:hAnsi="Times New Roman" w:cs="Times New Roman"/>
          <w:color w:val="auto"/>
          <w:sz w:val="24"/>
          <w:szCs w:val="24"/>
          <w:lang w:val="ru-RU"/>
        </w:rPr>
        <w:t>, описанные в разделе «Выпускник научится» планируемых результатов начального образования.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Предметом итоговой оценки является </w:t>
      </w:r>
      <w:r w:rsidRPr="00B25CF1">
        <w:rPr>
          <w:rStyle w:val="Zag11"/>
          <w:rFonts w:ascii="Times New Roman" w:eastAsia="@Arial Unicode MS" w:hAnsi="Times New Roman" w:cs="Times New Roman"/>
          <w:i/>
          <w:iCs/>
          <w:color w:val="auto"/>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25CF1">
        <w:rPr>
          <w:rStyle w:val="Zag11"/>
          <w:rFonts w:ascii="Times New Roman" w:eastAsia="@Arial Unicode MS" w:hAnsi="Times New Roman" w:cs="Times New Roman"/>
          <w:color w:val="auto"/>
          <w:sz w:val="24"/>
          <w:szCs w:val="24"/>
          <w:lang w:val="ru-RU"/>
        </w:rPr>
        <w:t xml:space="preserve">, в том числе на основе метапредметных действий. Способность к решению иного класса задач является предметом различного рода </w:t>
      </w:r>
      <w:proofErr w:type="spellStart"/>
      <w:r w:rsidRPr="00B25CF1">
        <w:rPr>
          <w:rStyle w:val="Zag11"/>
          <w:rFonts w:ascii="Times New Roman" w:eastAsia="@Arial Unicode MS" w:hAnsi="Times New Roman" w:cs="Times New Roman"/>
          <w:color w:val="auto"/>
          <w:sz w:val="24"/>
          <w:szCs w:val="24"/>
          <w:lang w:val="ru-RU"/>
        </w:rPr>
        <w:t>неперсонифицированных</w:t>
      </w:r>
      <w:proofErr w:type="spellEnd"/>
      <w:r w:rsidRPr="00B25CF1">
        <w:rPr>
          <w:rStyle w:val="Zag11"/>
          <w:rFonts w:ascii="Times New Roman" w:eastAsia="@Arial Unicode MS" w:hAnsi="Times New Roman" w:cs="Times New Roman"/>
          <w:color w:val="auto"/>
          <w:sz w:val="24"/>
          <w:szCs w:val="24"/>
          <w:lang w:val="ru-RU"/>
        </w:rPr>
        <w:t xml:space="preserve"> обследований.</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B25CF1">
        <w:rPr>
          <w:rStyle w:val="Zag11"/>
          <w:rFonts w:ascii="Times New Roman" w:eastAsia="@Arial Unicode MS" w:hAnsi="Times New Roman" w:cs="Times New Roman"/>
          <w:i/>
          <w:iCs/>
          <w:color w:val="auto"/>
          <w:sz w:val="24"/>
          <w:szCs w:val="24"/>
          <w:lang w:val="ru-RU"/>
        </w:rPr>
        <w:t xml:space="preserve">опорной системы знаний по русскому языку и </w:t>
      </w:r>
      <w:r w:rsidRPr="00B87A3A">
        <w:rPr>
          <w:rStyle w:val="Zag11"/>
          <w:rFonts w:ascii="Times New Roman" w:eastAsia="@Arial Unicode MS" w:hAnsi="Times New Roman" w:cs="Times New Roman"/>
          <w:i/>
          <w:iCs/>
          <w:color w:val="auto"/>
          <w:sz w:val="24"/>
          <w:szCs w:val="24"/>
          <w:lang w:val="ru-RU"/>
        </w:rPr>
        <w:t>математике</w:t>
      </w:r>
      <w:r w:rsidRPr="00B87A3A">
        <w:rPr>
          <w:rStyle w:val="Zag11"/>
          <w:rFonts w:ascii="Times New Roman" w:eastAsia="@Arial Unicode MS" w:hAnsi="Times New Roman" w:cs="Times New Roman"/>
          <w:color w:val="auto"/>
          <w:sz w:val="24"/>
          <w:szCs w:val="24"/>
          <w:lang w:val="ru-RU"/>
        </w:rPr>
        <w:t xml:space="preserve"> и овладение следующими метапредметными действиями:</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w:t>
      </w:r>
      <w:proofErr w:type="gramStart"/>
      <w:r w:rsidRPr="00B87A3A">
        <w:rPr>
          <w:rStyle w:val="Zag11"/>
          <w:rFonts w:ascii="Times New Roman" w:eastAsia="@Arial Unicode MS" w:hAnsi="Times New Roman" w:cs="Times New Roman"/>
          <w:i/>
          <w:iCs/>
          <w:sz w:val="24"/>
          <w:szCs w:val="24"/>
        </w:rPr>
        <w:t>речевыми</w:t>
      </w:r>
      <w:proofErr w:type="gramEnd"/>
      <w:r w:rsidRPr="00B87A3A">
        <w:rPr>
          <w:rStyle w:val="Zag11"/>
          <w:rFonts w:ascii="Times New Roman" w:eastAsia="@Arial Unicode MS" w:hAnsi="Times New Roman" w:cs="Times New Roman"/>
          <w:sz w:val="24"/>
          <w:szCs w:val="24"/>
        </w:rPr>
        <w:t xml:space="preserve">, среди которых следует выделить </w:t>
      </w:r>
      <w:r w:rsidRPr="00B87A3A">
        <w:rPr>
          <w:rStyle w:val="Zag11"/>
          <w:rFonts w:ascii="Times New Roman" w:eastAsia="@Arial Unicode MS" w:hAnsi="Times New Roman" w:cs="Times New Roman"/>
          <w:i/>
          <w:iCs/>
          <w:sz w:val="24"/>
          <w:szCs w:val="24"/>
        </w:rPr>
        <w:t>навыки осознанного чтения и работы с информацией</w:t>
      </w:r>
      <w:r w:rsidRPr="00B87A3A">
        <w:rPr>
          <w:rStyle w:val="Zag11"/>
          <w:rFonts w:ascii="Times New Roman" w:eastAsia="@Arial Unicode MS" w:hAnsi="Times New Roman" w:cs="Times New Roman"/>
          <w:sz w:val="24"/>
          <w:szCs w:val="24"/>
        </w:rPr>
        <w:t>;</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w:t>
      </w:r>
      <w:r w:rsidRPr="00B87A3A">
        <w:rPr>
          <w:rStyle w:val="Zag11"/>
          <w:rFonts w:ascii="Times New Roman" w:eastAsia="@Arial Unicode MS" w:hAnsi="Times New Roman" w:cs="Times New Roman"/>
          <w:i/>
          <w:iCs/>
          <w:color w:val="auto"/>
          <w:sz w:val="24"/>
          <w:szCs w:val="24"/>
          <w:lang w:val="ru-RU"/>
        </w:rPr>
        <w:t>коммуникативными</w:t>
      </w:r>
      <w:r w:rsidRPr="00B87A3A">
        <w:rPr>
          <w:rStyle w:val="Zag11"/>
          <w:rFonts w:ascii="Times New Roman" w:eastAsia="@Arial Unicode MS" w:hAnsi="Times New Roman" w:cs="Times New Roman"/>
          <w:color w:val="auto"/>
          <w:sz w:val="24"/>
          <w:szCs w:val="24"/>
          <w:lang w:val="ru-RU"/>
        </w:rPr>
        <w:t>, необходимыми для учебного сотрудничества с учителем и сверстниками.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Итоговая оценка</w:t>
      </w:r>
      <w:r w:rsidRPr="00B25CF1">
        <w:rPr>
          <w:rStyle w:val="Zag11"/>
          <w:rFonts w:ascii="Times New Roman" w:eastAsia="@Arial Unicode MS" w:hAnsi="Times New Roman" w:cs="Times New Roman"/>
          <w:color w:val="auto"/>
          <w:sz w:val="24"/>
          <w:szCs w:val="24"/>
          <w:lang w:val="ru-RU"/>
        </w:rPr>
        <w:t xml:space="preserve">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B25CF1">
        <w:rPr>
          <w:rStyle w:val="Zag11"/>
          <w:rFonts w:ascii="Times New Roman" w:eastAsia="@Arial Unicode MS" w:hAnsi="Times New Roman" w:cs="Times New Roman"/>
          <w:color w:val="auto"/>
          <w:sz w:val="24"/>
          <w:szCs w:val="24"/>
          <w:lang w:val="ru-RU"/>
        </w:rPr>
        <w:t>межпредметной</w:t>
      </w:r>
      <w:proofErr w:type="spellEnd"/>
      <w:r w:rsidRPr="00B25CF1">
        <w:rPr>
          <w:rStyle w:val="Zag11"/>
          <w:rFonts w:ascii="Times New Roman" w:eastAsia="@Arial Unicode MS" w:hAnsi="Times New Roman" w:cs="Times New Roman"/>
          <w:color w:val="auto"/>
          <w:sz w:val="24"/>
          <w:szCs w:val="24"/>
          <w:lang w:val="ru-RU"/>
        </w:rPr>
        <w:t xml:space="preserve"> основе).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w:t>
      </w:r>
      <w:r w:rsidRPr="00B25CF1">
        <w:rPr>
          <w:rStyle w:val="Zag11"/>
          <w:rFonts w:ascii="Times New Roman" w:eastAsia="@Arial Unicode MS" w:hAnsi="Times New Roman" w:cs="Times New Roman"/>
          <w:color w:val="auto"/>
          <w:sz w:val="24"/>
          <w:szCs w:val="24"/>
          <w:lang w:val="ru-RU"/>
        </w:rPr>
        <w:lastRenderedPageBreak/>
        <w:t>заданий базового уровня.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B25CF1">
        <w:rPr>
          <w:rStyle w:val="Zag11"/>
          <w:rFonts w:ascii="Times New Roman" w:eastAsia="@Arial Unicode MS" w:hAnsi="Times New Roman" w:cs="Times New Roman"/>
          <w:color w:val="auto"/>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B25CF1">
        <w:rPr>
          <w:rStyle w:val="Zag11"/>
          <w:rFonts w:ascii="Times New Roman" w:eastAsia="@Arial Unicode MS" w:hAnsi="Times New Roman" w:cs="Times New Roman"/>
          <w:color w:val="auto"/>
          <w:sz w:val="24"/>
          <w:szCs w:val="24"/>
          <w:u w:val="single"/>
          <w:lang w:val="ru-RU"/>
        </w:rPr>
        <w:t>всем</w:t>
      </w:r>
      <w:r w:rsidRPr="00B25CF1">
        <w:rPr>
          <w:rStyle w:val="Zag11"/>
          <w:rFonts w:ascii="Times New Roman" w:eastAsia="@Arial Unicode MS" w:hAnsi="Times New Roman" w:cs="Times New Roman"/>
          <w:color w:val="auto"/>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Педагогический совет гимназии на основе выводов, сделанных по каждому обучающемуся, рассматривает вопрос об </w:t>
      </w:r>
      <w:r w:rsidRPr="00B25CF1">
        <w:rPr>
          <w:rStyle w:val="Zag11"/>
          <w:rFonts w:ascii="Times New Roman" w:eastAsia="@Arial Unicode MS" w:hAnsi="Times New Roman" w:cs="Times New Roman"/>
          <w:bCs/>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В случае</w:t>
      </w:r>
      <w:proofErr w:type="gramStart"/>
      <w:r w:rsidRPr="00B25CF1">
        <w:rPr>
          <w:rStyle w:val="Zag11"/>
          <w:rFonts w:ascii="Times New Roman" w:eastAsia="@Arial Unicode MS" w:hAnsi="Times New Roman" w:cs="Times New Roman"/>
          <w:color w:val="auto"/>
          <w:sz w:val="24"/>
          <w:szCs w:val="24"/>
          <w:lang w:val="ru-RU"/>
        </w:rPr>
        <w:t>,</w:t>
      </w:r>
      <w:proofErr w:type="gramEnd"/>
      <w:r w:rsidRPr="00B25CF1">
        <w:rPr>
          <w:rStyle w:val="Zag11"/>
          <w:rFonts w:ascii="Times New Roman" w:eastAsia="@Arial Unicode MS" w:hAnsi="Times New Roman" w:cs="Times New Roman"/>
          <w:color w:val="auto"/>
          <w:sz w:val="24"/>
          <w:szCs w:val="24"/>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Решение</w:t>
      </w:r>
      <w:r w:rsidRPr="00B25CF1">
        <w:rPr>
          <w:rStyle w:val="Zag11"/>
          <w:rFonts w:ascii="Times New Roman" w:eastAsia="@Arial Unicode MS" w:hAnsi="Times New Roman" w:cs="Times New Roman"/>
          <w:bCs/>
          <w:color w:val="auto"/>
          <w:sz w:val="24"/>
          <w:szCs w:val="24"/>
          <w:lang w:val="ru-RU"/>
        </w:rPr>
        <w:t xml:space="preserve"> о переводе</w:t>
      </w:r>
      <w:r w:rsidRPr="00B25CF1">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w:t>
      </w:r>
      <w:r w:rsidRPr="00B87A3A">
        <w:rPr>
          <w:rStyle w:val="Zag11"/>
          <w:rFonts w:ascii="Times New Roman" w:eastAsia="@Arial Unicode MS" w:hAnsi="Times New Roman" w:cs="Times New Roman"/>
          <w:color w:val="auto"/>
          <w:sz w:val="24"/>
          <w:szCs w:val="24"/>
          <w:lang w:val="ru-RU"/>
        </w:rPr>
        <w:t xml:space="preserve">принимается одновременно с рассмотрением и утверждением </w:t>
      </w:r>
      <w:r w:rsidRPr="00B87A3A">
        <w:rPr>
          <w:rStyle w:val="Zag11"/>
          <w:rFonts w:ascii="Times New Roman" w:eastAsia="@Arial Unicode MS" w:hAnsi="Times New Roman" w:cs="Times New Roman"/>
          <w:bCs/>
          <w:color w:val="auto"/>
          <w:sz w:val="24"/>
          <w:szCs w:val="24"/>
          <w:lang w:val="ru-RU"/>
        </w:rPr>
        <w:t>характеристики обучающегося</w:t>
      </w:r>
      <w:r w:rsidRPr="00B87A3A">
        <w:rPr>
          <w:rStyle w:val="Zag11"/>
          <w:rFonts w:ascii="Times New Roman" w:eastAsia="@Arial Unicode MS" w:hAnsi="Times New Roman" w:cs="Times New Roman"/>
          <w:color w:val="auto"/>
          <w:sz w:val="24"/>
          <w:szCs w:val="24"/>
          <w:lang w:val="ru-RU"/>
        </w:rPr>
        <w:t>, в которой:</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·отмечаются образовательные достижения и положительные качества обучающегося;</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 xml:space="preserve">·определяются приоритетные задачи и направления личностного развития с </w:t>
      </w:r>
      <w:proofErr w:type="gramStart"/>
      <w:r w:rsidRPr="00B87A3A">
        <w:rPr>
          <w:rStyle w:val="Zag11"/>
          <w:rFonts w:ascii="Times New Roman" w:eastAsia="@Arial Unicode MS" w:hAnsi="Times New Roman" w:cs="Times New Roman"/>
          <w:sz w:val="24"/>
          <w:szCs w:val="24"/>
        </w:rPr>
        <w:t>учётом</w:t>
      </w:r>
      <w:proofErr w:type="gramEnd"/>
      <w:r w:rsidRPr="00B87A3A">
        <w:rPr>
          <w:rStyle w:val="Zag11"/>
          <w:rFonts w:ascii="Times New Roman" w:eastAsia="@Arial Unicode MS" w:hAnsi="Times New Roman" w:cs="Times New Roman"/>
          <w:sz w:val="24"/>
          <w:szCs w:val="24"/>
        </w:rPr>
        <w:t xml:space="preserve"> как достижений, так и психологических проблем развития ребёнка;</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 xml:space="preserve">·даются </w:t>
      </w:r>
      <w:proofErr w:type="spellStart"/>
      <w:r w:rsidRPr="00B87A3A">
        <w:rPr>
          <w:rStyle w:val="Zag11"/>
          <w:rFonts w:ascii="Times New Roman" w:eastAsia="@Arial Unicode MS" w:hAnsi="Times New Roman" w:cs="Times New Roman"/>
          <w:color w:val="auto"/>
          <w:sz w:val="24"/>
          <w:szCs w:val="24"/>
          <w:lang w:val="ru-RU"/>
        </w:rPr>
        <w:t>психолого</w:t>
      </w:r>
      <w:r w:rsidRPr="00B87A3A">
        <w:rPr>
          <w:rStyle w:val="Zag11"/>
          <w:rFonts w:ascii="Times New Roman" w:eastAsia="@Arial Unicode MS" w:hAnsi="Times New Roman" w:cs="Times New Roman"/>
          <w:color w:val="auto"/>
          <w:sz w:val="24"/>
          <w:szCs w:val="24"/>
          <w:lang w:val="ru-RU"/>
        </w:rPr>
        <w:noBreakHyphen/>
        <w:t>педагогические</w:t>
      </w:r>
      <w:proofErr w:type="spellEnd"/>
      <w:r w:rsidRPr="00B87A3A">
        <w:rPr>
          <w:rStyle w:val="Zag11"/>
          <w:rFonts w:ascii="Times New Roman" w:eastAsia="@Arial Unicode MS" w:hAnsi="Times New Roman" w:cs="Times New Roman"/>
          <w:color w:val="auto"/>
          <w:sz w:val="24"/>
          <w:szCs w:val="24"/>
          <w:lang w:val="ru-RU"/>
        </w:rPr>
        <w:t xml:space="preserve"> рекомендации, призванные обеспечить успешную реализацию намеченных задач на следующей ступени обучения.</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Образовательные учреждения информируют органы управления в установленной регламентом форме:</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 xml:space="preserve">·о результатах выполнения итоговых работ по русскому и чеченскому языкам, математике и итоговой комплексной работы на </w:t>
      </w:r>
      <w:proofErr w:type="spellStart"/>
      <w:r w:rsidRPr="00B87A3A">
        <w:rPr>
          <w:rStyle w:val="Zag11"/>
          <w:rFonts w:ascii="Times New Roman" w:eastAsia="@Arial Unicode MS" w:hAnsi="Times New Roman" w:cs="Times New Roman"/>
          <w:sz w:val="24"/>
          <w:szCs w:val="24"/>
        </w:rPr>
        <w:t>межпредметной</w:t>
      </w:r>
      <w:proofErr w:type="spellEnd"/>
      <w:r w:rsidRPr="00B87A3A">
        <w:rPr>
          <w:rStyle w:val="Zag11"/>
          <w:rFonts w:ascii="Times New Roman" w:eastAsia="@Arial Unicode MS" w:hAnsi="Times New Roman" w:cs="Times New Roman"/>
          <w:sz w:val="24"/>
          <w:szCs w:val="24"/>
        </w:rPr>
        <w:t xml:space="preserve"> основе;</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Оценка результатов деятельности образовательного учреждения начального образования осуществляется в ходе</w:t>
      </w:r>
      <w:r w:rsidRPr="00B25CF1">
        <w:rPr>
          <w:rStyle w:val="Zag11"/>
          <w:rFonts w:ascii="Times New Roman" w:eastAsia="@Arial Unicode MS" w:hAnsi="Times New Roman" w:cs="Times New Roman"/>
          <w:color w:val="auto"/>
          <w:sz w:val="24"/>
          <w:szCs w:val="24"/>
          <w:lang w:val="ru-RU"/>
        </w:rPr>
        <w:t xml:space="preserve"> его аккредитации, а также в рамках аттестации педагогических кадров. Она проводится на основе </w:t>
      </w:r>
      <w:proofErr w:type="gramStart"/>
      <w:r w:rsidRPr="00B25CF1">
        <w:rPr>
          <w:rStyle w:val="Zag11"/>
          <w:rFonts w:ascii="Times New Roman" w:eastAsia="@Arial Unicode MS" w:hAnsi="Times New Roman" w:cs="Times New Roman"/>
          <w:color w:val="auto"/>
          <w:sz w:val="24"/>
          <w:szCs w:val="24"/>
          <w:lang w:val="ru-RU"/>
        </w:rPr>
        <w:t xml:space="preserve">результатов итоговой оценки достижения планируемых результатов освоения основной образовательной программы начального </w:t>
      </w:r>
      <w:r w:rsidRPr="00B87A3A">
        <w:rPr>
          <w:rStyle w:val="Zag11"/>
          <w:rFonts w:ascii="Times New Roman" w:eastAsia="@Arial Unicode MS" w:hAnsi="Times New Roman" w:cs="Times New Roman"/>
          <w:color w:val="auto"/>
          <w:sz w:val="24"/>
          <w:szCs w:val="24"/>
          <w:lang w:val="ru-RU"/>
        </w:rPr>
        <w:t>общего образования</w:t>
      </w:r>
      <w:proofErr w:type="gramEnd"/>
      <w:r w:rsidRPr="00B87A3A">
        <w:rPr>
          <w:rStyle w:val="Zag11"/>
          <w:rFonts w:ascii="Times New Roman" w:eastAsia="@Arial Unicode MS" w:hAnsi="Times New Roman" w:cs="Times New Roman"/>
          <w:color w:val="auto"/>
          <w:sz w:val="24"/>
          <w:szCs w:val="24"/>
          <w:lang w:val="ru-RU"/>
        </w:rPr>
        <w:t xml:space="preserve"> с учётом:</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·результатов мониторинговых исследований разного уровня (федерального, регионального, муниципального);</w:t>
      </w:r>
    </w:p>
    <w:p w:rsidR="001D60FE" w:rsidRPr="00B87A3A"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B87A3A">
        <w:rPr>
          <w:rStyle w:val="Zag11"/>
          <w:rFonts w:ascii="Times New Roman" w:eastAsia="@Arial Unicode MS" w:hAnsi="Times New Roman" w:cs="Times New Roman"/>
          <w:sz w:val="24"/>
          <w:szCs w:val="24"/>
        </w:rPr>
        <w:t>·условий реализации основной образовательной программы начального общего образования;</w:t>
      </w:r>
    </w:p>
    <w:p w:rsidR="001D60FE" w:rsidRPr="00B87A3A"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·особенностей контингента обучающихся.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87A3A">
        <w:rPr>
          <w:rStyle w:val="Zag11"/>
          <w:rFonts w:ascii="Times New Roman" w:eastAsia="@Arial Unicode MS" w:hAnsi="Times New Roman" w:cs="Times New Roman"/>
          <w:color w:val="auto"/>
          <w:sz w:val="24"/>
          <w:szCs w:val="24"/>
          <w:lang w:val="ru-RU"/>
        </w:rPr>
        <w:t>Предметом оценки в ходе данных процедур является также</w:t>
      </w:r>
      <w:r w:rsidRPr="00B87A3A">
        <w:rPr>
          <w:rStyle w:val="Zag11"/>
          <w:rFonts w:ascii="Times New Roman" w:eastAsia="@Arial Unicode MS" w:hAnsi="Times New Roman" w:cs="Times New Roman"/>
          <w:i/>
          <w:iCs/>
          <w:color w:val="auto"/>
          <w:sz w:val="24"/>
          <w:szCs w:val="24"/>
          <w:lang w:val="ru-RU"/>
        </w:rPr>
        <w:t xml:space="preserve"> текущая оценочная деятельность</w:t>
      </w:r>
      <w:r w:rsidRPr="00B87A3A">
        <w:rPr>
          <w:rStyle w:val="Zag11"/>
          <w:rFonts w:ascii="Times New Roman" w:eastAsia="@Arial Unicode MS" w:hAnsi="Times New Roman" w:cs="Times New Roman"/>
          <w:color w:val="auto"/>
          <w:sz w:val="24"/>
          <w:szCs w:val="24"/>
          <w:lang w:val="ru-RU"/>
        </w:rPr>
        <w:t xml:space="preserve">  гимназии и педагогов и, в частности, отслеживание динамики образовательных достижений выпускников</w:t>
      </w:r>
      <w:r w:rsidRPr="00B25CF1">
        <w:rPr>
          <w:rStyle w:val="Zag11"/>
          <w:rFonts w:ascii="Times New Roman" w:eastAsia="@Arial Unicode MS" w:hAnsi="Times New Roman" w:cs="Times New Roman"/>
          <w:color w:val="auto"/>
          <w:sz w:val="24"/>
          <w:szCs w:val="24"/>
          <w:lang w:val="ru-RU"/>
        </w:rPr>
        <w:t xml:space="preserve"> начальной школы.</w:t>
      </w:r>
    </w:p>
    <w:p w:rsidR="001D60FE" w:rsidRDefault="001D60FE" w:rsidP="00A84787">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lastRenderedPageBreak/>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B25CF1">
        <w:rPr>
          <w:rStyle w:val="Zag11"/>
          <w:rFonts w:ascii="Times New Roman" w:eastAsia="@Arial Unicode MS" w:hAnsi="Times New Roman" w:cs="Times New Roman"/>
          <w:b/>
          <w:bCs/>
          <w:i/>
          <w:iCs/>
          <w:color w:val="auto"/>
          <w:sz w:val="24"/>
          <w:szCs w:val="24"/>
          <w:lang w:val="ru-RU"/>
        </w:rPr>
        <w:t>регулярный мониторинг результатов выполнения трёх итоговых работ</w:t>
      </w:r>
      <w:r w:rsidRPr="00B25CF1">
        <w:rPr>
          <w:rStyle w:val="Zag11"/>
          <w:rFonts w:ascii="Times New Roman" w:eastAsia="@Arial Unicode MS" w:hAnsi="Times New Roman" w:cs="Times New Roman"/>
          <w:color w:val="auto"/>
          <w:sz w:val="24"/>
          <w:szCs w:val="24"/>
          <w:lang w:val="ru-RU"/>
        </w:rPr>
        <w:t xml:space="preserve">: по русскому, математике и итоговой комплексной работы на </w:t>
      </w:r>
      <w:proofErr w:type="spellStart"/>
      <w:r w:rsidRPr="00B25CF1">
        <w:rPr>
          <w:rStyle w:val="Zag11"/>
          <w:rFonts w:ascii="Times New Roman" w:eastAsia="@Arial Unicode MS" w:hAnsi="Times New Roman" w:cs="Times New Roman"/>
          <w:color w:val="auto"/>
          <w:sz w:val="24"/>
          <w:szCs w:val="24"/>
          <w:lang w:val="ru-RU"/>
        </w:rPr>
        <w:t>межпредметной</w:t>
      </w:r>
      <w:proofErr w:type="spellEnd"/>
      <w:r w:rsidRPr="00B25CF1">
        <w:rPr>
          <w:rStyle w:val="Zag11"/>
          <w:rFonts w:ascii="Times New Roman" w:eastAsia="@Arial Unicode MS" w:hAnsi="Times New Roman" w:cs="Times New Roman"/>
          <w:color w:val="auto"/>
          <w:sz w:val="24"/>
          <w:szCs w:val="24"/>
          <w:lang w:val="ru-RU"/>
        </w:rPr>
        <w:t xml:space="preserve"> основе.</w:t>
      </w:r>
    </w:p>
    <w:p w:rsidR="00A84787" w:rsidRPr="00A84787" w:rsidRDefault="00A84787" w:rsidP="00A84787">
      <w:pPr>
        <w:pStyle w:val="Osnova"/>
        <w:tabs>
          <w:tab w:val="left" w:leader="dot" w:pos="624"/>
        </w:tabs>
        <w:spacing w:line="240" w:lineRule="auto"/>
        <w:ind w:right="-1" w:firstLine="567"/>
        <w:rPr>
          <w:rFonts w:ascii="Times New Roman" w:eastAsia="@Arial Unicode MS" w:hAnsi="Times New Roman" w:cs="Times New Roman"/>
          <w:color w:val="auto"/>
          <w:sz w:val="24"/>
          <w:szCs w:val="24"/>
          <w:lang w:val="ru-RU"/>
        </w:rPr>
      </w:pPr>
    </w:p>
    <w:p w:rsidR="001D60FE" w:rsidRPr="00B25CF1" w:rsidRDefault="001D60FE" w:rsidP="001D60FE">
      <w:pPr>
        <w:jc w:val="center"/>
        <w:rPr>
          <w:rFonts w:ascii="Times New Roman" w:hAnsi="Times New Roman" w:cs="Times New Roman"/>
          <w:b/>
        </w:rPr>
      </w:pPr>
      <w:r w:rsidRPr="00B25CF1">
        <w:rPr>
          <w:rFonts w:ascii="Times New Roman" w:hAnsi="Times New Roman" w:cs="Times New Roman"/>
          <w:b/>
        </w:rPr>
        <w:t>Виды контроля и учета достижений обучающихся</w:t>
      </w:r>
    </w:p>
    <w:p w:rsidR="001D60FE" w:rsidRPr="00B25CF1" w:rsidRDefault="001D60FE" w:rsidP="001D60FE">
      <w:pPr>
        <w:ind w:firstLine="567"/>
        <w:jc w:val="both"/>
        <w:rPr>
          <w:rFonts w:ascii="Times New Roman" w:hAnsi="Times New Roman" w:cs="Times New Roman"/>
        </w:rPr>
      </w:pPr>
      <w:r w:rsidRPr="00B25CF1">
        <w:rPr>
          <w:rFonts w:ascii="Times New Roman" w:hAnsi="Times New Roman" w:cs="Times New Roman"/>
        </w:rPr>
        <w:t xml:space="preserve">В качестве оценивания в начальной школе используют следующие три вида: </w:t>
      </w:r>
    </w:p>
    <w:p w:rsidR="00A84787" w:rsidRDefault="001D60FE" w:rsidP="001D60FE">
      <w:pPr>
        <w:spacing w:after="0"/>
        <w:ind w:firstLine="567"/>
        <w:jc w:val="both"/>
        <w:rPr>
          <w:rFonts w:ascii="Times New Roman" w:hAnsi="Times New Roman" w:cs="Times New Roman"/>
        </w:rPr>
      </w:pPr>
      <w:r w:rsidRPr="00B25CF1">
        <w:rPr>
          <w:rFonts w:ascii="Times New Roman" w:hAnsi="Times New Roman" w:cs="Times New Roman"/>
          <w:b/>
          <w:bCs/>
          <w:i/>
          <w:iCs/>
        </w:rPr>
        <w:t>стартовая диагностика</w:t>
      </w:r>
      <w:r w:rsidRPr="00B25CF1">
        <w:rPr>
          <w:rFonts w:ascii="Times New Roman" w:hAnsi="Times New Roman" w:cs="Times New Roman"/>
        </w:rPr>
        <w:t xml:space="preserve">, </w:t>
      </w:r>
      <w:r w:rsidRPr="00B25CF1">
        <w:rPr>
          <w:rFonts w:ascii="Times New Roman" w:hAnsi="Times New Roman" w:cs="Times New Roman"/>
          <w:b/>
          <w:bCs/>
          <w:i/>
          <w:iCs/>
        </w:rPr>
        <w:t>текущее оценивание</w:t>
      </w:r>
      <w:r w:rsidRPr="00B25CF1">
        <w:rPr>
          <w:rFonts w:ascii="Times New Roman" w:hAnsi="Times New Roman" w:cs="Times New Roman"/>
          <w:i/>
          <w:iCs/>
        </w:rPr>
        <w:t xml:space="preserve">, </w:t>
      </w:r>
      <w:r w:rsidRPr="00B25CF1">
        <w:rPr>
          <w:rFonts w:ascii="Times New Roman" w:hAnsi="Times New Roman" w:cs="Times New Roman"/>
          <w:b/>
          <w:bCs/>
          <w:i/>
          <w:iCs/>
        </w:rPr>
        <w:t>итоговое</w:t>
      </w:r>
      <w:r w:rsidR="00A84787">
        <w:rPr>
          <w:rFonts w:ascii="Times New Roman" w:hAnsi="Times New Roman" w:cs="Times New Roman"/>
          <w:b/>
          <w:bCs/>
          <w:i/>
          <w:iCs/>
        </w:rPr>
        <w:t xml:space="preserve"> </w:t>
      </w:r>
      <w:r w:rsidRPr="00B25CF1">
        <w:rPr>
          <w:rFonts w:ascii="Times New Roman" w:hAnsi="Times New Roman" w:cs="Times New Roman"/>
          <w:b/>
          <w:bCs/>
          <w:i/>
          <w:iCs/>
        </w:rPr>
        <w:t>оценивание</w:t>
      </w:r>
      <w:r>
        <w:rPr>
          <w:rFonts w:ascii="Times New Roman" w:hAnsi="Times New Roman" w:cs="Times New Roman"/>
        </w:rPr>
        <w:t>.</w:t>
      </w:r>
    </w:p>
    <w:p w:rsidR="00A84787" w:rsidRPr="00A84787" w:rsidRDefault="00A84787" w:rsidP="00A84787">
      <w:pPr>
        <w:pStyle w:val="af5"/>
        <w:ind w:left="1287"/>
        <w:rPr>
          <w:rFonts w:ascii="Times New Roman" w:hAnsi="Times New Roman"/>
          <w:sz w:val="24"/>
          <w:szCs w:val="24"/>
        </w:rPr>
      </w:pPr>
    </w:p>
    <w:p w:rsidR="001D60FE" w:rsidRPr="00A84787" w:rsidRDefault="001D60FE" w:rsidP="002F4EA7">
      <w:pPr>
        <w:pStyle w:val="af5"/>
        <w:numPr>
          <w:ilvl w:val="0"/>
          <w:numId w:val="171"/>
        </w:numPr>
        <w:rPr>
          <w:rFonts w:ascii="Times New Roman" w:hAnsi="Times New Roman"/>
          <w:sz w:val="24"/>
          <w:szCs w:val="24"/>
        </w:rPr>
      </w:pPr>
      <w:r w:rsidRPr="00A84787">
        <w:rPr>
          <w:rFonts w:ascii="Times New Roman" w:hAnsi="Times New Roman"/>
          <w:b/>
          <w:bCs/>
          <w:sz w:val="24"/>
          <w:szCs w:val="24"/>
        </w:rPr>
        <w:t>Стартовая диагностика</w:t>
      </w:r>
      <w:r w:rsidRPr="00A84787">
        <w:rPr>
          <w:rFonts w:ascii="Times New Roman" w:hAnsi="Times New Roman"/>
          <w:sz w:val="24"/>
          <w:szCs w:val="24"/>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A84787" w:rsidRDefault="001D60FE" w:rsidP="00A84787">
      <w:pPr>
        <w:pStyle w:val="msonormalcxspmiddle"/>
        <w:spacing w:before="0" w:beforeAutospacing="0" w:after="0" w:afterAutospacing="0"/>
        <w:ind w:left="1276"/>
        <w:jc w:val="both"/>
      </w:pPr>
      <w:r w:rsidRPr="00B87A3A">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A84787" w:rsidRDefault="00A84787" w:rsidP="00A84787">
      <w:pPr>
        <w:pStyle w:val="msonormalcxspmiddle"/>
        <w:spacing w:before="0" w:beforeAutospacing="0" w:after="0" w:afterAutospacing="0"/>
        <w:ind w:firstLine="567"/>
        <w:jc w:val="both"/>
      </w:pPr>
    </w:p>
    <w:p w:rsidR="001D60FE" w:rsidRPr="00B87A3A" w:rsidRDefault="001D60FE" w:rsidP="002F4EA7">
      <w:pPr>
        <w:pStyle w:val="msonormalcxspmiddle"/>
        <w:numPr>
          <w:ilvl w:val="0"/>
          <w:numId w:val="171"/>
        </w:numPr>
        <w:spacing w:before="0" w:beforeAutospacing="0" w:after="0" w:afterAutospacing="0"/>
        <w:jc w:val="both"/>
      </w:pPr>
      <w:r w:rsidRPr="00A84787">
        <w:rPr>
          <w:b/>
          <w:bCs/>
        </w:rPr>
        <w:t>Текущее оценивание</w:t>
      </w:r>
      <w:r w:rsidRPr="00B87A3A">
        <w:t xml:space="preserve"> предполагает комплексный подход к оценке результатов образования (оценка предметных, метапредметных и личностных результатов).</w:t>
      </w:r>
    </w:p>
    <w:p w:rsidR="001D60FE" w:rsidRPr="00B87A3A" w:rsidRDefault="001D60FE" w:rsidP="00A84787">
      <w:pPr>
        <w:pStyle w:val="msonormalcxspmiddle"/>
        <w:spacing w:before="0" w:beforeAutospacing="0" w:after="0" w:afterAutospacing="0"/>
        <w:ind w:left="1276"/>
        <w:jc w:val="both"/>
      </w:pPr>
      <w:r w:rsidRPr="00B87A3A">
        <w:t xml:space="preserve">В системе оценки должны присутствовать как оценка успешности освоения содержания отдельных учебных предметов, так и оценка </w:t>
      </w:r>
      <w:r w:rsidRPr="00B87A3A">
        <w:rPr>
          <w:i/>
          <w:iCs/>
        </w:rPr>
        <w:t xml:space="preserve">динамики </w:t>
      </w:r>
      <w:r w:rsidRPr="00B87A3A">
        <w:t xml:space="preserve">образовательных достижений учащихся. </w:t>
      </w:r>
    </w:p>
    <w:p w:rsidR="001D60FE" w:rsidRPr="00B87A3A" w:rsidRDefault="00A84787" w:rsidP="00A84787">
      <w:pPr>
        <w:tabs>
          <w:tab w:val="left" w:pos="2694"/>
        </w:tabs>
        <w:snapToGrid w:val="0"/>
        <w:spacing w:after="0"/>
        <w:ind w:left="1560" w:right="180" w:hanging="2694"/>
        <w:jc w:val="both"/>
        <w:rPr>
          <w:rFonts w:ascii="Times New Roman" w:hAnsi="Times New Roman" w:cs="Times New Roman"/>
          <w:i/>
          <w:sz w:val="24"/>
          <w:szCs w:val="24"/>
        </w:rPr>
      </w:pPr>
      <w:r>
        <w:rPr>
          <w:rFonts w:ascii="Times New Roman" w:hAnsi="Times New Roman" w:cs="Times New Roman"/>
          <w:i/>
          <w:sz w:val="24"/>
          <w:szCs w:val="24"/>
        </w:rPr>
        <w:t xml:space="preserve">                                        </w:t>
      </w:r>
      <w:r w:rsidR="001D60FE" w:rsidRPr="00B87A3A">
        <w:rPr>
          <w:rFonts w:ascii="Times New Roman" w:hAnsi="Times New Roman" w:cs="Times New Roman"/>
          <w:i/>
          <w:sz w:val="24"/>
          <w:szCs w:val="24"/>
        </w:rPr>
        <w:t xml:space="preserve">Текущее оценивание включает: </w:t>
      </w:r>
    </w:p>
    <w:p w:rsidR="001D60FE" w:rsidRPr="00A84787" w:rsidRDefault="001D60FE" w:rsidP="00A84787">
      <w:pPr>
        <w:snapToGrid w:val="0"/>
        <w:spacing w:after="0"/>
        <w:ind w:left="1276" w:right="180"/>
        <w:jc w:val="both"/>
        <w:rPr>
          <w:rFonts w:ascii="Times New Roman" w:hAnsi="Times New Roman" w:cs="Times New Roman"/>
          <w:sz w:val="24"/>
          <w:szCs w:val="24"/>
        </w:rPr>
      </w:pPr>
      <w:proofErr w:type="gramStart"/>
      <w:r w:rsidRPr="00B87A3A">
        <w:rPr>
          <w:rFonts w:ascii="Times New Roman" w:hAnsi="Times New Roman" w:cs="Times New Roman"/>
          <w:sz w:val="24"/>
          <w:szCs w:val="24"/>
        </w:rPr>
        <w:t>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w:t>
      </w:r>
      <w:proofErr w:type="gramEnd"/>
      <w:r w:rsidRPr="00B87A3A">
        <w:rPr>
          <w:rFonts w:ascii="Times New Roman" w:hAnsi="Times New Roman" w:cs="Times New Roman"/>
          <w:sz w:val="24"/>
          <w:szCs w:val="24"/>
        </w:rPr>
        <w:t xml:space="preserve"> Посещение занятий по программам наблюдения.</w:t>
      </w:r>
    </w:p>
    <w:p w:rsidR="001D60FE" w:rsidRPr="00A84787" w:rsidRDefault="001D60FE" w:rsidP="002F4EA7">
      <w:pPr>
        <w:pStyle w:val="af5"/>
        <w:numPr>
          <w:ilvl w:val="0"/>
          <w:numId w:val="171"/>
        </w:numPr>
        <w:tabs>
          <w:tab w:val="left" w:pos="0"/>
          <w:tab w:val="left" w:pos="2694"/>
        </w:tabs>
        <w:snapToGrid w:val="0"/>
        <w:ind w:right="180"/>
        <w:rPr>
          <w:rFonts w:ascii="Times New Roman" w:hAnsi="Times New Roman"/>
          <w:sz w:val="24"/>
          <w:szCs w:val="24"/>
        </w:rPr>
      </w:pPr>
      <w:r w:rsidRPr="00A84787">
        <w:rPr>
          <w:rFonts w:ascii="Times New Roman" w:hAnsi="Times New Roman"/>
          <w:b/>
          <w:sz w:val="24"/>
          <w:szCs w:val="24"/>
        </w:rPr>
        <w:t>Итоговое оценивание (четверть, год):</w:t>
      </w:r>
    </w:p>
    <w:p w:rsidR="001D60FE" w:rsidRPr="00B87A3A" w:rsidRDefault="001D60FE" w:rsidP="00A84787">
      <w:pPr>
        <w:tabs>
          <w:tab w:val="left" w:pos="1276"/>
        </w:tabs>
        <w:snapToGrid w:val="0"/>
        <w:spacing w:after="0"/>
        <w:ind w:left="1276" w:right="180"/>
        <w:jc w:val="both"/>
        <w:rPr>
          <w:rFonts w:ascii="Times New Roman" w:hAnsi="Times New Roman" w:cs="Times New Roman"/>
          <w:sz w:val="24"/>
          <w:szCs w:val="24"/>
        </w:rPr>
      </w:pPr>
      <w:r w:rsidRPr="00B87A3A">
        <w:rPr>
          <w:rFonts w:ascii="Times New Roman" w:hAnsi="Times New Roman" w:cs="Times New Roman"/>
          <w:sz w:val="24"/>
          <w:szCs w:val="24"/>
        </w:rPr>
        <w:t xml:space="preserve">диагностическая контрольная работа, тесты, диктанты, изложение,       контроль техники чтения, контроль вычислительных навыков, комплексные контрольные работы.  </w:t>
      </w:r>
    </w:p>
    <w:p w:rsidR="001D60FE" w:rsidRPr="00B87A3A" w:rsidRDefault="001D60FE" w:rsidP="00A84787">
      <w:pPr>
        <w:tabs>
          <w:tab w:val="left" w:pos="1276"/>
          <w:tab w:val="left" w:pos="1985"/>
          <w:tab w:val="left" w:pos="2694"/>
        </w:tabs>
        <w:snapToGrid w:val="0"/>
        <w:spacing w:after="0"/>
        <w:ind w:left="1276" w:right="180"/>
        <w:rPr>
          <w:rFonts w:ascii="Times New Roman" w:hAnsi="Times New Roman" w:cs="Times New Roman"/>
          <w:i/>
          <w:sz w:val="24"/>
          <w:szCs w:val="24"/>
        </w:rPr>
      </w:pPr>
      <w:r w:rsidRPr="00B87A3A">
        <w:rPr>
          <w:rFonts w:ascii="Times New Roman" w:hAnsi="Times New Roman" w:cs="Times New Roman"/>
          <w:i/>
          <w:sz w:val="24"/>
          <w:szCs w:val="24"/>
        </w:rPr>
        <w:t>Иные формы учета достижений:</w:t>
      </w:r>
    </w:p>
    <w:p w:rsidR="001D60FE" w:rsidRPr="00B87A3A" w:rsidRDefault="001D60FE" w:rsidP="00A84787">
      <w:pPr>
        <w:tabs>
          <w:tab w:val="left" w:pos="180"/>
          <w:tab w:val="left" w:pos="1276"/>
        </w:tabs>
        <w:snapToGrid w:val="0"/>
        <w:spacing w:after="0"/>
        <w:ind w:left="1276" w:right="180"/>
        <w:jc w:val="both"/>
        <w:rPr>
          <w:rFonts w:ascii="Times New Roman" w:hAnsi="Times New Roman" w:cs="Times New Roman"/>
          <w:b/>
          <w:sz w:val="24"/>
          <w:szCs w:val="24"/>
        </w:rPr>
      </w:pPr>
      <w:r w:rsidRPr="00B87A3A">
        <w:rPr>
          <w:rFonts w:ascii="Times New Roman" w:hAnsi="Times New Roman" w:cs="Times New Roman"/>
          <w:b/>
          <w:sz w:val="24"/>
          <w:szCs w:val="24"/>
        </w:rPr>
        <w:t>Урочная деятельность</w:t>
      </w:r>
    </w:p>
    <w:p w:rsidR="001D60FE" w:rsidRPr="00B87A3A" w:rsidRDefault="001D60FE" w:rsidP="00A84787">
      <w:pPr>
        <w:tabs>
          <w:tab w:val="left" w:pos="180"/>
          <w:tab w:val="left" w:pos="1276"/>
        </w:tabs>
        <w:snapToGrid w:val="0"/>
        <w:spacing w:after="0"/>
        <w:ind w:left="1276" w:right="180"/>
        <w:jc w:val="both"/>
        <w:rPr>
          <w:rFonts w:ascii="Times New Roman" w:hAnsi="Times New Roman" w:cs="Times New Roman"/>
          <w:b/>
          <w:sz w:val="24"/>
          <w:szCs w:val="24"/>
        </w:rPr>
      </w:pPr>
      <w:r w:rsidRPr="00B87A3A">
        <w:rPr>
          <w:rFonts w:ascii="Times New Roman" w:hAnsi="Times New Roman" w:cs="Times New Roman"/>
          <w:b/>
          <w:sz w:val="24"/>
          <w:szCs w:val="24"/>
        </w:rPr>
        <w:t xml:space="preserve"> -</w:t>
      </w:r>
      <w:r w:rsidRPr="00B87A3A">
        <w:rPr>
          <w:rFonts w:ascii="Times New Roman" w:hAnsi="Times New Roman" w:cs="Times New Roman"/>
          <w:sz w:val="24"/>
          <w:szCs w:val="24"/>
        </w:rPr>
        <w:t xml:space="preserve"> анализ динамики текущей успеваемости;</w:t>
      </w:r>
    </w:p>
    <w:p w:rsidR="001D60FE" w:rsidRPr="00B87A3A" w:rsidRDefault="001D60FE" w:rsidP="00A84787">
      <w:pPr>
        <w:tabs>
          <w:tab w:val="left" w:pos="180"/>
          <w:tab w:val="left" w:pos="1276"/>
        </w:tabs>
        <w:snapToGrid w:val="0"/>
        <w:spacing w:after="0"/>
        <w:ind w:left="1276" w:right="180"/>
        <w:jc w:val="both"/>
        <w:rPr>
          <w:rFonts w:ascii="Times New Roman" w:hAnsi="Times New Roman" w:cs="Times New Roman"/>
          <w:b/>
          <w:sz w:val="24"/>
          <w:szCs w:val="24"/>
        </w:rPr>
      </w:pPr>
      <w:r w:rsidRPr="00B87A3A">
        <w:rPr>
          <w:rFonts w:ascii="Times New Roman" w:hAnsi="Times New Roman" w:cs="Times New Roman"/>
          <w:b/>
          <w:sz w:val="24"/>
          <w:szCs w:val="24"/>
        </w:rPr>
        <w:t>Внеурочная деятельность</w:t>
      </w:r>
    </w:p>
    <w:p w:rsidR="001D60FE" w:rsidRPr="00B87A3A" w:rsidRDefault="001D60FE" w:rsidP="00A84787">
      <w:pPr>
        <w:tabs>
          <w:tab w:val="left" w:pos="180"/>
          <w:tab w:val="left" w:pos="1276"/>
        </w:tabs>
        <w:snapToGrid w:val="0"/>
        <w:spacing w:after="0"/>
        <w:ind w:left="1276" w:right="180"/>
        <w:jc w:val="both"/>
        <w:rPr>
          <w:rFonts w:ascii="Times New Roman" w:hAnsi="Times New Roman" w:cs="Times New Roman"/>
          <w:sz w:val="24"/>
          <w:szCs w:val="24"/>
        </w:rPr>
      </w:pPr>
      <w:r w:rsidRPr="00B87A3A">
        <w:rPr>
          <w:rFonts w:ascii="Times New Roman" w:hAnsi="Times New Roman" w:cs="Times New Roman"/>
          <w:b/>
          <w:sz w:val="24"/>
          <w:szCs w:val="24"/>
        </w:rPr>
        <w:t xml:space="preserve"> - </w:t>
      </w:r>
      <w:r w:rsidRPr="00B87A3A">
        <w:rPr>
          <w:rFonts w:ascii="Times New Roman" w:hAnsi="Times New Roman" w:cs="Times New Roman"/>
          <w:sz w:val="24"/>
          <w:szCs w:val="24"/>
        </w:rPr>
        <w:t xml:space="preserve">участие  в выставках, конкурсах, соревнованиях, </w:t>
      </w:r>
    </w:p>
    <w:p w:rsidR="001D60FE" w:rsidRPr="00B87A3A" w:rsidRDefault="001D60FE" w:rsidP="00A84787">
      <w:pPr>
        <w:tabs>
          <w:tab w:val="left" w:pos="1276"/>
          <w:tab w:val="left" w:pos="3261"/>
        </w:tabs>
        <w:snapToGrid w:val="0"/>
        <w:spacing w:after="0"/>
        <w:ind w:left="1276" w:right="180"/>
        <w:jc w:val="both"/>
        <w:rPr>
          <w:rFonts w:ascii="Times New Roman" w:hAnsi="Times New Roman" w:cs="Times New Roman"/>
          <w:sz w:val="24"/>
          <w:szCs w:val="24"/>
        </w:rPr>
      </w:pPr>
      <w:r w:rsidRPr="00B87A3A">
        <w:rPr>
          <w:rFonts w:ascii="Times New Roman" w:hAnsi="Times New Roman" w:cs="Times New Roman"/>
          <w:sz w:val="24"/>
          <w:szCs w:val="24"/>
        </w:rPr>
        <w:t>- активность в проектах и программах внеурочной деятельности</w:t>
      </w:r>
    </w:p>
    <w:p w:rsidR="001D60FE" w:rsidRPr="00B87A3A" w:rsidRDefault="001D60FE" w:rsidP="00A84787">
      <w:pPr>
        <w:tabs>
          <w:tab w:val="left" w:pos="1276"/>
          <w:tab w:val="left" w:pos="3261"/>
        </w:tabs>
        <w:snapToGrid w:val="0"/>
        <w:spacing w:after="0"/>
        <w:ind w:left="1276" w:right="180"/>
        <w:jc w:val="both"/>
        <w:rPr>
          <w:rFonts w:ascii="Times New Roman" w:hAnsi="Times New Roman" w:cs="Times New Roman"/>
          <w:sz w:val="24"/>
          <w:szCs w:val="24"/>
        </w:rPr>
      </w:pPr>
      <w:r w:rsidRPr="00B87A3A">
        <w:rPr>
          <w:rFonts w:ascii="Times New Roman" w:hAnsi="Times New Roman" w:cs="Times New Roman"/>
          <w:sz w:val="24"/>
          <w:szCs w:val="24"/>
        </w:rPr>
        <w:t>- творческий отчет</w:t>
      </w:r>
    </w:p>
    <w:p w:rsidR="001D60FE" w:rsidRPr="00B87A3A" w:rsidRDefault="001D60FE" w:rsidP="00A84787">
      <w:pPr>
        <w:tabs>
          <w:tab w:val="left" w:pos="-360"/>
          <w:tab w:val="left" w:pos="180"/>
          <w:tab w:val="left" w:pos="1276"/>
        </w:tabs>
        <w:snapToGrid w:val="0"/>
        <w:spacing w:after="0"/>
        <w:ind w:left="1276" w:right="180"/>
        <w:jc w:val="both"/>
        <w:rPr>
          <w:rFonts w:ascii="Times New Roman" w:hAnsi="Times New Roman" w:cs="Times New Roman"/>
          <w:b/>
          <w:sz w:val="24"/>
          <w:szCs w:val="24"/>
        </w:rPr>
      </w:pPr>
      <w:proofErr w:type="spellStart"/>
      <w:r w:rsidRPr="00B87A3A">
        <w:rPr>
          <w:rFonts w:ascii="Times New Roman" w:hAnsi="Times New Roman" w:cs="Times New Roman"/>
          <w:b/>
          <w:sz w:val="24"/>
          <w:szCs w:val="24"/>
        </w:rPr>
        <w:t>Портфолио</w:t>
      </w:r>
      <w:proofErr w:type="spellEnd"/>
      <w:r w:rsidRPr="00B87A3A">
        <w:rPr>
          <w:rFonts w:ascii="Times New Roman" w:hAnsi="Times New Roman" w:cs="Times New Roman"/>
          <w:b/>
          <w:sz w:val="24"/>
          <w:szCs w:val="24"/>
        </w:rPr>
        <w:t xml:space="preserve">. </w:t>
      </w:r>
    </w:p>
    <w:p w:rsidR="001D60FE" w:rsidRPr="00B87A3A" w:rsidRDefault="001D60FE" w:rsidP="00A84787">
      <w:pPr>
        <w:tabs>
          <w:tab w:val="left" w:pos="-360"/>
          <w:tab w:val="left" w:pos="1276"/>
        </w:tabs>
        <w:snapToGrid w:val="0"/>
        <w:spacing w:after="0"/>
        <w:ind w:left="1276" w:right="180"/>
        <w:jc w:val="both"/>
        <w:rPr>
          <w:rFonts w:ascii="Times New Roman" w:hAnsi="Times New Roman" w:cs="Times New Roman"/>
          <w:b/>
          <w:sz w:val="24"/>
          <w:szCs w:val="24"/>
        </w:rPr>
      </w:pPr>
      <w:r w:rsidRPr="00B87A3A">
        <w:rPr>
          <w:rFonts w:ascii="Times New Roman" w:hAnsi="Times New Roman" w:cs="Times New Roman"/>
          <w:b/>
          <w:sz w:val="24"/>
          <w:szCs w:val="24"/>
        </w:rPr>
        <w:t>Анализ психолого-педагогических исследований.</w:t>
      </w:r>
    </w:p>
    <w:p w:rsidR="00A84787" w:rsidRDefault="00A84787" w:rsidP="001D60FE">
      <w:pPr>
        <w:ind w:firstLine="567"/>
        <w:jc w:val="right"/>
        <w:rPr>
          <w:rFonts w:ascii="Times New Roman" w:hAnsi="Times New Roman" w:cs="Times New Roman"/>
          <w:b/>
          <w:bCs/>
          <w:i/>
          <w:iCs/>
        </w:rPr>
      </w:pPr>
    </w:p>
    <w:p w:rsidR="00A84787" w:rsidRDefault="00A84787" w:rsidP="001D60FE">
      <w:pPr>
        <w:ind w:firstLine="567"/>
        <w:jc w:val="right"/>
        <w:rPr>
          <w:rFonts w:ascii="Times New Roman" w:hAnsi="Times New Roman" w:cs="Times New Roman"/>
          <w:b/>
          <w:bCs/>
          <w:i/>
          <w:iCs/>
        </w:rPr>
      </w:pPr>
    </w:p>
    <w:p w:rsidR="00A84787" w:rsidRDefault="00A84787" w:rsidP="001D60FE">
      <w:pPr>
        <w:ind w:firstLine="567"/>
        <w:jc w:val="right"/>
        <w:rPr>
          <w:rFonts w:ascii="Times New Roman" w:hAnsi="Times New Roman" w:cs="Times New Roman"/>
          <w:b/>
          <w:bCs/>
          <w:i/>
          <w:iCs/>
        </w:rPr>
      </w:pPr>
    </w:p>
    <w:p w:rsidR="00A84787" w:rsidRDefault="00A84787" w:rsidP="005B2AED">
      <w:pPr>
        <w:rPr>
          <w:rFonts w:ascii="Times New Roman" w:hAnsi="Times New Roman" w:cs="Times New Roman"/>
          <w:b/>
          <w:bCs/>
          <w:i/>
          <w:iCs/>
        </w:rPr>
      </w:pPr>
    </w:p>
    <w:p w:rsidR="005B2AED" w:rsidRDefault="005B2AED" w:rsidP="005B2AED">
      <w:pPr>
        <w:rPr>
          <w:rFonts w:ascii="Times New Roman" w:hAnsi="Times New Roman" w:cs="Times New Roman"/>
          <w:b/>
          <w:bCs/>
          <w:i/>
          <w:iCs/>
        </w:rPr>
      </w:pPr>
    </w:p>
    <w:p w:rsidR="001D60FE" w:rsidRPr="00B25CF1" w:rsidRDefault="001D60FE" w:rsidP="001D60FE">
      <w:pPr>
        <w:ind w:firstLine="567"/>
        <w:jc w:val="right"/>
        <w:rPr>
          <w:rFonts w:ascii="Times New Roman" w:hAnsi="Times New Roman" w:cs="Times New Roman"/>
          <w:b/>
          <w:bCs/>
          <w:i/>
          <w:iCs/>
        </w:rPr>
      </w:pPr>
      <w:r w:rsidRPr="00B25CF1">
        <w:rPr>
          <w:rFonts w:ascii="Times New Roman" w:hAnsi="Times New Roman" w:cs="Times New Roman"/>
          <w:b/>
          <w:bCs/>
          <w:i/>
          <w:iCs/>
        </w:rPr>
        <w:lastRenderedPageBreak/>
        <w:t>Примечание.</w:t>
      </w:r>
    </w:p>
    <w:p w:rsidR="001D60FE" w:rsidRPr="00B87A3A" w:rsidRDefault="001D60FE" w:rsidP="001D60FE">
      <w:pPr>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При </w:t>
      </w:r>
      <w:proofErr w:type="spellStart"/>
      <w:r w:rsidRPr="00B87A3A">
        <w:rPr>
          <w:rFonts w:ascii="Times New Roman" w:hAnsi="Times New Roman" w:cs="Times New Roman"/>
          <w:bCs/>
          <w:iCs/>
          <w:sz w:val="24"/>
        </w:rPr>
        <w:t>разработкесистемы</w:t>
      </w:r>
      <w:proofErr w:type="spellEnd"/>
      <w:r w:rsidRPr="00B87A3A">
        <w:rPr>
          <w:rFonts w:ascii="Times New Roman" w:hAnsi="Times New Roman" w:cs="Times New Roman"/>
          <w:bCs/>
          <w:iCs/>
          <w:sz w:val="24"/>
        </w:rPr>
        <w:t xml:space="preserve"> оценки достижения планируемых результатов освоения ООП НОО </w:t>
      </w:r>
      <w:r w:rsidRPr="00B87A3A">
        <w:rPr>
          <w:rFonts w:ascii="Times New Roman" w:hAnsi="Times New Roman" w:cs="Times New Roman"/>
          <w:b/>
          <w:bCs/>
          <w:iCs/>
          <w:sz w:val="24"/>
        </w:rPr>
        <w:t>МБОУ «</w:t>
      </w:r>
      <w:r w:rsidR="00A84787">
        <w:rPr>
          <w:rFonts w:ascii="Times New Roman" w:hAnsi="Times New Roman" w:cs="Times New Roman"/>
          <w:b/>
          <w:bCs/>
          <w:iCs/>
          <w:sz w:val="24"/>
        </w:rPr>
        <w:t>СОШ № 1</w:t>
      </w:r>
      <w:r w:rsidRPr="00B87A3A">
        <w:rPr>
          <w:rFonts w:ascii="Times New Roman" w:hAnsi="Times New Roman" w:cs="Times New Roman"/>
          <w:b/>
          <w:bCs/>
          <w:iCs/>
          <w:sz w:val="24"/>
        </w:rPr>
        <w:t>»</w:t>
      </w:r>
      <w:r w:rsidRPr="00B87A3A">
        <w:rPr>
          <w:rFonts w:ascii="Times New Roman" w:hAnsi="Times New Roman" w:cs="Times New Roman"/>
          <w:bCs/>
          <w:iCs/>
          <w:sz w:val="24"/>
        </w:rPr>
        <w:t xml:space="preserve"> </w:t>
      </w:r>
      <w:r w:rsidR="00A84787" w:rsidRPr="00A84787">
        <w:rPr>
          <w:rFonts w:ascii="Times New Roman" w:hAnsi="Times New Roman" w:cs="Times New Roman"/>
          <w:b/>
          <w:bCs/>
          <w:iCs/>
          <w:sz w:val="24"/>
        </w:rPr>
        <w:t>г. Аргун им. Х. Х. Хататаева</w:t>
      </w:r>
      <w:r w:rsidRPr="00B87A3A">
        <w:rPr>
          <w:rFonts w:ascii="Times New Roman" w:hAnsi="Times New Roman" w:cs="Times New Roman"/>
          <w:bCs/>
          <w:iCs/>
          <w:sz w:val="24"/>
        </w:rPr>
        <w:t xml:space="preserve">   учтены особенности и возможности УМК «Школа России»</w:t>
      </w:r>
    </w:p>
    <w:p w:rsidR="001D60FE" w:rsidRPr="00B87A3A" w:rsidRDefault="001D60FE" w:rsidP="001D60FE">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Границы применения системы оценки: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1) </w:t>
      </w:r>
      <w:r w:rsidRPr="00B87A3A">
        <w:rPr>
          <w:rFonts w:ascii="Times New Roman" w:hAnsi="Times New Roman" w:cs="Times New Roman"/>
          <w:bCs/>
          <w:i/>
          <w:iCs/>
          <w:sz w:val="24"/>
          <w:szCs w:val="24"/>
        </w:rPr>
        <w:t xml:space="preserve">Постепенное внедрение всех нововведений по этапам, от </w:t>
      </w:r>
      <w:proofErr w:type="gramStart"/>
      <w:r w:rsidRPr="00B87A3A">
        <w:rPr>
          <w:rFonts w:ascii="Times New Roman" w:hAnsi="Times New Roman" w:cs="Times New Roman"/>
          <w:bCs/>
          <w:i/>
          <w:iCs/>
          <w:sz w:val="24"/>
          <w:szCs w:val="24"/>
        </w:rPr>
        <w:t>простого</w:t>
      </w:r>
      <w:proofErr w:type="gramEnd"/>
      <w:r w:rsidRPr="00B87A3A">
        <w:rPr>
          <w:rFonts w:ascii="Times New Roman" w:hAnsi="Times New Roman" w:cs="Times New Roman"/>
          <w:bCs/>
          <w:i/>
          <w:iCs/>
          <w:sz w:val="24"/>
          <w:szCs w:val="24"/>
        </w:rPr>
        <w:t xml:space="preserve"> к сложному</w:t>
      </w:r>
      <w:r w:rsidRPr="00B87A3A">
        <w:rPr>
          <w:rFonts w:ascii="Times New Roman" w:hAnsi="Times New Roman" w:cs="Times New Roman"/>
          <w:bCs/>
          <w:iCs/>
          <w:sz w:val="24"/>
          <w:szCs w:val="24"/>
        </w:rPr>
        <w:t>.</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2) </w:t>
      </w:r>
      <w:r w:rsidRPr="00B87A3A">
        <w:rPr>
          <w:rFonts w:ascii="Times New Roman" w:hAnsi="Times New Roman" w:cs="Times New Roman"/>
          <w:bCs/>
          <w:i/>
          <w:iCs/>
          <w:sz w:val="24"/>
          <w:szCs w:val="24"/>
        </w:rPr>
        <w:t>Понимание, что система оценки результатов не даётся в законченном и неизмен</w:t>
      </w:r>
      <w:r w:rsidRPr="00B87A3A">
        <w:rPr>
          <w:rFonts w:ascii="Times New Roman" w:hAnsi="Times New Roman" w:cs="Times New Roman"/>
          <w:bCs/>
          <w:i/>
          <w:iCs/>
          <w:sz w:val="24"/>
          <w:szCs w:val="24"/>
        </w:rPr>
        <w:softHyphen/>
        <w:t>ном виде</w:t>
      </w:r>
      <w:r w:rsidRPr="00B87A3A">
        <w:rPr>
          <w:rFonts w:ascii="Times New Roman" w:hAnsi="Times New Roman" w:cs="Times New Roman"/>
          <w:bCs/>
          <w:iCs/>
          <w:sz w:val="24"/>
          <w:szCs w:val="24"/>
        </w:rPr>
        <w:t>, она будет развиваться, по ходу её внедрения будут ставиться но</w:t>
      </w:r>
      <w:r w:rsidRPr="00B87A3A">
        <w:rPr>
          <w:rFonts w:ascii="Times New Roman" w:hAnsi="Times New Roman" w:cs="Times New Roman"/>
          <w:bCs/>
          <w:iCs/>
          <w:sz w:val="24"/>
          <w:szCs w:val="24"/>
        </w:rPr>
        <w:softHyphen/>
        <w:t xml:space="preserve">вые вопросы, проблемы, которые потребуют поиска ответов и решений.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3) </w:t>
      </w:r>
      <w:r w:rsidRPr="00B87A3A">
        <w:rPr>
          <w:rFonts w:ascii="Times New Roman" w:hAnsi="Times New Roman" w:cs="Times New Roman"/>
          <w:bCs/>
          <w:i/>
          <w:iCs/>
          <w:sz w:val="24"/>
          <w:szCs w:val="24"/>
        </w:rPr>
        <w:t>Сокращение до минимума числа «отчётных документов» и сроков их обязательно</w:t>
      </w:r>
      <w:r w:rsidRPr="00B87A3A">
        <w:rPr>
          <w:rFonts w:ascii="Times New Roman" w:hAnsi="Times New Roman" w:cs="Times New Roman"/>
          <w:bCs/>
          <w:i/>
          <w:iCs/>
          <w:sz w:val="24"/>
          <w:szCs w:val="24"/>
        </w:rPr>
        <w:softHyphen/>
        <w:t xml:space="preserve">го заполнения учителем.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4) </w:t>
      </w:r>
      <w:r w:rsidRPr="00B87A3A">
        <w:rPr>
          <w:rFonts w:ascii="Times New Roman" w:hAnsi="Times New Roman" w:cs="Times New Roman"/>
          <w:bCs/>
          <w:i/>
          <w:iCs/>
          <w:sz w:val="24"/>
          <w:szCs w:val="24"/>
        </w:rPr>
        <w:t>Ориентир только на поддержание успешности и мотивации ученика.</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5) </w:t>
      </w:r>
      <w:r w:rsidRPr="00B87A3A">
        <w:rPr>
          <w:rFonts w:ascii="Times New Roman" w:hAnsi="Times New Roman" w:cs="Times New Roman"/>
          <w:bCs/>
          <w:i/>
          <w:iCs/>
          <w:sz w:val="24"/>
          <w:szCs w:val="24"/>
        </w:rPr>
        <w:t>Обеспечение личной психологической</w:t>
      </w:r>
      <w:r w:rsidRPr="00B25CF1">
        <w:rPr>
          <w:rFonts w:ascii="Times New Roman" w:hAnsi="Times New Roman" w:cs="Times New Roman"/>
          <w:bCs/>
          <w:i/>
          <w:iCs/>
        </w:rPr>
        <w:t xml:space="preserve"> безопасности ученика.</w:t>
      </w:r>
      <w:r w:rsidRPr="00B25CF1">
        <w:rPr>
          <w:rFonts w:ascii="Times New Roman" w:hAnsi="Times New Roman" w:cs="Times New Roman"/>
          <w:bCs/>
          <w:iCs/>
        </w:rPr>
        <w:t xml:space="preserve"> Подавляющее большинство </w:t>
      </w:r>
      <w:r w:rsidRPr="00B87A3A">
        <w:rPr>
          <w:rFonts w:ascii="Times New Roman" w:hAnsi="Times New Roman" w:cs="Times New Roman"/>
          <w:bCs/>
          <w:iCs/>
          <w:sz w:val="24"/>
        </w:rPr>
        <w:t>образовательных результатов конкретного ученика можно сравнивать только с его же предыдущими показателями, но не с показателя</w:t>
      </w:r>
      <w:r w:rsidRPr="00B87A3A">
        <w:rPr>
          <w:rFonts w:ascii="Times New Roman" w:hAnsi="Times New Roman" w:cs="Times New Roman"/>
          <w:bCs/>
          <w:iCs/>
          <w:sz w:val="24"/>
        </w:rPr>
        <w:softHyphen/>
        <w:t>ми других учеников класса. У каждого должно быть право на индивидуаль</w:t>
      </w:r>
      <w:r w:rsidRPr="00B87A3A">
        <w:rPr>
          <w:rFonts w:ascii="Times New Roman" w:hAnsi="Times New Roman" w:cs="Times New Roman"/>
          <w:bCs/>
          <w:iCs/>
          <w:sz w:val="24"/>
        </w:rPr>
        <w:softHyphen/>
        <w:t>ную образовательную траекторию – на свой темп освоения материала, на выбранный уровень притязаний. Например, если ученик на контрольных ра</w:t>
      </w:r>
      <w:r w:rsidRPr="00B87A3A">
        <w:rPr>
          <w:rFonts w:ascii="Times New Roman" w:hAnsi="Times New Roman" w:cs="Times New Roman"/>
          <w:bCs/>
          <w:iCs/>
          <w:sz w:val="24"/>
        </w:rPr>
        <w:softHyphen/>
        <w:t>ботах выбирает только необходимый, а не повышенный уровень заданий, он имеет на это право, его нельзя за это ругать, но можно предлагать: «Моло</w:t>
      </w:r>
      <w:r w:rsidRPr="00B87A3A">
        <w:rPr>
          <w:rFonts w:ascii="Times New Roman" w:hAnsi="Times New Roman" w:cs="Times New Roman"/>
          <w:bCs/>
          <w:iCs/>
          <w:sz w:val="24"/>
        </w:rPr>
        <w:softHyphen/>
        <w:t xml:space="preserve">дец, с этим справляешься, попробуй более сложные задания». Личностные результаты в основном </w:t>
      </w:r>
      <w:r w:rsidRPr="00B87A3A">
        <w:rPr>
          <w:rFonts w:ascii="Times New Roman" w:hAnsi="Times New Roman" w:cs="Times New Roman"/>
          <w:bCs/>
          <w:iCs/>
          <w:sz w:val="24"/>
          <w:szCs w:val="24"/>
        </w:rPr>
        <w:t xml:space="preserve">фиксируются </w:t>
      </w:r>
      <w:proofErr w:type="spellStart"/>
      <w:r w:rsidRPr="00B87A3A">
        <w:rPr>
          <w:rFonts w:ascii="Times New Roman" w:hAnsi="Times New Roman" w:cs="Times New Roman"/>
          <w:bCs/>
          <w:iCs/>
          <w:sz w:val="24"/>
          <w:szCs w:val="24"/>
        </w:rPr>
        <w:t>неперсони</w:t>
      </w:r>
      <w:r w:rsidRPr="00B87A3A">
        <w:rPr>
          <w:rFonts w:ascii="Times New Roman" w:hAnsi="Times New Roman" w:cs="Times New Roman"/>
          <w:bCs/>
          <w:iCs/>
          <w:sz w:val="24"/>
          <w:szCs w:val="24"/>
        </w:rPr>
        <w:softHyphen/>
        <w:t>фицированно</w:t>
      </w:r>
      <w:proofErr w:type="spellEnd"/>
      <w:r w:rsidRPr="00B87A3A">
        <w:rPr>
          <w:rFonts w:ascii="Times New Roman" w:hAnsi="Times New Roman" w:cs="Times New Roman"/>
          <w:bCs/>
          <w:iCs/>
          <w:sz w:val="24"/>
          <w:szCs w:val="24"/>
        </w:rPr>
        <w:t xml:space="preserve">, только по классу в целом. </w:t>
      </w:r>
      <w:bookmarkStart w:id="1" w:name="_Toc286063843"/>
    </w:p>
    <w:p w:rsidR="001D60FE" w:rsidRPr="00B87A3A" w:rsidRDefault="001D60FE" w:rsidP="001D60FE">
      <w:pPr>
        <w:spacing w:after="0"/>
        <w:ind w:firstLine="567"/>
        <w:jc w:val="both"/>
        <w:rPr>
          <w:rFonts w:ascii="Times New Roman" w:hAnsi="Times New Roman" w:cs="Times New Roman"/>
          <w:b/>
          <w:bCs/>
          <w:i/>
          <w:iCs/>
          <w:sz w:val="24"/>
          <w:szCs w:val="24"/>
        </w:rPr>
      </w:pP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t>Система безотметочного обучения в 1 классах</w:t>
      </w:r>
      <w:bookmarkEnd w:id="1"/>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Безотметочное обучение представляет собой обучение, в котором отсутствует   отметка   как   форма   количественного   выражения   результата оценочной деятельности. Это поиск нового подхода к оцениванию, который позволил бы преодолеть недостатки существующей «отметочной» системы оценивания такие как: не формирование  у учащихся оценочной самостоятельности; затруднение  индивидуализации  обучения; малая информативность; травмирующий характер.</w:t>
      </w:r>
    </w:p>
    <w:p w:rsidR="001D60FE" w:rsidRPr="00B87A3A" w:rsidRDefault="001D60FE" w:rsidP="001D60FE">
      <w:pPr>
        <w:spacing w:after="0"/>
        <w:ind w:firstLine="567"/>
        <w:jc w:val="both"/>
        <w:rPr>
          <w:rFonts w:ascii="Times New Roman" w:hAnsi="Times New Roman" w:cs="Times New Roman"/>
          <w:bCs/>
          <w:iCs/>
          <w:sz w:val="24"/>
          <w:szCs w:val="24"/>
        </w:rPr>
      </w:pPr>
      <w:proofErr w:type="gramStart"/>
      <w:r w:rsidRPr="00B87A3A">
        <w:rPr>
          <w:rFonts w:ascii="Times New Roman" w:hAnsi="Times New Roman" w:cs="Times New Roman"/>
          <w:bCs/>
          <w:iCs/>
          <w:sz w:val="24"/>
          <w:szCs w:val="24"/>
        </w:rPr>
        <w:t xml:space="preserve">Безотметочное обучение вводится в 1 классах начальной школы как система контроля и самоконтроля учебных достижений обучающихся, ориентированная на обучение по адаптивной модели – обучение всех и каждого, а каждого в зависимости от его индивидуальных особенностей – и призвано способствовать </w:t>
      </w:r>
      <w:proofErr w:type="spellStart"/>
      <w:r w:rsidRPr="00B87A3A">
        <w:rPr>
          <w:rFonts w:ascii="Times New Roman" w:hAnsi="Times New Roman" w:cs="Times New Roman"/>
          <w:bCs/>
          <w:iCs/>
          <w:sz w:val="24"/>
          <w:szCs w:val="24"/>
        </w:rPr>
        <w:t>гуманизации</w:t>
      </w:r>
      <w:proofErr w:type="spellEnd"/>
      <w:r w:rsidRPr="00B87A3A">
        <w:rPr>
          <w:rFonts w:ascii="Times New Roman" w:hAnsi="Times New Roman" w:cs="Times New Roman"/>
          <w:bCs/>
          <w:iCs/>
          <w:sz w:val="24"/>
          <w:szCs w:val="24"/>
        </w:rPr>
        <w:t xml:space="preserve"> обучения, индивидуализации учебного процесса, повышению учебной мотивации и учебной самостоятельности учащихся.</w:t>
      </w:r>
      <w:proofErr w:type="gramEnd"/>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Основными принципами безотметочного обучения являются:</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дифференцированный подход</w:t>
      </w:r>
      <w:r w:rsidRPr="00B87A3A">
        <w:rPr>
          <w:rFonts w:ascii="Times New Roman" w:hAnsi="Times New Roman" w:cs="Times New Roman"/>
          <w:bCs/>
          <w:iCs/>
          <w:sz w:val="24"/>
          <w:szCs w:val="24"/>
        </w:rPr>
        <w:t xml:space="preserve"> при осуществлении оценочных и контролирующих действий;</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критериальность</w:t>
      </w:r>
      <w:r w:rsidRPr="00B87A3A">
        <w:rPr>
          <w:rFonts w:ascii="Times New Roman" w:hAnsi="Times New Roman" w:cs="Times New Roman"/>
          <w:bCs/>
          <w:iCs/>
          <w:sz w:val="24"/>
          <w:szCs w:val="24"/>
        </w:rPr>
        <w:t xml:space="preserve"> – содержательный контроль и оценка строятся на</w:t>
      </w:r>
      <w:r w:rsidRPr="00B87A3A">
        <w:rPr>
          <w:rFonts w:ascii="Times New Roman" w:hAnsi="Times New Roman" w:cs="Times New Roman"/>
          <w:bCs/>
          <w:iCs/>
          <w:sz w:val="24"/>
          <w:szCs w:val="24"/>
        </w:rPr>
        <w:br/>
        <w:t>критериальной, выработанной совместно с учащимися основе. Критерии должны быть однозначными и предельно четкими;</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приоритет самооценки</w:t>
      </w:r>
      <w:r w:rsidRPr="00B87A3A">
        <w:rPr>
          <w:rFonts w:ascii="Times New Roman" w:hAnsi="Times New Roman" w:cs="Times New Roman"/>
          <w:bCs/>
          <w:iCs/>
          <w:sz w:val="24"/>
          <w:szCs w:val="24"/>
        </w:rPr>
        <w:t xml:space="preserve"> –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w:t>
      </w:r>
      <w:r w:rsidRPr="00B87A3A">
        <w:rPr>
          <w:rFonts w:ascii="Times New Roman" w:hAnsi="Times New Roman" w:cs="Times New Roman"/>
          <w:bCs/>
          <w:iCs/>
          <w:sz w:val="24"/>
          <w:szCs w:val="24"/>
        </w:rPr>
        <w:lastRenderedPageBreak/>
        <w:t>предстоящей работы) и ретроспективной (оценка выполненной работы). Самооценка ученика должна предшествовать оценке учителя;</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непрерывность</w:t>
      </w:r>
      <w:r w:rsidRPr="00B87A3A">
        <w:rPr>
          <w:rFonts w:ascii="Times New Roman" w:hAnsi="Times New Roman" w:cs="Times New Roman"/>
          <w:bCs/>
          <w:iCs/>
          <w:sz w:val="24"/>
          <w:szCs w:val="24"/>
        </w:rPr>
        <w:t xml:space="preserve"> – с  учетом  непрерывности  процесса  обучения,</w:t>
      </w:r>
      <w:r w:rsidRPr="00B87A3A">
        <w:rPr>
          <w:rFonts w:ascii="Times New Roman" w:hAnsi="Times New Roman" w:cs="Times New Roman"/>
          <w:bCs/>
          <w:iCs/>
          <w:sz w:val="24"/>
          <w:szCs w:val="24"/>
        </w:rPr>
        <w:br/>
        <w:t>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гибкость и вариативность инструментария оценки</w:t>
      </w:r>
      <w:r w:rsidRPr="00B87A3A">
        <w:rPr>
          <w:rFonts w:ascii="Times New Roman" w:hAnsi="Times New Roman" w:cs="Times New Roman"/>
          <w:bCs/>
          <w:iCs/>
          <w:sz w:val="24"/>
          <w:szCs w:val="24"/>
        </w:rPr>
        <w:t xml:space="preserve"> – в учебном</w:t>
      </w:r>
      <w:r w:rsidRPr="00B87A3A">
        <w:rPr>
          <w:rFonts w:ascii="Times New Roman" w:hAnsi="Times New Roman" w:cs="Times New Roman"/>
          <w:bCs/>
          <w:iCs/>
          <w:sz w:val="24"/>
          <w:szCs w:val="24"/>
        </w:rPr>
        <w:br/>
        <w:t>процессе используются разнообразные виды оценочных шкал, позволяющие гибко реагировать на прогресс или регресс в успеваемости и развитии ученика;</w:t>
      </w:r>
    </w:p>
    <w:p w:rsidR="001D60FE" w:rsidRPr="00B25CF1"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rPr>
      </w:pPr>
      <w:r w:rsidRPr="00B87A3A">
        <w:rPr>
          <w:rFonts w:ascii="Times New Roman" w:hAnsi="Times New Roman" w:cs="Times New Roman"/>
          <w:b/>
          <w:bCs/>
          <w:i/>
          <w:iCs/>
          <w:sz w:val="24"/>
          <w:szCs w:val="24"/>
        </w:rPr>
        <w:t>сочетание качественной и количественной составляющих оценки</w:t>
      </w:r>
      <w:r w:rsidRPr="00B87A3A">
        <w:rPr>
          <w:rFonts w:ascii="Times New Roman" w:hAnsi="Times New Roman" w:cs="Times New Roman"/>
          <w:bCs/>
          <w:iCs/>
          <w:sz w:val="24"/>
          <w:szCs w:val="24"/>
        </w:rPr>
        <w:t xml:space="preserve"> – качественная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rsidRPr="00B87A3A">
        <w:rPr>
          <w:rFonts w:ascii="Times New Roman" w:hAnsi="Times New Roman" w:cs="Times New Roman"/>
          <w:bCs/>
          <w:iCs/>
          <w:sz w:val="24"/>
          <w:szCs w:val="24"/>
        </w:rPr>
        <w:t>коммуникативность</w:t>
      </w:r>
      <w:proofErr w:type="spellEnd"/>
      <w:r w:rsidRPr="00B87A3A">
        <w:rPr>
          <w:rFonts w:ascii="Times New Roman" w:hAnsi="Times New Roman" w:cs="Times New Roman"/>
          <w:bCs/>
          <w:iCs/>
          <w:sz w:val="24"/>
          <w:szCs w:val="24"/>
        </w:rPr>
        <w:t xml:space="preserve">, умение работать в группе, отношение к предмету, уровень прилагаемых усилий, индивидуальный стиль мышления и т.д. </w:t>
      </w:r>
      <w:proofErr w:type="gramStart"/>
      <w:r w:rsidRPr="00B87A3A">
        <w:rPr>
          <w:rFonts w:ascii="Times New Roman" w:hAnsi="Times New Roman" w:cs="Times New Roman"/>
          <w:bCs/>
          <w:iCs/>
          <w:sz w:val="24"/>
          <w:szCs w:val="24"/>
        </w:rPr>
        <w:t>Количественная</w:t>
      </w:r>
      <w:proofErr w:type="gramEnd"/>
      <w:r w:rsidRPr="00B87A3A">
        <w:rPr>
          <w:rFonts w:ascii="Times New Roman" w:hAnsi="Times New Roman" w:cs="Times New Roman"/>
          <w:bCs/>
          <w:iCs/>
          <w:sz w:val="24"/>
          <w:szCs w:val="24"/>
        </w:rPr>
        <w:t xml:space="preserve">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 Сочетание качественной</w:t>
      </w:r>
      <w:r w:rsidRPr="00B25CF1">
        <w:rPr>
          <w:rFonts w:ascii="Times New Roman" w:hAnsi="Times New Roman" w:cs="Times New Roman"/>
          <w:bCs/>
          <w:iCs/>
        </w:rPr>
        <w:t xml:space="preserve"> и количественной составляющих оценки дает наиболее полную и общую картину динамики развития каждого ученика с учетом его индивидуальных особенностей;</w:t>
      </w:r>
    </w:p>
    <w:p w:rsidR="001D60FE" w:rsidRPr="00B87A3A" w:rsidRDefault="001D60FE" w:rsidP="001D60FE">
      <w:pPr>
        <w:widowControl w:val="0"/>
        <w:numPr>
          <w:ilvl w:val="0"/>
          <w:numId w:val="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
          <w:bCs/>
          <w:i/>
          <w:iCs/>
          <w:sz w:val="24"/>
          <w:szCs w:val="24"/>
        </w:rPr>
        <w:t>естественность процесса контроля и оценки</w:t>
      </w:r>
      <w:r w:rsidRPr="00B87A3A">
        <w:rPr>
          <w:rFonts w:ascii="Times New Roman" w:hAnsi="Times New Roman" w:cs="Times New Roman"/>
          <w:bCs/>
          <w:iCs/>
          <w:sz w:val="24"/>
          <w:szCs w:val="24"/>
        </w:rPr>
        <w:t xml:space="preserve"> – контроль и оценка</w:t>
      </w:r>
      <w:r w:rsidRPr="00B87A3A">
        <w:rPr>
          <w:rFonts w:ascii="Times New Roman" w:hAnsi="Times New Roman" w:cs="Times New Roman"/>
          <w:bCs/>
          <w:iCs/>
          <w:sz w:val="24"/>
          <w:szCs w:val="24"/>
        </w:rPr>
        <w:br/>
        <w:t>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 условиях.</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 Основные </w:t>
      </w:r>
      <w:r w:rsidRPr="00B87A3A">
        <w:rPr>
          <w:rFonts w:ascii="Times New Roman" w:hAnsi="Times New Roman" w:cs="Times New Roman"/>
          <w:b/>
          <w:bCs/>
          <w:i/>
          <w:iCs/>
          <w:sz w:val="24"/>
          <w:szCs w:val="24"/>
        </w:rPr>
        <w:t>виды контроля</w:t>
      </w:r>
      <w:r w:rsidRPr="00B87A3A">
        <w:rPr>
          <w:rFonts w:ascii="Times New Roman" w:hAnsi="Times New Roman" w:cs="Times New Roman"/>
          <w:bCs/>
          <w:iCs/>
          <w:sz w:val="24"/>
          <w:szCs w:val="24"/>
        </w:rPr>
        <w:t>:</w:t>
      </w:r>
    </w:p>
    <w:p w:rsidR="001D60FE" w:rsidRPr="00B87A3A" w:rsidRDefault="001D60FE" w:rsidP="001D60FE">
      <w:pPr>
        <w:spacing w:after="0"/>
        <w:ind w:firstLine="567"/>
        <w:jc w:val="both"/>
        <w:rPr>
          <w:rFonts w:ascii="Times New Roman" w:hAnsi="Times New Roman" w:cs="Times New Roman"/>
          <w:bCs/>
          <w:i/>
          <w:iCs/>
          <w:sz w:val="24"/>
          <w:szCs w:val="24"/>
          <w:u w:val="single"/>
        </w:rPr>
      </w:pPr>
      <w:r w:rsidRPr="00B87A3A">
        <w:rPr>
          <w:rFonts w:ascii="Times New Roman" w:hAnsi="Times New Roman" w:cs="Times New Roman"/>
          <w:bCs/>
          <w:i/>
          <w:iCs/>
          <w:sz w:val="24"/>
          <w:szCs w:val="24"/>
          <w:u w:val="single"/>
        </w:rPr>
        <w:t xml:space="preserve">  по  месту в процессе обучения:</w:t>
      </w:r>
    </w:p>
    <w:p w:rsidR="001D60FE" w:rsidRPr="00A0268B" w:rsidRDefault="001D60FE" w:rsidP="00A0268B">
      <w:pPr>
        <w:widowControl w:val="0"/>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предварительный   контроль,   позволяющий   определить   исходный уровень</w:t>
      </w:r>
      <w:r w:rsidR="00A0268B">
        <w:rPr>
          <w:rFonts w:ascii="Times New Roman" w:hAnsi="Times New Roman" w:cs="Times New Roman"/>
          <w:bCs/>
          <w:iCs/>
          <w:sz w:val="24"/>
          <w:szCs w:val="24"/>
        </w:rPr>
        <w:t xml:space="preserve"> </w:t>
      </w:r>
      <w:r w:rsidRPr="00A0268B">
        <w:rPr>
          <w:rFonts w:ascii="Times New Roman" w:hAnsi="Times New Roman" w:cs="Times New Roman"/>
          <w:bCs/>
          <w:iCs/>
          <w:sz w:val="24"/>
          <w:szCs w:val="24"/>
        </w:rPr>
        <w:t>обученности и развития учащихся;</w:t>
      </w:r>
    </w:p>
    <w:p w:rsidR="001D60FE" w:rsidRPr="00A0268B" w:rsidRDefault="001D60FE" w:rsidP="00A0268B">
      <w:pPr>
        <w:widowControl w:val="0"/>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текущий   контроль,   позволяющий   определять   уровень   развития учащихся и </w:t>
      </w:r>
      <w:r w:rsidRPr="00A0268B">
        <w:rPr>
          <w:rFonts w:ascii="Times New Roman" w:hAnsi="Times New Roman" w:cs="Times New Roman"/>
          <w:bCs/>
          <w:iCs/>
          <w:sz w:val="24"/>
          <w:szCs w:val="24"/>
        </w:rPr>
        <w:t>степень их продвижения в освоении программного материала;</w:t>
      </w:r>
    </w:p>
    <w:p w:rsidR="001D60FE" w:rsidRPr="00A0268B" w:rsidRDefault="001D60FE" w:rsidP="00A0268B">
      <w:pPr>
        <w:widowControl w:val="0"/>
        <w:numPr>
          <w:ilvl w:val="0"/>
          <w:numId w:val="7"/>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итоговый   контроль,   определяющий   итоговый   уровень   знаний учащихся по</w:t>
      </w:r>
      <w:r w:rsidRPr="00A0268B">
        <w:rPr>
          <w:rFonts w:ascii="Times New Roman" w:hAnsi="Times New Roman" w:cs="Times New Roman"/>
          <w:bCs/>
          <w:iCs/>
          <w:sz w:val="24"/>
          <w:szCs w:val="24"/>
        </w:rPr>
        <w:t xml:space="preserve"> предметам и степень сформированности основных компонентов учебной деятельности  школьников;</w:t>
      </w:r>
    </w:p>
    <w:p w:rsidR="001D60FE" w:rsidRPr="00B87A3A" w:rsidRDefault="001D60FE" w:rsidP="001D60FE">
      <w:pPr>
        <w:spacing w:after="0"/>
        <w:ind w:firstLine="567"/>
        <w:jc w:val="both"/>
        <w:rPr>
          <w:rFonts w:ascii="Times New Roman" w:hAnsi="Times New Roman" w:cs="Times New Roman"/>
          <w:bCs/>
          <w:i/>
          <w:iCs/>
          <w:sz w:val="24"/>
          <w:szCs w:val="24"/>
          <w:u w:val="single"/>
        </w:rPr>
      </w:pPr>
      <w:r w:rsidRPr="00B87A3A">
        <w:rPr>
          <w:rFonts w:ascii="Times New Roman" w:hAnsi="Times New Roman" w:cs="Times New Roman"/>
          <w:bCs/>
          <w:i/>
          <w:iCs/>
          <w:sz w:val="24"/>
          <w:szCs w:val="24"/>
          <w:u w:val="single"/>
        </w:rPr>
        <w:t>по содержанию:</w:t>
      </w:r>
    </w:p>
    <w:p w:rsidR="001D60FE" w:rsidRPr="00A0268B" w:rsidRDefault="001D60FE" w:rsidP="00A0268B">
      <w:pPr>
        <w:widowControl w:val="0"/>
        <w:numPr>
          <w:ilvl w:val="0"/>
          <w:numId w:val="6"/>
        </w:numPr>
        <w:autoSpaceDE w:val="0"/>
        <w:autoSpaceDN w:val="0"/>
        <w:adjustRightInd w:val="0"/>
        <w:spacing w:after="0" w:line="240" w:lineRule="auto"/>
        <w:ind w:left="1701"/>
        <w:jc w:val="both"/>
        <w:rPr>
          <w:rFonts w:ascii="Times New Roman" w:hAnsi="Times New Roman" w:cs="Times New Roman"/>
          <w:bCs/>
          <w:iCs/>
          <w:sz w:val="24"/>
          <w:szCs w:val="24"/>
        </w:rPr>
      </w:pPr>
      <w:r w:rsidRPr="00B87A3A">
        <w:rPr>
          <w:rFonts w:ascii="Times New Roman" w:hAnsi="Times New Roman" w:cs="Times New Roman"/>
          <w:bCs/>
          <w:iCs/>
          <w:sz w:val="24"/>
          <w:szCs w:val="24"/>
        </w:rPr>
        <w:t>прогностический   или   планирующий   контроль,    определяющий последовательность</w:t>
      </w:r>
      <w:r w:rsidR="00A0268B">
        <w:rPr>
          <w:rFonts w:ascii="Times New Roman" w:hAnsi="Times New Roman" w:cs="Times New Roman"/>
          <w:bCs/>
          <w:iCs/>
          <w:sz w:val="24"/>
          <w:szCs w:val="24"/>
        </w:rPr>
        <w:t xml:space="preserve"> </w:t>
      </w:r>
      <w:r w:rsidRPr="00A0268B">
        <w:rPr>
          <w:rFonts w:ascii="Times New Roman" w:hAnsi="Times New Roman" w:cs="Times New Roman"/>
          <w:bCs/>
          <w:iCs/>
          <w:sz w:val="24"/>
          <w:szCs w:val="24"/>
        </w:rPr>
        <w:t>выполнения операций учебного действия или его операционный состав до начала  реального выполнения действия;</w:t>
      </w:r>
    </w:p>
    <w:p w:rsidR="001D60FE" w:rsidRPr="00B87A3A" w:rsidRDefault="001D60FE" w:rsidP="00A0268B">
      <w:pPr>
        <w:widowControl w:val="0"/>
        <w:numPr>
          <w:ilvl w:val="0"/>
          <w:numId w:val="6"/>
        </w:numPr>
        <w:autoSpaceDE w:val="0"/>
        <w:autoSpaceDN w:val="0"/>
        <w:adjustRightInd w:val="0"/>
        <w:spacing w:after="0" w:line="240" w:lineRule="auto"/>
        <w:ind w:left="1701"/>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пооперационный контроль, управляющий правильностью, полнотой и </w:t>
      </w:r>
    </w:p>
    <w:p w:rsidR="001D60FE" w:rsidRPr="00B87A3A" w:rsidRDefault="001D60FE" w:rsidP="00A0268B">
      <w:pPr>
        <w:spacing w:after="0"/>
        <w:ind w:left="1701"/>
        <w:jc w:val="both"/>
        <w:rPr>
          <w:rFonts w:ascii="Times New Roman" w:hAnsi="Times New Roman" w:cs="Times New Roman"/>
          <w:bCs/>
          <w:iCs/>
          <w:sz w:val="24"/>
          <w:szCs w:val="24"/>
        </w:rPr>
      </w:pPr>
      <w:r w:rsidRPr="00B87A3A">
        <w:rPr>
          <w:rFonts w:ascii="Times New Roman" w:hAnsi="Times New Roman" w:cs="Times New Roman"/>
          <w:bCs/>
          <w:iCs/>
          <w:sz w:val="24"/>
          <w:szCs w:val="24"/>
        </w:rPr>
        <w:t>последовательностью  выполнения  операций,  входящих  в  состав действия;</w:t>
      </w:r>
    </w:p>
    <w:p w:rsidR="001D60FE" w:rsidRPr="00A0268B" w:rsidRDefault="001D60FE" w:rsidP="00A0268B">
      <w:pPr>
        <w:widowControl w:val="0"/>
        <w:numPr>
          <w:ilvl w:val="0"/>
          <w:numId w:val="6"/>
        </w:numPr>
        <w:autoSpaceDE w:val="0"/>
        <w:autoSpaceDN w:val="0"/>
        <w:adjustRightInd w:val="0"/>
        <w:spacing w:after="0" w:line="240" w:lineRule="auto"/>
        <w:ind w:left="1701"/>
        <w:jc w:val="both"/>
        <w:rPr>
          <w:rFonts w:ascii="Times New Roman" w:hAnsi="Times New Roman" w:cs="Times New Roman"/>
          <w:bCs/>
          <w:iCs/>
          <w:sz w:val="24"/>
          <w:szCs w:val="24"/>
        </w:rPr>
      </w:pPr>
      <w:r w:rsidRPr="00B87A3A">
        <w:rPr>
          <w:rFonts w:ascii="Times New Roman" w:hAnsi="Times New Roman" w:cs="Times New Roman"/>
          <w:bCs/>
          <w:iCs/>
          <w:sz w:val="24"/>
          <w:szCs w:val="24"/>
        </w:rPr>
        <w:t>контроль по результату, сравнивающий фактический результат или выполненную</w:t>
      </w:r>
      <w:r w:rsidR="00A0268B">
        <w:rPr>
          <w:rFonts w:ascii="Times New Roman" w:hAnsi="Times New Roman" w:cs="Times New Roman"/>
          <w:bCs/>
          <w:iCs/>
          <w:sz w:val="24"/>
          <w:szCs w:val="24"/>
        </w:rPr>
        <w:t xml:space="preserve"> </w:t>
      </w:r>
      <w:r w:rsidRPr="00A0268B">
        <w:rPr>
          <w:rFonts w:ascii="Times New Roman" w:hAnsi="Times New Roman" w:cs="Times New Roman"/>
          <w:bCs/>
          <w:iCs/>
          <w:sz w:val="24"/>
          <w:szCs w:val="24"/>
        </w:rPr>
        <w:t>операцию с образцом после осуществления учебного действия;</w:t>
      </w:r>
    </w:p>
    <w:p w:rsidR="001D60FE" w:rsidRPr="00B87A3A" w:rsidRDefault="001D60FE" w:rsidP="001D60FE">
      <w:pPr>
        <w:spacing w:after="0"/>
        <w:ind w:firstLine="567"/>
        <w:jc w:val="both"/>
        <w:rPr>
          <w:rFonts w:ascii="Times New Roman" w:hAnsi="Times New Roman" w:cs="Times New Roman"/>
          <w:bCs/>
          <w:i/>
          <w:iCs/>
          <w:sz w:val="24"/>
          <w:u w:val="single"/>
        </w:rPr>
      </w:pPr>
      <w:r w:rsidRPr="00B87A3A">
        <w:rPr>
          <w:rFonts w:ascii="Times New Roman" w:hAnsi="Times New Roman" w:cs="Times New Roman"/>
          <w:bCs/>
          <w:i/>
          <w:iCs/>
          <w:sz w:val="24"/>
          <w:u w:val="single"/>
        </w:rPr>
        <w:t>по субъектам контрольно-оценочной деятельности:</w:t>
      </w:r>
    </w:p>
    <w:p w:rsidR="001D60FE" w:rsidRPr="00A0268B" w:rsidRDefault="001D60FE" w:rsidP="00A0268B">
      <w:pPr>
        <w:widowControl w:val="0"/>
        <w:numPr>
          <w:ilvl w:val="0"/>
          <w:numId w:val="8"/>
        </w:numPr>
        <w:autoSpaceDE w:val="0"/>
        <w:autoSpaceDN w:val="0"/>
        <w:adjustRightInd w:val="0"/>
        <w:spacing w:after="0" w:line="240" w:lineRule="auto"/>
        <w:ind w:left="1701"/>
        <w:jc w:val="both"/>
        <w:rPr>
          <w:rFonts w:ascii="Times New Roman" w:hAnsi="Times New Roman" w:cs="Times New Roman"/>
          <w:bCs/>
          <w:iCs/>
          <w:sz w:val="24"/>
        </w:rPr>
      </w:pPr>
      <w:r w:rsidRPr="00B87A3A">
        <w:rPr>
          <w:rFonts w:ascii="Times New Roman" w:hAnsi="Times New Roman" w:cs="Times New Roman"/>
          <w:bCs/>
          <w:iCs/>
          <w:sz w:val="24"/>
        </w:rPr>
        <w:t xml:space="preserve">внешний контроль, осуществляемый педагогом или одноклассниками (взаимоконтроль </w:t>
      </w:r>
      <w:r w:rsidRPr="00A0268B">
        <w:rPr>
          <w:rFonts w:ascii="Times New Roman" w:hAnsi="Times New Roman" w:cs="Times New Roman"/>
          <w:bCs/>
          <w:iCs/>
          <w:sz w:val="24"/>
        </w:rPr>
        <w:t>и взаимооценка);</w:t>
      </w:r>
    </w:p>
    <w:p w:rsidR="001D60FE" w:rsidRPr="00B87A3A" w:rsidRDefault="001D60FE" w:rsidP="00A0268B">
      <w:pPr>
        <w:widowControl w:val="0"/>
        <w:numPr>
          <w:ilvl w:val="0"/>
          <w:numId w:val="8"/>
        </w:numPr>
        <w:autoSpaceDE w:val="0"/>
        <w:autoSpaceDN w:val="0"/>
        <w:adjustRightInd w:val="0"/>
        <w:spacing w:after="0" w:line="240" w:lineRule="auto"/>
        <w:ind w:left="1701"/>
        <w:jc w:val="both"/>
        <w:rPr>
          <w:rFonts w:ascii="Times New Roman" w:hAnsi="Times New Roman" w:cs="Times New Roman"/>
          <w:bCs/>
          <w:iCs/>
          <w:sz w:val="24"/>
        </w:rPr>
      </w:pPr>
      <w:r w:rsidRPr="00B87A3A">
        <w:rPr>
          <w:rFonts w:ascii="Times New Roman" w:hAnsi="Times New Roman" w:cs="Times New Roman"/>
          <w:bCs/>
          <w:iCs/>
          <w:sz w:val="24"/>
        </w:rPr>
        <w:t>внутренний или рефлексивный контроль, осуществляемый учащимся и обращенный на понимание принципов построения и осуществления собственной деятельности (самоконтроль и самооценка).</w:t>
      </w:r>
    </w:p>
    <w:p w:rsidR="001D60FE" w:rsidRPr="00B87A3A" w:rsidRDefault="001D60FE" w:rsidP="001D60FE">
      <w:pPr>
        <w:spacing w:after="0"/>
        <w:ind w:firstLine="567"/>
        <w:jc w:val="both"/>
        <w:rPr>
          <w:rFonts w:ascii="Times New Roman" w:hAnsi="Times New Roman" w:cs="Times New Roman"/>
          <w:bCs/>
          <w:iCs/>
          <w:sz w:val="24"/>
          <w:u w:val="single"/>
        </w:rPr>
      </w:pPr>
      <w:r w:rsidRPr="00B87A3A">
        <w:rPr>
          <w:rFonts w:ascii="Times New Roman" w:hAnsi="Times New Roman" w:cs="Times New Roman"/>
          <w:bCs/>
          <w:iCs/>
          <w:sz w:val="24"/>
          <w:u w:val="single"/>
        </w:rPr>
        <w:lastRenderedPageBreak/>
        <w:t>К главным критериям самоконтроля и самооценки, а также контроля и оценки относятся следующие:</w:t>
      </w:r>
    </w:p>
    <w:p w:rsidR="001D60FE" w:rsidRPr="00B87A3A" w:rsidRDefault="001D60FE" w:rsidP="001D60FE">
      <w:pPr>
        <w:widowControl w:val="0"/>
        <w:numPr>
          <w:ilvl w:val="0"/>
          <w:numId w:val="9"/>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усвоение предметных знаний, умений и навыков, их соответствие требованиям государственного стандарта начального образования;</w:t>
      </w:r>
    </w:p>
    <w:p w:rsidR="001D60FE" w:rsidRPr="00B87A3A" w:rsidRDefault="001D60FE" w:rsidP="001D60FE">
      <w:pPr>
        <w:widowControl w:val="0"/>
        <w:numPr>
          <w:ilvl w:val="0"/>
          <w:numId w:val="9"/>
        </w:numPr>
        <w:autoSpaceDE w:val="0"/>
        <w:autoSpaceDN w:val="0"/>
        <w:adjustRightInd w:val="0"/>
        <w:spacing w:after="0" w:line="240" w:lineRule="auto"/>
        <w:jc w:val="both"/>
        <w:rPr>
          <w:rFonts w:ascii="Times New Roman" w:hAnsi="Times New Roman" w:cs="Times New Roman"/>
          <w:bCs/>
          <w:iCs/>
          <w:sz w:val="24"/>
        </w:rPr>
      </w:pPr>
      <w:proofErr w:type="spellStart"/>
      <w:r w:rsidRPr="00B87A3A">
        <w:rPr>
          <w:rFonts w:ascii="Times New Roman" w:hAnsi="Times New Roman" w:cs="Times New Roman"/>
          <w:bCs/>
          <w:iCs/>
          <w:sz w:val="24"/>
        </w:rPr>
        <w:t>сформированность</w:t>
      </w:r>
      <w:proofErr w:type="spellEnd"/>
      <w:r w:rsidRPr="00B87A3A">
        <w:rPr>
          <w:rFonts w:ascii="Times New Roman" w:hAnsi="Times New Roman" w:cs="Times New Roman"/>
          <w:bCs/>
          <w:iCs/>
          <w:sz w:val="24"/>
        </w:rPr>
        <w:t xml:space="preserve"> УУД (умения наблюдать, анализировать, сравнивать, классифицировать, обобщать, связно излагать мысли, творчески решать учебную задачу);</w:t>
      </w:r>
    </w:p>
    <w:p w:rsidR="001D60FE" w:rsidRPr="00B87A3A" w:rsidRDefault="001D60FE" w:rsidP="001D60FE">
      <w:pPr>
        <w:widowControl w:val="0"/>
        <w:numPr>
          <w:ilvl w:val="0"/>
          <w:numId w:val="9"/>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развитость познавательной активности и интересов, прилежания и старания;</w:t>
      </w:r>
    </w:p>
    <w:p w:rsidR="001D60FE" w:rsidRPr="00B87A3A" w:rsidRDefault="001D60FE" w:rsidP="001D60FE">
      <w:pPr>
        <w:widowControl w:val="0"/>
        <w:numPr>
          <w:ilvl w:val="0"/>
          <w:numId w:val="9"/>
        </w:numPr>
        <w:autoSpaceDE w:val="0"/>
        <w:autoSpaceDN w:val="0"/>
        <w:adjustRightInd w:val="0"/>
        <w:spacing w:after="0" w:line="240" w:lineRule="auto"/>
        <w:jc w:val="both"/>
        <w:rPr>
          <w:rFonts w:ascii="Times New Roman" w:hAnsi="Times New Roman" w:cs="Times New Roman"/>
          <w:bCs/>
          <w:iCs/>
          <w:sz w:val="24"/>
        </w:rPr>
      </w:pPr>
      <w:proofErr w:type="spellStart"/>
      <w:r w:rsidRPr="00B87A3A">
        <w:rPr>
          <w:rFonts w:ascii="Times New Roman" w:hAnsi="Times New Roman" w:cs="Times New Roman"/>
          <w:bCs/>
          <w:iCs/>
          <w:sz w:val="24"/>
        </w:rPr>
        <w:t>сформированность</w:t>
      </w:r>
      <w:proofErr w:type="spellEnd"/>
      <w:r w:rsidRPr="00B87A3A">
        <w:rPr>
          <w:rFonts w:ascii="Times New Roman" w:hAnsi="Times New Roman" w:cs="Times New Roman"/>
          <w:bCs/>
          <w:iCs/>
          <w:sz w:val="24"/>
        </w:rPr>
        <w:t xml:space="preserve"> познавательной активности и интересов, прилежания и старания.</w:t>
      </w:r>
    </w:p>
    <w:p w:rsidR="001D60FE" w:rsidRPr="00B87A3A" w:rsidRDefault="001D60FE" w:rsidP="001D60FE">
      <w:pPr>
        <w:spacing w:after="0"/>
        <w:ind w:firstLine="567"/>
        <w:jc w:val="both"/>
        <w:rPr>
          <w:rFonts w:ascii="Times New Roman" w:hAnsi="Times New Roman" w:cs="Times New Roman"/>
          <w:bCs/>
          <w:iCs/>
          <w:sz w:val="24"/>
          <w:u w:val="single"/>
        </w:rPr>
      </w:pPr>
      <w:r w:rsidRPr="00B87A3A">
        <w:rPr>
          <w:rFonts w:ascii="Times New Roman" w:hAnsi="Times New Roman" w:cs="Times New Roman"/>
          <w:bCs/>
          <w:iCs/>
          <w:sz w:val="24"/>
          <w:u w:val="single"/>
        </w:rPr>
        <w:t>Оцениванию не подлежат:</w:t>
      </w:r>
    </w:p>
    <w:p w:rsidR="001D60FE" w:rsidRPr="00B87A3A" w:rsidRDefault="001D60FE" w:rsidP="001D60FE">
      <w:pPr>
        <w:widowControl w:val="0"/>
        <w:numPr>
          <w:ilvl w:val="0"/>
          <w:numId w:val="1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темп работы ученика;</w:t>
      </w:r>
    </w:p>
    <w:p w:rsidR="001D60FE" w:rsidRPr="00B87A3A" w:rsidRDefault="001D60FE" w:rsidP="001D60FE">
      <w:pPr>
        <w:widowControl w:val="0"/>
        <w:numPr>
          <w:ilvl w:val="0"/>
          <w:numId w:val="1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личностные качества школьников;</w:t>
      </w:r>
    </w:p>
    <w:p w:rsidR="001D60FE" w:rsidRPr="00B87A3A" w:rsidRDefault="001D60FE" w:rsidP="001D60FE">
      <w:pPr>
        <w:widowControl w:val="0"/>
        <w:numPr>
          <w:ilvl w:val="0"/>
          <w:numId w:val="1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своеобразие их психических процессов (особенности памяти, внимания, восприятия и т. д.).</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Конечная цель безотметочного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Процентное соотношение оценочных суждений при определении уровня достижения предметных результатов образования:</w:t>
      </w:r>
    </w:p>
    <w:p w:rsidR="001D60FE" w:rsidRPr="00B87A3A" w:rsidRDefault="001D60FE" w:rsidP="001D60FE">
      <w:pPr>
        <w:widowControl w:val="0"/>
        <w:numPr>
          <w:ilvl w:val="0"/>
          <w:numId w:val="1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высокий уровень - 85-100%;</w:t>
      </w:r>
    </w:p>
    <w:p w:rsidR="001D60FE" w:rsidRPr="00B87A3A" w:rsidRDefault="001D60FE" w:rsidP="001D60FE">
      <w:pPr>
        <w:widowControl w:val="0"/>
        <w:numPr>
          <w:ilvl w:val="0"/>
          <w:numId w:val="1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уровень выше среднего - 70-84 %;</w:t>
      </w:r>
    </w:p>
    <w:p w:rsidR="001D60FE" w:rsidRPr="00B87A3A" w:rsidRDefault="001D60FE" w:rsidP="001D60FE">
      <w:pPr>
        <w:widowControl w:val="0"/>
        <w:numPr>
          <w:ilvl w:val="0"/>
          <w:numId w:val="1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средний уровень - 50-69 %;</w:t>
      </w:r>
    </w:p>
    <w:p w:rsidR="001D60FE" w:rsidRPr="00B87A3A" w:rsidRDefault="001D60FE" w:rsidP="001D60FE">
      <w:pPr>
        <w:widowControl w:val="0"/>
        <w:numPr>
          <w:ilvl w:val="0"/>
          <w:numId w:val="1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уровень ниже среднего — 30-49 %;</w:t>
      </w:r>
    </w:p>
    <w:p w:rsidR="001D60FE" w:rsidRPr="00B87A3A" w:rsidRDefault="001D60FE" w:rsidP="001D60FE">
      <w:pPr>
        <w:widowControl w:val="0"/>
        <w:numPr>
          <w:ilvl w:val="0"/>
          <w:numId w:val="1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низкий уровень — менее 30 %.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В конце изучения каждой темы подводятся промежуточные итоги усвоения предмета на основе анализа учебных достижений учащихся.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rPr>
        <w:t>Итоговый результат усвоения предмета определяется  в конце</w:t>
      </w:r>
      <w:r w:rsidRPr="00B87A3A">
        <w:rPr>
          <w:rFonts w:ascii="Times New Roman" w:hAnsi="Times New Roman" w:cs="Times New Roman"/>
          <w:bCs/>
          <w:iCs/>
          <w:sz w:val="24"/>
        </w:rPr>
        <w:br/>
        <w:t xml:space="preserve">учебного года на основании промежуточных результатов изучения отдельных тем </w:t>
      </w:r>
      <w:r w:rsidRPr="00B87A3A">
        <w:rPr>
          <w:rFonts w:ascii="Times New Roman" w:hAnsi="Times New Roman" w:cs="Times New Roman"/>
          <w:bCs/>
          <w:iCs/>
          <w:sz w:val="24"/>
          <w:szCs w:val="24"/>
        </w:rPr>
        <w:t>программы и итоговой контрольной работы по предмету.</w:t>
      </w:r>
    </w:p>
    <w:p w:rsidR="001D60FE" w:rsidRPr="00B87A3A" w:rsidRDefault="001D60FE" w:rsidP="001D60FE">
      <w:pPr>
        <w:spacing w:after="0"/>
        <w:ind w:firstLine="567"/>
        <w:jc w:val="both"/>
        <w:rPr>
          <w:rFonts w:ascii="Times New Roman" w:hAnsi="Times New Roman" w:cs="Times New Roman"/>
          <w:b/>
          <w:bCs/>
          <w:iCs/>
          <w:sz w:val="24"/>
          <w:szCs w:val="24"/>
        </w:rPr>
      </w:pPr>
    </w:p>
    <w:p w:rsidR="001D60FE" w:rsidRPr="00B87A3A" w:rsidRDefault="001D60FE" w:rsidP="001D60FE">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Характеристика цифровой оценки (отметки):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w:t>
      </w:r>
      <w:proofErr w:type="gramStart"/>
      <w:r w:rsidRPr="00B87A3A">
        <w:rPr>
          <w:rFonts w:ascii="Times New Roman" w:hAnsi="Times New Roman" w:cs="Times New Roman"/>
          <w:bCs/>
          <w:iCs/>
          <w:sz w:val="24"/>
          <w:szCs w:val="24"/>
        </w:rPr>
        <w:t xml:space="preserve">Наличие 2-3 ошибок или 4-6 недочетов (два недочета приравниваются к одной ошибке) по текущему учебному материалу; не более 2 ошибок или 4 недочетов по пройденному материалу; </w:t>
      </w:r>
      <w:r w:rsidRPr="00B87A3A">
        <w:rPr>
          <w:rFonts w:ascii="Times New Roman" w:hAnsi="Times New Roman" w:cs="Times New Roman"/>
          <w:bCs/>
          <w:iCs/>
          <w:sz w:val="24"/>
          <w:szCs w:val="24"/>
        </w:rPr>
        <w:lastRenderedPageBreak/>
        <w:t>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roofErr w:type="gramEnd"/>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szCs w:val="24"/>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w:t>
      </w:r>
      <w:r w:rsidRPr="00B25CF1">
        <w:rPr>
          <w:rFonts w:ascii="Times New Roman" w:hAnsi="Times New Roman" w:cs="Times New Roman"/>
          <w:bCs/>
          <w:iCs/>
        </w:rPr>
        <w:t xml:space="preserve"> материалу; не более 3-5 ошибок или не более 8 недочетов по пройденному </w:t>
      </w:r>
      <w:r w:rsidRPr="00B87A3A">
        <w:rPr>
          <w:rFonts w:ascii="Times New Roman" w:hAnsi="Times New Roman" w:cs="Times New Roman"/>
          <w:bCs/>
          <w:iCs/>
          <w:sz w:val="24"/>
        </w:rPr>
        <w:t>учебному материалу; отдельные нарушения логики изложения материала; неполнота раскрытия вопроса;</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B87A3A">
        <w:rPr>
          <w:rFonts w:ascii="Times New Roman" w:hAnsi="Times New Roman" w:cs="Times New Roman"/>
          <w:bCs/>
          <w:iCs/>
          <w:sz w:val="24"/>
        </w:rPr>
        <w:t>нераскрытость</w:t>
      </w:r>
      <w:proofErr w:type="spellEnd"/>
      <w:r w:rsidRPr="00B87A3A">
        <w:rPr>
          <w:rFonts w:ascii="Times New Roman" w:hAnsi="Times New Roman" w:cs="Times New Roman"/>
          <w:bCs/>
          <w:iCs/>
          <w:sz w:val="24"/>
        </w:rPr>
        <w:t xml:space="preserve"> обсуждаемого вопроса, отсутствие аргументации либо ошибочность ее основных положений.</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Вводится отметка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B87A3A">
        <w:rPr>
          <w:rFonts w:ascii="Times New Roman" w:hAnsi="Times New Roman" w:cs="Times New Roman"/>
          <w:bCs/>
          <w:iCs/>
          <w:sz w:val="24"/>
        </w:rPr>
        <w:t>оформленность</w:t>
      </w:r>
      <w:proofErr w:type="spellEnd"/>
      <w:r w:rsidRPr="00B87A3A">
        <w:rPr>
          <w:rFonts w:ascii="Times New Roman" w:hAnsi="Times New Roman" w:cs="Times New Roman"/>
          <w:bCs/>
          <w:iCs/>
          <w:sz w:val="24"/>
        </w:rPr>
        <w:t xml:space="preserve"> и др.). Эта отметка ставится как дополнительная, в журнал не вносится.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Таким образом, в тетрадь (и в дневник) учитель может выставить две отметки (например: 5/4):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в работе имеется не менее 2</w:t>
      </w:r>
      <w:r w:rsidR="00A0268B">
        <w:rPr>
          <w:rFonts w:ascii="Times New Roman" w:hAnsi="Times New Roman" w:cs="Times New Roman"/>
          <w:bCs/>
          <w:iCs/>
          <w:sz w:val="24"/>
        </w:rPr>
        <w:t xml:space="preserve"> </w:t>
      </w:r>
      <w:r w:rsidRPr="00B87A3A">
        <w:rPr>
          <w:rFonts w:ascii="Times New Roman" w:hAnsi="Times New Roman" w:cs="Times New Roman"/>
          <w:bCs/>
          <w:i/>
          <w:iCs/>
          <w:sz w:val="24"/>
        </w:rPr>
        <w:t>неаккуратных</w:t>
      </w:r>
      <w:r w:rsidRPr="00B87A3A">
        <w:rPr>
          <w:rFonts w:ascii="Times New Roman" w:hAnsi="Times New Roman" w:cs="Times New Roman"/>
          <w:bCs/>
          <w:iCs/>
          <w:sz w:val="24"/>
        </w:rPr>
        <w:t xml:space="preserve"> исправлений;</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1D60FE" w:rsidRPr="00B87A3A" w:rsidRDefault="001D60FE" w:rsidP="001D60FE">
      <w:pPr>
        <w:spacing w:after="0"/>
        <w:ind w:firstLine="567"/>
        <w:jc w:val="both"/>
        <w:rPr>
          <w:rFonts w:ascii="Times New Roman" w:hAnsi="Times New Roman" w:cs="Times New Roman"/>
          <w:b/>
          <w:bCs/>
          <w:iCs/>
          <w:sz w:val="24"/>
        </w:rPr>
      </w:pPr>
      <w:r w:rsidRPr="00B87A3A">
        <w:rPr>
          <w:rFonts w:ascii="Times New Roman" w:hAnsi="Times New Roman" w:cs="Times New Roman"/>
          <w:b/>
          <w:bCs/>
          <w:iCs/>
          <w:sz w:val="24"/>
        </w:rPr>
        <w:t>Характеристика словесной оценки (оценочное суждение).</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1D60FE" w:rsidRPr="00B87A3A" w:rsidRDefault="001D60FE" w:rsidP="001D60FE">
      <w:pPr>
        <w:spacing w:after="0"/>
        <w:ind w:firstLine="567"/>
        <w:jc w:val="center"/>
        <w:rPr>
          <w:rFonts w:ascii="Times New Roman" w:hAnsi="Times New Roman" w:cs="Times New Roman"/>
          <w:b/>
          <w:bCs/>
          <w:i/>
          <w:iCs/>
          <w:sz w:val="24"/>
        </w:rPr>
      </w:pPr>
      <w:bookmarkStart w:id="2" w:name="_Toc286063844"/>
      <w:r w:rsidRPr="00B87A3A">
        <w:rPr>
          <w:rFonts w:ascii="Times New Roman" w:hAnsi="Times New Roman" w:cs="Times New Roman"/>
          <w:b/>
          <w:bCs/>
          <w:i/>
          <w:iCs/>
          <w:sz w:val="24"/>
        </w:rPr>
        <w:t>Особенности контрольно-оценочной деятельности учащихся 1-х классов</w:t>
      </w:r>
      <w:bookmarkEnd w:id="2"/>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Обучаясь в первом классе, учащиеся  приобретают следующие умения:</w:t>
      </w:r>
    </w:p>
    <w:p w:rsidR="001D60FE" w:rsidRPr="00B87A3A" w:rsidRDefault="001D60FE" w:rsidP="001D60FE">
      <w:pPr>
        <w:widowControl w:val="0"/>
        <w:numPr>
          <w:ilvl w:val="0"/>
          <w:numId w:val="12"/>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оценивать свою работу по заданным учителям критериям с помощью «Волшебных линеечек»</w:t>
      </w:r>
      <w:r>
        <w:rPr>
          <w:rFonts w:ascii="Times New Roman" w:hAnsi="Times New Roman" w:cs="Times New Roman"/>
          <w:bCs/>
          <w:iCs/>
          <w:sz w:val="24"/>
        </w:rPr>
        <w:t xml:space="preserve"> Г. А. </w:t>
      </w:r>
      <w:proofErr w:type="spellStart"/>
      <w:r>
        <w:rPr>
          <w:rFonts w:ascii="Times New Roman" w:hAnsi="Times New Roman" w:cs="Times New Roman"/>
          <w:bCs/>
          <w:iCs/>
          <w:sz w:val="24"/>
        </w:rPr>
        <w:t>Цукерман</w:t>
      </w:r>
      <w:proofErr w:type="spellEnd"/>
      <w:r>
        <w:rPr>
          <w:rFonts w:ascii="Times New Roman" w:hAnsi="Times New Roman" w:cs="Times New Roman"/>
          <w:bCs/>
          <w:iCs/>
          <w:sz w:val="24"/>
        </w:rPr>
        <w:t>, «Ц</w:t>
      </w:r>
      <w:r w:rsidRPr="00B87A3A">
        <w:rPr>
          <w:rFonts w:ascii="Times New Roman" w:hAnsi="Times New Roman" w:cs="Times New Roman"/>
          <w:bCs/>
          <w:iCs/>
          <w:sz w:val="24"/>
        </w:rPr>
        <w:t>ветовой радуги</w:t>
      </w:r>
      <w:r>
        <w:rPr>
          <w:rFonts w:ascii="Times New Roman" w:hAnsi="Times New Roman" w:cs="Times New Roman"/>
          <w:bCs/>
          <w:iCs/>
          <w:sz w:val="24"/>
        </w:rPr>
        <w:t>», «Лесенки», «Светофора», «Поезда», «Дерева успеха»;</w:t>
      </w:r>
    </w:p>
    <w:p w:rsidR="001D60FE" w:rsidRPr="00B87A3A" w:rsidRDefault="001D60FE" w:rsidP="001D60FE">
      <w:pPr>
        <w:widowControl w:val="0"/>
        <w:numPr>
          <w:ilvl w:val="0"/>
          <w:numId w:val="12"/>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соотносить свою оценку с оценкой учителя;</w:t>
      </w:r>
    </w:p>
    <w:p w:rsidR="001D60FE" w:rsidRPr="00B87A3A" w:rsidRDefault="001D60FE" w:rsidP="001D60FE">
      <w:pPr>
        <w:widowControl w:val="0"/>
        <w:numPr>
          <w:ilvl w:val="0"/>
          <w:numId w:val="12"/>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договариваться о выборе образца для сопоставления работ;</w:t>
      </w:r>
    </w:p>
    <w:p w:rsidR="001D60FE" w:rsidRPr="00B87A3A" w:rsidRDefault="001D60FE" w:rsidP="001D60FE">
      <w:pPr>
        <w:widowControl w:val="0"/>
        <w:numPr>
          <w:ilvl w:val="0"/>
          <w:numId w:val="12"/>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обнаруживать совпадение и различие своих действий с   образцом.</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
          <w:bCs/>
          <w:i/>
          <w:iCs/>
          <w:sz w:val="24"/>
        </w:rPr>
        <w:t xml:space="preserve">Приемы оценочной деятельности, используемые на уроке при </w:t>
      </w:r>
      <w:proofErr w:type="spellStart"/>
      <w:r w:rsidRPr="00B87A3A">
        <w:rPr>
          <w:rFonts w:ascii="Times New Roman" w:hAnsi="Times New Roman" w:cs="Times New Roman"/>
          <w:b/>
          <w:bCs/>
          <w:i/>
          <w:iCs/>
          <w:sz w:val="24"/>
        </w:rPr>
        <w:t>безотметочном</w:t>
      </w:r>
      <w:proofErr w:type="spellEnd"/>
      <w:r w:rsidRPr="00B87A3A">
        <w:rPr>
          <w:rFonts w:ascii="Times New Roman" w:hAnsi="Times New Roman" w:cs="Times New Roman"/>
          <w:b/>
          <w:bCs/>
          <w:i/>
          <w:iCs/>
          <w:sz w:val="24"/>
        </w:rPr>
        <w:t xml:space="preserve"> обучении:</w:t>
      </w:r>
    </w:p>
    <w:p w:rsidR="001D60FE" w:rsidRPr="00B87A3A" w:rsidRDefault="001D60FE" w:rsidP="001D60FE">
      <w:pPr>
        <w:widowControl w:val="0"/>
        <w:numPr>
          <w:ilvl w:val="0"/>
          <w:numId w:val="1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«Лесенка» -  ученики на ступеньках лесенки </w:t>
      </w:r>
      <w:proofErr w:type="gramStart"/>
      <w:r w:rsidRPr="00B87A3A">
        <w:rPr>
          <w:rFonts w:ascii="Times New Roman" w:hAnsi="Times New Roman" w:cs="Times New Roman"/>
          <w:bCs/>
          <w:iCs/>
          <w:sz w:val="24"/>
        </w:rPr>
        <w:t>отмечают</w:t>
      </w:r>
      <w:proofErr w:type="gramEnd"/>
      <w:r w:rsidRPr="00B87A3A">
        <w:rPr>
          <w:rFonts w:ascii="Times New Roman" w:hAnsi="Times New Roman" w:cs="Times New Roman"/>
          <w:bCs/>
          <w:iCs/>
          <w:sz w:val="24"/>
        </w:rPr>
        <w:t xml:space="preserve">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w:t>
      </w:r>
      <w:r w:rsidRPr="00B87A3A">
        <w:rPr>
          <w:rFonts w:ascii="Times New Roman" w:hAnsi="Times New Roman" w:cs="Times New Roman"/>
          <w:bCs/>
          <w:iCs/>
          <w:sz w:val="24"/>
        </w:rPr>
        <w:lastRenderedPageBreak/>
        <w:t>самостоятельно;</w:t>
      </w:r>
    </w:p>
    <w:p w:rsidR="001D60FE" w:rsidRPr="00B87A3A" w:rsidRDefault="001D60FE" w:rsidP="001D60FE">
      <w:pPr>
        <w:widowControl w:val="0"/>
        <w:numPr>
          <w:ilvl w:val="0"/>
          <w:numId w:val="1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«Волшебная линеечка»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 выше;</w:t>
      </w:r>
    </w:p>
    <w:p w:rsidR="001D60FE" w:rsidRPr="00B87A3A" w:rsidRDefault="001D60FE" w:rsidP="001D60FE">
      <w:pPr>
        <w:widowControl w:val="0"/>
        <w:numPr>
          <w:ilvl w:val="0"/>
          <w:numId w:val="1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«Светофор» -  оценивание  выполнения  заданий с помощью цветовых сигналов: </w:t>
      </w:r>
      <w:r w:rsidR="006D7010" w:rsidRPr="00B87A3A">
        <w:rPr>
          <w:rFonts w:ascii="Times New Roman" w:hAnsi="Times New Roman" w:cs="Times New Roman"/>
          <w:bCs/>
          <w:iCs/>
          <w:sz w:val="24"/>
        </w:rPr>
        <w:t xml:space="preserve">зелёный </w:t>
      </w:r>
      <w:r w:rsidRPr="00B87A3A">
        <w:rPr>
          <w:rFonts w:ascii="Times New Roman" w:hAnsi="Times New Roman" w:cs="Times New Roman"/>
          <w:bCs/>
          <w:iCs/>
          <w:sz w:val="24"/>
        </w:rPr>
        <w:t>– я умею сам</w:t>
      </w:r>
      <w:r w:rsidR="006D7010">
        <w:rPr>
          <w:rFonts w:ascii="Times New Roman" w:hAnsi="Times New Roman" w:cs="Times New Roman"/>
          <w:bCs/>
          <w:iCs/>
          <w:sz w:val="24"/>
        </w:rPr>
        <w:t>;</w:t>
      </w:r>
      <w:r w:rsidRPr="00B87A3A">
        <w:rPr>
          <w:rFonts w:ascii="Times New Roman" w:hAnsi="Times New Roman" w:cs="Times New Roman"/>
          <w:bCs/>
          <w:iCs/>
          <w:sz w:val="24"/>
        </w:rPr>
        <w:t xml:space="preserve"> жёлтый – я умею, но не уверен</w:t>
      </w:r>
      <w:r w:rsidR="006D7010">
        <w:rPr>
          <w:rFonts w:ascii="Times New Roman" w:hAnsi="Times New Roman" w:cs="Times New Roman"/>
          <w:bCs/>
          <w:iCs/>
          <w:sz w:val="24"/>
        </w:rPr>
        <w:t xml:space="preserve">; </w:t>
      </w:r>
      <w:r w:rsidR="006D7010" w:rsidRPr="00B87A3A">
        <w:rPr>
          <w:rFonts w:ascii="Times New Roman" w:hAnsi="Times New Roman" w:cs="Times New Roman"/>
          <w:bCs/>
          <w:iCs/>
          <w:sz w:val="24"/>
        </w:rPr>
        <w:t xml:space="preserve">красный </w:t>
      </w:r>
      <w:r w:rsidRPr="00B87A3A">
        <w:rPr>
          <w:rFonts w:ascii="Times New Roman" w:hAnsi="Times New Roman" w:cs="Times New Roman"/>
          <w:bCs/>
          <w:iCs/>
          <w:sz w:val="24"/>
        </w:rPr>
        <w:t>– нужна помощь;</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Допускается </w:t>
      </w:r>
      <w:r w:rsidRPr="00B87A3A">
        <w:rPr>
          <w:rFonts w:ascii="Times New Roman" w:hAnsi="Times New Roman" w:cs="Times New Roman"/>
          <w:b/>
          <w:bCs/>
          <w:i/>
          <w:iCs/>
          <w:sz w:val="24"/>
        </w:rPr>
        <w:t xml:space="preserve">словесное оценивание. </w:t>
      </w:r>
      <w:r w:rsidRPr="00B87A3A">
        <w:rPr>
          <w:rFonts w:ascii="Times New Roman" w:hAnsi="Times New Roman" w:cs="Times New Roman"/>
          <w:bCs/>
          <w:iCs/>
          <w:sz w:val="24"/>
        </w:rPr>
        <w:t xml:space="preserve"> Устным ответам учитель может давать словесную оценку: если очень хорошо - «Умница!», «Молодец!», «Отлично!»,   если есть маленькие недочёты – «Хорошо» и т.д.</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Уровень достижения конкретных предметных и метапредметных  результатов отслеживается с помощью </w:t>
      </w:r>
      <w:r w:rsidRPr="00B87A3A">
        <w:rPr>
          <w:rFonts w:ascii="Times New Roman" w:hAnsi="Times New Roman" w:cs="Times New Roman"/>
          <w:b/>
          <w:bCs/>
          <w:i/>
          <w:iCs/>
          <w:sz w:val="24"/>
        </w:rPr>
        <w:t>«</w:t>
      </w:r>
      <w:r w:rsidR="000E2C09">
        <w:rPr>
          <w:rFonts w:ascii="Times New Roman" w:hAnsi="Times New Roman" w:cs="Times New Roman"/>
          <w:b/>
          <w:bCs/>
          <w:i/>
          <w:iCs/>
          <w:sz w:val="24"/>
        </w:rPr>
        <w:t>Л</w:t>
      </w:r>
      <w:r w:rsidRPr="00B87A3A">
        <w:rPr>
          <w:rFonts w:ascii="Times New Roman" w:hAnsi="Times New Roman" w:cs="Times New Roman"/>
          <w:b/>
          <w:bCs/>
          <w:i/>
          <w:iCs/>
          <w:sz w:val="24"/>
        </w:rPr>
        <w:t>истов учебных достижений»</w:t>
      </w:r>
      <w:r w:rsidRPr="00B87A3A">
        <w:rPr>
          <w:rFonts w:ascii="Times New Roman" w:hAnsi="Times New Roman" w:cs="Times New Roman"/>
          <w:bCs/>
          <w:iCs/>
          <w:sz w:val="24"/>
        </w:rPr>
        <w:t xml:space="preserve">.   Цель: отследить динамику продвижения учащихся в достижении предметных и метапредметных результатов.   При создании данных листов учитываются программа и требования к обязательному минимуму содержания образования. Заполняется после проведения самостоятельных и контрольных работ. </w:t>
      </w:r>
      <w:proofErr w:type="gramStart"/>
      <w:r w:rsidRPr="00B87A3A">
        <w:rPr>
          <w:rFonts w:ascii="Times New Roman" w:hAnsi="Times New Roman" w:cs="Times New Roman"/>
          <w:bCs/>
          <w:iCs/>
          <w:sz w:val="24"/>
        </w:rPr>
        <w:t>Рассчитаны</w:t>
      </w:r>
      <w:proofErr w:type="gramEnd"/>
      <w:r w:rsidRPr="00B87A3A">
        <w:rPr>
          <w:rFonts w:ascii="Times New Roman" w:hAnsi="Times New Roman" w:cs="Times New Roman"/>
          <w:bCs/>
          <w:iCs/>
          <w:sz w:val="24"/>
        </w:rPr>
        <w:t xml:space="preserve"> на четверть. </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
          <w:bCs/>
          <w:i/>
          <w:iCs/>
          <w:sz w:val="24"/>
        </w:rPr>
        <w:t>Взаимодействие участников образовательного процесса</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
          <w:bCs/>
          <w:i/>
          <w:iCs/>
          <w:sz w:val="24"/>
        </w:rPr>
        <w:t xml:space="preserve"> в процессе безотметочного обучения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На родительских собраниях учителя знакомят родителей учащихся с особенностями оценивания в 1-х классах школы, приводят аргументы против отметок, называют преимущества безотметочной системы обучения.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При переходе учащегося в другую школу учитель вкладывает в личное дело </w:t>
      </w:r>
      <w:r w:rsidRPr="000E2C09">
        <w:rPr>
          <w:rFonts w:ascii="Times New Roman" w:hAnsi="Times New Roman" w:cs="Times New Roman"/>
          <w:b/>
          <w:bCs/>
          <w:iCs/>
          <w:sz w:val="24"/>
        </w:rPr>
        <w:t>«Листок достижения»</w:t>
      </w:r>
      <w:r w:rsidRPr="00B87A3A">
        <w:rPr>
          <w:rFonts w:ascii="Times New Roman" w:hAnsi="Times New Roman" w:cs="Times New Roman"/>
          <w:bCs/>
          <w:iCs/>
          <w:sz w:val="24"/>
        </w:rPr>
        <w:t>, заверенный печатью образовательного учреждения.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rPr>
        <w:t xml:space="preserve">Между    учителями,    учащимися,    родителями    учащихся    и администрацией школы в рамках безотметочного обучения устанавливаются отношения равноправного сотрудничества. Каждый из участников такого сотрудничества имеет </w:t>
      </w:r>
      <w:proofErr w:type="gramStart"/>
      <w:r w:rsidRPr="00B87A3A">
        <w:rPr>
          <w:rFonts w:ascii="Times New Roman" w:hAnsi="Times New Roman" w:cs="Times New Roman"/>
          <w:bCs/>
          <w:iCs/>
          <w:sz w:val="24"/>
        </w:rPr>
        <w:t>право</w:t>
      </w:r>
      <w:proofErr w:type="gramEnd"/>
      <w:r w:rsidRPr="00B87A3A">
        <w:rPr>
          <w:rFonts w:ascii="Times New Roman" w:hAnsi="Times New Roman" w:cs="Times New Roman"/>
          <w:bCs/>
          <w:iCs/>
          <w:sz w:val="24"/>
        </w:rPr>
        <w:t xml:space="preserve"> прежде всего на самооценку своей деятельности, на свое особое аргументированное мнение по поводу </w:t>
      </w:r>
      <w:r w:rsidRPr="00B87A3A">
        <w:rPr>
          <w:rFonts w:ascii="Times New Roman" w:hAnsi="Times New Roman" w:cs="Times New Roman"/>
          <w:bCs/>
          <w:iCs/>
          <w:sz w:val="24"/>
          <w:szCs w:val="24"/>
        </w:rPr>
        <w:t>оценки одного субъекта деятельности другим.</w:t>
      </w:r>
    </w:p>
    <w:p w:rsidR="001D60FE" w:rsidRPr="00B87A3A" w:rsidRDefault="001D60FE" w:rsidP="001D60FE">
      <w:pPr>
        <w:spacing w:after="0"/>
        <w:ind w:firstLine="567"/>
        <w:jc w:val="both"/>
        <w:rPr>
          <w:rFonts w:ascii="Times New Roman" w:hAnsi="Times New Roman" w:cs="Times New Roman"/>
          <w:b/>
          <w:bCs/>
          <w:iCs/>
          <w:sz w:val="24"/>
          <w:szCs w:val="24"/>
        </w:rPr>
      </w:pPr>
    </w:p>
    <w:p w:rsidR="001D60FE" w:rsidRPr="00B87A3A" w:rsidRDefault="001D60FE" w:rsidP="001D60FE">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Система оценивания и внутреннего контроля по предметам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
          <w:iCs/>
          <w:sz w:val="24"/>
          <w:szCs w:val="24"/>
        </w:rPr>
        <w:t>Русский язык</w:t>
      </w:r>
    </w:p>
    <w:p w:rsidR="001D60FE" w:rsidRPr="00B87A3A" w:rsidRDefault="001D60FE" w:rsidP="001D60FE">
      <w:pPr>
        <w:spacing w:after="0"/>
        <w:ind w:firstLine="567"/>
        <w:jc w:val="both"/>
        <w:rPr>
          <w:rFonts w:ascii="Times New Roman" w:hAnsi="Times New Roman" w:cs="Times New Roman"/>
          <w:b/>
          <w:bCs/>
          <w:i/>
          <w:iCs/>
          <w:sz w:val="24"/>
          <w:szCs w:val="24"/>
        </w:rPr>
      </w:pPr>
      <w:proofErr w:type="gramStart"/>
      <w:r w:rsidRPr="00B87A3A">
        <w:rPr>
          <w:rFonts w:ascii="Times New Roman" w:hAnsi="Times New Roman" w:cs="Times New Roman"/>
          <w:bCs/>
          <w:iCs/>
          <w:sz w:val="24"/>
          <w:szCs w:val="24"/>
        </w:rPr>
        <w:t>Контроль за</w:t>
      </w:r>
      <w:proofErr w:type="gramEnd"/>
      <w:r w:rsidRPr="00B87A3A">
        <w:rPr>
          <w:rFonts w:ascii="Times New Roman" w:hAnsi="Times New Roman" w:cs="Times New Roman"/>
          <w:bCs/>
          <w:iCs/>
          <w:sz w:val="24"/>
          <w:szCs w:val="24"/>
        </w:rPr>
        <w:t xml:space="preserve"> уровнем достижений учащихся по русскому языку проводится в </w:t>
      </w:r>
      <w:r w:rsidRPr="00B87A3A">
        <w:rPr>
          <w:rFonts w:ascii="Times New Roman" w:hAnsi="Times New Roman" w:cs="Times New Roman"/>
          <w:b/>
          <w:bCs/>
          <w:i/>
          <w:iCs/>
          <w:sz w:val="24"/>
          <w:szCs w:val="24"/>
        </w:rPr>
        <w:t>форме письменных работ:</w:t>
      </w:r>
      <w:r w:rsidRPr="00B87A3A">
        <w:rPr>
          <w:rFonts w:ascii="Times New Roman" w:hAnsi="Times New Roman" w:cs="Times New Roman"/>
          <w:bCs/>
          <w:iCs/>
          <w:sz w:val="24"/>
          <w:szCs w:val="24"/>
        </w:rPr>
        <w:t xml:space="preserve"> диктантов, грамматических заданий, контрольных списываний, изложений, тестовых заданий.</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
          <w:iCs/>
          <w:sz w:val="24"/>
          <w:szCs w:val="24"/>
        </w:rPr>
        <w:t>Диктант</w:t>
      </w:r>
      <w:r w:rsidRPr="00B87A3A">
        <w:rPr>
          <w:rFonts w:ascii="Times New Roman" w:hAnsi="Times New Roman" w:cs="Times New Roman"/>
          <w:bCs/>
          <w:iCs/>
          <w:sz w:val="24"/>
          <w:szCs w:val="24"/>
        </w:rPr>
        <w:t xml:space="preserve"> служит средством проверки орфографических и пунктуационных умений и навыков.</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Тексты диктантов подбираются средней труд</w:t>
      </w:r>
      <w:r w:rsidRPr="00B87A3A">
        <w:rPr>
          <w:rFonts w:ascii="Times New Roman" w:hAnsi="Times New Roman" w:cs="Times New Roman"/>
          <w:bCs/>
          <w:iCs/>
          <w:sz w:val="24"/>
          <w:szCs w:val="24"/>
        </w:rPr>
        <w:softHyphen/>
        <w:t>ности с расчетом на возможность их выполне</w:t>
      </w:r>
      <w:r w:rsidRPr="00B87A3A">
        <w:rPr>
          <w:rFonts w:ascii="Times New Roman" w:hAnsi="Times New Roman" w:cs="Times New Roman"/>
          <w:bCs/>
          <w:iCs/>
          <w:sz w:val="24"/>
          <w:szCs w:val="24"/>
        </w:rPr>
        <w:softHyphen/>
        <w:t>ния всеми детьми. Каждый те</w:t>
      </w:r>
      <w:proofErr w:type="gramStart"/>
      <w:r w:rsidRPr="00B87A3A">
        <w:rPr>
          <w:rFonts w:ascii="Times New Roman" w:hAnsi="Times New Roman" w:cs="Times New Roman"/>
          <w:bCs/>
          <w:iCs/>
          <w:sz w:val="24"/>
          <w:szCs w:val="24"/>
        </w:rPr>
        <w:t>кст вкл</w:t>
      </w:r>
      <w:proofErr w:type="gramEnd"/>
      <w:r w:rsidRPr="00B87A3A">
        <w:rPr>
          <w:rFonts w:ascii="Times New Roman" w:hAnsi="Times New Roman" w:cs="Times New Roman"/>
          <w:bCs/>
          <w:iCs/>
          <w:sz w:val="24"/>
          <w:szCs w:val="24"/>
        </w:rPr>
        <w:t>ючает достаточное количество изученных орфограмм (примерно 60% от общего числа всех слов дик</w:t>
      </w:r>
      <w:r w:rsidRPr="00B87A3A">
        <w:rPr>
          <w:rFonts w:ascii="Times New Roman" w:hAnsi="Times New Roman" w:cs="Times New Roman"/>
          <w:bCs/>
          <w:iCs/>
          <w:sz w:val="24"/>
          <w:szCs w:val="24"/>
        </w:rPr>
        <w:softHyphen/>
        <w:t>танта). Текст не должен иметь слова на не изу</w:t>
      </w:r>
      <w:r w:rsidRPr="00B87A3A">
        <w:rPr>
          <w:rFonts w:ascii="Times New Roman" w:hAnsi="Times New Roman" w:cs="Times New Roman"/>
          <w:bCs/>
          <w:iCs/>
          <w:sz w:val="24"/>
          <w:szCs w:val="24"/>
        </w:rPr>
        <w:softHyphen/>
        <w:t>ченные к данному моменту правила или такие слова заранее выписываются на доске. Неце</w:t>
      </w:r>
      <w:r w:rsidRPr="00B87A3A">
        <w:rPr>
          <w:rFonts w:ascii="Times New Roman" w:hAnsi="Times New Roman" w:cs="Times New Roman"/>
          <w:bCs/>
          <w:iCs/>
          <w:sz w:val="24"/>
          <w:szCs w:val="24"/>
        </w:rPr>
        <w:softHyphen/>
        <w:t>лесообразно включать в диктанты и слова, правописание которых находится на стадии изучения.</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Cs/>
          <w:iCs/>
          <w:sz w:val="24"/>
          <w:szCs w:val="24"/>
        </w:rPr>
        <w:lastRenderedPageBreak/>
        <w:t>В качестве диктанта предлагаются связные тексты – либо авторские, адаптированные к возможностям детей, либо составленные учи</w:t>
      </w:r>
      <w:r w:rsidRPr="00B87A3A">
        <w:rPr>
          <w:rFonts w:ascii="Times New Roman" w:hAnsi="Times New Roman" w:cs="Times New Roman"/>
          <w:bCs/>
          <w:iCs/>
          <w:sz w:val="24"/>
          <w:szCs w:val="24"/>
        </w:rPr>
        <w:softHyphen/>
        <w:t>телем. Тематика текста должна быть близкой и интересной детям: о природе, дружбе, жизни детей, родной стране, путешествиях и т.п. Предложения</w:t>
      </w:r>
      <w:r w:rsidRPr="00B25CF1">
        <w:rPr>
          <w:rFonts w:ascii="Times New Roman" w:hAnsi="Times New Roman" w:cs="Times New Roman"/>
          <w:bCs/>
          <w:iCs/>
        </w:rPr>
        <w:t xml:space="preserve"> должны быть просты по струк</w:t>
      </w:r>
      <w:r w:rsidRPr="00B25CF1">
        <w:rPr>
          <w:rFonts w:ascii="Times New Roman" w:hAnsi="Times New Roman" w:cs="Times New Roman"/>
          <w:bCs/>
          <w:iCs/>
        </w:rPr>
        <w:softHyphen/>
        <w:t>туре, различны по цели высказывания и состо</w:t>
      </w:r>
      <w:r w:rsidRPr="00B25CF1">
        <w:rPr>
          <w:rFonts w:ascii="Times New Roman" w:hAnsi="Times New Roman" w:cs="Times New Roman"/>
          <w:bCs/>
          <w:iCs/>
        </w:rPr>
        <w:softHyphen/>
        <w:t xml:space="preserve">ять из 2 – </w:t>
      </w:r>
      <w:r w:rsidRPr="00B87A3A">
        <w:rPr>
          <w:rFonts w:ascii="Times New Roman" w:hAnsi="Times New Roman" w:cs="Times New Roman"/>
          <w:bCs/>
          <w:iCs/>
          <w:sz w:val="24"/>
        </w:rPr>
        <w:t>8 слов с включением синтаксических категорий, которые изучаются в начальной школе (однородные члены предложения).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
          <w:iCs/>
          <w:sz w:val="24"/>
        </w:rPr>
        <w:t>Контрольное списывание</w:t>
      </w:r>
      <w:r w:rsidRPr="00B87A3A">
        <w:rPr>
          <w:rFonts w:ascii="Times New Roman" w:hAnsi="Times New Roman" w:cs="Times New Roman"/>
          <w:bCs/>
          <w:iCs/>
          <w:sz w:val="24"/>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w:t>
      </w:r>
      <w:r w:rsidRPr="00B87A3A">
        <w:rPr>
          <w:rFonts w:ascii="Times New Roman" w:hAnsi="Times New Roman" w:cs="Times New Roman"/>
          <w:bCs/>
          <w:iCs/>
          <w:sz w:val="24"/>
        </w:rPr>
        <w:softHyphen/>
        <w:t>ложения, устанавливать части текста, выписы</w:t>
      </w:r>
      <w:r w:rsidRPr="00B87A3A">
        <w:rPr>
          <w:rFonts w:ascii="Times New Roman" w:hAnsi="Times New Roman" w:cs="Times New Roman"/>
          <w:bCs/>
          <w:iCs/>
          <w:sz w:val="24"/>
        </w:rPr>
        <w:softHyphen/>
        <w:t>вать ту или иную часть текста.</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Cs/>
          <w:iCs/>
          <w:sz w:val="24"/>
        </w:rPr>
        <w:t>Для контрольных списываний предлагают</w:t>
      </w:r>
      <w:r w:rsidRPr="00B87A3A">
        <w:rPr>
          <w:rFonts w:ascii="Times New Roman" w:hAnsi="Times New Roman" w:cs="Times New Roman"/>
          <w:bCs/>
          <w:iCs/>
          <w:sz w:val="24"/>
        </w:rPr>
        <w:softHyphen/>
        <w:t>ся связные тексты с пропущенными знаками препинания.</w:t>
      </w: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rPr>
        <w:t>Тестовые задания</w:t>
      </w:r>
      <w:r w:rsidRPr="00B87A3A">
        <w:rPr>
          <w:rFonts w:ascii="Times New Roman" w:hAnsi="Times New Roman" w:cs="Times New Roman"/>
          <w:bCs/>
          <w:iCs/>
          <w:sz w:val="24"/>
        </w:rPr>
        <w:t xml:space="preserve"> – динамичная форма про</w:t>
      </w:r>
      <w:r w:rsidRPr="00B87A3A">
        <w:rPr>
          <w:rFonts w:ascii="Times New Roman" w:hAnsi="Times New Roman" w:cs="Times New Roman"/>
          <w:bCs/>
          <w:iCs/>
          <w:sz w:val="24"/>
        </w:rPr>
        <w:softHyphen/>
        <w:t xml:space="preserve">верки, направленная на установление уровня сформированности умения использовать свои знания в нестандартных учебных </w:t>
      </w:r>
      <w:r w:rsidRPr="00B87A3A">
        <w:rPr>
          <w:rFonts w:ascii="Times New Roman" w:hAnsi="Times New Roman" w:cs="Times New Roman"/>
          <w:bCs/>
          <w:iCs/>
          <w:sz w:val="24"/>
          <w:szCs w:val="24"/>
        </w:rPr>
        <w:t>ситуациях.</w:t>
      </w:r>
    </w:p>
    <w:p w:rsidR="001D60FE" w:rsidRPr="00B87A3A" w:rsidRDefault="001D60FE" w:rsidP="001D60FE">
      <w:pPr>
        <w:spacing w:after="0"/>
        <w:ind w:firstLine="567"/>
        <w:jc w:val="both"/>
        <w:rPr>
          <w:rFonts w:ascii="Times New Roman" w:hAnsi="Times New Roman" w:cs="Times New Roman"/>
          <w:b/>
          <w:bCs/>
          <w:i/>
          <w:iCs/>
          <w:sz w:val="24"/>
          <w:szCs w:val="24"/>
        </w:rPr>
      </w:pP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t xml:space="preserve">Классификация ошибок и </w:t>
      </w:r>
      <w:proofErr w:type="spellStart"/>
      <w:r w:rsidRPr="00B87A3A">
        <w:rPr>
          <w:rFonts w:ascii="Times New Roman" w:hAnsi="Times New Roman" w:cs="Times New Roman"/>
          <w:b/>
          <w:bCs/>
          <w:i/>
          <w:iCs/>
          <w:sz w:val="24"/>
          <w:szCs w:val="24"/>
        </w:rPr>
        <w:t>недочетов</w:t>
      </w:r>
      <w:proofErr w:type="gramStart"/>
      <w:r w:rsidRPr="00B87A3A">
        <w:rPr>
          <w:rFonts w:ascii="Times New Roman" w:hAnsi="Times New Roman" w:cs="Times New Roman"/>
          <w:b/>
          <w:bCs/>
          <w:i/>
          <w:iCs/>
          <w:sz w:val="24"/>
          <w:szCs w:val="24"/>
        </w:rPr>
        <w:t>,в</w:t>
      </w:r>
      <w:proofErr w:type="gramEnd"/>
      <w:r w:rsidRPr="00B87A3A">
        <w:rPr>
          <w:rFonts w:ascii="Times New Roman" w:hAnsi="Times New Roman" w:cs="Times New Roman"/>
          <w:b/>
          <w:bCs/>
          <w:i/>
          <w:iCs/>
          <w:sz w:val="24"/>
          <w:szCs w:val="24"/>
        </w:rPr>
        <w:t>лияющих</w:t>
      </w:r>
      <w:proofErr w:type="spellEnd"/>
      <w:r w:rsidRPr="00B87A3A">
        <w:rPr>
          <w:rFonts w:ascii="Times New Roman" w:hAnsi="Times New Roman" w:cs="Times New Roman"/>
          <w:b/>
          <w:bCs/>
          <w:i/>
          <w:iCs/>
          <w:sz w:val="24"/>
          <w:szCs w:val="24"/>
        </w:rPr>
        <w:t xml:space="preserve"> на снижение оценки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
          <w:iCs/>
          <w:sz w:val="24"/>
          <w:szCs w:val="24"/>
        </w:rPr>
        <w:t>Ошибки:</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нарушение правил написания слов, вклю</w:t>
      </w:r>
      <w:r w:rsidRPr="00B87A3A">
        <w:rPr>
          <w:rFonts w:ascii="Times New Roman" w:hAnsi="Times New Roman" w:cs="Times New Roman"/>
          <w:bCs/>
          <w:iCs/>
          <w:sz w:val="24"/>
          <w:szCs w:val="24"/>
        </w:rPr>
        <w:softHyphen/>
        <w:t>чая грубые случаи пропуска, перестановки, за</w:t>
      </w:r>
      <w:r w:rsidRPr="00B87A3A">
        <w:rPr>
          <w:rFonts w:ascii="Times New Roman" w:hAnsi="Times New Roman" w:cs="Times New Roman"/>
          <w:bCs/>
          <w:iCs/>
          <w:sz w:val="24"/>
          <w:szCs w:val="24"/>
        </w:rPr>
        <w:softHyphen/>
        <w:t>мены и вставки лишних бу</w:t>
      </w:r>
      <w:proofErr w:type="gramStart"/>
      <w:r w:rsidRPr="00B87A3A">
        <w:rPr>
          <w:rFonts w:ascii="Times New Roman" w:hAnsi="Times New Roman" w:cs="Times New Roman"/>
          <w:bCs/>
          <w:iCs/>
          <w:sz w:val="24"/>
          <w:szCs w:val="24"/>
        </w:rPr>
        <w:t>кв в сл</w:t>
      </w:r>
      <w:proofErr w:type="gramEnd"/>
      <w:r w:rsidRPr="00B87A3A">
        <w:rPr>
          <w:rFonts w:ascii="Times New Roman" w:hAnsi="Times New Roman" w:cs="Times New Roman"/>
          <w:bCs/>
          <w:iCs/>
          <w:sz w:val="24"/>
          <w:szCs w:val="24"/>
        </w:rPr>
        <w:t>овах;</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неправильное написание слов, не регули</w:t>
      </w:r>
      <w:r w:rsidRPr="00B87A3A">
        <w:rPr>
          <w:rFonts w:ascii="Times New Roman" w:hAnsi="Times New Roman" w:cs="Times New Roman"/>
          <w:bCs/>
          <w:iCs/>
          <w:sz w:val="24"/>
          <w:szCs w:val="24"/>
        </w:rPr>
        <w:softHyphen/>
        <w:t>руемых правилами, круг которых очерчен про</w:t>
      </w:r>
      <w:r w:rsidRPr="00B87A3A">
        <w:rPr>
          <w:rFonts w:ascii="Times New Roman" w:hAnsi="Times New Roman" w:cs="Times New Roman"/>
          <w:bCs/>
          <w:iCs/>
          <w:sz w:val="24"/>
          <w:szCs w:val="24"/>
        </w:rPr>
        <w:softHyphen/>
        <w:t>граммой каждого класса (слова с непроверяе</w:t>
      </w:r>
      <w:r w:rsidRPr="00B87A3A">
        <w:rPr>
          <w:rFonts w:ascii="Times New Roman" w:hAnsi="Times New Roman" w:cs="Times New Roman"/>
          <w:bCs/>
          <w:iCs/>
          <w:sz w:val="24"/>
          <w:szCs w:val="24"/>
        </w:rPr>
        <w:softHyphen/>
        <w:t>мыми написаниями);</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proofErr w:type="gramStart"/>
      <w:r w:rsidRPr="00B87A3A">
        <w:rPr>
          <w:rFonts w:ascii="Times New Roman" w:hAnsi="Times New Roman" w:cs="Times New Roman"/>
          <w:bCs/>
          <w:iCs/>
          <w:sz w:val="24"/>
          <w:szCs w:val="24"/>
        </w:rPr>
        <w:t>отсутствие изученных знаков препинания в тексте {в конце предложения и заглавной буквы в начале предложения);</w:t>
      </w:r>
      <w:proofErr w:type="gramEnd"/>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наличие ошибок на изученные правила по орфографии;</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существенные отступления от авторского текста при  написании изложения, искажаю</w:t>
      </w:r>
      <w:r w:rsidRPr="00B87A3A">
        <w:rPr>
          <w:rFonts w:ascii="Times New Roman" w:hAnsi="Times New Roman" w:cs="Times New Roman"/>
          <w:bCs/>
          <w:iCs/>
          <w:sz w:val="24"/>
          <w:szCs w:val="24"/>
        </w:rPr>
        <w:softHyphen/>
        <w:t>щие смысл произведения;</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отсутствие  главной  части  изложения, пропуск важных событий, отраженных в ав</w:t>
      </w:r>
      <w:r w:rsidRPr="00B87A3A">
        <w:rPr>
          <w:rFonts w:ascii="Times New Roman" w:hAnsi="Times New Roman" w:cs="Times New Roman"/>
          <w:bCs/>
          <w:iCs/>
          <w:sz w:val="24"/>
          <w:szCs w:val="24"/>
        </w:rPr>
        <w:softHyphen/>
        <w:t>торском тексте;</w:t>
      </w:r>
    </w:p>
    <w:p w:rsidR="001D60FE" w:rsidRPr="00B87A3A" w:rsidRDefault="001D60FE" w:rsidP="001D60FE">
      <w:pPr>
        <w:widowControl w:val="0"/>
        <w:numPr>
          <w:ilvl w:val="0"/>
          <w:numId w:val="53"/>
        </w:numPr>
        <w:autoSpaceDE w:val="0"/>
        <w:autoSpaceDN w:val="0"/>
        <w:adjustRightInd w:val="0"/>
        <w:spacing w:after="0" w:line="240" w:lineRule="auto"/>
        <w:jc w:val="both"/>
        <w:rPr>
          <w:rFonts w:ascii="Times New Roman" w:hAnsi="Times New Roman" w:cs="Times New Roman"/>
          <w:b/>
          <w:bCs/>
          <w:i/>
          <w:iCs/>
          <w:sz w:val="24"/>
          <w:szCs w:val="24"/>
        </w:rPr>
      </w:pPr>
      <w:r w:rsidRPr="00B87A3A">
        <w:rPr>
          <w:rFonts w:ascii="Times New Roman" w:hAnsi="Times New Roman" w:cs="Times New Roman"/>
          <w:bCs/>
          <w:iCs/>
          <w:sz w:val="24"/>
          <w:szCs w:val="24"/>
        </w:rPr>
        <w:t>употребление слов в несвойственном им значении (в изложении).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
          <w:iCs/>
          <w:sz w:val="24"/>
          <w:szCs w:val="24"/>
        </w:rPr>
        <w:t>Недочеты:</w:t>
      </w:r>
    </w:p>
    <w:p w:rsidR="001D60FE" w:rsidRPr="00B87A3A" w:rsidRDefault="001D60FE" w:rsidP="000E2C09">
      <w:pPr>
        <w:widowControl w:val="0"/>
        <w:numPr>
          <w:ilvl w:val="0"/>
          <w:numId w:val="4"/>
        </w:numPr>
        <w:tabs>
          <w:tab w:val="num" w:pos="720"/>
        </w:tabs>
        <w:autoSpaceDE w:val="0"/>
        <w:autoSpaceDN w:val="0"/>
        <w:adjustRightInd w:val="0"/>
        <w:spacing w:after="0" w:line="240" w:lineRule="auto"/>
        <w:ind w:left="709"/>
        <w:jc w:val="both"/>
        <w:rPr>
          <w:rFonts w:ascii="Times New Roman" w:hAnsi="Times New Roman" w:cs="Times New Roman"/>
          <w:bCs/>
          <w:iCs/>
          <w:sz w:val="24"/>
          <w:szCs w:val="24"/>
        </w:rPr>
      </w:pPr>
      <w:r w:rsidRPr="00B87A3A">
        <w:rPr>
          <w:rFonts w:ascii="Times New Roman" w:hAnsi="Times New Roman" w:cs="Times New Roman"/>
          <w:bCs/>
          <w:iCs/>
          <w:sz w:val="24"/>
          <w:szCs w:val="24"/>
        </w:rPr>
        <w:t>отсутствие знаков препинания в конце предложения, если следующее предложение написано с большой буквы; отсутствие «красной» строки;</w:t>
      </w:r>
    </w:p>
    <w:p w:rsidR="001D60FE" w:rsidRPr="00B87A3A" w:rsidRDefault="001D60FE" w:rsidP="000E2C09">
      <w:pPr>
        <w:widowControl w:val="0"/>
        <w:numPr>
          <w:ilvl w:val="0"/>
          <w:numId w:val="4"/>
        </w:numPr>
        <w:tabs>
          <w:tab w:val="num" w:pos="720"/>
        </w:tabs>
        <w:autoSpaceDE w:val="0"/>
        <w:autoSpaceDN w:val="0"/>
        <w:adjustRightInd w:val="0"/>
        <w:spacing w:after="0" w:line="240" w:lineRule="auto"/>
        <w:ind w:left="709"/>
        <w:jc w:val="both"/>
        <w:rPr>
          <w:rFonts w:ascii="Times New Roman" w:hAnsi="Times New Roman" w:cs="Times New Roman"/>
          <w:bCs/>
          <w:iCs/>
          <w:sz w:val="24"/>
          <w:szCs w:val="24"/>
        </w:rPr>
      </w:pPr>
      <w:r w:rsidRPr="00B87A3A">
        <w:rPr>
          <w:rFonts w:ascii="Times New Roman" w:hAnsi="Times New Roman" w:cs="Times New Roman"/>
          <w:bCs/>
          <w:iCs/>
          <w:sz w:val="24"/>
          <w:szCs w:val="24"/>
        </w:rPr>
        <w:t>неправильное написание одного слова (при наличии в работе нескольких таких слов</w:t>
      </w:r>
      <w:proofErr w:type="gramStart"/>
      <w:r w:rsidRPr="00B87A3A">
        <w:rPr>
          <w:rFonts w:ascii="Times New Roman" w:hAnsi="Times New Roman" w:cs="Times New Roman"/>
          <w:bCs/>
          <w:iCs/>
          <w:sz w:val="24"/>
          <w:szCs w:val="24"/>
        </w:rPr>
        <w:t>)н</w:t>
      </w:r>
      <w:proofErr w:type="gramEnd"/>
      <w:r w:rsidRPr="00B87A3A">
        <w:rPr>
          <w:rFonts w:ascii="Times New Roman" w:hAnsi="Times New Roman" w:cs="Times New Roman"/>
          <w:bCs/>
          <w:iCs/>
          <w:sz w:val="24"/>
          <w:szCs w:val="24"/>
        </w:rPr>
        <w:t>а одно и то же правило;</w:t>
      </w:r>
    </w:p>
    <w:p w:rsidR="001D60FE" w:rsidRPr="00B87A3A" w:rsidRDefault="001D60FE" w:rsidP="000E2C09">
      <w:pPr>
        <w:widowControl w:val="0"/>
        <w:numPr>
          <w:ilvl w:val="0"/>
          <w:numId w:val="4"/>
        </w:numPr>
        <w:tabs>
          <w:tab w:val="num" w:pos="720"/>
        </w:tabs>
        <w:autoSpaceDE w:val="0"/>
        <w:autoSpaceDN w:val="0"/>
        <w:adjustRightInd w:val="0"/>
        <w:spacing w:after="0" w:line="240" w:lineRule="auto"/>
        <w:ind w:left="709"/>
        <w:jc w:val="both"/>
        <w:rPr>
          <w:rFonts w:ascii="Times New Roman" w:hAnsi="Times New Roman" w:cs="Times New Roman"/>
          <w:bCs/>
          <w:iCs/>
          <w:sz w:val="24"/>
          <w:szCs w:val="24"/>
        </w:rPr>
      </w:pPr>
      <w:r w:rsidRPr="00B87A3A">
        <w:rPr>
          <w:rFonts w:ascii="Times New Roman" w:hAnsi="Times New Roman" w:cs="Times New Roman"/>
          <w:bCs/>
          <w:iCs/>
          <w:sz w:val="24"/>
          <w:szCs w:val="24"/>
        </w:rPr>
        <w:t>незначительные нарушения логики собы</w:t>
      </w:r>
      <w:r w:rsidRPr="00B87A3A">
        <w:rPr>
          <w:rFonts w:ascii="Times New Roman" w:hAnsi="Times New Roman" w:cs="Times New Roman"/>
          <w:bCs/>
          <w:iCs/>
          <w:sz w:val="24"/>
          <w:szCs w:val="24"/>
        </w:rPr>
        <w:softHyphen/>
        <w:t>тий авторского текста при написании изложения.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При оценке контрольной работы учитывается в пер</w:t>
      </w:r>
      <w:r w:rsidRPr="00B87A3A">
        <w:rPr>
          <w:rFonts w:ascii="Times New Roman" w:hAnsi="Times New Roman" w:cs="Times New Roman"/>
          <w:bCs/>
          <w:iCs/>
          <w:sz w:val="24"/>
          <w:szCs w:val="24"/>
        </w:rPr>
        <w:softHyphen/>
        <w:t>вую очередь правильность ее выполнения. Исправления, которые сделал учащийся, не влияют на оценку (за иск</w:t>
      </w:r>
      <w:r w:rsidRPr="00B87A3A">
        <w:rPr>
          <w:rFonts w:ascii="Times New Roman" w:hAnsi="Times New Roman" w:cs="Times New Roman"/>
          <w:bCs/>
          <w:iCs/>
          <w:sz w:val="24"/>
          <w:szCs w:val="24"/>
        </w:rPr>
        <w:softHyphen/>
        <w:t>лючением такого вида работ, как контрольное списывание). Учитывается только последнее написание. Оформ</w:t>
      </w:r>
      <w:r w:rsidRPr="00B87A3A">
        <w:rPr>
          <w:rFonts w:ascii="Times New Roman" w:hAnsi="Times New Roman" w:cs="Times New Roman"/>
          <w:bCs/>
          <w:iCs/>
          <w:sz w:val="24"/>
          <w:szCs w:val="24"/>
        </w:rPr>
        <w:softHyphen/>
        <w:t xml:space="preserve">ление работы также не должно влиять на оценку, ибо в таком случае </w:t>
      </w:r>
      <w:proofErr w:type="gramStart"/>
      <w:r w:rsidRPr="00B87A3A">
        <w:rPr>
          <w:rFonts w:ascii="Times New Roman" w:hAnsi="Times New Roman" w:cs="Times New Roman"/>
          <w:bCs/>
          <w:iCs/>
          <w:sz w:val="24"/>
          <w:szCs w:val="24"/>
        </w:rPr>
        <w:t>проверяющий</w:t>
      </w:r>
      <w:proofErr w:type="gramEnd"/>
      <w:r w:rsidRPr="00B87A3A">
        <w:rPr>
          <w:rFonts w:ascii="Times New Roman" w:hAnsi="Times New Roman" w:cs="Times New Roman"/>
          <w:bCs/>
          <w:iCs/>
          <w:sz w:val="24"/>
          <w:szCs w:val="24"/>
        </w:rPr>
        <w:t xml:space="preserve"> может быть недостаточно объективным. При оценивании работы учитель принимает во внимание каллиграфический навык.</w:t>
      </w:r>
    </w:p>
    <w:p w:rsidR="001D60FE" w:rsidRPr="00B87A3A" w:rsidRDefault="001D60FE" w:rsidP="001D60FE">
      <w:pPr>
        <w:spacing w:after="0"/>
        <w:ind w:firstLine="567"/>
        <w:jc w:val="both"/>
        <w:rPr>
          <w:rFonts w:ascii="Times New Roman" w:hAnsi="Times New Roman" w:cs="Times New Roman"/>
          <w:bCs/>
          <w:iCs/>
          <w:sz w:val="24"/>
        </w:rPr>
      </w:pPr>
      <w:r w:rsidRPr="00B25CF1">
        <w:rPr>
          <w:rFonts w:ascii="Times New Roman" w:hAnsi="Times New Roman" w:cs="Times New Roman"/>
          <w:bCs/>
          <w:iCs/>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B25CF1">
        <w:rPr>
          <w:rFonts w:ascii="Times New Roman" w:hAnsi="Times New Roman" w:cs="Times New Roman"/>
          <w:bCs/>
          <w:iCs/>
        </w:rPr>
        <w:softHyphen/>
        <w:t xml:space="preserve">ку, чем ошибки на </w:t>
      </w:r>
      <w:r w:rsidRPr="00B87A3A">
        <w:rPr>
          <w:rFonts w:ascii="Times New Roman" w:hAnsi="Times New Roman" w:cs="Times New Roman"/>
          <w:bCs/>
          <w:iCs/>
          <w:sz w:val="24"/>
        </w:rPr>
        <w:t>изученные орфограммы.</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Cs/>
          <w:iCs/>
          <w:sz w:val="24"/>
        </w:rPr>
        <w:lastRenderedPageBreak/>
        <w:t>При оценке изложения необходимо обра</w:t>
      </w:r>
      <w:r w:rsidRPr="00B87A3A">
        <w:rPr>
          <w:rFonts w:ascii="Times New Roman" w:hAnsi="Times New Roman" w:cs="Times New Roman"/>
          <w:bCs/>
          <w:iCs/>
          <w:sz w:val="24"/>
        </w:rPr>
        <w:softHyphen/>
        <w:t>тить внимание на полноту передачи основного содержания текста, на наличие пропусков су</w:t>
      </w:r>
      <w:r w:rsidRPr="00B87A3A">
        <w:rPr>
          <w:rFonts w:ascii="Times New Roman" w:hAnsi="Times New Roman" w:cs="Times New Roman"/>
          <w:bCs/>
          <w:iCs/>
          <w:sz w:val="24"/>
        </w:rPr>
        <w:softHyphen/>
        <w:t>щественных моментов в тексте, на искажения при передаче авторского замысла, на отсутст</w:t>
      </w:r>
      <w:r w:rsidRPr="00B87A3A">
        <w:rPr>
          <w:rFonts w:ascii="Times New Roman" w:hAnsi="Times New Roman" w:cs="Times New Roman"/>
          <w:bCs/>
          <w:iCs/>
          <w:sz w:val="24"/>
        </w:rPr>
        <w:softHyphen/>
        <w:t>вие главной части повествования.</w:t>
      </w:r>
    </w:p>
    <w:p w:rsidR="001D60FE" w:rsidRPr="00B87A3A" w:rsidRDefault="001D60FE" w:rsidP="001D60FE">
      <w:pPr>
        <w:spacing w:after="0"/>
        <w:ind w:firstLine="567"/>
        <w:jc w:val="both"/>
        <w:rPr>
          <w:rFonts w:ascii="Times New Roman" w:hAnsi="Times New Roman" w:cs="Times New Roman"/>
          <w:b/>
          <w:bCs/>
          <w:i/>
          <w:iCs/>
          <w:sz w:val="24"/>
        </w:rPr>
      </w:pP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
          <w:iCs/>
          <w:sz w:val="24"/>
        </w:rPr>
        <w:t>Оценка письменных работ по русскому языку.</w:t>
      </w:r>
    </w:p>
    <w:p w:rsidR="001D60FE" w:rsidRPr="00B87A3A" w:rsidRDefault="001D60FE" w:rsidP="001D60FE">
      <w:pPr>
        <w:tabs>
          <w:tab w:val="num" w:pos="576"/>
        </w:tabs>
        <w:spacing w:after="0"/>
        <w:ind w:firstLine="567"/>
        <w:jc w:val="both"/>
        <w:rPr>
          <w:rFonts w:ascii="Times New Roman" w:hAnsi="Times New Roman" w:cs="Times New Roman"/>
          <w:b/>
          <w:bCs/>
          <w:i/>
          <w:iCs/>
          <w:sz w:val="24"/>
        </w:rPr>
      </w:pPr>
      <w:r w:rsidRPr="00B87A3A">
        <w:rPr>
          <w:rFonts w:ascii="Times New Roman" w:hAnsi="Times New Roman" w:cs="Times New Roman"/>
          <w:bCs/>
          <w:iCs/>
          <w:sz w:val="24"/>
        </w:rPr>
        <w:t>Диктант</w:t>
      </w:r>
    </w:p>
    <w:p w:rsidR="001D60FE" w:rsidRPr="00B87A3A" w:rsidRDefault="001D60FE" w:rsidP="001D60FE">
      <w:pPr>
        <w:widowControl w:val="0"/>
        <w:numPr>
          <w:ilvl w:val="0"/>
          <w:numId w:val="17"/>
        </w:numPr>
        <w:tabs>
          <w:tab w:val="num"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«5» – за работу, в которой нет ошибок.</w:t>
      </w:r>
    </w:p>
    <w:p w:rsidR="001D60FE" w:rsidRPr="00B87A3A" w:rsidRDefault="001D60FE" w:rsidP="001D60FE">
      <w:pPr>
        <w:widowControl w:val="0"/>
        <w:numPr>
          <w:ilvl w:val="0"/>
          <w:numId w:val="17"/>
        </w:numPr>
        <w:tabs>
          <w:tab w:val="num"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«4» – за работу, в которой допущено 1 – 2 ошибки.</w:t>
      </w:r>
    </w:p>
    <w:p w:rsidR="001D60FE" w:rsidRPr="00B87A3A" w:rsidRDefault="001D60FE" w:rsidP="001D60FE">
      <w:pPr>
        <w:widowControl w:val="0"/>
        <w:numPr>
          <w:ilvl w:val="0"/>
          <w:numId w:val="17"/>
        </w:numPr>
        <w:tabs>
          <w:tab w:val="num"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«3» – за работу, в которой допущено 3 – 5 ошибок.</w:t>
      </w:r>
    </w:p>
    <w:p w:rsidR="001D60FE" w:rsidRPr="00B87A3A" w:rsidRDefault="001D60FE" w:rsidP="001D60FE">
      <w:pPr>
        <w:widowControl w:val="0"/>
        <w:numPr>
          <w:ilvl w:val="0"/>
          <w:numId w:val="17"/>
        </w:numPr>
        <w:tabs>
          <w:tab w:val="num" w:pos="720"/>
        </w:tabs>
        <w:autoSpaceDE w:val="0"/>
        <w:autoSpaceDN w:val="0"/>
        <w:adjustRightInd w:val="0"/>
        <w:spacing w:after="0" w:line="240" w:lineRule="auto"/>
        <w:jc w:val="both"/>
        <w:rPr>
          <w:rFonts w:ascii="Times New Roman" w:hAnsi="Times New Roman" w:cs="Times New Roman"/>
          <w:bCs/>
          <w:i/>
          <w:iCs/>
          <w:sz w:val="24"/>
        </w:rPr>
      </w:pPr>
      <w:r w:rsidRPr="00B87A3A">
        <w:rPr>
          <w:rFonts w:ascii="Times New Roman" w:hAnsi="Times New Roman" w:cs="Times New Roman"/>
          <w:bCs/>
          <w:iCs/>
          <w:sz w:val="24"/>
        </w:rPr>
        <w:t>«2» – за работу, в которой допущено более 5 ошибок.</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
          <w:iCs/>
          <w:sz w:val="24"/>
        </w:rPr>
        <w:t>Примечание:</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Cs/>
          <w:iCs/>
          <w:sz w:val="24"/>
        </w:rPr>
        <w:t>Повторная ошибка в одном и том же слове считается за одну ошибку, а ошибки, допущенные на одно и то же правило в разных словах считаются как две.</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
          <w:iCs/>
          <w:sz w:val="24"/>
        </w:rPr>
        <w:t>Грамматическое задание</w:t>
      </w:r>
    </w:p>
    <w:p w:rsidR="001D60FE" w:rsidRPr="00B87A3A" w:rsidRDefault="001D60FE" w:rsidP="001D60FE">
      <w:pPr>
        <w:widowControl w:val="0"/>
        <w:numPr>
          <w:ilvl w:val="0"/>
          <w:numId w:val="18"/>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«5» – без ошибок.</w:t>
      </w:r>
    </w:p>
    <w:p w:rsidR="001D60FE" w:rsidRPr="00B87A3A" w:rsidRDefault="001D60FE" w:rsidP="001D60FE">
      <w:pPr>
        <w:widowControl w:val="0"/>
        <w:numPr>
          <w:ilvl w:val="0"/>
          <w:numId w:val="18"/>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«4» – правильно выполнено не менее </w:t>
      </w:r>
      <w:proofErr w:type="gramStart"/>
      <w:r w:rsidRPr="00B87A3A">
        <w:rPr>
          <w:rFonts w:ascii="Times New Roman" w:hAnsi="Times New Roman" w:cs="Times New Roman"/>
          <w:bCs/>
          <w:iCs/>
          <w:sz w:val="24"/>
        </w:rPr>
        <w:t>З</w:t>
      </w:r>
      <w:proofErr w:type="gramEnd"/>
      <w:r w:rsidRPr="00B87A3A">
        <w:rPr>
          <w:rFonts w:ascii="Times New Roman" w:hAnsi="Times New Roman" w:cs="Times New Roman"/>
          <w:bCs/>
          <w:iCs/>
          <w:sz w:val="24"/>
        </w:rPr>
        <w:t>/4 заданий.</w:t>
      </w:r>
    </w:p>
    <w:p w:rsidR="001D60FE" w:rsidRPr="00B87A3A" w:rsidRDefault="001D60FE" w:rsidP="001D60FE">
      <w:pPr>
        <w:widowControl w:val="0"/>
        <w:numPr>
          <w:ilvl w:val="0"/>
          <w:numId w:val="18"/>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«3» – правильно выполнено не менее 1/2 заданий.</w:t>
      </w:r>
    </w:p>
    <w:p w:rsidR="001D60FE" w:rsidRPr="00B87A3A" w:rsidRDefault="001D60FE" w:rsidP="001D60FE">
      <w:pPr>
        <w:widowControl w:val="0"/>
        <w:numPr>
          <w:ilvl w:val="0"/>
          <w:numId w:val="18"/>
        </w:numPr>
        <w:autoSpaceDE w:val="0"/>
        <w:autoSpaceDN w:val="0"/>
        <w:adjustRightInd w:val="0"/>
        <w:spacing w:after="0" w:line="240" w:lineRule="auto"/>
        <w:jc w:val="both"/>
        <w:rPr>
          <w:rFonts w:ascii="Times New Roman" w:hAnsi="Times New Roman" w:cs="Times New Roman"/>
          <w:b/>
          <w:bCs/>
          <w:i/>
          <w:iCs/>
          <w:sz w:val="24"/>
        </w:rPr>
      </w:pPr>
      <w:r w:rsidRPr="00B87A3A">
        <w:rPr>
          <w:rFonts w:ascii="Times New Roman" w:hAnsi="Times New Roman" w:cs="Times New Roman"/>
          <w:bCs/>
          <w:iCs/>
          <w:sz w:val="24"/>
        </w:rPr>
        <w:t>«2» – правильно выполнено менее 1/2 заданий.</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
          <w:iCs/>
          <w:sz w:val="24"/>
        </w:rPr>
        <w:t>Контрольное списывание</w:t>
      </w:r>
    </w:p>
    <w:p w:rsidR="001D60FE" w:rsidRPr="00B87A3A" w:rsidRDefault="001D60FE" w:rsidP="001D60FE">
      <w:pPr>
        <w:widowControl w:val="0"/>
        <w:numPr>
          <w:ilvl w:val="0"/>
          <w:numId w:val="19"/>
        </w:numPr>
        <w:tabs>
          <w:tab w:val="left"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«5» – за безукоризненно выполненную работу, в которой нет исправлений.</w:t>
      </w:r>
    </w:p>
    <w:p w:rsidR="001D60FE" w:rsidRPr="00B87A3A" w:rsidRDefault="001D60FE" w:rsidP="001D60FE">
      <w:pPr>
        <w:widowControl w:val="0"/>
        <w:numPr>
          <w:ilvl w:val="0"/>
          <w:numId w:val="19"/>
        </w:numPr>
        <w:tabs>
          <w:tab w:val="left"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«4» –  за работу, в которой допущена 1 ошибка, 1 – 2 исправления.</w:t>
      </w:r>
    </w:p>
    <w:p w:rsidR="001D60FE" w:rsidRPr="00B87A3A" w:rsidRDefault="001D60FE" w:rsidP="001D60FE">
      <w:pPr>
        <w:widowControl w:val="0"/>
        <w:numPr>
          <w:ilvl w:val="0"/>
          <w:numId w:val="19"/>
        </w:numPr>
        <w:tabs>
          <w:tab w:val="left" w:pos="720"/>
        </w:tabs>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«3» – за работу, в которой допущено 2 – 3 ошибки.</w:t>
      </w:r>
    </w:p>
    <w:p w:rsidR="001D60FE" w:rsidRPr="00B87A3A" w:rsidRDefault="001D60FE" w:rsidP="001D60FE">
      <w:pPr>
        <w:widowControl w:val="0"/>
        <w:numPr>
          <w:ilvl w:val="0"/>
          <w:numId w:val="19"/>
        </w:numPr>
        <w:tabs>
          <w:tab w:val="left" w:pos="720"/>
        </w:tabs>
        <w:autoSpaceDE w:val="0"/>
        <w:autoSpaceDN w:val="0"/>
        <w:adjustRightInd w:val="0"/>
        <w:spacing w:after="0" w:line="240" w:lineRule="auto"/>
        <w:jc w:val="both"/>
        <w:rPr>
          <w:rFonts w:ascii="Times New Roman" w:hAnsi="Times New Roman" w:cs="Times New Roman"/>
          <w:b/>
          <w:bCs/>
          <w:i/>
          <w:iCs/>
          <w:sz w:val="24"/>
        </w:rPr>
      </w:pPr>
      <w:r w:rsidRPr="00B87A3A">
        <w:rPr>
          <w:rFonts w:ascii="Times New Roman" w:hAnsi="Times New Roman" w:cs="Times New Roman"/>
          <w:bCs/>
          <w:iCs/>
          <w:sz w:val="24"/>
        </w:rPr>
        <w:t>«2» – за работу, в которой допущены &gt; 4 ошибки.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
          <w:iCs/>
          <w:sz w:val="24"/>
        </w:rPr>
        <w:t>Словарный диктант</w:t>
      </w:r>
    </w:p>
    <w:p w:rsidR="001D60FE" w:rsidRPr="00B87A3A" w:rsidRDefault="001D60FE" w:rsidP="001D60FE">
      <w:pPr>
        <w:widowControl w:val="0"/>
        <w:numPr>
          <w:ilvl w:val="0"/>
          <w:numId w:val="2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«5» – без ошибок.</w:t>
      </w:r>
    </w:p>
    <w:p w:rsidR="001D60FE" w:rsidRPr="00B87A3A" w:rsidRDefault="001D60FE" w:rsidP="001D60FE">
      <w:pPr>
        <w:widowControl w:val="0"/>
        <w:numPr>
          <w:ilvl w:val="0"/>
          <w:numId w:val="2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«4» – 1 ошибка и 1 исправление.</w:t>
      </w:r>
    </w:p>
    <w:p w:rsidR="001D60FE" w:rsidRPr="00B87A3A" w:rsidRDefault="001D60FE" w:rsidP="001D60FE">
      <w:pPr>
        <w:widowControl w:val="0"/>
        <w:numPr>
          <w:ilvl w:val="0"/>
          <w:numId w:val="21"/>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«3» – 2 ошибки и 1 исправление.</w:t>
      </w:r>
    </w:p>
    <w:p w:rsidR="001D60FE" w:rsidRPr="00B87A3A" w:rsidRDefault="001D60FE" w:rsidP="001D60FE">
      <w:pPr>
        <w:widowControl w:val="0"/>
        <w:numPr>
          <w:ilvl w:val="0"/>
          <w:numId w:val="21"/>
        </w:numPr>
        <w:autoSpaceDE w:val="0"/>
        <w:autoSpaceDN w:val="0"/>
        <w:adjustRightInd w:val="0"/>
        <w:spacing w:after="0" w:line="240" w:lineRule="auto"/>
        <w:jc w:val="both"/>
        <w:rPr>
          <w:rFonts w:ascii="Times New Roman" w:hAnsi="Times New Roman" w:cs="Times New Roman"/>
          <w:bCs/>
          <w:i/>
          <w:iCs/>
          <w:sz w:val="24"/>
        </w:rPr>
      </w:pPr>
      <w:r w:rsidRPr="00B87A3A">
        <w:rPr>
          <w:rFonts w:ascii="Times New Roman" w:hAnsi="Times New Roman" w:cs="Times New Roman"/>
          <w:bCs/>
          <w:iCs/>
          <w:sz w:val="24"/>
        </w:rPr>
        <w:t>«2» – 3 – 5 ошибок.</w:t>
      </w:r>
    </w:p>
    <w:p w:rsidR="001D60FE" w:rsidRPr="00B87A3A" w:rsidRDefault="001D60FE" w:rsidP="001D60FE">
      <w:pPr>
        <w:spacing w:after="0"/>
        <w:ind w:firstLine="567"/>
        <w:jc w:val="both"/>
        <w:rPr>
          <w:rFonts w:ascii="Times New Roman" w:hAnsi="Times New Roman" w:cs="Times New Roman"/>
          <w:b/>
          <w:bCs/>
          <w:iCs/>
          <w:sz w:val="24"/>
        </w:rPr>
      </w:pPr>
      <w:r w:rsidRPr="00B87A3A">
        <w:rPr>
          <w:rFonts w:ascii="Times New Roman" w:hAnsi="Times New Roman" w:cs="Times New Roman"/>
          <w:bCs/>
          <w:i/>
          <w:iCs/>
          <w:sz w:val="24"/>
        </w:rPr>
        <w:t>Тест</w:t>
      </w:r>
    </w:p>
    <w:p w:rsidR="001D60FE" w:rsidRPr="00B87A3A" w:rsidRDefault="001D60FE" w:rsidP="001D60FE">
      <w:pPr>
        <w:widowControl w:val="0"/>
        <w:numPr>
          <w:ilvl w:val="0"/>
          <w:numId w:val="2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«5» – верно выполнено более 3/4 заданий. </w:t>
      </w:r>
    </w:p>
    <w:p w:rsidR="001D60FE" w:rsidRPr="00B87A3A" w:rsidRDefault="001D60FE" w:rsidP="001D60FE">
      <w:pPr>
        <w:widowControl w:val="0"/>
        <w:numPr>
          <w:ilvl w:val="0"/>
          <w:numId w:val="2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«4» – верно выполнено 3/4 заданий. </w:t>
      </w:r>
    </w:p>
    <w:p w:rsidR="001D60FE" w:rsidRPr="00B87A3A" w:rsidRDefault="001D60FE" w:rsidP="001D60FE">
      <w:pPr>
        <w:widowControl w:val="0"/>
        <w:numPr>
          <w:ilvl w:val="0"/>
          <w:numId w:val="20"/>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«3» – верно выполнено 1/2 заданий. </w:t>
      </w:r>
    </w:p>
    <w:p w:rsidR="001D60FE" w:rsidRPr="00B87A3A" w:rsidRDefault="001D60FE" w:rsidP="001D60FE">
      <w:pPr>
        <w:widowControl w:val="0"/>
        <w:numPr>
          <w:ilvl w:val="0"/>
          <w:numId w:val="20"/>
        </w:numPr>
        <w:autoSpaceDE w:val="0"/>
        <w:autoSpaceDN w:val="0"/>
        <w:adjustRightInd w:val="0"/>
        <w:spacing w:after="0" w:line="240" w:lineRule="auto"/>
        <w:jc w:val="both"/>
        <w:rPr>
          <w:rFonts w:ascii="Times New Roman" w:hAnsi="Times New Roman" w:cs="Times New Roman"/>
          <w:b/>
          <w:bCs/>
          <w:i/>
          <w:iCs/>
          <w:sz w:val="24"/>
          <w:szCs w:val="24"/>
        </w:rPr>
      </w:pPr>
      <w:r w:rsidRPr="00B87A3A">
        <w:rPr>
          <w:rFonts w:ascii="Times New Roman" w:hAnsi="Times New Roman" w:cs="Times New Roman"/>
          <w:bCs/>
          <w:iCs/>
          <w:sz w:val="24"/>
          <w:szCs w:val="24"/>
        </w:rPr>
        <w:t>«2» – верно выполнено менее 1/2 заданий.</w:t>
      </w:r>
    </w:p>
    <w:p w:rsidR="001D60FE" w:rsidRPr="00B87A3A" w:rsidRDefault="001D60FE" w:rsidP="001D60FE">
      <w:pPr>
        <w:spacing w:after="0"/>
        <w:jc w:val="both"/>
        <w:rPr>
          <w:rFonts w:ascii="Times New Roman" w:hAnsi="Times New Roman" w:cs="Times New Roman"/>
          <w:b/>
          <w:bCs/>
          <w:iCs/>
          <w:sz w:val="24"/>
          <w:szCs w:val="24"/>
          <w:u w:val="single"/>
        </w:rPr>
      </w:pPr>
    </w:p>
    <w:p w:rsidR="001D60FE" w:rsidRPr="00B87A3A" w:rsidRDefault="001D60FE" w:rsidP="001D60FE">
      <w:pPr>
        <w:spacing w:after="0"/>
        <w:jc w:val="both"/>
        <w:rPr>
          <w:rFonts w:ascii="Times New Roman" w:hAnsi="Times New Roman" w:cs="Times New Roman"/>
          <w:b/>
          <w:bCs/>
          <w:i/>
          <w:iCs/>
          <w:sz w:val="24"/>
          <w:szCs w:val="24"/>
        </w:rPr>
      </w:pPr>
      <w:r w:rsidRPr="00B87A3A">
        <w:rPr>
          <w:rFonts w:ascii="Times New Roman" w:hAnsi="Times New Roman" w:cs="Times New Roman"/>
          <w:b/>
          <w:bCs/>
          <w:iCs/>
          <w:sz w:val="24"/>
          <w:szCs w:val="24"/>
          <w:u w:val="single"/>
        </w:rPr>
        <w:t>Организация и проведение изложений, сочинений.</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              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 примерно один раз в 10-15 дней. </w:t>
      </w:r>
      <w:r w:rsidRPr="00B87A3A">
        <w:rPr>
          <w:rFonts w:ascii="Times New Roman" w:hAnsi="Times New Roman" w:cs="Times New Roman"/>
          <w:bCs/>
          <w:iCs/>
          <w:sz w:val="24"/>
          <w:szCs w:val="24"/>
        </w:rPr>
        <w:br/>
        <w:t xml:space="preserve">Объем текстов изложений должен примерно на 15-20 слов больше объема текстов диктантов. </w:t>
      </w:r>
      <w:r w:rsidRPr="00B87A3A">
        <w:rPr>
          <w:rFonts w:ascii="Times New Roman" w:hAnsi="Times New Roman" w:cs="Times New Roman"/>
          <w:bCs/>
          <w:iCs/>
          <w:sz w:val="24"/>
          <w:szCs w:val="24"/>
        </w:rPr>
        <w:br/>
        <w:t xml:space="preserve">               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r w:rsidRPr="00B87A3A">
        <w:rPr>
          <w:rFonts w:ascii="Times New Roman" w:hAnsi="Times New Roman" w:cs="Times New Roman"/>
          <w:bCs/>
          <w:iCs/>
          <w:sz w:val="24"/>
          <w:szCs w:val="24"/>
        </w:rPr>
        <w:br/>
        <w:t xml:space="preserve">             Основными критериями оценки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 </w:t>
      </w:r>
    </w:p>
    <w:p w:rsidR="001D60FE" w:rsidRPr="00B87A3A" w:rsidRDefault="001D60FE" w:rsidP="001D60FE">
      <w:pPr>
        <w:spacing w:after="0"/>
        <w:ind w:firstLine="567"/>
        <w:jc w:val="both"/>
        <w:rPr>
          <w:rFonts w:ascii="Times New Roman" w:hAnsi="Times New Roman" w:cs="Times New Roman"/>
          <w:bCs/>
          <w:i/>
          <w:iCs/>
          <w:sz w:val="24"/>
        </w:rPr>
      </w:pPr>
      <w:r w:rsidRPr="00B87A3A">
        <w:rPr>
          <w:rFonts w:ascii="Times New Roman" w:hAnsi="Times New Roman" w:cs="Times New Roman"/>
          <w:bCs/>
          <w:i/>
          <w:iCs/>
          <w:sz w:val="24"/>
        </w:rPr>
        <w:lastRenderedPageBreak/>
        <w:t xml:space="preserve">    При проверке изложений выводится 1 оценка. При проверке сочинений выводится 1 оценка во втором классе и 2 оценки в третьем и четвёртом классах за содержание и грамотность.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Во втором  классе оценка за изложение и сочинени</w:t>
      </w:r>
      <w:r>
        <w:rPr>
          <w:rFonts w:ascii="Times New Roman" w:hAnsi="Times New Roman" w:cs="Times New Roman"/>
          <w:bCs/>
          <w:iCs/>
          <w:sz w:val="24"/>
        </w:rPr>
        <w:t xml:space="preserve">е выставляется со II четверти. </w:t>
      </w:r>
    </w:p>
    <w:p w:rsidR="001D60FE" w:rsidRPr="00B87A3A" w:rsidRDefault="001D60FE" w:rsidP="001D60FE">
      <w:pPr>
        <w:spacing w:after="0"/>
        <w:ind w:firstLine="567"/>
        <w:rPr>
          <w:rFonts w:ascii="Times New Roman" w:hAnsi="Times New Roman" w:cs="Times New Roman"/>
          <w:bCs/>
          <w:iCs/>
          <w:sz w:val="24"/>
        </w:rPr>
      </w:pPr>
      <w:r w:rsidRPr="00B87A3A">
        <w:rPr>
          <w:rFonts w:ascii="Times New Roman" w:hAnsi="Times New Roman" w:cs="Times New Roman"/>
          <w:bCs/>
          <w:iCs/>
          <w:sz w:val="24"/>
          <w:u w:val="single"/>
        </w:rPr>
        <w:t>Оценка "5"</w:t>
      </w:r>
      <w:r w:rsidRPr="00B87A3A">
        <w:rPr>
          <w:rFonts w:ascii="Times New Roman" w:hAnsi="Times New Roman" w:cs="Times New Roman"/>
          <w:bCs/>
          <w:iCs/>
          <w:sz w:val="24"/>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1D60FE" w:rsidRPr="00B87A3A" w:rsidRDefault="001D60FE" w:rsidP="001D60FE">
      <w:pPr>
        <w:spacing w:after="0"/>
        <w:ind w:firstLine="567"/>
        <w:rPr>
          <w:rFonts w:ascii="Times New Roman" w:hAnsi="Times New Roman" w:cs="Times New Roman"/>
          <w:bCs/>
          <w:iCs/>
          <w:sz w:val="24"/>
        </w:rPr>
      </w:pPr>
      <w:r w:rsidRPr="00B87A3A">
        <w:rPr>
          <w:rFonts w:ascii="Times New Roman" w:hAnsi="Times New Roman" w:cs="Times New Roman"/>
          <w:bCs/>
          <w:iCs/>
          <w:sz w:val="24"/>
          <w:u w:val="single"/>
        </w:rPr>
        <w:t xml:space="preserve">Оценка "4" </w:t>
      </w:r>
      <w:r w:rsidRPr="00B87A3A">
        <w:rPr>
          <w:rFonts w:ascii="Times New Roman" w:hAnsi="Times New Roman" w:cs="Times New Roman"/>
          <w:bCs/>
          <w:iCs/>
          <w:sz w:val="24"/>
        </w:rPr>
        <w:t xml:space="preserve">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B25CF1">
        <w:rPr>
          <w:rFonts w:ascii="Times New Roman" w:hAnsi="Times New Roman" w:cs="Times New Roman"/>
          <w:bCs/>
          <w:iCs/>
        </w:rPr>
        <w:br/>
      </w:r>
      <w:r w:rsidRPr="00B25CF1">
        <w:rPr>
          <w:rFonts w:ascii="Times New Roman" w:hAnsi="Times New Roman" w:cs="Times New Roman"/>
          <w:bCs/>
          <w:iCs/>
          <w:u w:val="single"/>
        </w:rPr>
        <w:t>Оценка "3"</w:t>
      </w:r>
      <w:r w:rsidRPr="00B25CF1">
        <w:rPr>
          <w:rFonts w:ascii="Times New Roman" w:hAnsi="Times New Roman" w:cs="Times New Roman"/>
          <w:bCs/>
          <w:iCs/>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r w:rsidRPr="00B25CF1">
        <w:rPr>
          <w:rFonts w:ascii="Times New Roman" w:hAnsi="Times New Roman" w:cs="Times New Roman"/>
          <w:bCs/>
          <w:iCs/>
        </w:rPr>
        <w:br/>
      </w:r>
      <w:r w:rsidRPr="00B25CF1">
        <w:rPr>
          <w:rFonts w:ascii="Times New Roman" w:hAnsi="Times New Roman" w:cs="Times New Roman"/>
          <w:bCs/>
          <w:iCs/>
          <w:u w:val="single"/>
        </w:rPr>
        <w:t>Оценка "2"</w:t>
      </w:r>
      <w:r w:rsidRPr="00B25CF1">
        <w:rPr>
          <w:rFonts w:ascii="Times New Roman" w:hAnsi="Times New Roman" w:cs="Times New Roman"/>
          <w:bCs/>
          <w:iCs/>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B25CF1">
        <w:rPr>
          <w:rFonts w:ascii="Times New Roman" w:hAnsi="Times New Roman" w:cs="Times New Roman"/>
          <w:bCs/>
          <w:iCs/>
        </w:rPr>
        <w:br/>
        <w:t xml:space="preserve">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w:t>
      </w:r>
      <w:r w:rsidRPr="00B87A3A">
        <w:rPr>
          <w:rFonts w:ascii="Times New Roman" w:hAnsi="Times New Roman" w:cs="Times New Roman"/>
          <w:bCs/>
          <w:iCs/>
          <w:sz w:val="24"/>
        </w:rPr>
        <w:t>Следует чередовать проведение изложений на основе текстов учебника и незнакомых текстов, читаемых учащимся  (2-4-й классы).</w:t>
      </w:r>
    </w:p>
    <w:p w:rsidR="001D60FE" w:rsidRPr="00B87A3A" w:rsidRDefault="001D60FE" w:rsidP="001D60FE">
      <w:pPr>
        <w:spacing w:after="0"/>
        <w:ind w:firstLine="567"/>
        <w:jc w:val="both"/>
        <w:rPr>
          <w:rFonts w:ascii="Times New Roman" w:hAnsi="Times New Roman" w:cs="Times New Roman"/>
          <w:bCs/>
          <w:iCs/>
          <w:sz w:val="24"/>
        </w:rPr>
      </w:pP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Словарные диктанты</w:t>
      </w:r>
      <w:r w:rsidRPr="00B87A3A">
        <w:rPr>
          <w:rFonts w:ascii="Times New Roman" w:hAnsi="Times New Roman" w:cs="Times New Roman"/>
          <w:bCs/>
          <w:iCs/>
          <w:sz w:val="24"/>
        </w:rPr>
        <w:t xml:space="preserve"> проводятся в качестве текущих проверочных работ и контрольных (один раз в четверть). Содержание словарных диктантов составляют слова, написание которых не регулируется правилами.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Объем словарных диктантов:</w:t>
      </w:r>
    </w:p>
    <w:p w:rsidR="001D60FE" w:rsidRPr="00B87A3A" w:rsidRDefault="001D60FE" w:rsidP="001D60FE">
      <w:pPr>
        <w:widowControl w:val="0"/>
        <w:numPr>
          <w:ilvl w:val="0"/>
          <w:numId w:val="5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2 класс 8 - 10 слов,</w:t>
      </w:r>
    </w:p>
    <w:p w:rsidR="001D60FE" w:rsidRPr="00B87A3A" w:rsidRDefault="001D60FE" w:rsidP="001D60FE">
      <w:pPr>
        <w:widowControl w:val="0"/>
        <w:numPr>
          <w:ilvl w:val="0"/>
          <w:numId w:val="5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3 класс 10 - 12слов,</w:t>
      </w:r>
    </w:p>
    <w:p w:rsidR="001D60FE" w:rsidRPr="00B87A3A" w:rsidRDefault="001D60FE" w:rsidP="001D60FE">
      <w:pPr>
        <w:widowControl w:val="0"/>
        <w:numPr>
          <w:ilvl w:val="0"/>
          <w:numId w:val="5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4 класс 12 -15 слов.</w:t>
      </w:r>
    </w:p>
    <w:p w:rsidR="001D60FE" w:rsidRPr="00B87A3A" w:rsidRDefault="001D60FE" w:rsidP="001D60FE">
      <w:pPr>
        <w:widowControl w:val="0"/>
        <w:numPr>
          <w:ilvl w:val="0"/>
          <w:numId w:val="54"/>
        </w:numPr>
        <w:autoSpaceDE w:val="0"/>
        <w:autoSpaceDN w:val="0"/>
        <w:adjustRightInd w:val="0"/>
        <w:spacing w:after="0" w:line="240" w:lineRule="auto"/>
        <w:jc w:val="both"/>
        <w:rPr>
          <w:rFonts w:ascii="Times New Roman" w:hAnsi="Times New Roman" w:cs="Times New Roman"/>
          <w:bCs/>
          <w:iCs/>
          <w:sz w:val="24"/>
        </w:rPr>
      </w:pP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Оценивание словарных диктантов:</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u w:val="single"/>
        </w:rPr>
        <w:t>Оценка "5"</w:t>
      </w:r>
      <w:r w:rsidRPr="00B87A3A">
        <w:rPr>
          <w:rFonts w:ascii="Times New Roman" w:hAnsi="Times New Roman" w:cs="Times New Roman"/>
          <w:bCs/>
          <w:iCs/>
          <w:sz w:val="24"/>
        </w:rPr>
        <w:t xml:space="preserve"> ставится за безошибочное выполнение работы;</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u w:val="single"/>
        </w:rPr>
        <w:t>Оценка "4"</w:t>
      </w:r>
      <w:r w:rsidRPr="00B87A3A">
        <w:rPr>
          <w:rFonts w:ascii="Times New Roman" w:hAnsi="Times New Roman" w:cs="Times New Roman"/>
          <w:bCs/>
          <w:iCs/>
          <w:sz w:val="24"/>
        </w:rPr>
        <w:t xml:space="preserve"> ставится, если допущена 1 ошибка, 1 исправление;</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u w:val="single"/>
        </w:rPr>
        <w:t>Оценка "3"</w:t>
      </w:r>
      <w:r w:rsidRPr="00B87A3A">
        <w:rPr>
          <w:rFonts w:ascii="Times New Roman" w:hAnsi="Times New Roman" w:cs="Times New Roman"/>
          <w:bCs/>
          <w:iCs/>
          <w:sz w:val="24"/>
        </w:rPr>
        <w:t xml:space="preserve"> ставится, если допущено 2 ошибки, 1 исправление;</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u w:val="single"/>
        </w:rPr>
        <w:t>Оценка "2"</w:t>
      </w:r>
      <w:r w:rsidRPr="00B87A3A">
        <w:rPr>
          <w:rFonts w:ascii="Times New Roman" w:hAnsi="Times New Roman" w:cs="Times New Roman"/>
          <w:bCs/>
          <w:iCs/>
          <w:sz w:val="24"/>
          <w:szCs w:val="24"/>
        </w:rPr>
        <w:t xml:space="preserve"> ставится, если допущено 3 - 5 ошибок.</w:t>
      </w:r>
    </w:p>
    <w:p w:rsidR="001D60FE" w:rsidRPr="00B87A3A" w:rsidRDefault="001D60FE" w:rsidP="001D60FE">
      <w:pPr>
        <w:spacing w:after="0"/>
        <w:ind w:firstLine="567"/>
        <w:jc w:val="both"/>
        <w:rPr>
          <w:rFonts w:ascii="Times New Roman" w:hAnsi="Times New Roman" w:cs="Times New Roman"/>
          <w:b/>
          <w:bCs/>
          <w:iCs/>
          <w:sz w:val="24"/>
          <w:szCs w:val="24"/>
          <w:u w:val="single"/>
        </w:rPr>
      </w:pPr>
      <w:r w:rsidRPr="00B87A3A">
        <w:rPr>
          <w:rFonts w:ascii="Times New Roman" w:hAnsi="Times New Roman" w:cs="Times New Roman"/>
          <w:bCs/>
          <w:iCs/>
          <w:sz w:val="24"/>
          <w:szCs w:val="24"/>
        </w:rPr>
        <w:br/>
      </w:r>
      <w:r w:rsidRPr="00B87A3A">
        <w:rPr>
          <w:rFonts w:ascii="Times New Roman" w:hAnsi="Times New Roman" w:cs="Times New Roman"/>
          <w:b/>
          <w:bCs/>
          <w:iCs/>
          <w:sz w:val="24"/>
          <w:szCs w:val="24"/>
          <w:u w:val="single"/>
        </w:rPr>
        <w:t>Оценка тестов.</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            Тестовая форма проверки позволяет существенно увеличить объем контролируемого материала по сравнению с традиционной контрольной работой (диктантом с грамматическим заданием) и тем самым создает предпосылки для повышения информативности и объективности результатов. Те</w:t>
      </w:r>
      <w:proofErr w:type="gramStart"/>
      <w:r w:rsidRPr="00B87A3A">
        <w:rPr>
          <w:rFonts w:ascii="Times New Roman" w:hAnsi="Times New Roman" w:cs="Times New Roman"/>
          <w:bCs/>
          <w:iCs/>
          <w:sz w:val="24"/>
          <w:szCs w:val="24"/>
        </w:rPr>
        <w:t>ст вкл</w:t>
      </w:r>
      <w:proofErr w:type="gramEnd"/>
      <w:r w:rsidRPr="00B87A3A">
        <w:rPr>
          <w:rFonts w:ascii="Times New Roman" w:hAnsi="Times New Roman" w:cs="Times New Roman"/>
          <w:bCs/>
          <w:iCs/>
          <w:sz w:val="24"/>
          <w:szCs w:val="24"/>
        </w:rPr>
        <w:t xml:space="preserve">ючает задания средней трудности.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lastRenderedPageBreak/>
        <w:t xml:space="preserve">            Проверка может проводиться как по всему тесту, так и отдельно по разделам.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Как один из вариантов оценивания:</w:t>
      </w:r>
    </w:p>
    <w:p w:rsidR="001D60FE" w:rsidRPr="00B87A3A" w:rsidRDefault="001D60FE" w:rsidP="001D60FE">
      <w:pPr>
        <w:widowControl w:val="0"/>
        <w:numPr>
          <w:ilvl w:val="0"/>
          <w:numId w:val="5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"ВЫСОКИЙ" - все предложенные задания выполнены правильно;</w:t>
      </w:r>
    </w:p>
    <w:p w:rsidR="001D60FE" w:rsidRPr="00B87A3A" w:rsidRDefault="001D60FE" w:rsidP="001D60FE">
      <w:pPr>
        <w:widowControl w:val="0"/>
        <w:numPr>
          <w:ilvl w:val="0"/>
          <w:numId w:val="5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"СРЕДНИЙ" - все задания с незначительными погрешностями;</w:t>
      </w:r>
    </w:p>
    <w:p w:rsidR="001D60FE" w:rsidRPr="00B87A3A" w:rsidRDefault="001D60FE" w:rsidP="001D60FE">
      <w:pPr>
        <w:widowControl w:val="0"/>
        <w:numPr>
          <w:ilvl w:val="0"/>
          <w:numId w:val="5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"НИЗКИЙ" - выполнены отдельные задания.</w:t>
      </w:r>
    </w:p>
    <w:tbl>
      <w:tblPr>
        <w:tblpPr w:leftFromText="180" w:rightFromText="180" w:vertAnchor="text" w:horzAnchor="margin" w:tblpY="1724"/>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991"/>
        <w:gridCol w:w="2429"/>
        <w:gridCol w:w="2551"/>
        <w:gridCol w:w="2268"/>
      </w:tblGrid>
      <w:tr w:rsidR="001D60FE" w:rsidRPr="00B87A3A" w:rsidTr="00651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jc w:val="both"/>
              <w:rPr>
                <w:rFonts w:ascii="Times New Roman" w:hAnsi="Times New Roman" w:cs="Times New Roman"/>
                <w:b/>
                <w:bCs/>
                <w:iCs/>
                <w:sz w:val="24"/>
                <w:szCs w:val="24"/>
              </w:rPr>
            </w:pPr>
            <w:r w:rsidRPr="00B87A3A">
              <w:rPr>
                <w:rFonts w:ascii="Times New Roman" w:hAnsi="Times New Roman" w:cs="Times New Roman"/>
                <w:b/>
                <w:bCs/>
                <w:iCs/>
                <w:sz w:val="24"/>
                <w:szCs w:val="24"/>
              </w:rPr>
              <w:t xml:space="preserve">Базовый уровень </w:t>
            </w:r>
          </w:p>
          <w:p w:rsidR="001D60FE" w:rsidRPr="00B87A3A" w:rsidRDefault="001D60FE" w:rsidP="00651629">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0 - 60%</w:t>
            </w:r>
          </w:p>
        </w:tc>
        <w:tc>
          <w:tcPr>
            <w:tcW w:w="2399"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jc w:val="both"/>
              <w:rPr>
                <w:rFonts w:ascii="Times New Roman" w:hAnsi="Times New Roman" w:cs="Times New Roman"/>
                <w:b/>
                <w:bCs/>
                <w:iCs/>
                <w:sz w:val="24"/>
                <w:szCs w:val="24"/>
              </w:rPr>
            </w:pPr>
            <w:r w:rsidRPr="00B87A3A">
              <w:rPr>
                <w:rFonts w:ascii="Times New Roman" w:hAnsi="Times New Roman" w:cs="Times New Roman"/>
                <w:b/>
                <w:bCs/>
                <w:iCs/>
                <w:sz w:val="24"/>
                <w:szCs w:val="24"/>
              </w:rPr>
              <w:t xml:space="preserve">              60 - 77%</w:t>
            </w:r>
          </w:p>
        </w:tc>
        <w:tc>
          <w:tcPr>
            <w:tcW w:w="2521"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77 - 90%</w:t>
            </w:r>
          </w:p>
        </w:tc>
        <w:tc>
          <w:tcPr>
            <w:tcW w:w="2223"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90 - 100%</w:t>
            </w:r>
          </w:p>
        </w:tc>
      </w:tr>
      <w:tr w:rsidR="001D60FE" w:rsidRPr="00B87A3A" w:rsidTr="00651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jc w:val="both"/>
              <w:rPr>
                <w:rFonts w:ascii="Times New Roman" w:hAnsi="Times New Roman" w:cs="Times New Roman"/>
                <w:b/>
                <w:bCs/>
                <w:iCs/>
                <w:sz w:val="24"/>
                <w:szCs w:val="24"/>
              </w:rPr>
            </w:pPr>
            <w:r w:rsidRPr="00B87A3A">
              <w:rPr>
                <w:rFonts w:ascii="Times New Roman" w:hAnsi="Times New Roman" w:cs="Times New Roman"/>
                <w:b/>
                <w:bCs/>
                <w:iCs/>
                <w:sz w:val="24"/>
                <w:szCs w:val="24"/>
              </w:rPr>
              <w:t>менее 17 баллов</w:t>
            </w:r>
          </w:p>
        </w:tc>
        <w:tc>
          <w:tcPr>
            <w:tcW w:w="2399"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18 - 22 балла</w:t>
            </w:r>
          </w:p>
        </w:tc>
        <w:tc>
          <w:tcPr>
            <w:tcW w:w="2521"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23 -26 баллов</w:t>
            </w:r>
          </w:p>
        </w:tc>
        <w:tc>
          <w:tcPr>
            <w:tcW w:w="2223"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27-30 баллов</w:t>
            </w:r>
          </w:p>
        </w:tc>
      </w:tr>
      <w:tr w:rsidR="001D60FE" w:rsidRPr="00B87A3A" w:rsidTr="0065162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both"/>
              <w:rPr>
                <w:rFonts w:ascii="Times New Roman" w:hAnsi="Times New Roman" w:cs="Times New Roman"/>
                <w:b/>
                <w:bCs/>
                <w:iCs/>
                <w:sz w:val="24"/>
                <w:szCs w:val="24"/>
              </w:rPr>
            </w:pPr>
            <w:r w:rsidRPr="00B87A3A">
              <w:rPr>
                <w:rFonts w:ascii="Times New Roman" w:hAnsi="Times New Roman" w:cs="Times New Roman"/>
                <w:b/>
                <w:bCs/>
                <w:iCs/>
                <w:sz w:val="24"/>
                <w:szCs w:val="24"/>
              </w:rPr>
              <w:t>"2"</w:t>
            </w:r>
          </w:p>
        </w:tc>
        <w:tc>
          <w:tcPr>
            <w:tcW w:w="2399"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"3"</w:t>
            </w:r>
          </w:p>
        </w:tc>
        <w:tc>
          <w:tcPr>
            <w:tcW w:w="2521"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"4"</w:t>
            </w:r>
          </w:p>
        </w:tc>
        <w:tc>
          <w:tcPr>
            <w:tcW w:w="2223" w:type="dxa"/>
            <w:tcBorders>
              <w:top w:val="outset" w:sz="6" w:space="0" w:color="auto"/>
              <w:left w:val="outset" w:sz="6" w:space="0" w:color="auto"/>
              <w:bottom w:val="outset" w:sz="6" w:space="0" w:color="auto"/>
              <w:right w:val="outset" w:sz="6" w:space="0" w:color="auto"/>
            </w:tcBorders>
            <w:vAlign w:val="center"/>
          </w:tcPr>
          <w:p w:rsidR="001D60FE" w:rsidRPr="00B87A3A" w:rsidRDefault="001D60FE" w:rsidP="00651629">
            <w:pPr>
              <w:spacing w:after="0"/>
              <w:ind w:firstLine="567"/>
              <w:jc w:val="center"/>
              <w:rPr>
                <w:rFonts w:ascii="Times New Roman" w:hAnsi="Times New Roman" w:cs="Times New Roman"/>
                <w:b/>
                <w:bCs/>
                <w:iCs/>
                <w:sz w:val="24"/>
                <w:szCs w:val="24"/>
              </w:rPr>
            </w:pPr>
            <w:r w:rsidRPr="00B87A3A">
              <w:rPr>
                <w:rFonts w:ascii="Times New Roman" w:hAnsi="Times New Roman" w:cs="Times New Roman"/>
                <w:b/>
                <w:bCs/>
                <w:iCs/>
                <w:sz w:val="24"/>
                <w:szCs w:val="24"/>
              </w:rPr>
              <w:t>"5"</w:t>
            </w:r>
          </w:p>
        </w:tc>
      </w:tr>
    </w:tbl>
    <w:p w:rsidR="001D60FE" w:rsidRPr="00B87A3A" w:rsidRDefault="001D60FE" w:rsidP="001D60FE">
      <w:pPr>
        <w:spacing w:after="0"/>
        <w:ind w:firstLine="567"/>
        <w:jc w:val="both"/>
        <w:rPr>
          <w:rFonts w:ascii="Times New Roman" w:hAnsi="Times New Roman" w:cs="Times New Roman"/>
          <w:b/>
          <w:bCs/>
          <w:i/>
          <w:iCs/>
          <w:color w:val="C0504D"/>
          <w:sz w:val="24"/>
          <w:szCs w:val="24"/>
        </w:rPr>
      </w:pP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t xml:space="preserve">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w:t>
      </w:r>
      <w:proofErr w:type="gramStart"/>
      <w:r w:rsidRPr="00B87A3A">
        <w:rPr>
          <w:rFonts w:ascii="Times New Roman" w:hAnsi="Times New Roman" w:cs="Times New Roman"/>
          <w:b/>
          <w:bCs/>
          <w:i/>
          <w:iCs/>
          <w:sz w:val="24"/>
          <w:szCs w:val="24"/>
        </w:rPr>
        <w:t>включенным</w:t>
      </w:r>
      <w:proofErr w:type="gramEnd"/>
      <w:r w:rsidRPr="00B87A3A">
        <w:rPr>
          <w:rFonts w:ascii="Times New Roman" w:hAnsi="Times New Roman" w:cs="Times New Roman"/>
          <w:b/>
          <w:bCs/>
          <w:i/>
          <w:iCs/>
          <w:sz w:val="24"/>
          <w:szCs w:val="24"/>
        </w:rPr>
        <w:t xml:space="preserve"> в тест и выполнить их вместе с учащимися.</w:t>
      </w:r>
    </w:p>
    <w:p w:rsidR="001D60FE" w:rsidRPr="00B87A3A" w:rsidRDefault="001D60FE" w:rsidP="001D60FE">
      <w:pPr>
        <w:spacing w:after="0"/>
        <w:ind w:firstLine="567"/>
        <w:jc w:val="both"/>
        <w:rPr>
          <w:rFonts w:ascii="Times New Roman" w:hAnsi="Times New Roman" w:cs="Times New Roman"/>
          <w:b/>
          <w:bCs/>
          <w:i/>
          <w:iCs/>
          <w:sz w:val="24"/>
          <w:szCs w:val="24"/>
        </w:rPr>
      </w:pPr>
    </w:p>
    <w:p w:rsidR="001D60FE" w:rsidRPr="00B87A3A" w:rsidRDefault="001D60FE" w:rsidP="001D60FE">
      <w:pPr>
        <w:spacing w:after="0"/>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t>Математика</w:t>
      </w:r>
    </w:p>
    <w:p w:rsidR="001D60FE" w:rsidRPr="00B87A3A" w:rsidRDefault="001D60FE" w:rsidP="001D60FE">
      <w:pPr>
        <w:spacing w:after="0"/>
        <w:ind w:firstLine="567"/>
        <w:jc w:val="both"/>
        <w:rPr>
          <w:rFonts w:ascii="Times New Roman" w:hAnsi="Times New Roman" w:cs="Times New Roman"/>
          <w:bCs/>
          <w:iCs/>
          <w:sz w:val="24"/>
          <w:szCs w:val="24"/>
          <w:u w:val="single"/>
        </w:rPr>
      </w:pPr>
      <w:r w:rsidRPr="00B87A3A">
        <w:rPr>
          <w:rFonts w:ascii="Times New Roman" w:hAnsi="Times New Roman" w:cs="Times New Roman"/>
          <w:bCs/>
          <w:iCs/>
          <w:sz w:val="24"/>
          <w:szCs w:val="24"/>
          <w:u w:val="single"/>
        </w:rPr>
        <w:t>Учебный предмет «Математика»</w:t>
      </w:r>
    </w:p>
    <w:p w:rsidR="001D60FE" w:rsidRPr="00B87A3A" w:rsidRDefault="001D60FE" w:rsidP="001D60FE">
      <w:pPr>
        <w:spacing w:after="0"/>
        <w:ind w:firstLine="567"/>
        <w:jc w:val="both"/>
        <w:rPr>
          <w:rFonts w:ascii="Times New Roman" w:hAnsi="Times New Roman" w:cs="Times New Roman"/>
          <w:bCs/>
          <w:i/>
          <w:iCs/>
          <w:sz w:val="24"/>
          <w:szCs w:val="24"/>
        </w:rPr>
      </w:pPr>
      <w:r w:rsidRPr="00B87A3A">
        <w:rPr>
          <w:rFonts w:ascii="Times New Roman" w:hAnsi="Times New Roman" w:cs="Times New Roman"/>
          <w:bCs/>
          <w:i/>
          <w:iCs/>
          <w:sz w:val="24"/>
          <w:szCs w:val="24"/>
        </w:rPr>
        <w:t>Оценивание письменных работ</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В основе данного оценивания лежат следующие показатели: правильность выполнения и объем выполненного задания.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Классификация ошибок и недочетов, влияющих на снижение оценки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u w:val="single"/>
        </w:rPr>
        <w:t>Ошибки:</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неправильный выбор действий, операций;</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неверные вычисления в случае, когда цель задания — проверка вычислительных умений и навыков;</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пропуск части математических выкладок, действий, операций, существенно влияющих на получение правильного ответа;</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несоответствие пояснительного текста, ответа задания, наименования величин выполненным действиям и полученным результатам;</w:t>
      </w:r>
    </w:p>
    <w:p w:rsidR="001D60FE" w:rsidRPr="00B87A3A" w:rsidRDefault="001D60FE" w:rsidP="001D60FE">
      <w:pPr>
        <w:widowControl w:val="0"/>
        <w:numPr>
          <w:ilvl w:val="0"/>
          <w:numId w:val="22"/>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несоответствие выполненных измерений и геометрических построений заданным параметрам.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u w:val="single"/>
        </w:rPr>
        <w:t>Недочеты:</w:t>
      </w:r>
    </w:p>
    <w:p w:rsidR="001D60FE" w:rsidRPr="00B87A3A" w:rsidRDefault="001D60FE" w:rsidP="001D60FE">
      <w:pPr>
        <w:widowControl w:val="0"/>
        <w:numPr>
          <w:ilvl w:val="0"/>
          <w:numId w:val="2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неправильное списывание данных (чисел, знаков, обозначений, величин);</w:t>
      </w:r>
    </w:p>
    <w:p w:rsidR="001D60FE" w:rsidRPr="00B87A3A" w:rsidRDefault="001D60FE" w:rsidP="001D60FE">
      <w:pPr>
        <w:widowControl w:val="0"/>
        <w:numPr>
          <w:ilvl w:val="0"/>
          <w:numId w:val="2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ошибки в записях математических терминов, символов при оформлении математических выкладок;</w:t>
      </w:r>
    </w:p>
    <w:p w:rsidR="001D60FE" w:rsidRPr="00B87A3A" w:rsidRDefault="001D60FE" w:rsidP="001D60FE">
      <w:pPr>
        <w:widowControl w:val="0"/>
        <w:numPr>
          <w:ilvl w:val="0"/>
          <w:numId w:val="2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неверные вычисления в случае, когда цель задания не связана с проверкой вычислительных умений и навыков;</w:t>
      </w:r>
    </w:p>
    <w:p w:rsidR="001D60FE" w:rsidRPr="00B87A3A" w:rsidRDefault="001D60FE" w:rsidP="001D60FE">
      <w:pPr>
        <w:widowControl w:val="0"/>
        <w:numPr>
          <w:ilvl w:val="0"/>
          <w:numId w:val="2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наличие записи действий;</w:t>
      </w:r>
    </w:p>
    <w:p w:rsidR="001D60FE" w:rsidRPr="00B87A3A" w:rsidRDefault="001D60FE" w:rsidP="001D60FE">
      <w:pPr>
        <w:widowControl w:val="0"/>
        <w:numPr>
          <w:ilvl w:val="0"/>
          <w:numId w:val="23"/>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отсутствие ответа к заданию или ошибки в записи ответа. Снижение отметки за общее впечатление от работы допускается в случаях, указанных выше.</w:t>
      </w:r>
    </w:p>
    <w:p w:rsidR="001D60FE" w:rsidRPr="00B87A3A" w:rsidRDefault="001D60FE" w:rsidP="001D60FE">
      <w:pPr>
        <w:spacing w:after="0"/>
        <w:ind w:firstLine="567"/>
        <w:jc w:val="both"/>
        <w:rPr>
          <w:rFonts w:ascii="Times New Roman" w:hAnsi="Times New Roman" w:cs="Times New Roman"/>
          <w:bCs/>
          <w:i/>
          <w:iCs/>
          <w:sz w:val="24"/>
        </w:rPr>
      </w:pPr>
      <w:r w:rsidRPr="00B87A3A">
        <w:rPr>
          <w:rFonts w:ascii="Times New Roman" w:hAnsi="Times New Roman" w:cs="Times New Roman"/>
          <w:bCs/>
          <w:i/>
          <w:iCs/>
          <w:sz w:val="24"/>
        </w:rPr>
        <w:lastRenderedPageBreak/>
        <w:t>Оценивание устных ответов</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В основу оценивания устного ответа учащегося положены следующие показатели: правильность, обоснованность, самостоятельность, полнота.</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u w:val="single"/>
        </w:rPr>
        <w:t>Ошибки: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неправильный ответ на поставленный вопрос;</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неумение ответить на поставленный вопрос или выполнить задание без помощи учителя;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при правильном выполнении задания неумение дать соответствующие объяснения.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u w:val="single"/>
        </w:rPr>
        <w:t>Недочеты:</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неточный или неполный ответ на поставленный вопрос;</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при правильном ответе неумение самостоятельно или полно обосновать и проиллюстрировать его;</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неумение точно сформулировать ответ решенной задачи;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медленный темп выполнения задания, не являющийся индивидуальной особенностью школьника;</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rPr>
        <w:t xml:space="preserve">- </w:t>
      </w:r>
      <w:r w:rsidRPr="00B87A3A">
        <w:rPr>
          <w:rFonts w:ascii="Times New Roman" w:hAnsi="Times New Roman" w:cs="Times New Roman"/>
          <w:bCs/>
          <w:iCs/>
          <w:sz w:val="24"/>
          <w:szCs w:val="24"/>
        </w:rPr>
        <w:t>неправильное произношение математических терминов.</w:t>
      </w:r>
    </w:p>
    <w:p w:rsidR="001D60FE" w:rsidRPr="00B87A3A" w:rsidRDefault="001D60FE" w:rsidP="001D60FE">
      <w:pPr>
        <w:spacing w:after="0"/>
        <w:ind w:firstLine="567"/>
        <w:jc w:val="both"/>
        <w:rPr>
          <w:rFonts w:ascii="Times New Roman" w:hAnsi="Times New Roman" w:cs="Times New Roman"/>
          <w:b/>
          <w:bCs/>
          <w:i/>
          <w:iCs/>
          <w:sz w:val="24"/>
          <w:szCs w:val="24"/>
        </w:rPr>
      </w:pP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t>Особенности организации контроля по математике</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Текущий контроль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подбираются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 Нормы оценок за итоговые контрольные работы соответствуют требованиям, указанным в данном документе.</w:t>
      </w:r>
    </w:p>
    <w:p w:rsidR="001D60FE" w:rsidRDefault="001D60FE" w:rsidP="001D60FE">
      <w:pPr>
        <w:ind w:firstLine="567"/>
        <w:jc w:val="both"/>
        <w:rPr>
          <w:rFonts w:ascii="Times New Roman" w:hAnsi="Times New Roman" w:cs="Times New Roman"/>
          <w:bCs/>
          <w:iCs/>
        </w:rPr>
      </w:pPr>
    </w:p>
    <w:p w:rsidR="00FF58C2" w:rsidRPr="00B25CF1" w:rsidRDefault="00FF58C2" w:rsidP="001D60FE">
      <w:pPr>
        <w:ind w:firstLine="567"/>
        <w:jc w:val="both"/>
        <w:rPr>
          <w:rFonts w:ascii="Times New Roman" w:hAnsi="Times New Roman" w:cs="Times New Roman"/>
          <w:bCs/>
          <w:iCs/>
        </w:rPr>
      </w:pP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
          <w:bCs/>
          <w:i/>
          <w:iCs/>
          <w:sz w:val="24"/>
        </w:rPr>
        <w:lastRenderedPageBreak/>
        <w:t>Литературное чтение</w:t>
      </w:r>
    </w:p>
    <w:p w:rsidR="001D60FE" w:rsidRPr="00B87A3A" w:rsidRDefault="001D60FE" w:rsidP="001D60FE">
      <w:pPr>
        <w:spacing w:after="0"/>
        <w:ind w:firstLine="567"/>
        <w:jc w:val="both"/>
        <w:rPr>
          <w:rFonts w:ascii="Times New Roman" w:hAnsi="Times New Roman" w:cs="Times New Roman"/>
          <w:b/>
          <w:bCs/>
          <w:i/>
          <w:iCs/>
          <w:sz w:val="24"/>
        </w:rPr>
      </w:pPr>
      <w:r w:rsidRPr="00B87A3A">
        <w:rPr>
          <w:rFonts w:ascii="Times New Roman" w:hAnsi="Times New Roman" w:cs="Times New Roman"/>
          <w:b/>
          <w:bCs/>
          <w:i/>
          <w:iCs/>
          <w:sz w:val="24"/>
        </w:rPr>
        <w:t>Критерии оценивания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 xml:space="preserve">         Текущий контроль</w:t>
      </w:r>
      <w:r w:rsidRPr="00B87A3A">
        <w:rPr>
          <w:rFonts w:ascii="Times New Roman" w:hAnsi="Times New Roman" w:cs="Times New Roman"/>
          <w:bCs/>
          <w:iCs/>
          <w:sz w:val="24"/>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оглавлением.</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 xml:space="preserve">        Тематический контроль</w:t>
      </w:r>
      <w:r w:rsidRPr="00B87A3A">
        <w:rPr>
          <w:rFonts w:ascii="Times New Roman" w:hAnsi="Times New Roman" w:cs="Times New Roman"/>
          <w:bCs/>
          <w:iCs/>
          <w:sz w:val="24"/>
        </w:rPr>
        <w:t xml:space="preserve">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построенных с учётом предмета чтения.</w:t>
      </w:r>
    </w:p>
    <w:p w:rsidR="001D60FE" w:rsidRPr="00B87A3A" w:rsidRDefault="00FF58C2" w:rsidP="001D60FE">
      <w:pPr>
        <w:spacing w:after="0"/>
        <w:ind w:firstLine="567"/>
        <w:jc w:val="both"/>
        <w:rPr>
          <w:rFonts w:ascii="Times New Roman" w:hAnsi="Times New Roman" w:cs="Times New Roman"/>
          <w:bCs/>
          <w:iCs/>
          <w:sz w:val="24"/>
        </w:rPr>
      </w:pPr>
      <w:r>
        <w:rPr>
          <w:rFonts w:ascii="Times New Roman" w:hAnsi="Times New Roman" w:cs="Times New Roman"/>
          <w:b/>
          <w:bCs/>
          <w:iCs/>
          <w:sz w:val="24"/>
        </w:rPr>
        <w:t xml:space="preserve">        </w:t>
      </w:r>
      <w:r w:rsidR="001D60FE" w:rsidRPr="00B87A3A">
        <w:rPr>
          <w:rFonts w:ascii="Times New Roman" w:hAnsi="Times New Roman" w:cs="Times New Roman"/>
          <w:b/>
          <w:bCs/>
          <w:iCs/>
          <w:sz w:val="24"/>
        </w:rPr>
        <w:t>Итоговый контроль</w:t>
      </w:r>
      <w:r w:rsidR="001D60FE" w:rsidRPr="00B87A3A">
        <w:rPr>
          <w:rFonts w:ascii="Times New Roman" w:hAnsi="Times New Roman" w:cs="Times New Roman"/>
          <w:bCs/>
          <w:iCs/>
          <w:sz w:val="24"/>
        </w:rPr>
        <w:t xml:space="preserve"> 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прочитанного учитель после чтения задаёт вопросы.</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Критерии сформированности</w:t>
      </w:r>
      <w:r w:rsidR="00FF58C2">
        <w:rPr>
          <w:rFonts w:ascii="Times New Roman" w:hAnsi="Times New Roman" w:cs="Times New Roman"/>
          <w:bCs/>
          <w:iCs/>
          <w:sz w:val="24"/>
        </w:rPr>
        <w:t xml:space="preserve"> </w:t>
      </w:r>
      <w:r w:rsidRPr="00B87A3A">
        <w:rPr>
          <w:rFonts w:ascii="Times New Roman" w:hAnsi="Times New Roman" w:cs="Times New Roman"/>
          <w:b/>
          <w:bCs/>
          <w:i/>
          <w:iCs/>
          <w:sz w:val="24"/>
        </w:rPr>
        <w:t>навыка чтения</w:t>
      </w:r>
      <w:r w:rsidRPr="00B87A3A">
        <w:rPr>
          <w:rFonts w:ascii="Times New Roman" w:hAnsi="Times New Roman" w:cs="Times New Roman"/>
          <w:bCs/>
          <w:iCs/>
          <w:sz w:val="24"/>
        </w:rPr>
        <w:t xml:space="preserve"> второклассников:</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умение читать целыми словами и словосочетаниями;</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-осознание общего смысла и содержания прочитанного текста при темпе чтения вслух не менее 50-60 слов в минуту (на конец года);</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-умение использовать паузы, соответствующие знаки препинания, интонации, передающие характерные особенности героев;</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-безошибочность чтения.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К итоговому контролю относятся и комплексные работы. Структура контрольно-измерительных материалов соответствует структуре ЕГЭ, что позволит начать подготовку к тестовым заданиям уже со второго класса. На выполнение работы отводится 10-25 минут (в зависимости от уровня подготовленности класса). На контрольную работу отводится весь урок.</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При выставлении оценки следует ориентироваться на следующую шкалу:</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«3» - если выполнено не менее 50% объёма работы;</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«4» - если выполнено не менее 75% объёма работы;</w:t>
      </w:r>
    </w:p>
    <w:p w:rsidR="001D60FE" w:rsidRDefault="001D60FE" w:rsidP="00FF58C2">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             «5» - если работа не содержит ошибок.</w:t>
      </w:r>
      <w:r w:rsidR="00FF58C2">
        <w:rPr>
          <w:rFonts w:ascii="Times New Roman" w:hAnsi="Times New Roman" w:cs="Times New Roman"/>
          <w:bCs/>
          <w:iCs/>
          <w:sz w:val="24"/>
        </w:rPr>
        <w:t xml:space="preserve"> </w:t>
      </w:r>
    </w:p>
    <w:p w:rsidR="00FF58C2" w:rsidRPr="00FF58C2" w:rsidRDefault="00FF58C2" w:rsidP="00FF58C2">
      <w:pPr>
        <w:spacing w:after="0"/>
        <w:ind w:firstLine="567"/>
        <w:jc w:val="both"/>
        <w:rPr>
          <w:rFonts w:ascii="Times New Roman" w:hAnsi="Times New Roman" w:cs="Times New Roman"/>
          <w:bCs/>
          <w:iCs/>
          <w:sz w:val="24"/>
        </w:rPr>
      </w:pP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Контрольная проверка</w:t>
      </w:r>
      <w:r w:rsidRPr="00B87A3A">
        <w:rPr>
          <w:rFonts w:ascii="Times New Roman" w:hAnsi="Times New Roman" w:cs="Times New Roman"/>
          <w:bCs/>
          <w:iCs/>
          <w:sz w:val="24"/>
        </w:rPr>
        <w:t xml:space="preserve"> навыка </w:t>
      </w:r>
      <w:r w:rsidRPr="00B87A3A">
        <w:rPr>
          <w:rFonts w:ascii="Times New Roman" w:hAnsi="Times New Roman" w:cs="Times New Roman"/>
          <w:b/>
          <w:bCs/>
          <w:iCs/>
          <w:sz w:val="24"/>
        </w:rPr>
        <w:t>чтения</w:t>
      </w:r>
      <w:r w:rsidR="00FF58C2">
        <w:rPr>
          <w:rFonts w:ascii="Times New Roman" w:hAnsi="Times New Roman" w:cs="Times New Roman"/>
          <w:b/>
          <w:bCs/>
          <w:iCs/>
          <w:sz w:val="24"/>
        </w:rPr>
        <w:t xml:space="preserve"> </w:t>
      </w:r>
      <w:r w:rsidRPr="00B87A3A">
        <w:rPr>
          <w:rFonts w:ascii="Times New Roman" w:hAnsi="Times New Roman" w:cs="Times New Roman"/>
          <w:bCs/>
          <w:iCs/>
          <w:sz w:val="24"/>
        </w:rPr>
        <w:t>проводится один раз в четверть (не считая стартовой) у каждого учащегося, оценка выставляется в классный журнал по следующим критериям:</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беглость, правильность, осознанность, выразительность.</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Оценка "5"</w:t>
      </w:r>
      <w:r w:rsidRPr="00B87A3A">
        <w:rPr>
          <w:rFonts w:ascii="Times New Roman" w:hAnsi="Times New Roman" w:cs="Times New Roman"/>
          <w:bCs/>
          <w:iCs/>
          <w:sz w:val="24"/>
        </w:rPr>
        <w:t xml:space="preserve"> ставится, если выполнены все 4 требования.</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 xml:space="preserve">Оценка "4" </w:t>
      </w:r>
      <w:r w:rsidRPr="00B87A3A">
        <w:rPr>
          <w:rFonts w:ascii="Times New Roman" w:hAnsi="Times New Roman" w:cs="Times New Roman"/>
          <w:bCs/>
          <w:iCs/>
          <w:sz w:val="24"/>
        </w:rPr>
        <w:t>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
          <w:bCs/>
          <w:iCs/>
          <w:sz w:val="24"/>
        </w:rPr>
        <w:t xml:space="preserve">Оценка </w:t>
      </w:r>
      <w:r w:rsidRPr="00FF58C2">
        <w:rPr>
          <w:rFonts w:ascii="Times New Roman" w:hAnsi="Times New Roman" w:cs="Times New Roman"/>
          <w:b/>
          <w:bCs/>
          <w:iCs/>
          <w:sz w:val="24"/>
        </w:rPr>
        <w:t>"3"</w:t>
      </w:r>
      <w:r w:rsidRPr="00B87A3A">
        <w:rPr>
          <w:rFonts w:ascii="Times New Roman" w:hAnsi="Times New Roman" w:cs="Times New Roman"/>
          <w:bCs/>
          <w:iCs/>
          <w:sz w:val="24"/>
        </w:rPr>
        <w:t xml:space="preserve"> ставится, если выполняется норма по беглости, но не выполнено два других требования.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rPr>
        <w:t xml:space="preserve">Оценка </w:t>
      </w:r>
      <w:r w:rsidRPr="00FF58C2">
        <w:rPr>
          <w:rFonts w:ascii="Times New Roman" w:hAnsi="Times New Roman" w:cs="Times New Roman"/>
          <w:b/>
          <w:bCs/>
          <w:iCs/>
          <w:sz w:val="24"/>
        </w:rPr>
        <w:t>"2"</w:t>
      </w:r>
      <w:r w:rsidRPr="00B87A3A">
        <w:rPr>
          <w:rFonts w:ascii="Times New Roman" w:hAnsi="Times New Roman" w:cs="Times New Roman"/>
          <w:bCs/>
          <w:iCs/>
          <w:sz w:val="24"/>
        </w:rPr>
        <w:t xml:space="preserve"> ставится, если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B87A3A">
        <w:rPr>
          <w:rFonts w:ascii="Times New Roman" w:hAnsi="Times New Roman" w:cs="Times New Roman"/>
          <w:bCs/>
          <w:iCs/>
          <w:sz w:val="24"/>
        </w:rPr>
        <w:t xml:space="preserve">В индивидуальном порядке, когда учащийся прочитал правильно, выразительно, понял </w:t>
      </w:r>
      <w:r w:rsidRPr="00B87A3A">
        <w:rPr>
          <w:rFonts w:ascii="Times New Roman" w:hAnsi="Times New Roman" w:cs="Times New Roman"/>
          <w:bCs/>
          <w:iCs/>
          <w:sz w:val="24"/>
          <w:szCs w:val="24"/>
        </w:rPr>
        <w:t>прочитанное, но не уложился в норму по беглости на неболь</w:t>
      </w:r>
      <w:r w:rsidR="00FF58C2">
        <w:rPr>
          <w:rFonts w:ascii="Times New Roman" w:hAnsi="Times New Roman" w:cs="Times New Roman"/>
          <w:bCs/>
          <w:iCs/>
          <w:sz w:val="24"/>
          <w:szCs w:val="24"/>
        </w:rPr>
        <w:t xml:space="preserve">шое количество слов, ставится </w:t>
      </w:r>
      <w:r w:rsidRPr="00B87A3A">
        <w:rPr>
          <w:rFonts w:ascii="Times New Roman" w:hAnsi="Times New Roman" w:cs="Times New Roman"/>
          <w:bCs/>
          <w:iCs/>
          <w:sz w:val="24"/>
          <w:szCs w:val="24"/>
        </w:rPr>
        <w:t>положительная отметка.</w:t>
      </w:r>
      <w:proofErr w:type="gramEnd"/>
    </w:p>
    <w:p w:rsidR="001D60FE" w:rsidRPr="00B87A3A" w:rsidRDefault="001D60FE" w:rsidP="001D60FE">
      <w:pPr>
        <w:spacing w:after="0"/>
        <w:ind w:firstLine="567"/>
        <w:jc w:val="both"/>
        <w:rPr>
          <w:rFonts w:ascii="Times New Roman" w:hAnsi="Times New Roman" w:cs="Times New Roman"/>
          <w:b/>
          <w:bCs/>
          <w:iCs/>
          <w:sz w:val="24"/>
          <w:szCs w:val="24"/>
        </w:rPr>
      </w:pP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lastRenderedPageBreak/>
        <w:t>Чтение наизусть</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"5"</w:t>
      </w:r>
      <w:r w:rsidRPr="00B87A3A">
        <w:rPr>
          <w:rFonts w:ascii="Times New Roman" w:hAnsi="Times New Roman" w:cs="Times New Roman"/>
          <w:bCs/>
          <w:iCs/>
          <w:sz w:val="24"/>
          <w:szCs w:val="24"/>
        </w:rPr>
        <w:t xml:space="preserve"> -  твердо, без подсказок, знает наизусть, выразительно  читает.</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FF58C2">
        <w:rPr>
          <w:rFonts w:ascii="Times New Roman" w:hAnsi="Times New Roman" w:cs="Times New Roman"/>
          <w:b/>
          <w:bCs/>
          <w:iCs/>
          <w:sz w:val="24"/>
          <w:szCs w:val="24"/>
        </w:rPr>
        <w:t>"4"</w:t>
      </w:r>
      <w:r w:rsidRPr="00B87A3A">
        <w:rPr>
          <w:rFonts w:ascii="Times New Roman" w:hAnsi="Times New Roman" w:cs="Times New Roman"/>
          <w:bCs/>
          <w:iCs/>
          <w:sz w:val="24"/>
          <w:szCs w:val="24"/>
        </w:rPr>
        <w:t>  - знает стихотворение  наизусть,  но допускает при  чтении  перестановку  слов,  самостоятельно исправляет допущенные неточности.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FF58C2">
        <w:rPr>
          <w:rFonts w:ascii="Times New Roman" w:hAnsi="Times New Roman" w:cs="Times New Roman"/>
          <w:b/>
          <w:bCs/>
          <w:iCs/>
          <w:sz w:val="24"/>
          <w:szCs w:val="24"/>
        </w:rPr>
        <w:t>"3"</w:t>
      </w:r>
      <w:r w:rsidRPr="00B87A3A">
        <w:rPr>
          <w:rFonts w:ascii="Times New Roman" w:hAnsi="Times New Roman" w:cs="Times New Roman"/>
          <w:bCs/>
          <w:iCs/>
          <w:sz w:val="24"/>
          <w:szCs w:val="24"/>
        </w:rPr>
        <w:t xml:space="preserve"> - читает наизусть, но при чтении обнаруживает нетвердое усвоение текста.</w:t>
      </w:r>
    </w:p>
    <w:p w:rsidR="001D60FE" w:rsidRPr="00B87A3A" w:rsidRDefault="001D60FE" w:rsidP="001D60FE">
      <w:pPr>
        <w:spacing w:after="0"/>
        <w:ind w:firstLine="567"/>
        <w:jc w:val="both"/>
        <w:rPr>
          <w:rFonts w:ascii="Times New Roman" w:hAnsi="Times New Roman" w:cs="Times New Roman"/>
          <w:bCs/>
          <w:iCs/>
          <w:sz w:val="24"/>
          <w:szCs w:val="24"/>
        </w:rPr>
      </w:pPr>
      <w:r w:rsidRPr="00FF58C2">
        <w:rPr>
          <w:rFonts w:ascii="Times New Roman" w:hAnsi="Times New Roman" w:cs="Times New Roman"/>
          <w:b/>
          <w:bCs/>
          <w:iCs/>
          <w:sz w:val="24"/>
          <w:szCs w:val="24"/>
        </w:rPr>
        <w:t>Оценка "2"</w:t>
      </w:r>
      <w:r w:rsidRPr="00B87A3A">
        <w:rPr>
          <w:rFonts w:ascii="Times New Roman" w:hAnsi="Times New Roman" w:cs="Times New Roman"/>
          <w:bCs/>
          <w:iCs/>
          <w:sz w:val="24"/>
          <w:szCs w:val="24"/>
        </w:rPr>
        <w:t xml:space="preserve"> - нарушает последовательность при чтении, не полностью воспроизводит текст.</w:t>
      </w:r>
    </w:p>
    <w:p w:rsidR="001D60FE" w:rsidRPr="00B87A3A" w:rsidRDefault="001D60FE" w:rsidP="001D60FE">
      <w:pPr>
        <w:spacing w:after="0"/>
        <w:ind w:firstLine="567"/>
        <w:jc w:val="both"/>
        <w:rPr>
          <w:rFonts w:ascii="Times New Roman" w:hAnsi="Times New Roman" w:cs="Times New Roman"/>
          <w:bCs/>
          <w:iCs/>
          <w:sz w:val="24"/>
          <w:szCs w:val="24"/>
        </w:rPr>
      </w:pPr>
    </w:p>
    <w:p w:rsidR="001D60FE" w:rsidRPr="00B87A3A" w:rsidRDefault="001D60FE" w:rsidP="001D60FE">
      <w:pPr>
        <w:spacing w:after="0"/>
        <w:rPr>
          <w:rFonts w:ascii="Times New Roman" w:hAnsi="Times New Roman" w:cs="Times New Roman"/>
          <w:bCs/>
          <w:iCs/>
          <w:sz w:val="24"/>
          <w:szCs w:val="24"/>
        </w:rPr>
      </w:pPr>
      <w:r w:rsidRPr="00B87A3A">
        <w:rPr>
          <w:rFonts w:ascii="Times New Roman" w:hAnsi="Times New Roman" w:cs="Times New Roman"/>
          <w:b/>
          <w:bCs/>
          <w:iCs/>
          <w:sz w:val="24"/>
          <w:szCs w:val="24"/>
        </w:rPr>
        <w:t>Выразительное чтение стихотворения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Требования к выразительному чтению:</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1.    Правильная постановка логического ударения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2.    Соблюдение пауз</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3.    Правильный выбор темпа</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4.    Соблюдение нужной интонации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5.    Безошибочное чтение</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"5"</w:t>
      </w:r>
      <w:r w:rsidRPr="00B87A3A">
        <w:rPr>
          <w:rFonts w:ascii="Times New Roman" w:hAnsi="Times New Roman" w:cs="Times New Roman"/>
          <w:bCs/>
          <w:iCs/>
          <w:sz w:val="24"/>
          <w:szCs w:val="24"/>
        </w:rPr>
        <w:t xml:space="preserve"> - выполнены правильно все требования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"4" </w:t>
      </w:r>
      <w:r w:rsidRPr="00B87A3A">
        <w:rPr>
          <w:rFonts w:ascii="Times New Roman" w:hAnsi="Times New Roman" w:cs="Times New Roman"/>
          <w:bCs/>
          <w:iCs/>
          <w:sz w:val="24"/>
          <w:szCs w:val="24"/>
        </w:rPr>
        <w:t>- не соблюдены 1-2 требования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"3"</w:t>
      </w:r>
      <w:r w:rsidRPr="00B87A3A">
        <w:rPr>
          <w:rFonts w:ascii="Times New Roman" w:hAnsi="Times New Roman" w:cs="Times New Roman"/>
          <w:bCs/>
          <w:iCs/>
          <w:sz w:val="24"/>
          <w:szCs w:val="24"/>
        </w:rPr>
        <w:t xml:space="preserve"> -допущены ошибки по трем требованиям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"2"</w:t>
      </w:r>
      <w:r w:rsidRPr="00B87A3A">
        <w:rPr>
          <w:rFonts w:ascii="Times New Roman" w:hAnsi="Times New Roman" w:cs="Times New Roman"/>
          <w:bCs/>
          <w:iCs/>
          <w:sz w:val="24"/>
          <w:szCs w:val="24"/>
        </w:rPr>
        <w:t xml:space="preserve"> - допущены ошибки более</w:t>
      </w:r>
      <w:proofErr w:type="gramStart"/>
      <w:r w:rsidRPr="00B87A3A">
        <w:rPr>
          <w:rFonts w:ascii="Times New Roman" w:hAnsi="Times New Roman" w:cs="Times New Roman"/>
          <w:bCs/>
          <w:iCs/>
          <w:sz w:val="24"/>
          <w:szCs w:val="24"/>
        </w:rPr>
        <w:t>,</w:t>
      </w:r>
      <w:proofErr w:type="gramEnd"/>
      <w:r w:rsidRPr="00B87A3A">
        <w:rPr>
          <w:rFonts w:ascii="Times New Roman" w:hAnsi="Times New Roman" w:cs="Times New Roman"/>
          <w:bCs/>
          <w:iCs/>
          <w:sz w:val="24"/>
          <w:szCs w:val="24"/>
        </w:rPr>
        <w:t xml:space="preserve"> чем по трем требованиям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Чтение по ролям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Требования к чтению по ролям: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1.    Своевременно начинать читать свои слова</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2.    Подбирать правильную интонацию</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3.    Читать безошибочно</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4.    Читать выразительно</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B87A3A">
        <w:rPr>
          <w:rFonts w:ascii="Times New Roman" w:hAnsi="Times New Roman" w:cs="Times New Roman"/>
          <w:bCs/>
          <w:iCs/>
          <w:sz w:val="24"/>
          <w:szCs w:val="24"/>
        </w:rPr>
        <w:t>"5" - выполнены все требования</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B87A3A">
        <w:rPr>
          <w:rFonts w:ascii="Times New Roman" w:hAnsi="Times New Roman" w:cs="Times New Roman"/>
          <w:bCs/>
          <w:iCs/>
          <w:sz w:val="24"/>
          <w:szCs w:val="24"/>
        </w:rPr>
        <w:t>"4" - допущены ошибки по одному какому-то требованию</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B87A3A">
        <w:rPr>
          <w:rFonts w:ascii="Times New Roman" w:hAnsi="Times New Roman" w:cs="Times New Roman"/>
          <w:bCs/>
          <w:iCs/>
          <w:sz w:val="24"/>
          <w:szCs w:val="24"/>
        </w:rPr>
        <w:t>"3" - допущены ошибки по двум требованиям</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 xml:space="preserve">Оценка </w:t>
      </w:r>
      <w:r w:rsidRPr="00B87A3A">
        <w:rPr>
          <w:rFonts w:ascii="Times New Roman" w:hAnsi="Times New Roman" w:cs="Times New Roman"/>
          <w:bCs/>
          <w:iCs/>
          <w:sz w:val="24"/>
          <w:szCs w:val="24"/>
        </w:rPr>
        <w:t>"2" -допущены ошибки по трем требованиям</w:t>
      </w:r>
    </w:p>
    <w:p w:rsidR="001D60FE" w:rsidRPr="00B87A3A" w:rsidRDefault="001D60FE" w:rsidP="001D60FE">
      <w:pPr>
        <w:spacing w:after="0"/>
        <w:ind w:firstLine="567"/>
        <w:jc w:val="both"/>
        <w:rPr>
          <w:rFonts w:ascii="Times New Roman" w:hAnsi="Times New Roman" w:cs="Times New Roman"/>
          <w:b/>
          <w:bCs/>
          <w:iCs/>
          <w:sz w:val="24"/>
          <w:szCs w:val="24"/>
        </w:rPr>
      </w:pP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Пересказ</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"5"</w:t>
      </w:r>
      <w:r w:rsidRPr="00B87A3A">
        <w:rPr>
          <w:rFonts w:ascii="Times New Roman" w:hAnsi="Times New Roman" w:cs="Times New Roman"/>
          <w:bCs/>
          <w:iCs/>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"4"</w:t>
      </w:r>
      <w:r w:rsidRPr="00B87A3A">
        <w:rPr>
          <w:rFonts w:ascii="Times New Roman" w:hAnsi="Times New Roman" w:cs="Times New Roman"/>
          <w:bCs/>
          <w:iCs/>
          <w:sz w:val="24"/>
          <w:szCs w:val="24"/>
        </w:rPr>
        <w:t xml:space="preserve"> -допускает 1-2 ошибки, неточности, сам исправляет их</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"3"</w:t>
      </w:r>
      <w:r w:rsidRPr="00B87A3A">
        <w:rPr>
          <w:rFonts w:ascii="Times New Roman" w:hAnsi="Times New Roman" w:cs="Times New Roman"/>
          <w:bCs/>
          <w:iCs/>
          <w:sz w:val="24"/>
          <w:szCs w:val="24"/>
        </w:rPr>
        <w:t xml:space="preserve"> - пересказывает при  помощи  наводящих вопросов учителя,  не умеет последовательно  передать содержание прочитанного, допускает речевые ошибки.</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
          <w:bCs/>
          <w:iCs/>
          <w:sz w:val="24"/>
          <w:szCs w:val="24"/>
        </w:rPr>
        <w:t>Оценка "2"</w:t>
      </w:r>
      <w:r w:rsidRPr="00B87A3A">
        <w:rPr>
          <w:rFonts w:ascii="Times New Roman" w:hAnsi="Times New Roman" w:cs="Times New Roman"/>
          <w:bCs/>
          <w:iCs/>
          <w:sz w:val="24"/>
          <w:szCs w:val="24"/>
        </w:rPr>
        <w:t xml:space="preserve"> - не может передать содержание прочитанного.</w:t>
      </w:r>
    </w:p>
    <w:p w:rsidR="00FF58C2" w:rsidRDefault="00FF58C2" w:rsidP="001D60FE">
      <w:pPr>
        <w:spacing w:after="0"/>
        <w:ind w:firstLine="567"/>
        <w:jc w:val="both"/>
        <w:rPr>
          <w:rFonts w:ascii="Times New Roman" w:hAnsi="Times New Roman" w:cs="Times New Roman"/>
          <w:b/>
          <w:bCs/>
          <w:i/>
          <w:iCs/>
          <w:sz w:val="24"/>
          <w:szCs w:val="24"/>
        </w:rPr>
      </w:pPr>
    </w:p>
    <w:p w:rsidR="00FF58C2" w:rsidRDefault="00FF58C2" w:rsidP="001D60FE">
      <w:pPr>
        <w:spacing w:after="0"/>
        <w:ind w:firstLine="567"/>
        <w:jc w:val="both"/>
        <w:rPr>
          <w:rFonts w:ascii="Times New Roman" w:hAnsi="Times New Roman" w:cs="Times New Roman"/>
          <w:b/>
          <w:bCs/>
          <w:i/>
          <w:iCs/>
          <w:sz w:val="24"/>
          <w:szCs w:val="24"/>
        </w:rPr>
      </w:pPr>
    </w:p>
    <w:p w:rsidR="00FF58C2" w:rsidRDefault="00FF58C2" w:rsidP="001D60FE">
      <w:pPr>
        <w:spacing w:after="0"/>
        <w:ind w:firstLine="567"/>
        <w:jc w:val="both"/>
        <w:rPr>
          <w:rFonts w:ascii="Times New Roman" w:hAnsi="Times New Roman" w:cs="Times New Roman"/>
          <w:b/>
          <w:bCs/>
          <w:i/>
          <w:iCs/>
          <w:sz w:val="24"/>
          <w:szCs w:val="24"/>
        </w:rPr>
      </w:pPr>
    </w:p>
    <w:p w:rsidR="00FF58C2" w:rsidRDefault="00FF58C2" w:rsidP="001D60FE">
      <w:pPr>
        <w:spacing w:after="0"/>
        <w:ind w:firstLine="567"/>
        <w:jc w:val="both"/>
        <w:rPr>
          <w:rFonts w:ascii="Times New Roman" w:hAnsi="Times New Roman" w:cs="Times New Roman"/>
          <w:b/>
          <w:bCs/>
          <w:i/>
          <w:iCs/>
          <w:sz w:val="24"/>
          <w:szCs w:val="24"/>
        </w:rPr>
      </w:pPr>
    </w:p>
    <w:p w:rsidR="00FF58C2" w:rsidRDefault="00FF58C2" w:rsidP="001D60FE">
      <w:pPr>
        <w:spacing w:after="0"/>
        <w:ind w:firstLine="567"/>
        <w:jc w:val="both"/>
        <w:rPr>
          <w:rFonts w:ascii="Times New Roman" w:hAnsi="Times New Roman" w:cs="Times New Roman"/>
          <w:b/>
          <w:bCs/>
          <w:i/>
          <w:iCs/>
          <w:sz w:val="24"/>
          <w:szCs w:val="24"/>
        </w:rPr>
      </w:pPr>
    </w:p>
    <w:p w:rsidR="00FF58C2" w:rsidRDefault="00FF58C2" w:rsidP="001D60FE">
      <w:pPr>
        <w:spacing w:after="0"/>
        <w:ind w:firstLine="567"/>
        <w:jc w:val="both"/>
        <w:rPr>
          <w:rFonts w:ascii="Times New Roman" w:hAnsi="Times New Roman" w:cs="Times New Roman"/>
          <w:b/>
          <w:bCs/>
          <w:i/>
          <w:iCs/>
          <w:sz w:val="24"/>
          <w:szCs w:val="24"/>
        </w:rPr>
      </w:pPr>
    </w:p>
    <w:p w:rsidR="001D60FE" w:rsidRPr="00B87A3A" w:rsidRDefault="001D60FE" w:rsidP="001D60FE">
      <w:pPr>
        <w:spacing w:after="0"/>
        <w:ind w:firstLine="567"/>
        <w:jc w:val="both"/>
        <w:rPr>
          <w:rFonts w:ascii="Times New Roman" w:hAnsi="Times New Roman" w:cs="Times New Roman"/>
          <w:b/>
          <w:bCs/>
          <w:i/>
          <w:iCs/>
          <w:sz w:val="24"/>
          <w:szCs w:val="24"/>
        </w:rPr>
      </w:pPr>
      <w:r w:rsidRPr="00B87A3A">
        <w:rPr>
          <w:rFonts w:ascii="Times New Roman" w:hAnsi="Times New Roman" w:cs="Times New Roman"/>
          <w:b/>
          <w:bCs/>
          <w:i/>
          <w:iCs/>
          <w:sz w:val="24"/>
          <w:szCs w:val="24"/>
        </w:rPr>
        <w:lastRenderedPageBreak/>
        <w:t>Английский язык</w:t>
      </w:r>
    </w:p>
    <w:p w:rsidR="001D60FE" w:rsidRPr="00B87A3A" w:rsidRDefault="001D60FE" w:rsidP="001D60FE">
      <w:pPr>
        <w:spacing w:after="0"/>
        <w:ind w:firstLine="567"/>
        <w:jc w:val="both"/>
        <w:rPr>
          <w:rFonts w:ascii="Times New Roman" w:hAnsi="Times New Roman" w:cs="Times New Roman"/>
          <w:b/>
          <w:bCs/>
          <w:iCs/>
          <w:sz w:val="24"/>
        </w:rPr>
      </w:pPr>
      <w:r w:rsidRPr="00B87A3A">
        <w:rPr>
          <w:rFonts w:ascii="Times New Roman" w:hAnsi="Times New Roman" w:cs="Times New Roman"/>
          <w:b/>
          <w:bCs/>
          <w:iCs/>
          <w:sz w:val="24"/>
        </w:rPr>
        <w:t xml:space="preserve">Виды оценивания младших школьников. </w:t>
      </w:r>
    </w:p>
    <w:p w:rsidR="001D60FE" w:rsidRPr="00B87A3A" w:rsidRDefault="001D60FE" w:rsidP="001D60FE">
      <w:pPr>
        <w:widowControl w:val="0"/>
        <w:numPr>
          <w:ilvl w:val="0"/>
          <w:numId w:val="4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неформальное</w:t>
      </w:r>
    </w:p>
    <w:p w:rsidR="001D60FE" w:rsidRPr="00B87A3A" w:rsidRDefault="001D60FE" w:rsidP="001D60FE">
      <w:pPr>
        <w:widowControl w:val="0"/>
        <w:numPr>
          <w:ilvl w:val="0"/>
          <w:numId w:val="43"/>
        </w:numPr>
        <w:autoSpaceDE w:val="0"/>
        <w:autoSpaceDN w:val="0"/>
        <w:adjustRightInd w:val="0"/>
        <w:spacing w:after="0" w:line="240" w:lineRule="auto"/>
        <w:jc w:val="both"/>
        <w:rPr>
          <w:rFonts w:ascii="Times New Roman" w:hAnsi="Times New Roman" w:cs="Times New Roman"/>
          <w:bCs/>
          <w:iCs/>
          <w:sz w:val="24"/>
        </w:rPr>
      </w:pPr>
      <w:proofErr w:type="spellStart"/>
      <w:r w:rsidRPr="00B87A3A">
        <w:rPr>
          <w:rFonts w:ascii="Times New Roman" w:hAnsi="Times New Roman" w:cs="Times New Roman"/>
          <w:bCs/>
          <w:iCs/>
          <w:sz w:val="24"/>
        </w:rPr>
        <w:t>самооценивание</w:t>
      </w:r>
      <w:proofErr w:type="spellEnd"/>
    </w:p>
    <w:p w:rsidR="001D60FE" w:rsidRPr="00B87A3A" w:rsidRDefault="001D60FE" w:rsidP="001D60FE">
      <w:pPr>
        <w:widowControl w:val="0"/>
        <w:numPr>
          <w:ilvl w:val="0"/>
          <w:numId w:val="4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групповое (или оценка одноклассника</w:t>
      </w:r>
      <w:proofErr w:type="gramStart"/>
      <w:r w:rsidRPr="00B87A3A">
        <w:rPr>
          <w:rFonts w:ascii="Times New Roman" w:hAnsi="Times New Roman" w:cs="Times New Roman"/>
          <w:bCs/>
          <w:iCs/>
          <w:sz w:val="24"/>
        </w:rPr>
        <w:t xml:space="preserve"> )</w:t>
      </w:r>
      <w:proofErr w:type="gramEnd"/>
    </w:p>
    <w:p w:rsidR="001D60FE" w:rsidRPr="00B87A3A" w:rsidRDefault="001D60FE" w:rsidP="001D60FE">
      <w:pPr>
        <w:widowControl w:val="0"/>
        <w:numPr>
          <w:ilvl w:val="0"/>
          <w:numId w:val="43"/>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формальное</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
          <w:iCs/>
          <w:sz w:val="24"/>
        </w:rPr>
        <w:t xml:space="preserve"> Неформальное оценивание</w:t>
      </w:r>
      <w:r w:rsidRPr="00B87A3A">
        <w:rPr>
          <w:rFonts w:ascii="Times New Roman" w:hAnsi="Times New Roman" w:cs="Times New Roman"/>
          <w:bCs/>
          <w:iCs/>
          <w:sz w:val="24"/>
        </w:rPr>
        <w:t xml:space="preserve"> - это система наблюдений и сбор данных о том, что </w:t>
      </w:r>
      <w:proofErr w:type="gramStart"/>
      <w:r w:rsidRPr="00B87A3A">
        <w:rPr>
          <w:rFonts w:ascii="Times New Roman" w:hAnsi="Times New Roman" w:cs="Times New Roman"/>
          <w:bCs/>
          <w:iCs/>
          <w:sz w:val="24"/>
        </w:rPr>
        <w:t>из себя представляет</w:t>
      </w:r>
      <w:proofErr w:type="gramEnd"/>
      <w:r w:rsidRPr="00B87A3A">
        <w:rPr>
          <w:rFonts w:ascii="Times New Roman" w:hAnsi="Times New Roman" w:cs="Times New Roman"/>
          <w:bCs/>
          <w:iCs/>
          <w:sz w:val="24"/>
        </w:rPr>
        <w:t xml:space="preserve"> ученик в нормальных условиях обучения.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Цель неформального оценивания в том, чтобы заметить даже маленький прогресс и постараться усилить его путём похвалы и поддержки. Это может быть сделано разными способами: </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не скупиться на устную похвалу при хороших результатах;</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давать дружелюбные письменные комментарии в рабочих тетрадях;</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дарить цветные фигурки со словами “Хорошо!”, “Отлично!” и другими;</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дарить маленькие подарки (календари, наклейки, конфеты и т.д.);</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рисовать или штамповать весёлые или грустные лица в манере </w:t>
      </w:r>
      <w:r w:rsidR="00FF58C2">
        <w:rPr>
          <w:rFonts w:ascii="Times New Roman" w:hAnsi="Times New Roman" w:cs="Times New Roman"/>
          <w:bCs/>
          <w:iCs/>
          <w:sz w:val="24"/>
        </w:rPr>
        <w:t>смайликов</w:t>
      </w:r>
      <w:r w:rsidRPr="00B87A3A">
        <w:rPr>
          <w:rFonts w:ascii="Times New Roman" w:hAnsi="Times New Roman" w:cs="Times New Roman"/>
          <w:bCs/>
          <w:iCs/>
          <w:sz w:val="24"/>
        </w:rPr>
        <w:t>;</w:t>
      </w:r>
    </w:p>
    <w:p w:rsidR="001D60FE" w:rsidRPr="00B87A3A" w:rsidRDefault="001D60FE" w:rsidP="001D60FE">
      <w:pPr>
        <w:widowControl w:val="0"/>
        <w:numPr>
          <w:ilvl w:val="0"/>
          <w:numId w:val="44"/>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создавать </w:t>
      </w:r>
      <w:proofErr w:type="spellStart"/>
      <w:r w:rsidRPr="00B87A3A">
        <w:rPr>
          <w:rFonts w:ascii="Times New Roman" w:hAnsi="Times New Roman" w:cs="Times New Roman"/>
          <w:bCs/>
          <w:iCs/>
          <w:sz w:val="24"/>
        </w:rPr>
        <w:t>портфолио</w:t>
      </w:r>
      <w:proofErr w:type="spellEnd"/>
      <w:r w:rsidRPr="00B87A3A">
        <w:rPr>
          <w:rFonts w:ascii="Times New Roman" w:hAnsi="Times New Roman" w:cs="Times New Roman"/>
          <w:bCs/>
          <w:iCs/>
          <w:sz w:val="24"/>
        </w:rPr>
        <w:t>.</w:t>
      </w:r>
    </w:p>
    <w:p w:rsidR="001D60FE" w:rsidRPr="00B87A3A" w:rsidRDefault="001D60FE" w:rsidP="001D60FE">
      <w:pPr>
        <w:spacing w:after="0"/>
        <w:ind w:firstLine="567"/>
        <w:jc w:val="both"/>
        <w:rPr>
          <w:rFonts w:ascii="Times New Roman" w:hAnsi="Times New Roman" w:cs="Times New Roman"/>
          <w:bCs/>
          <w:iCs/>
          <w:sz w:val="24"/>
        </w:rPr>
      </w:pPr>
      <w:proofErr w:type="spellStart"/>
      <w:r w:rsidRPr="00B87A3A">
        <w:rPr>
          <w:rFonts w:ascii="Times New Roman" w:hAnsi="Times New Roman" w:cs="Times New Roman"/>
          <w:bCs/>
          <w:i/>
          <w:iCs/>
          <w:sz w:val="24"/>
        </w:rPr>
        <w:t>Портфолио</w:t>
      </w:r>
      <w:proofErr w:type="spellEnd"/>
      <w:r w:rsidRPr="00B87A3A">
        <w:rPr>
          <w:rFonts w:ascii="Times New Roman" w:hAnsi="Times New Roman" w:cs="Times New Roman"/>
          <w:bCs/>
          <w:i/>
          <w:iCs/>
          <w:sz w:val="24"/>
        </w:rPr>
        <w:t xml:space="preserve"> –</w:t>
      </w:r>
      <w:r w:rsidRPr="00B87A3A">
        <w:rPr>
          <w:rFonts w:ascii="Times New Roman" w:hAnsi="Times New Roman" w:cs="Times New Roman"/>
          <w:bCs/>
          <w:iCs/>
          <w:sz w:val="24"/>
        </w:rPr>
        <w:t xml:space="preserve"> один из самых популярных способов оценивания младших школьников. В нём представлены успешные работы, детские достижения в виде грамот, открыток или небольших подарков, фотографии, результаты тестов, аудио и видеозаписи. </w:t>
      </w:r>
      <w:proofErr w:type="spellStart"/>
      <w:r w:rsidRPr="00B87A3A">
        <w:rPr>
          <w:rFonts w:ascii="Times New Roman" w:hAnsi="Times New Roman" w:cs="Times New Roman"/>
          <w:bCs/>
          <w:iCs/>
          <w:sz w:val="24"/>
        </w:rPr>
        <w:t>Портфолио</w:t>
      </w:r>
      <w:proofErr w:type="spellEnd"/>
      <w:r w:rsidRPr="00B87A3A">
        <w:rPr>
          <w:rFonts w:ascii="Times New Roman" w:hAnsi="Times New Roman" w:cs="Times New Roman"/>
          <w:bCs/>
          <w:iCs/>
          <w:sz w:val="24"/>
        </w:rPr>
        <w:t xml:space="preserve"> прекрасно информирует родителей, детей и учителей, а также оценивает личностный вклад и прогресс в изучении языка. Этот документ принадлежит ребёнку, и он самостоятельно решает, что туда положить, т.е. </w:t>
      </w:r>
      <w:proofErr w:type="spellStart"/>
      <w:r w:rsidRPr="00B87A3A">
        <w:rPr>
          <w:rFonts w:ascii="Times New Roman" w:hAnsi="Times New Roman" w:cs="Times New Roman"/>
          <w:bCs/>
          <w:iCs/>
          <w:sz w:val="24"/>
        </w:rPr>
        <w:t>портфолио</w:t>
      </w:r>
      <w:proofErr w:type="spellEnd"/>
      <w:r w:rsidRPr="00B87A3A">
        <w:rPr>
          <w:rFonts w:ascii="Times New Roman" w:hAnsi="Times New Roman" w:cs="Times New Roman"/>
          <w:bCs/>
          <w:iCs/>
          <w:sz w:val="24"/>
        </w:rPr>
        <w:t xml:space="preserve"> способствует участию ребёнка в оценке своего труда.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Выполнение этих несложных рекомендаций помогает учителю чётко оценить учебную ситуацию в классе. Это отнимает много времени, но стоит того.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Неформальное оценивание несёт скрытый характер и поэтому не пугает детей и помогает избежать стресса, который неизбежен при отметочном оценивании. </w:t>
      </w:r>
    </w:p>
    <w:p w:rsidR="001D60FE" w:rsidRPr="00B87A3A" w:rsidRDefault="001D60FE" w:rsidP="001D60FE">
      <w:pPr>
        <w:spacing w:after="0"/>
        <w:ind w:firstLine="567"/>
        <w:jc w:val="both"/>
        <w:rPr>
          <w:rFonts w:ascii="Times New Roman" w:hAnsi="Times New Roman" w:cs="Times New Roman"/>
          <w:bCs/>
          <w:iCs/>
          <w:sz w:val="24"/>
          <w:szCs w:val="24"/>
        </w:rPr>
      </w:pPr>
      <w:proofErr w:type="spellStart"/>
      <w:r w:rsidRPr="00B87A3A">
        <w:rPr>
          <w:rFonts w:ascii="Times New Roman" w:hAnsi="Times New Roman" w:cs="Times New Roman"/>
          <w:bCs/>
          <w:i/>
          <w:iCs/>
          <w:sz w:val="24"/>
          <w:szCs w:val="24"/>
        </w:rPr>
        <w:t>Самооценивание</w:t>
      </w:r>
      <w:proofErr w:type="spellEnd"/>
      <w:r w:rsidRPr="00B87A3A">
        <w:rPr>
          <w:rFonts w:ascii="Times New Roman" w:hAnsi="Times New Roman" w:cs="Times New Roman"/>
          <w:bCs/>
          <w:i/>
          <w:iCs/>
          <w:sz w:val="24"/>
          <w:szCs w:val="24"/>
        </w:rPr>
        <w:t xml:space="preserve"> –</w:t>
      </w:r>
      <w:r w:rsidRPr="00B87A3A">
        <w:rPr>
          <w:rFonts w:ascii="Times New Roman" w:hAnsi="Times New Roman" w:cs="Times New Roman"/>
          <w:bCs/>
          <w:iCs/>
          <w:sz w:val="24"/>
          <w:szCs w:val="24"/>
        </w:rPr>
        <w:t xml:space="preserve"> это оценивание, проводимое самим ребёнком, с целью измерить собственный успех.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Этот вид оценивания особенно важен для данного возраста в силу следующих причин: </w:t>
      </w:r>
    </w:p>
    <w:p w:rsidR="001D60FE" w:rsidRPr="00B87A3A" w:rsidRDefault="001D60FE" w:rsidP="001D60FE">
      <w:pPr>
        <w:widowControl w:val="0"/>
        <w:numPr>
          <w:ilvl w:val="0"/>
          <w:numId w:val="4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он обеспечивает детскую психологическую безопасность и автономию;</w:t>
      </w:r>
    </w:p>
    <w:p w:rsidR="001D60FE" w:rsidRPr="00B87A3A" w:rsidRDefault="001D60FE" w:rsidP="001D60FE">
      <w:pPr>
        <w:widowControl w:val="0"/>
        <w:numPr>
          <w:ilvl w:val="0"/>
          <w:numId w:val="45"/>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это необходимый компонент концепции, которая предполагает обучение в течение всей жизни, т.к. в будущем большинство сегодняшних учеников, работая независимо, будут вынуждены оценивать себя и свою компетентность правильно и справедливо. </w:t>
      </w:r>
      <w:proofErr w:type="spellStart"/>
      <w:r w:rsidRPr="00B87A3A">
        <w:rPr>
          <w:rFonts w:ascii="Times New Roman" w:hAnsi="Times New Roman" w:cs="Times New Roman"/>
          <w:bCs/>
          <w:iCs/>
          <w:sz w:val="24"/>
          <w:szCs w:val="24"/>
        </w:rPr>
        <w:t>Самооценивание</w:t>
      </w:r>
      <w:proofErr w:type="spellEnd"/>
      <w:r w:rsidRPr="00B87A3A">
        <w:rPr>
          <w:rFonts w:ascii="Times New Roman" w:hAnsi="Times New Roman" w:cs="Times New Roman"/>
          <w:bCs/>
          <w:iCs/>
          <w:sz w:val="24"/>
          <w:szCs w:val="24"/>
        </w:rPr>
        <w:t xml:space="preserve"> важно не только в стенах школы, но и для всей взрослой жизни.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Использование шкал самооценки может помочь учителям и младшим школьникам сделать процедуру оценивания прозрачной, ясной, объективной и безболезненной. Учитель и ученик вместе имеют шанс оценить достижения, сравнить оценку, проанализировать её и понять свои недочёты.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Цели </w:t>
      </w:r>
      <w:proofErr w:type="spellStart"/>
      <w:r w:rsidRPr="00B87A3A">
        <w:rPr>
          <w:rFonts w:ascii="Times New Roman" w:hAnsi="Times New Roman" w:cs="Times New Roman"/>
          <w:bCs/>
          <w:iCs/>
          <w:sz w:val="24"/>
          <w:szCs w:val="24"/>
        </w:rPr>
        <w:t>самооценивания</w:t>
      </w:r>
      <w:proofErr w:type="spellEnd"/>
      <w:r w:rsidRPr="00B87A3A">
        <w:rPr>
          <w:rFonts w:ascii="Times New Roman" w:hAnsi="Times New Roman" w:cs="Times New Roman"/>
          <w:bCs/>
          <w:iCs/>
          <w:sz w:val="24"/>
          <w:szCs w:val="24"/>
        </w:rPr>
        <w:t xml:space="preserve"> следующие: </w:t>
      </w:r>
    </w:p>
    <w:p w:rsidR="001D60FE" w:rsidRPr="00B87A3A" w:rsidRDefault="001D60FE" w:rsidP="001D60FE">
      <w:pPr>
        <w:widowControl w:val="0"/>
        <w:numPr>
          <w:ilvl w:val="0"/>
          <w:numId w:val="46"/>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представить детям полную картину их достижений;</w:t>
      </w:r>
    </w:p>
    <w:p w:rsidR="001D60FE" w:rsidRPr="00B87A3A" w:rsidRDefault="001D60FE" w:rsidP="001D60FE">
      <w:pPr>
        <w:widowControl w:val="0"/>
        <w:numPr>
          <w:ilvl w:val="0"/>
          <w:numId w:val="46"/>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показать совпадают ли личностная и учительская оценки;</w:t>
      </w:r>
    </w:p>
    <w:p w:rsidR="001D60FE" w:rsidRPr="00B87A3A" w:rsidRDefault="001D60FE" w:rsidP="001D60FE">
      <w:pPr>
        <w:widowControl w:val="0"/>
        <w:numPr>
          <w:ilvl w:val="0"/>
          <w:numId w:val="46"/>
        </w:numPr>
        <w:autoSpaceDE w:val="0"/>
        <w:autoSpaceDN w:val="0"/>
        <w:adjustRightInd w:val="0"/>
        <w:spacing w:after="0" w:line="240" w:lineRule="auto"/>
        <w:jc w:val="both"/>
        <w:rPr>
          <w:rFonts w:ascii="Times New Roman" w:hAnsi="Times New Roman" w:cs="Times New Roman"/>
          <w:bCs/>
          <w:iCs/>
          <w:sz w:val="24"/>
          <w:szCs w:val="24"/>
        </w:rPr>
      </w:pPr>
      <w:r w:rsidRPr="00B87A3A">
        <w:rPr>
          <w:rFonts w:ascii="Times New Roman" w:hAnsi="Times New Roman" w:cs="Times New Roman"/>
          <w:bCs/>
          <w:iCs/>
          <w:sz w:val="24"/>
          <w:szCs w:val="24"/>
        </w:rPr>
        <w:t xml:space="preserve">сформировать правильное отношение к оцениванию. </w:t>
      </w:r>
    </w:p>
    <w:p w:rsidR="001D60FE" w:rsidRPr="00B87A3A" w:rsidRDefault="001D60FE" w:rsidP="001D60FE">
      <w:pPr>
        <w:spacing w:after="0"/>
        <w:ind w:firstLine="567"/>
        <w:jc w:val="both"/>
        <w:rPr>
          <w:rFonts w:ascii="Times New Roman" w:hAnsi="Times New Roman" w:cs="Times New Roman"/>
          <w:bCs/>
          <w:iCs/>
          <w:sz w:val="24"/>
          <w:szCs w:val="24"/>
        </w:rPr>
      </w:pPr>
      <w:r w:rsidRPr="00B87A3A">
        <w:rPr>
          <w:rFonts w:ascii="Times New Roman" w:hAnsi="Times New Roman" w:cs="Times New Roman"/>
          <w:bCs/>
          <w:i/>
          <w:iCs/>
          <w:sz w:val="24"/>
          <w:szCs w:val="24"/>
        </w:rPr>
        <w:t>Групповое оценивание</w:t>
      </w:r>
      <w:r w:rsidRPr="00B87A3A">
        <w:rPr>
          <w:rFonts w:ascii="Times New Roman" w:hAnsi="Times New Roman" w:cs="Times New Roman"/>
          <w:bCs/>
          <w:iCs/>
          <w:sz w:val="24"/>
          <w:szCs w:val="24"/>
        </w:rPr>
        <w:t xml:space="preserve"> (или оценивание одноклассниками) – это процесс оценивания друг друга во время урочной деятельности.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lastRenderedPageBreak/>
        <w:t xml:space="preserve">Ребёнок в школе не изолирован, он постоянно общается со сверстниками вне урока и во время выполнения заданий на уроке. Школьнику очень важно знать, что о нём думают и как его оценивают его одноклассники.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Cs/>
          <w:sz w:val="24"/>
        </w:rPr>
        <w:t xml:space="preserve">Выполняя такой вид оценивания ученики: </w:t>
      </w:r>
    </w:p>
    <w:p w:rsidR="001D60FE" w:rsidRPr="00B87A3A" w:rsidRDefault="001D60FE" w:rsidP="001D60FE">
      <w:pPr>
        <w:widowControl w:val="0"/>
        <w:numPr>
          <w:ilvl w:val="0"/>
          <w:numId w:val="47"/>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учатся взаимодействию, стремясь к одной цели;</w:t>
      </w:r>
    </w:p>
    <w:p w:rsidR="001D60FE" w:rsidRPr="00B87A3A" w:rsidRDefault="001D60FE" w:rsidP="001D60FE">
      <w:pPr>
        <w:widowControl w:val="0"/>
        <w:numPr>
          <w:ilvl w:val="0"/>
          <w:numId w:val="47"/>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учатся уважать и принимать мнение другого человека;</w:t>
      </w:r>
    </w:p>
    <w:p w:rsidR="001D60FE" w:rsidRPr="00B87A3A" w:rsidRDefault="001D60FE" w:rsidP="001D60FE">
      <w:pPr>
        <w:widowControl w:val="0"/>
        <w:numPr>
          <w:ilvl w:val="0"/>
          <w:numId w:val="47"/>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становятся партнёрами, что сводит к минимуму негативный аспект </w:t>
      </w:r>
      <w:proofErr w:type="spellStart"/>
      <w:r w:rsidRPr="00B87A3A">
        <w:rPr>
          <w:rFonts w:ascii="Times New Roman" w:hAnsi="Times New Roman" w:cs="Times New Roman"/>
          <w:bCs/>
          <w:iCs/>
          <w:sz w:val="24"/>
        </w:rPr>
        <w:t>соревновательности</w:t>
      </w:r>
      <w:proofErr w:type="spellEnd"/>
      <w:r w:rsidRPr="00B87A3A">
        <w:rPr>
          <w:rFonts w:ascii="Times New Roman" w:hAnsi="Times New Roman" w:cs="Times New Roman"/>
          <w:bCs/>
          <w:iCs/>
          <w:sz w:val="24"/>
        </w:rPr>
        <w:t>;</w:t>
      </w:r>
    </w:p>
    <w:p w:rsidR="001D60FE" w:rsidRPr="00B87A3A" w:rsidRDefault="001D60FE" w:rsidP="001D60FE">
      <w:pPr>
        <w:widowControl w:val="0"/>
        <w:numPr>
          <w:ilvl w:val="0"/>
          <w:numId w:val="47"/>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начинают доверять друг другу;</w:t>
      </w:r>
    </w:p>
    <w:p w:rsidR="001D60FE" w:rsidRPr="00B87A3A" w:rsidRDefault="001D60FE" w:rsidP="001D60FE">
      <w:pPr>
        <w:widowControl w:val="0"/>
        <w:numPr>
          <w:ilvl w:val="0"/>
          <w:numId w:val="47"/>
        </w:numPr>
        <w:autoSpaceDE w:val="0"/>
        <w:autoSpaceDN w:val="0"/>
        <w:adjustRightInd w:val="0"/>
        <w:spacing w:after="0" w:line="240" w:lineRule="auto"/>
        <w:jc w:val="both"/>
        <w:rPr>
          <w:rFonts w:ascii="Times New Roman" w:hAnsi="Times New Roman" w:cs="Times New Roman"/>
          <w:bCs/>
          <w:iCs/>
          <w:sz w:val="24"/>
        </w:rPr>
      </w:pPr>
      <w:r w:rsidRPr="00B87A3A">
        <w:rPr>
          <w:rFonts w:ascii="Times New Roman" w:hAnsi="Times New Roman" w:cs="Times New Roman"/>
          <w:bCs/>
          <w:iCs/>
          <w:sz w:val="24"/>
        </w:rPr>
        <w:t xml:space="preserve">чувствуют себя более защищёнными, чем работая в одиночку. </w:t>
      </w:r>
    </w:p>
    <w:p w:rsidR="001D60FE" w:rsidRPr="00B87A3A" w:rsidRDefault="001D60FE" w:rsidP="001D60FE">
      <w:pPr>
        <w:spacing w:after="0"/>
        <w:ind w:firstLine="567"/>
        <w:jc w:val="both"/>
        <w:rPr>
          <w:rFonts w:ascii="Times New Roman" w:hAnsi="Times New Roman" w:cs="Times New Roman"/>
          <w:bCs/>
          <w:iCs/>
          <w:sz w:val="24"/>
        </w:rPr>
      </w:pPr>
      <w:r w:rsidRPr="00B87A3A">
        <w:rPr>
          <w:rFonts w:ascii="Times New Roman" w:hAnsi="Times New Roman" w:cs="Times New Roman"/>
          <w:bCs/>
          <w:i/>
          <w:iCs/>
          <w:sz w:val="24"/>
        </w:rPr>
        <w:t>Формальное оценивание</w:t>
      </w:r>
      <w:r w:rsidRPr="00B87A3A">
        <w:rPr>
          <w:rFonts w:ascii="Times New Roman" w:hAnsi="Times New Roman" w:cs="Times New Roman"/>
          <w:bCs/>
          <w:iCs/>
          <w:sz w:val="24"/>
        </w:rPr>
        <w:t xml:space="preserve"> – это выставление оценок при наличии определённых критериев в условиях, которые обеспечивают оценивание индивидуальных лингвистических и коммуникативных знаний, умений, навыков в данной области.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00"/>
        <w:gridCol w:w="1526"/>
        <w:gridCol w:w="1447"/>
      </w:tblGrid>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r w:rsidRPr="00B25CF1">
              <w:rPr>
                <w:rFonts w:ascii="Times New Roman" w:hAnsi="Times New Roman" w:cs="Times New Roman"/>
                <w:bCs/>
                <w:iCs/>
              </w:rPr>
              <w:t>5</w:t>
            </w:r>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r w:rsidRPr="00B25CF1">
              <w:rPr>
                <w:rFonts w:ascii="Times New Roman" w:hAnsi="Times New Roman" w:cs="Times New Roman"/>
                <w:bCs/>
                <w:iCs/>
              </w:rPr>
              <w:t>4</w:t>
            </w:r>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r w:rsidRPr="00B25CF1">
              <w:rPr>
                <w:rFonts w:ascii="Times New Roman" w:hAnsi="Times New Roman" w:cs="Times New Roman"/>
                <w:bCs/>
                <w:iCs/>
              </w:rPr>
              <w:t>3</w:t>
            </w:r>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perfect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Verygood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Notbad</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excellent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nice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poor</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Nomistakes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r w:rsidRPr="00B25CF1">
              <w:rPr>
                <w:rFonts w:ascii="Times New Roman" w:hAnsi="Times New Roman" w:cs="Times New Roman"/>
                <w:bCs/>
                <w:iCs/>
              </w:rPr>
              <w:t>OK</w:t>
            </w:r>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Workmore</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great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Somemistakes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Beattentive</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brilliant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Welldone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Tryagain</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marvelous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Goodjob</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Askquestions</w:t>
            </w:r>
            <w:proofErr w:type="spellEnd"/>
          </w:p>
        </w:tc>
      </w:tr>
      <w:tr w:rsidR="001D60FE" w:rsidRPr="00B25CF1" w:rsidTr="0065162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fine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r w:rsidRPr="00B25CF1">
              <w:rPr>
                <w:rFonts w:ascii="Times New Roman" w:hAnsi="Times New Roman" w:cs="Times New Roman"/>
                <w:bCs/>
                <w:iCs/>
              </w:rPr>
              <w:t> </w:t>
            </w:r>
          </w:p>
        </w:tc>
        <w:tc>
          <w:tcPr>
            <w:tcW w:w="0" w:type="auto"/>
            <w:tcBorders>
              <w:top w:val="outset" w:sz="6" w:space="0" w:color="auto"/>
              <w:left w:val="outset" w:sz="6" w:space="0" w:color="auto"/>
              <w:bottom w:val="outset" w:sz="6" w:space="0" w:color="auto"/>
              <w:right w:val="outset" w:sz="6" w:space="0" w:color="auto"/>
            </w:tcBorders>
            <w:hideMark/>
          </w:tcPr>
          <w:p w:rsidR="001D60FE" w:rsidRPr="00B25CF1" w:rsidRDefault="001D60FE" w:rsidP="00651629">
            <w:pPr>
              <w:ind w:firstLine="567"/>
              <w:jc w:val="both"/>
              <w:rPr>
                <w:rFonts w:ascii="Times New Roman" w:hAnsi="Times New Roman" w:cs="Times New Roman"/>
                <w:bCs/>
                <w:iCs/>
              </w:rPr>
            </w:pPr>
            <w:proofErr w:type="spellStart"/>
            <w:r w:rsidRPr="00B25CF1">
              <w:rPr>
                <w:rFonts w:ascii="Times New Roman" w:hAnsi="Times New Roman" w:cs="Times New Roman"/>
                <w:bCs/>
                <w:iCs/>
              </w:rPr>
              <w:t>Thinkmore</w:t>
            </w:r>
            <w:proofErr w:type="spellEnd"/>
          </w:p>
        </w:tc>
      </w:tr>
    </w:tbl>
    <w:p w:rsidR="001D60FE" w:rsidRPr="00DA13B2" w:rsidRDefault="001D60FE" w:rsidP="001D60FE">
      <w:pPr>
        <w:spacing w:after="0"/>
        <w:ind w:firstLine="567"/>
        <w:jc w:val="both"/>
        <w:rPr>
          <w:rFonts w:ascii="Times New Roman" w:hAnsi="Times New Roman" w:cs="Times New Roman"/>
          <w:bCs/>
          <w:iCs/>
          <w:sz w:val="24"/>
          <w:u w:val="single"/>
        </w:rPr>
      </w:pPr>
      <w:r w:rsidRPr="00DA13B2">
        <w:rPr>
          <w:rFonts w:ascii="Times New Roman" w:hAnsi="Times New Roman" w:cs="Times New Roman"/>
          <w:bCs/>
          <w:iCs/>
          <w:sz w:val="24"/>
          <w:u w:val="single"/>
        </w:rPr>
        <w:t>Критерии оценивания говорения. Монологическая форма.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«5»</w:t>
      </w:r>
      <w:r w:rsidRPr="00DA13B2">
        <w:rPr>
          <w:rFonts w:ascii="Times New Roman" w:hAnsi="Times New Roman" w:cs="Times New Roman"/>
          <w:bCs/>
          <w:iCs/>
          <w:sz w:val="24"/>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lastRenderedPageBreak/>
        <w:t>«4»</w:t>
      </w:r>
      <w:r w:rsidRPr="00DA13B2">
        <w:rPr>
          <w:rFonts w:ascii="Times New Roman" w:hAnsi="Times New Roman" w:cs="Times New Roman"/>
          <w:bCs/>
          <w:iCs/>
          <w:sz w:val="24"/>
        </w:rPr>
        <w:t xml:space="preserve"> - 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«3»</w:t>
      </w:r>
      <w:r w:rsidRPr="00DA13B2">
        <w:rPr>
          <w:rFonts w:ascii="Times New Roman" w:hAnsi="Times New Roman" w:cs="Times New Roman"/>
          <w:bCs/>
          <w:iCs/>
          <w:sz w:val="24"/>
        </w:rPr>
        <w:t xml:space="preserve"> - 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«2»</w:t>
      </w:r>
      <w:r w:rsidRPr="00DA13B2">
        <w:rPr>
          <w:rFonts w:ascii="Times New Roman" w:hAnsi="Times New Roman" w:cs="Times New Roman"/>
          <w:bCs/>
          <w:iCs/>
          <w:sz w:val="24"/>
        </w:rPr>
        <w:t xml:space="preserve"> -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1D60FE" w:rsidRPr="00DA13B2" w:rsidRDefault="001D60FE" w:rsidP="001D60FE">
      <w:pPr>
        <w:spacing w:after="0"/>
        <w:ind w:firstLine="567"/>
        <w:jc w:val="both"/>
        <w:rPr>
          <w:rFonts w:ascii="Times New Roman" w:hAnsi="Times New Roman" w:cs="Times New Roman"/>
          <w:bCs/>
          <w:iCs/>
          <w:sz w:val="24"/>
          <w:u w:val="single"/>
        </w:rPr>
      </w:pPr>
      <w:r w:rsidRPr="00DA13B2">
        <w:rPr>
          <w:rFonts w:ascii="Times New Roman" w:hAnsi="Times New Roman" w:cs="Times New Roman"/>
          <w:bCs/>
          <w:iCs/>
          <w:sz w:val="24"/>
          <w:u w:val="single"/>
        </w:rPr>
        <w:t>Критерии оценивания говорения. Диалогическая форма.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«5»</w:t>
      </w:r>
      <w:r w:rsidRPr="00DA13B2">
        <w:rPr>
          <w:rFonts w:ascii="Times New Roman" w:hAnsi="Times New Roman" w:cs="Times New Roman"/>
          <w:bCs/>
          <w:iCs/>
          <w:sz w:val="24"/>
        </w:rPr>
        <w:t xml:space="preserve"> - 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«4»</w:t>
      </w:r>
      <w:r w:rsidRPr="00DA13B2">
        <w:rPr>
          <w:rFonts w:ascii="Times New Roman" w:hAnsi="Times New Roman" w:cs="Times New Roman"/>
          <w:bCs/>
          <w:iCs/>
          <w:sz w:val="24"/>
        </w:rPr>
        <w:t xml:space="preserve"> - 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DA13B2">
        <w:rPr>
          <w:rFonts w:ascii="Times New Roman" w:hAnsi="Times New Roman" w:cs="Times New Roman"/>
          <w:bCs/>
          <w:iCs/>
          <w:sz w:val="24"/>
        </w:rPr>
        <w:t>запас</w:t>
      </w:r>
      <w:proofErr w:type="gramEnd"/>
      <w:r w:rsidRPr="00DA13B2">
        <w:rPr>
          <w:rFonts w:ascii="Times New Roman" w:hAnsi="Times New Roman" w:cs="Times New Roman"/>
          <w:bCs/>
          <w:iCs/>
          <w:sz w:val="24"/>
        </w:rPr>
        <w:t xml:space="preserve">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«3»</w:t>
      </w:r>
      <w:r w:rsidRPr="00DA13B2">
        <w:rPr>
          <w:rFonts w:ascii="Times New Roman" w:hAnsi="Times New Roman" w:cs="Times New Roman"/>
          <w:bCs/>
          <w:iCs/>
          <w:sz w:val="24"/>
        </w:rPr>
        <w:t xml:space="preserve"> - 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1D60FE" w:rsidRPr="00DA13B2" w:rsidRDefault="001D60FE" w:rsidP="001D60FE">
      <w:pPr>
        <w:spacing w:after="0"/>
        <w:ind w:firstLine="567"/>
        <w:jc w:val="both"/>
        <w:rPr>
          <w:rFonts w:ascii="Times New Roman" w:hAnsi="Times New Roman" w:cs="Times New Roman"/>
          <w:b/>
          <w:bCs/>
          <w:iCs/>
          <w:sz w:val="24"/>
        </w:rPr>
      </w:pPr>
      <w:r w:rsidRPr="00DA13B2">
        <w:rPr>
          <w:rFonts w:ascii="Times New Roman" w:hAnsi="Times New Roman" w:cs="Times New Roman"/>
          <w:b/>
          <w:bCs/>
          <w:iCs/>
          <w:sz w:val="24"/>
        </w:rPr>
        <w:t>«2»</w:t>
      </w:r>
      <w:r w:rsidRPr="00DA13B2">
        <w:rPr>
          <w:rFonts w:ascii="Times New Roman" w:hAnsi="Times New Roman" w:cs="Times New Roman"/>
          <w:bCs/>
          <w:iCs/>
          <w:sz w:val="24"/>
        </w:rPr>
        <w:t xml:space="preserve"> -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u w:val="single"/>
        </w:rPr>
        <w:t>Примечание:</w:t>
      </w:r>
      <w:r w:rsidRPr="00DA13B2">
        <w:rPr>
          <w:rFonts w:ascii="Times New Roman" w:hAnsi="Times New Roman" w:cs="Times New Roman"/>
          <w:bCs/>
          <w:iCs/>
          <w:sz w:val="24"/>
        </w:rPr>
        <w:t xml:space="preserve"> по окончании устного ответа учащегося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1D60FE" w:rsidRPr="00DA13B2" w:rsidRDefault="001D60FE" w:rsidP="001D60FE">
      <w:pPr>
        <w:spacing w:after="0"/>
        <w:ind w:firstLine="567"/>
        <w:jc w:val="both"/>
        <w:rPr>
          <w:rFonts w:ascii="Times New Roman" w:hAnsi="Times New Roman" w:cs="Times New Roman"/>
          <w:bCs/>
          <w:iCs/>
          <w:sz w:val="24"/>
          <w:szCs w:val="24"/>
          <w:u w:val="single"/>
        </w:rPr>
      </w:pPr>
      <w:proofErr w:type="spellStart"/>
      <w:r w:rsidRPr="00DA13B2">
        <w:rPr>
          <w:rFonts w:ascii="Times New Roman" w:hAnsi="Times New Roman" w:cs="Times New Roman"/>
          <w:bCs/>
          <w:iCs/>
          <w:sz w:val="24"/>
          <w:szCs w:val="24"/>
          <w:u w:val="single"/>
        </w:rPr>
        <w:t>Аудирование</w:t>
      </w:r>
      <w:proofErr w:type="spellEnd"/>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Оценка «</w:t>
      </w:r>
      <w:r w:rsidRPr="00DA13B2">
        <w:rPr>
          <w:rFonts w:ascii="Times New Roman" w:hAnsi="Times New Roman" w:cs="Times New Roman"/>
          <w:b/>
          <w:bCs/>
          <w:iCs/>
          <w:sz w:val="24"/>
          <w:szCs w:val="24"/>
        </w:rPr>
        <w:t>5</w:t>
      </w:r>
      <w:r w:rsidRPr="00DA13B2">
        <w:rPr>
          <w:rFonts w:ascii="Times New Roman" w:hAnsi="Times New Roman" w:cs="Times New Roman"/>
          <w:bCs/>
          <w:iCs/>
          <w:sz w:val="24"/>
          <w:szCs w:val="24"/>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lastRenderedPageBreak/>
        <w:t>Оценка «</w:t>
      </w:r>
      <w:r w:rsidRPr="00DA13B2">
        <w:rPr>
          <w:rFonts w:ascii="Times New Roman" w:hAnsi="Times New Roman" w:cs="Times New Roman"/>
          <w:b/>
          <w:bCs/>
          <w:iCs/>
          <w:sz w:val="24"/>
          <w:szCs w:val="24"/>
        </w:rPr>
        <w:t>4</w:t>
      </w:r>
      <w:r w:rsidRPr="00DA13B2">
        <w:rPr>
          <w:rFonts w:ascii="Times New Roman" w:hAnsi="Times New Roman" w:cs="Times New Roman"/>
          <w:bCs/>
          <w:iCs/>
          <w:sz w:val="24"/>
          <w:szCs w:val="24"/>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Оценка «</w:t>
      </w:r>
      <w:r w:rsidRPr="00DA13B2">
        <w:rPr>
          <w:rFonts w:ascii="Times New Roman" w:hAnsi="Times New Roman" w:cs="Times New Roman"/>
          <w:b/>
          <w:bCs/>
          <w:iCs/>
          <w:sz w:val="24"/>
          <w:szCs w:val="24"/>
        </w:rPr>
        <w:t>3</w:t>
      </w:r>
      <w:r w:rsidRPr="00DA13B2">
        <w:rPr>
          <w:rFonts w:ascii="Times New Roman" w:hAnsi="Times New Roman" w:cs="Times New Roman"/>
          <w:bCs/>
          <w:iCs/>
          <w:sz w:val="24"/>
          <w:szCs w:val="24"/>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Оценка «</w:t>
      </w:r>
      <w:r w:rsidRPr="00DA13B2">
        <w:rPr>
          <w:rFonts w:ascii="Times New Roman" w:hAnsi="Times New Roman" w:cs="Times New Roman"/>
          <w:b/>
          <w:bCs/>
          <w:iCs/>
          <w:sz w:val="24"/>
          <w:szCs w:val="24"/>
        </w:rPr>
        <w:t>2</w:t>
      </w:r>
      <w:r w:rsidRPr="00DA13B2">
        <w:rPr>
          <w:rFonts w:ascii="Times New Roman" w:hAnsi="Times New Roman" w:cs="Times New Roman"/>
          <w:bCs/>
          <w:iCs/>
          <w:sz w:val="24"/>
          <w:szCs w:val="24"/>
        </w:rPr>
        <w:t>» ставится в том случае, если учащиеся  не поняли  смысл иноязычной речи, соответствующей программным требованиям для данного класса.</w:t>
      </w:r>
    </w:p>
    <w:p w:rsidR="001D60FE" w:rsidRPr="00DA13B2" w:rsidRDefault="001D60FE" w:rsidP="001D60FE">
      <w:pPr>
        <w:spacing w:after="0"/>
        <w:ind w:firstLine="567"/>
        <w:jc w:val="both"/>
        <w:rPr>
          <w:rFonts w:ascii="Times New Roman" w:hAnsi="Times New Roman" w:cs="Times New Roman"/>
          <w:bCs/>
          <w:iCs/>
          <w:sz w:val="24"/>
          <w:szCs w:val="24"/>
          <w:u w:val="single"/>
        </w:rPr>
      </w:pPr>
      <w:r w:rsidRPr="00DA13B2">
        <w:rPr>
          <w:rFonts w:ascii="Times New Roman" w:hAnsi="Times New Roman" w:cs="Times New Roman"/>
          <w:bCs/>
          <w:iCs/>
          <w:sz w:val="24"/>
          <w:szCs w:val="24"/>
          <w:u w:val="single"/>
        </w:rPr>
        <w:t>Чтение</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Оценка «</w:t>
      </w:r>
      <w:r w:rsidRPr="00DA13B2">
        <w:rPr>
          <w:rFonts w:ascii="Times New Roman" w:hAnsi="Times New Roman" w:cs="Times New Roman"/>
          <w:b/>
          <w:bCs/>
          <w:iCs/>
          <w:sz w:val="24"/>
          <w:szCs w:val="24"/>
        </w:rPr>
        <w:t>5</w:t>
      </w:r>
      <w:r w:rsidRPr="00DA13B2">
        <w:rPr>
          <w:rFonts w:ascii="Times New Roman" w:hAnsi="Times New Roman" w:cs="Times New Roman"/>
          <w:bCs/>
          <w:iCs/>
          <w:sz w:val="24"/>
          <w:szCs w:val="24"/>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Оценка «</w:t>
      </w:r>
      <w:r w:rsidRPr="00DA13B2">
        <w:rPr>
          <w:rFonts w:ascii="Times New Roman" w:hAnsi="Times New Roman" w:cs="Times New Roman"/>
          <w:b/>
          <w:bCs/>
          <w:iCs/>
          <w:sz w:val="24"/>
        </w:rPr>
        <w:t>4</w:t>
      </w:r>
      <w:r w:rsidRPr="00DA13B2">
        <w:rPr>
          <w:rFonts w:ascii="Times New Roman" w:hAnsi="Times New Roman" w:cs="Times New Roman"/>
          <w:bCs/>
          <w:iCs/>
          <w:sz w:val="24"/>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Оценка «</w:t>
      </w:r>
      <w:r w:rsidRPr="00DA13B2">
        <w:rPr>
          <w:rFonts w:ascii="Times New Roman" w:hAnsi="Times New Roman" w:cs="Times New Roman"/>
          <w:b/>
          <w:bCs/>
          <w:iCs/>
          <w:sz w:val="24"/>
        </w:rPr>
        <w:t>3</w:t>
      </w:r>
      <w:r w:rsidRPr="00DA13B2">
        <w:rPr>
          <w:rFonts w:ascii="Times New Roman" w:hAnsi="Times New Roman" w:cs="Times New Roman"/>
          <w:bCs/>
          <w:iCs/>
          <w:sz w:val="24"/>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1D60FE" w:rsidRPr="00DA13B2" w:rsidRDefault="001D60FE" w:rsidP="001D60FE">
      <w:pPr>
        <w:spacing w:after="0"/>
        <w:ind w:firstLine="567"/>
        <w:jc w:val="both"/>
        <w:rPr>
          <w:rFonts w:ascii="Times New Roman" w:hAnsi="Times New Roman" w:cs="Times New Roman"/>
          <w:b/>
          <w:bCs/>
          <w:iCs/>
          <w:sz w:val="24"/>
        </w:rPr>
      </w:pPr>
      <w:r w:rsidRPr="00DA13B2">
        <w:rPr>
          <w:rFonts w:ascii="Times New Roman" w:hAnsi="Times New Roman" w:cs="Times New Roman"/>
          <w:bCs/>
          <w:iCs/>
          <w:sz w:val="24"/>
        </w:rPr>
        <w:t>Оценка «</w:t>
      </w:r>
      <w:r w:rsidRPr="00DA13B2">
        <w:rPr>
          <w:rFonts w:ascii="Times New Roman" w:hAnsi="Times New Roman" w:cs="Times New Roman"/>
          <w:b/>
          <w:bCs/>
          <w:iCs/>
          <w:sz w:val="24"/>
        </w:rPr>
        <w:t>2</w:t>
      </w:r>
      <w:r w:rsidRPr="00DA13B2">
        <w:rPr>
          <w:rFonts w:ascii="Times New Roman" w:hAnsi="Times New Roman" w:cs="Times New Roman"/>
          <w:bCs/>
          <w:iCs/>
          <w:sz w:val="24"/>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1D60FE" w:rsidRPr="00DA13B2" w:rsidRDefault="001D60FE" w:rsidP="001D60FE">
      <w:pPr>
        <w:spacing w:after="0"/>
        <w:ind w:firstLine="567"/>
        <w:jc w:val="center"/>
        <w:rPr>
          <w:rFonts w:ascii="Times New Roman" w:hAnsi="Times New Roman" w:cs="Times New Roman"/>
          <w:b/>
          <w:bCs/>
          <w:i/>
          <w:iCs/>
          <w:sz w:val="24"/>
        </w:rPr>
      </w:pPr>
      <w:r w:rsidRPr="00DA13B2">
        <w:rPr>
          <w:rFonts w:ascii="Times New Roman" w:hAnsi="Times New Roman" w:cs="Times New Roman"/>
          <w:b/>
          <w:bCs/>
          <w:i/>
          <w:iCs/>
          <w:sz w:val="24"/>
        </w:rPr>
        <w:t>Изобразительное искусство</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Оценка "5"</w:t>
      </w:r>
    </w:p>
    <w:p w:rsidR="001D60FE" w:rsidRPr="00DA13B2" w:rsidRDefault="001D60FE" w:rsidP="001D60FE">
      <w:pPr>
        <w:widowControl w:val="0"/>
        <w:numPr>
          <w:ilvl w:val="0"/>
          <w:numId w:val="24"/>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учащийся  полностью справляется с поставленной целью урока;</w:t>
      </w:r>
    </w:p>
    <w:p w:rsidR="001D60FE" w:rsidRPr="00DA13B2" w:rsidRDefault="001D60FE" w:rsidP="001D60FE">
      <w:pPr>
        <w:widowControl w:val="0"/>
        <w:numPr>
          <w:ilvl w:val="0"/>
          <w:numId w:val="24"/>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правильно излагает изученный материал и умеет применить </w:t>
      </w:r>
      <w:proofErr w:type="gramStart"/>
      <w:r w:rsidRPr="00DA13B2">
        <w:rPr>
          <w:rFonts w:ascii="Times New Roman" w:hAnsi="Times New Roman" w:cs="Times New Roman"/>
          <w:bCs/>
          <w:iCs/>
          <w:sz w:val="24"/>
        </w:rPr>
        <w:t>полученные</w:t>
      </w:r>
      <w:proofErr w:type="gramEnd"/>
      <w:r w:rsidRPr="00DA13B2">
        <w:rPr>
          <w:rFonts w:ascii="Times New Roman" w:hAnsi="Times New Roman" w:cs="Times New Roman"/>
          <w:bCs/>
          <w:iCs/>
          <w:sz w:val="24"/>
        </w:rPr>
        <w:t xml:space="preserve">    </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 xml:space="preserve">знания на практике; </w:t>
      </w:r>
      <w:proofErr w:type="gramStart"/>
      <w:r w:rsidRPr="00DA13B2">
        <w:rPr>
          <w:rFonts w:ascii="Times New Roman" w:hAnsi="Times New Roman" w:cs="Times New Roman"/>
          <w:bCs/>
          <w:iCs/>
          <w:sz w:val="24"/>
        </w:rPr>
        <w:t>верно</w:t>
      </w:r>
      <w:proofErr w:type="gramEnd"/>
      <w:r w:rsidRPr="00DA13B2">
        <w:rPr>
          <w:rFonts w:ascii="Times New Roman" w:hAnsi="Times New Roman" w:cs="Times New Roman"/>
          <w:bCs/>
          <w:iCs/>
          <w:sz w:val="24"/>
        </w:rPr>
        <w:t xml:space="preserve"> решает композицию рисунка, т.е. гармонично   согласовывает между   </w:t>
      </w:r>
      <w:r w:rsidR="00FF58C2">
        <w:rPr>
          <w:rFonts w:ascii="Times New Roman" w:hAnsi="Times New Roman" w:cs="Times New Roman"/>
          <w:bCs/>
          <w:iCs/>
          <w:sz w:val="24"/>
        </w:rPr>
        <w:t>с</w:t>
      </w:r>
      <w:r w:rsidRPr="00DA13B2">
        <w:rPr>
          <w:rFonts w:ascii="Times New Roman" w:hAnsi="Times New Roman" w:cs="Times New Roman"/>
          <w:bCs/>
          <w:iCs/>
          <w:sz w:val="24"/>
        </w:rPr>
        <w:t>обой все компоненты изображения;</w:t>
      </w:r>
    </w:p>
    <w:p w:rsidR="001D60FE" w:rsidRPr="00DA13B2" w:rsidRDefault="001D60FE" w:rsidP="001D60FE">
      <w:pPr>
        <w:widowControl w:val="0"/>
        <w:numPr>
          <w:ilvl w:val="0"/>
          <w:numId w:val="24"/>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умеет подметить и передать в изображении наиболее </w:t>
      </w:r>
      <w:proofErr w:type="gramStart"/>
      <w:r w:rsidRPr="00DA13B2">
        <w:rPr>
          <w:rFonts w:ascii="Times New Roman" w:hAnsi="Times New Roman" w:cs="Times New Roman"/>
          <w:bCs/>
          <w:iCs/>
          <w:sz w:val="24"/>
        </w:rPr>
        <w:t>характерное</w:t>
      </w:r>
      <w:proofErr w:type="gramEnd"/>
      <w:r w:rsidRPr="00DA13B2">
        <w:rPr>
          <w:rFonts w:ascii="Times New Roman" w:hAnsi="Times New Roman" w:cs="Times New Roman"/>
          <w:bCs/>
          <w:iCs/>
          <w:sz w:val="24"/>
        </w:rPr>
        <w:t>.</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 xml:space="preserve"> Оценка "4"</w:t>
      </w:r>
    </w:p>
    <w:p w:rsidR="001D60FE" w:rsidRPr="00DA13B2" w:rsidRDefault="001D60FE" w:rsidP="001D60FE">
      <w:pPr>
        <w:widowControl w:val="0"/>
        <w:numPr>
          <w:ilvl w:val="0"/>
          <w:numId w:val="25"/>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учащийся полностью овладел программным материалом, но при изложении  его допускает неточности второстепенного характера; гармонично согласовывает между собой все компоненты изображения;</w:t>
      </w:r>
    </w:p>
    <w:p w:rsidR="001D60FE" w:rsidRPr="00DA13B2" w:rsidRDefault="001D60FE" w:rsidP="001D60FE">
      <w:pPr>
        <w:widowControl w:val="0"/>
        <w:numPr>
          <w:ilvl w:val="0"/>
          <w:numId w:val="25"/>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умеет подметить, но не совсем точно передаёт в изображении наиболее </w:t>
      </w:r>
      <w:proofErr w:type="gramStart"/>
      <w:r w:rsidRPr="00DA13B2">
        <w:rPr>
          <w:rFonts w:ascii="Times New Roman" w:hAnsi="Times New Roman" w:cs="Times New Roman"/>
          <w:bCs/>
          <w:iCs/>
          <w:sz w:val="24"/>
        </w:rPr>
        <w:t>характерное</w:t>
      </w:r>
      <w:proofErr w:type="gramEnd"/>
      <w:r w:rsidRPr="00DA13B2">
        <w:rPr>
          <w:rFonts w:ascii="Times New Roman" w:hAnsi="Times New Roman" w:cs="Times New Roman"/>
          <w:bCs/>
          <w:iCs/>
          <w:sz w:val="24"/>
        </w:rPr>
        <w:t>.</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Оценка "3"</w:t>
      </w:r>
    </w:p>
    <w:p w:rsidR="001D60FE" w:rsidRPr="00DA13B2" w:rsidRDefault="001D60FE" w:rsidP="001D60FE">
      <w:pPr>
        <w:widowControl w:val="0"/>
        <w:numPr>
          <w:ilvl w:val="0"/>
          <w:numId w:val="26"/>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учащийся слабо справляется с поставленной целью урока;</w:t>
      </w:r>
    </w:p>
    <w:p w:rsidR="001D60FE" w:rsidRPr="00DA13B2" w:rsidRDefault="001D60FE" w:rsidP="001D60FE">
      <w:pPr>
        <w:widowControl w:val="0"/>
        <w:numPr>
          <w:ilvl w:val="0"/>
          <w:numId w:val="26"/>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допускает неточность в изложении изученного материала.</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"2"</w:t>
      </w:r>
    </w:p>
    <w:p w:rsidR="001D60FE" w:rsidRPr="00DA13B2" w:rsidRDefault="001D60FE" w:rsidP="001D60FE">
      <w:pPr>
        <w:widowControl w:val="0"/>
        <w:numPr>
          <w:ilvl w:val="2"/>
          <w:numId w:val="2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учащийся допускает грубые ошибки в ответе;</w:t>
      </w:r>
    </w:p>
    <w:p w:rsidR="001D60FE" w:rsidRPr="00DA13B2" w:rsidRDefault="001D60FE" w:rsidP="001D60FE">
      <w:pPr>
        <w:widowControl w:val="0"/>
        <w:numPr>
          <w:ilvl w:val="2"/>
          <w:numId w:val="2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справляется с поставленной целью урока;</w:t>
      </w:r>
    </w:p>
    <w:p w:rsidR="001D60FE" w:rsidRPr="00DA13B2" w:rsidRDefault="001D60FE" w:rsidP="001D60FE">
      <w:pPr>
        <w:spacing w:after="0"/>
        <w:ind w:left="2160"/>
        <w:jc w:val="both"/>
        <w:rPr>
          <w:rFonts w:ascii="Times New Roman" w:hAnsi="Times New Roman" w:cs="Times New Roman"/>
          <w:bCs/>
          <w:iCs/>
          <w:sz w:val="24"/>
          <w:szCs w:val="24"/>
        </w:rPr>
      </w:pPr>
    </w:p>
    <w:p w:rsidR="001D60FE" w:rsidRPr="00DA13B2" w:rsidRDefault="001D60FE" w:rsidP="001D60FE">
      <w:pPr>
        <w:spacing w:after="0"/>
        <w:ind w:firstLine="567"/>
        <w:jc w:val="center"/>
        <w:rPr>
          <w:rFonts w:ascii="Times New Roman" w:hAnsi="Times New Roman" w:cs="Times New Roman"/>
          <w:b/>
          <w:bCs/>
          <w:i/>
          <w:iCs/>
          <w:sz w:val="24"/>
          <w:szCs w:val="24"/>
        </w:rPr>
      </w:pPr>
      <w:r w:rsidRPr="00DA13B2">
        <w:rPr>
          <w:rFonts w:ascii="Times New Roman" w:hAnsi="Times New Roman" w:cs="Times New Roman"/>
          <w:b/>
          <w:bCs/>
          <w:i/>
          <w:iCs/>
          <w:sz w:val="24"/>
          <w:szCs w:val="24"/>
        </w:rPr>
        <w:lastRenderedPageBreak/>
        <w:t>Технология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ab/>
      </w:r>
      <w:r w:rsidRPr="00DA13B2">
        <w:rPr>
          <w:rFonts w:ascii="Times New Roman" w:hAnsi="Times New Roman" w:cs="Times New Roman"/>
          <w:bCs/>
          <w:iCs/>
          <w:sz w:val="24"/>
          <w:szCs w:val="24"/>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DA13B2">
        <w:rPr>
          <w:rFonts w:ascii="Times New Roman" w:hAnsi="Times New Roman" w:cs="Times New Roman"/>
          <w:bCs/>
          <w:iCs/>
          <w:sz w:val="24"/>
          <w:szCs w:val="24"/>
        </w:rPr>
        <w:t>особенностишкольников</w:t>
      </w:r>
      <w:proofErr w:type="spellEnd"/>
      <w:r w:rsidRPr="00DA13B2">
        <w:rPr>
          <w:rFonts w:ascii="Times New Roman" w:hAnsi="Times New Roman" w:cs="Times New Roman"/>
          <w:bCs/>
          <w:iCs/>
          <w:sz w:val="24"/>
          <w:szCs w:val="24"/>
        </w:rPr>
        <w:t>, содержание и характер труда.</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устных ответов</w:t>
      </w:r>
    </w:p>
    <w:p w:rsidR="001D60FE" w:rsidRPr="00DA13B2" w:rsidRDefault="001D60FE" w:rsidP="001D60FE">
      <w:pPr>
        <w:spacing w:after="0"/>
        <w:ind w:firstLine="567"/>
        <w:jc w:val="both"/>
        <w:rPr>
          <w:rFonts w:ascii="Times New Roman" w:hAnsi="Times New Roman" w:cs="Times New Roman"/>
          <w:b/>
          <w:bCs/>
          <w:iCs/>
          <w:sz w:val="24"/>
          <w:szCs w:val="24"/>
        </w:rPr>
      </w:pPr>
      <w:r w:rsidRPr="00DA13B2">
        <w:rPr>
          <w:rFonts w:ascii="Times New Roman" w:hAnsi="Times New Roman" w:cs="Times New Roman"/>
          <w:b/>
          <w:bCs/>
          <w:iCs/>
          <w:sz w:val="24"/>
          <w:szCs w:val="24"/>
        </w:rPr>
        <w:t xml:space="preserve">Оценка «5» </w:t>
      </w:r>
    </w:p>
    <w:p w:rsidR="001D60FE" w:rsidRPr="00DA13B2" w:rsidRDefault="001D60FE" w:rsidP="001D60FE">
      <w:pPr>
        <w:widowControl w:val="0"/>
        <w:numPr>
          <w:ilvl w:val="0"/>
          <w:numId w:val="2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полностью усвоил учебный материал;</w:t>
      </w:r>
    </w:p>
    <w:p w:rsidR="001D60FE" w:rsidRPr="00DA13B2" w:rsidRDefault="001D60FE" w:rsidP="001D60FE">
      <w:pPr>
        <w:widowControl w:val="0"/>
        <w:numPr>
          <w:ilvl w:val="0"/>
          <w:numId w:val="2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умеет изложить его своими словами;</w:t>
      </w:r>
    </w:p>
    <w:p w:rsidR="001D60FE" w:rsidRPr="00DA13B2" w:rsidRDefault="001D60FE" w:rsidP="001D60FE">
      <w:pPr>
        <w:widowControl w:val="0"/>
        <w:numPr>
          <w:ilvl w:val="0"/>
          <w:numId w:val="2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самостоятельно подтверждает ответ конкретными примерами;</w:t>
      </w:r>
    </w:p>
    <w:p w:rsidR="001D60FE" w:rsidRPr="00DA13B2" w:rsidRDefault="001D60FE" w:rsidP="001D60FE">
      <w:pPr>
        <w:widowControl w:val="0"/>
        <w:numPr>
          <w:ilvl w:val="0"/>
          <w:numId w:val="2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правильно и обстоятельно отвечает на дополнительные вопросы учителя.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«4»</w:t>
      </w:r>
    </w:p>
    <w:p w:rsidR="001D60FE" w:rsidRPr="00DA13B2" w:rsidRDefault="001D60FE" w:rsidP="001D60FE">
      <w:pPr>
        <w:widowControl w:val="0"/>
        <w:numPr>
          <w:ilvl w:val="0"/>
          <w:numId w:val="2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в основном усвоил учебный материал;</w:t>
      </w:r>
    </w:p>
    <w:p w:rsidR="001D60FE" w:rsidRPr="00DA13B2" w:rsidRDefault="001D60FE" w:rsidP="001D60FE">
      <w:pPr>
        <w:widowControl w:val="0"/>
        <w:numPr>
          <w:ilvl w:val="0"/>
          <w:numId w:val="2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допускает незначительные ошибки при его изложении своими словами;</w:t>
      </w:r>
    </w:p>
    <w:p w:rsidR="001D60FE" w:rsidRPr="00DA13B2" w:rsidRDefault="001D60FE" w:rsidP="001D60FE">
      <w:pPr>
        <w:widowControl w:val="0"/>
        <w:numPr>
          <w:ilvl w:val="0"/>
          <w:numId w:val="2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подтверждает ответ конкретными примерами;</w:t>
      </w:r>
    </w:p>
    <w:p w:rsidR="001D60FE" w:rsidRPr="00DA13B2" w:rsidRDefault="001D60FE" w:rsidP="001D60FE">
      <w:pPr>
        <w:widowControl w:val="0"/>
        <w:numPr>
          <w:ilvl w:val="0"/>
          <w:numId w:val="2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правильно отвечает на дополнительные вопросы учителя.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 xml:space="preserve">Оценка «3» </w:t>
      </w:r>
    </w:p>
    <w:p w:rsidR="001D60FE" w:rsidRPr="00DA13B2" w:rsidRDefault="001D60FE" w:rsidP="001D60FE">
      <w:pPr>
        <w:widowControl w:val="0"/>
        <w:numPr>
          <w:ilvl w:val="0"/>
          <w:numId w:val="3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усвоил существенную часть учебного материала;</w:t>
      </w:r>
    </w:p>
    <w:p w:rsidR="001D60FE" w:rsidRPr="00DA13B2" w:rsidRDefault="001D60FE" w:rsidP="001D60FE">
      <w:pPr>
        <w:widowControl w:val="0"/>
        <w:numPr>
          <w:ilvl w:val="0"/>
          <w:numId w:val="3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допускает значительные ошибки при его изложении своими словами;</w:t>
      </w:r>
    </w:p>
    <w:p w:rsidR="001D60FE" w:rsidRPr="00DA13B2" w:rsidRDefault="001D60FE" w:rsidP="001D60FE">
      <w:pPr>
        <w:widowControl w:val="0"/>
        <w:numPr>
          <w:ilvl w:val="0"/>
          <w:numId w:val="3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затрудняется подтвердить ответ конкретными примерами;</w:t>
      </w:r>
    </w:p>
    <w:p w:rsidR="001D60FE" w:rsidRPr="00DA13B2" w:rsidRDefault="001D60FE" w:rsidP="001D60FE">
      <w:pPr>
        <w:widowControl w:val="0"/>
        <w:numPr>
          <w:ilvl w:val="0"/>
          <w:numId w:val="3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слабо отвечает на дополнительные вопросы.</w:t>
      </w:r>
    </w:p>
    <w:p w:rsidR="001D60FE" w:rsidRPr="00DA13B2" w:rsidRDefault="001D60FE" w:rsidP="001D60FE">
      <w:pPr>
        <w:spacing w:after="0"/>
        <w:ind w:firstLine="567"/>
        <w:jc w:val="both"/>
        <w:rPr>
          <w:rFonts w:ascii="Times New Roman" w:hAnsi="Times New Roman" w:cs="Times New Roman"/>
          <w:b/>
          <w:bCs/>
          <w:iCs/>
          <w:sz w:val="24"/>
          <w:szCs w:val="24"/>
        </w:rPr>
      </w:pPr>
      <w:r w:rsidRPr="00DA13B2">
        <w:rPr>
          <w:rFonts w:ascii="Times New Roman" w:hAnsi="Times New Roman" w:cs="Times New Roman"/>
          <w:b/>
          <w:bCs/>
          <w:iCs/>
          <w:sz w:val="24"/>
          <w:szCs w:val="24"/>
        </w:rPr>
        <w:t xml:space="preserve">Оценка «2» </w:t>
      </w:r>
    </w:p>
    <w:p w:rsidR="001D60FE" w:rsidRPr="00DA13B2" w:rsidRDefault="001D60FE" w:rsidP="001D60FE">
      <w:pPr>
        <w:widowControl w:val="0"/>
        <w:numPr>
          <w:ilvl w:val="0"/>
          <w:numId w:val="3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почти не усвоил учебный материал;</w:t>
      </w:r>
    </w:p>
    <w:p w:rsidR="001D60FE" w:rsidRPr="00DA13B2" w:rsidRDefault="001D60FE" w:rsidP="001D60FE">
      <w:pPr>
        <w:widowControl w:val="0"/>
        <w:numPr>
          <w:ilvl w:val="0"/>
          <w:numId w:val="3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может изложить его своими словами;</w:t>
      </w:r>
    </w:p>
    <w:p w:rsidR="001D60FE" w:rsidRPr="00DA13B2" w:rsidRDefault="001D60FE" w:rsidP="001D60FE">
      <w:pPr>
        <w:widowControl w:val="0"/>
        <w:numPr>
          <w:ilvl w:val="0"/>
          <w:numId w:val="3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может подтвердить ответ конкретными примерами;</w:t>
      </w:r>
    </w:p>
    <w:p w:rsidR="001D60FE" w:rsidRPr="00DA13B2" w:rsidRDefault="001D60FE" w:rsidP="001D60FE">
      <w:pPr>
        <w:widowControl w:val="0"/>
        <w:numPr>
          <w:ilvl w:val="0"/>
          <w:numId w:val="3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отвечает на большую часть дополнительных вопросов учителя.</w:t>
      </w:r>
    </w:p>
    <w:p w:rsidR="001D60FE" w:rsidRPr="00DA13B2" w:rsidRDefault="001D60FE" w:rsidP="001D60FE">
      <w:pPr>
        <w:spacing w:after="0"/>
        <w:ind w:firstLine="567"/>
        <w:jc w:val="both"/>
        <w:rPr>
          <w:rFonts w:ascii="Times New Roman" w:hAnsi="Times New Roman" w:cs="Times New Roman"/>
          <w:bCs/>
          <w:iCs/>
          <w:sz w:val="24"/>
          <w:szCs w:val="24"/>
        </w:rPr>
      </w:pP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выполнения практических работ</w:t>
      </w:r>
    </w:p>
    <w:p w:rsidR="001D60FE" w:rsidRPr="00DA13B2" w:rsidRDefault="001D60FE" w:rsidP="001D60FE">
      <w:pPr>
        <w:spacing w:after="0"/>
        <w:ind w:firstLine="567"/>
        <w:jc w:val="both"/>
        <w:rPr>
          <w:rFonts w:ascii="Times New Roman" w:hAnsi="Times New Roman" w:cs="Times New Roman"/>
          <w:b/>
          <w:bCs/>
          <w:iCs/>
          <w:sz w:val="24"/>
          <w:szCs w:val="24"/>
        </w:rPr>
      </w:pPr>
      <w:r w:rsidRPr="00DA13B2">
        <w:rPr>
          <w:rFonts w:ascii="Times New Roman" w:hAnsi="Times New Roman" w:cs="Times New Roman"/>
          <w:b/>
          <w:bCs/>
          <w:iCs/>
          <w:sz w:val="24"/>
          <w:szCs w:val="24"/>
        </w:rPr>
        <w:t xml:space="preserve"> Оценка «5» </w:t>
      </w:r>
    </w:p>
    <w:p w:rsidR="001D60FE" w:rsidRPr="00DA13B2" w:rsidRDefault="001D60FE" w:rsidP="001D60FE">
      <w:pPr>
        <w:widowControl w:val="0"/>
        <w:numPr>
          <w:ilvl w:val="0"/>
          <w:numId w:val="32"/>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 xml:space="preserve"> тщательно спланирован труд и рационально организовано рабочее место;</w:t>
      </w:r>
    </w:p>
    <w:p w:rsidR="001D60FE" w:rsidRPr="00DA13B2" w:rsidRDefault="001D60FE" w:rsidP="001D60FE">
      <w:pPr>
        <w:widowControl w:val="0"/>
        <w:numPr>
          <w:ilvl w:val="0"/>
          <w:numId w:val="32"/>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правильно выполнялись приемы труда, самостоятельно и творчески выполнялась работа;</w:t>
      </w:r>
    </w:p>
    <w:p w:rsidR="001D60FE" w:rsidRPr="00DA13B2" w:rsidRDefault="001D60FE" w:rsidP="001D60FE">
      <w:pPr>
        <w:widowControl w:val="0"/>
        <w:numPr>
          <w:ilvl w:val="0"/>
          <w:numId w:val="32"/>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изделие изготовлено с учетом установленных требований;</w:t>
      </w:r>
    </w:p>
    <w:p w:rsidR="001D60FE" w:rsidRPr="00DA13B2" w:rsidRDefault="001D60FE" w:rsidP="001D60FE">
      <w:pPr>
        <w:widowControl w:val="0"/>
        <w:numPr>
          <w:ilvl w:val="0"/>
          <w:numId w:val="32"/>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полностью соблюдались правила техники безопасности.</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«4»</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допущены незначительные недостатки в планировании труда и организации рабочего места;</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в основном правильно выполняются приемы труда;</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работа выполнялась самостоятельно;</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норма времени выполнена или недовыполнена 10-15 %;</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изделие изготовлено с незначительными отклонениями;</w:t>
      </w:r>
    </w:p>
    <w:p w:rsidR="001D60FE" w:rsidRPr="00DA13B2" w:rsidRDefault="001D60FE" w:rsidP="001D60FE">
      <w:pPr>
        <w:widowControl w:val="0"/>
        <w:numPr>
          <w:ilvl w:val="0"/>
          <w:numId w:val="33"/>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полностью соблюдались правила техники безопасности.</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«3»</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имеют место недостатки в планировании труда и организации рабочего места;</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отдельные приемы труда выполнялись неправильно;</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самостоятельность в работе была низкой;</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норма времени недовыполнена на 15-20 %;</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изделие изготовлено с нарушением отдельных требований;</w:t>
      </w:r>
    </w:p>
    <w:p w:rsidR="001D60FE" w:rsidRPr="00DA13B2" w:rsidRDefault="001D60FE" w:rsidP="001D60FE">
      <w:pPr>
        <w:widowControl w:val="0"/>
        <w:numPr>
          <w:ilvl w:val="0"/>
          <w:numId w:val="34"/>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полностью соблюдались правила техники безопасности.</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
          <w:bCs/>
          <w:iCs/>
          <w:sz w:val="24"/>
          <w:szCs w:val="24"/>
        </w:rPr>
        <w:t>Оценка «2»</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lastRenderedPageBreak/>
        <w:t>имеют место существенные недостатки в планировании труда и организации рабочего места;</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неправильно выполнялись многие приемы труда;</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самостоятельность в работе почти отсутствовала;</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норма времени недовыполнена на 20-30 %;</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изделие изготовлено со значительными нарушениями требований;</w:t>
      </w:r>
    </w:p>
    <w:p w:rsidR="001D60FE" w:rsidRPr="00DA13B2" w:rsidRDefault="001D60FE" w:rsidP="001D60FE">
      <w:pPr>
        <w:widowControl w:val="0"/>
        <w:numPr>
          <w:ilvl w:val="0"/>
          <w:numId w:val="35"/>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 соблюдались многие правила техники безопасности</w:t>
      </w:r>
    </w:p>
    <w:p w:rsidR="001D60FE" w:rsidRPr="00DA13B2" w:rsidRDefault="001D60FE" w:rsidP="001D60FE">
      <w:pPr>
        <w:spacing w:after="0"/>
        <w:ind w:firstLine="567"/>
        <w:jc w:val="both"/>
        <w:rPr>
          <w:rFonts w:ascii="Times New Roman" w:hAnsi="Times New Roman" w:cs="Times New Roman"/>
          <w:b/>
          <w:bCs/>
          <w:iCs/>
          <w:sz w:val="24"/>
          <w:szCs w:val="24"/>
        </w:rPr>
      </w:pPr>
    </w:p>
    <w:p w:rsidR="001D60FE" w:rsidRPr="00DA13B2" w:rsidRDefault="001D60FE" w:rsidP="001D60FE">
      <w:pPr>
        <w:spacing w:after="0"/>
        <w:ind w:firstLine="567"/>
        <w:jc w:val="center"/>
        <w:rPr>
          <w:rFonts w:ascii="Times New Roman" w:hAnsi="Times New Roman" w:cs="Times New Roman"/>
          <w:b/>
          <w:bCs/>
          <w:i/>
          <w:iCs/>
          <w:sz w:val="24"/>
          <w:szCs w:val="24"/>
        </w:rPr>
      </w:pPr>
      <w:r w:rsidRPr="00DA13B2">
        <w:rPr>
          <w:rFonts w:ascii="Times New Roman" w:hAnsi="Times New Roman" w:cs="Times New Roman"/>
          <w:b/>
          <w:bCs/>
          <w:i/>
          <w:iCs/>
          <w:sz w:val="24"/>
          <w:szCs w:val="24"/>
        </w:rPr>
        <w:t>Музыка</w:t>
      </w:r>
    </w:p>
    <w:p w:rsidR="001D60FE" w:rsidRPr="00DA13B2" w:rsidRDefault="001D60FE" w:rsidP="001D60FE">
      <w:pPr>
        <w:spacing w:after="0"/>
        <w:ind w:firstLine="567"/>
        <w:jc w:val="both"/>
        <w:rPr>
          <w:rFonts w:ascii="Times New Roman" w:hAnsi="Times New Roman" w:cs="Times New Roman"/>
          <w:b/>
          <w:bCs/>
          <w:iCs/>
          <w:sz w:val="24"/>
          <w:szCs w:val="24"/>
        </w:rPr>
      </w:pPr>
      <w:r w:rsidRPr="00DA13B2">
        <w:rPr>
          <w:rFonts w:ascii="Times New Roman" w:hAnsi="Times New Roman" w:cs="Times New Roman"/>
          <w:b/>
          <w:bCs/>
          <w:iCs/>
          <w:sz w:val="24"/>
          <w:szCs w:val="24"/>
        </w:rPr>
        <w:t> Критерии оценки.</w:t>
      </w:r>
    </w:p>
    <w:p w:rsidR="001D60FE" w:rsidRPr="00DA13B2" w:rsidRDefault="001D60FE" w:rsidP="001D60FE">
      <w:pPr>
        <w:widowControl w:val="0"/>
        <w:numPr>
          <w:ilvl w:val="0"/>
          <w:numId w:val="36"/>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проявление интереса к музыке, непосредственный эмоциональный отклик на неё;</w:t>
      </w:r>
    </w:p>
    <w:p w:rsidR="001D60FE" w:rsidRPr="00DA13B2" w:rsidRDefault="001D60FE" w:rsidP="001D60FE">
      <w:pPr>
        <w:widowControl w:val="0"/>
        <w:numPr>
          <w:ilvl w:val="0"/>
          <w:numId w:val="36"/>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 xml:space="preserve">высказывание о прослушанном или исполненном произведении, умение </w:t>
      </w:r>
      <w:proofErr w:type="gramStart"/>
      <w:r w:rsidRPr="00DA13B2">
        <w:rPr>
          <w:rFonts w:ascii="Times New Roman" w:hAnsi="Times New Roman" w:cs="Times New Roman"/>
          <w:bCs/>
          <w:iCs/>
          <w:sz w:val="24"/>
          <w:szCs w:val="24"/>
        </w:rPr>
        <w:t>пользоваться</w:t>
      </w:r>
      <w:proofErr w:type="gramEnd"/>
      <w:r w:rsidRPr="00DA13B2">
        <w:rPr>
          <w:rFonts w:ascii="Times New Roman" w:hAnsi="Times New Roman" w:cs="Times New Roman"/>
          <w:bCs/>
          <w:iCs/>
          <w:sz w:val="24"/>
          <w:szCs w:val="24"/>
        </w:rPr>
        <w:t xml:space="preserve"> прежде всего ключевыми знаниями в процессе живого восприятия музыки;</w:t>
      </w:r>
    </w:p>
    <w:p w:rsidR="001D60FE" w:rsidRPr="00DA13B2" w:rsidRDefault="001D60FE" w:rsidP="001D60FE">
      <w:pPr>
        <w:widowControl w:val="0"/>
        <w:numPr>
          <w:ilvl w:val="0"/>
          <w:numId w:val="36"/>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рост исполнительских навыков, которые оцениваются с учётом исходного уровня подготовки ученика и его активности в занятиях.</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       Примерные нормы оценки знаний и умений учащихся:</w:t>
      </w:r>
    </w:p>
    <w:p w:rsidR="001D60FE" w:rsidRPr="00DA13B2" w:rsidRDefault="001D60FE" w:rsidP="001D60FE">
      <w:pPr>
        <w:widowControl w:val="0"/>
        <w:numPr>
          <w:ilvl w:val="0"/>
          <w:numId w:val="3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на уроках музыки проверяется и оценивается качество усвоения учащимися программного материала;</w:t>
      </w:r>
    </w:p>
    <w:p w:rsidR="001D60FE" w:rsidRPr="00DA13B2" w:rsidRDefault="001D60FE" w:rsidP="001D60FE">
      <w:pPr>
        <w:widowControl w:val="0"/>
        <w:numPr>
          <w:ilvl w:val="0"/>
          <w:numId w:val="3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1D60FE" w:rsidRPr="00DA13B2" w:rsidRDefault="001D60FE" w:rsidP="001D60FE">
      <w:pPr>
        <w:widowControl w:val="0"/>
        <w:numPr>
          <w:ilvl w:val="0"/>
          <w:numId w:val="3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Результаты обучения оцениваются по пятибалльной системе и дополняются устной характеристикой ответа;</w:t>
      </w:r>
    </w:p>
    <w:p w:rsidR="001D60FE" w:rsidRDefault="001D60FE" w:rsidP="001D60FE">
      <w:pPr>
        <w:widowControl w:val="0"/>
        <w:numPr>
          <w:ilvl w:val="0"/>
          <w:numId w:val="37"/>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DA13B2">
        <w:rPr>
          <w:rFonts w:ascii="Times New Roman" w:hAnsi="Times New Roman" w:cs="Times New Roman"/>
          <w:bCs/>
          <w:iCs/>
          <w:sz w:val="24"/>
          <w:szCs w:val="24"/>
        </w:rPr>
        <w:t>музицирование</w:t>
      </w:r>
      <w:proofErr w:type="spellEnd"/>
      <w:r w:rsidRPr="00DA13B2">
        <w:rPr>
          <w:rFonts w:ascii="Times New Roman" w:hAnsi="Times New Roman" w:cs="Times New Roman"/>
          <w:bCs/>
          <w:iCs/>
          <w:sz w:val="24"/>
          <w:szCs w:val="24"/>
        </w:rPr>
        <w:t>.</w:t>
      </w:r>
    </w:p>
    <w:p w:rsidR="00FF58C2" w:rsidRPr="00DA13B2" w:rsidRDefault="00FF58C2" w:rsidP="00FF58C2">
      <w:pPr>
        <w:widowControl w:val="0"/>
        <w:autoSpaceDE w:val="0"/>
        <w:autoSpaceDN w:val="0"/>
        <w:adjustRightInd w:val="0"/>
        <w:spacing w:after="0" w:line="240" w:lineRule="auto"/>
        <w:ind w:left="720"/>
        <w:jc w:val="both"/>
        <w:rPr>
          <w:rFonts w:ascii="Times New Roman" w:hAnsi="Times New Roman" w:cs="Times New Roman"/>
          <w:bCs/>
          <w:iCs/>
          <w:sz w:val="24"/>
          <w:szCs w:val="24"/>
        </w:rPr>
      </w:pPr>
    </w:p>
    <w:p w:rsidR="001D60FE" w:rsidRPr="00DA13B2" w:rsidRDefault="001D60FE" w:rsidP="001D60FE">
      <w:pPr>
        <w:spacing w:after="0"/>
        <w:ind w:firstLine="567"/>
        <w:jc w:val="both"/>
        <w:rPr>
          <w:rFonts w:ascii="Times New Roman" w:hAnsi="Times New Roman" w:cs="Times New Roman"/>
          <w:bCs/>
          <w:i/>
          <w:iCs/>
          <w:sz w:val="24"/>
          <w:szCs w:val="24"/>
        </w:rPr>
      </w:pPr>
      <w:r w:rsidRPr="00DA13B2">
        <w:rPr>
          <w:rFonts w:ascii="Times New Roman" w:hAnsi="Times New Roman" w:cs="Times New Roman"/>
          <w:bCs/>
          <w:i/>
          <w:iCs/>
          <w:sz w:val="24"/>
          <w:szCs w:val="24"/>
        </w:rPr>
        <w:t>Слушание музыки.</w:t>
      </w:r>
    </w:p>
    <w:p w:rsidR="001D60FE" w:rsidRPr="00DA13B2" w:rsidRDefault="001D60FE" w:rsidP="001D60FE">
      <w:pPr>
        <w:spacing w:after="0"/>
        <w:ind w:firstLine="567"/>
        <w:jc w:val="both"/>
        <w:rPr>
          <w:rFonts w:ascii="Times New Roman" w:hAnsi="Times New Roman" w:cs="Times New Roman"/>
          <w:b/>
          <w:bCs/>
          <w:iCs/>
          <w:sz w:val="24"/>
          <w:szCs w:val="24"/>
        </w:rPr>
      </w:pPr>
      <w:r w:rsidRPr="00DA13B2">
        <w:rPr>
          <w:rFonts w:ascii="Times New Roman" w:hAnsi="Times New Roman" w:cs="Times New Roman"/>
          <w:b/>
          <w:bCs/>
          <w:iCs/>
          <w:sz w:val="24"/>
          <w:szCs w:val="24"/>
        </w:rPr>
        <w:t>Нормы оценок.</w:t>
      </w:r>
    </w:p>
    <w:p w:rsidR="001D60FE" w:rsidRPr="00FF58C2" w:rsidRDefault="001D60FE" w:rsidP="00FF58C2">
      <w:pPr>
        <w:widowControl w:val="0"/>
        <w:autoSpaceDE w:val="0"/>
        <w:autoSpaceDN w:val="0"/>
        <w:adjustRightInd w:val="0"/>
        <w:spacing w:after="0" w:line="240" w:lineRule="auto"/>
        <w:ind w:left="720"/>
        <w:jc w:val="both"/>
        <w:rPr>
          <w:rFonts w:ascii="Times New Roman" w:hAnsi="Times New Roman" w:cs="Times New Roman"/>
          <w:b/>
          <w:bCs/>
          <w:iCs/>
          <w:sz w:val="24"/>
          <w:szCs w:val="24"/>
        </w:rPr>
      </w:pPr>
      <w:r w:rsidRPr="00FF58C2">
        <w:rPr>
          <w:rFonts w:ascii="Times New Roman" w:hAnsi="Times New Roman" w:cs="Times New Roman"/>
          <w:b/>
          <w:bCs/>
          <w:iCs/>
          <w:sz w:val="24"/>
          <w:szCs w:val="24"/>
        </w:rPr>
        <w:t>Оценка «</w:t>
      </w:r>
      <w:r w:rsidR="00FF58C2" w:rsidRPr="00FF58C2">
        <w:rPr>
          <w:rFonts w:ascii="Times New Roman" w:hAnsi="Times New Roman" w:cs="Times New Roman"/>
          <w:b/>
          <w:bCs/>
          <w:iCs/>
          <w:sz w:val="24"/>
          <w:szCs w:val="24"/>
        </w:rPr>
        <w:t>5</w:t>
      </w:r>
      <w:r w:rsidRPr="00FF58C2">
        <w:rPr>
          <w:rFonts w:ascii="Times New Roman" w:hAnsi="Times New Roman" w:cs="Times New Roman"/>
          <w:b/>
          <w:bCs/>
          <w:iCs/>
          <w:sz w:val="24"/>
          <w:szCs w:val="24"/>
        </w:rPr>
        <w:t>»:</w:t>
      </w:r>
    </w:p>
    <w:p w:rsidR="001D60FE" w:rsidRPr="00DA13B2" w:rsidRDefault="001D60FE" w:rsidP="001D60FE">
      <w:pPr>
        <w:widowControl w:val="0"/>
        <w:numPr>
          <w:ilvl w:val="0"/>
          <w:numId w:val="4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1D60FE" w:rsidRPr="00FF58C2" w:rsidRDefault="001D60FE" w:rsidP="00FF58C2">
      <w:pPr>
        <w:widowControl w:val="0"/>
        <w:autoSpaceDE w:val="0"/>
        <w:autoSpaceDN w:val="0"/>
        <w:adjustRightInd w:val="0"/>
        <w:spacing w:after="0" w:line="240" w:lineRule="auto"/>
        <w:ind w:left="720"/>
        <w:jc w:val="both"/>
        <w:rPr>
          <w:rFonts w:ascii="Times New Roman" w:hAnsi="Times New Roman" w:cs="Times New Roman"/>
          <w:b/>
          <w:bCs/>
          <w:iCs/>
          <w:sz w:val="24"/>
          <w:szCs w:val="24"/>
        </w:rPr>
      </w:pPr>
      <w:r w:rsidRPr="00FF58C2">
        <w:rPr>
          <w:rFonts w:ascii="Times New Roman" w:hAnsi="Times New Roman" w:cs="Times New Roman"/>
          <w:b/>
          <w:bCs/>
          <w:iCs/>
          <w:sz w:val="24"/>
          <w:szCs w:val="24"/>
        </w:rPr>
        <w:t>Оценка «</w:t>
      </w:r>
      <w:r w:rsidR="00FF58C2" w:rsidRPr="00FF58C2">
        <w:rPr>
          <w:rFonts w:ascii="Times New Roman" w:hAnsi="Times New Roman" w:cs="Times New Roman"/>
          <w:b/>
          <w:bCs/>
          <w:iCs/>
          <w:sz w:val="24"/>
          <w:szCs w:val="24"/>
        </w:rPr>
        <w:t>4</w:t>
      </w:r>
      <w:r w:rsidRPr="00FF58C2">
        <w:rPr>
          <w:rFonts w:ascii="Times New Roman" w:hAnsi="Times New Roman" w:cs="Times New Roman"/>
          <w:b/>
          <w:bCs/>
          <w:iCs/>
          <w:sz w:val="24"/>
          <w:szCs w:val="24"/>
        </w:rPr>
        <w:t>»:</w:t>
      </w:r>
    </w:p>
    <w:p w:rsidR="001D60FE" w:rsidRPr="00DA13B2" w:rsidRDefault="001D60FE" w:rsidP="001D60FE">
      <w:pPr>
        <w:widowControl w:val="0"/>
        <w:numPr>
          <w:ilvl w:val="0"/>
          <w:numId w:val="4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1D60FE" w:rsidRPr="00FF58C2" w:rsidRDefault="001D60FE" w:rsidP="00FF58C2">
      <w:pPr>
        <w:widowControl w:val="0"/>
        <w:autoSpaceDE w:val="0"/>
        <w:autoSpaceDN w:val="0"/>
        <w:adjustRightInd w:val="0"/>
        <w:spacing w:after="0" w:line="240" w:lineRule="auto"/>
        <w:ind w:left="720"/>
        <w:jc w:val="both"/>
        <w:rPr>
          <w:rFonts w:ascii="Times New Roman" w:hAnsi="Times New Roman" w:cs="Times New Roman"/>
          <w:b/>
          <w:bCs/>
          <w:iCs/>
          <w:sz w:val="24"/>
          <w:szCs w:val="24"/>
        </w:rPr>
      </w:pPr>
      <w:r w:rsidRPr="00FF58C2">
        <w:rPr>
          <w:rFonts w:ascii="Times New Roman" w:hAnsi="Times New Roman" w:cs="Times New Roman"/>
          <w:b/>
          <w:bCs/>
          <w:iCs/>
          <w:sz w:val="24"/>
          <w:szCs w:val="24"/>
        </w:rPr>
        <w:t>Оценка «</w:t>
      </w:r>
      <w:r w:rsidR="00FF58C2" w:rsidRPr="00FF58C2">
        <w:rPr>
          <w:rFonts w:ascii="Times New Roman" w:hAnsi="Times New Roman" w:cs="Times New Roman"/>
          <w:b/>
          <w:bCs/>
          <w:iCs/>
          <w:sz w:val="24"/>
          <w:szCs w:val="24"/>
        </w:rPr>
        <w:t>3</w:t>
      </w:r>
      <w:r w:rsidRPr="00FF58C2">
        <w:rPr>
          <w:rFonts w:ascii="Times New Roman" w:hAnsi="Times New Roman" w:cs="Times New Roman"/>
          <w:b/>
          <w:bCs/>
          <w:iCs/>
          <w:sz w:val="24"/>
          <w:szCs w:val="24"/>
        </w:rPr>
        <w:t>»:</w:t>
      </w:r>
    </w:p>
    <w:p w:rsidR="001D60FE" w:rsidRPr="00DA13B2" w:rsidRDefault="001D60FE" w:rsidP="001D60FE">
      <w:pPr>
        <w:widowControl w:val="0"/>
        <w:numPr>
          <w:ilvl w:val="0"/>
          <w:numId w:val="4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1D60FE" w:rsidRPr="00FF58C2" w:rsidRDefault="001D60FE" w:rsidP="00FF58C2">
      <w:pPr>
        <w:widowControl w:val="0"/>
        <w:autoSpaceDE w:val="0"/>
        <w:autoSpaceDN w:val="0"/>
        <w:adjustRightInd w:val="0"/>
        <w:spacing w:after="0" w:line="240" w:lineRule="auto"/>
        <w:ind w:left="720"/>
        <w:jc w:val="both"/>
        <w:rPr>
          <w:rFonts w:ascii="Times New Roman" w:hAnsi="Times New Roman" w:cs="Times New Roman"/>
          <w:b/>
          <w:bCs/>
          <w:iCs/>
          <w:sz w:val="24"/>
          <w:szCs w:val="24"/>
        </w:rPr>
      </w:pPr>
      <w:r w:rsidRPr="00FF58C2">
        <w:rPr>
          <w:rFonts w:ascii="Times New Roman" w:hAnsi="Times New Roman" w:cs="Times New Roman"/>
          <w:b/>
          <w:bCs/>
          <w:iCs/>
          <w:sz w:val="24"/>
          <w:szCs w:val="24"/>
        </w:rPr>
        <w:t>Оценка «</w:t>
      </w:r>
      <w:r w:rsidR="00FF58C2" w:rsidRPr="00FF58C2">
        <w:rPr>
          <w:rFonts w:ascii="Times New Roman" w:hAnsi="Times New Roman" w:cs="Times New Roman"/>
          <w:b/>
          <w:bCs/>
          <w:iCs/>
          <w:sz w:val="24"/>
          <w:szCs w:val="24"/>
        </w:rPr>
        <w:t>2</w:t>
      </w:r>
      <w:r w:rsidRPr="00FF58C2">
        <w:rPr>
          <w:rFonts w:ascii="Times New Roman" w:hAnsi="Times New Roman" w:cs="Times New Roman"/>
          <w:b/>
          <w:bCs/>
          <w:iCs/>
          <w:sz w:val="24"/>
          <w:szCs w:val="24"/>
        </w:rPr>
        <w:t>»:</w:t>
      </w:r>
    </w:p>
    <w:p w:rsidR="001D60FE" w:rsidRPr="00DA13B2" w:rsidRDefault="001D60FE" w:rsidP="001D60FE">
      <w:pPr>
        <w:widowControl w:val="0"/>
        <w:numPr>
          <w:ilvl w:val="0"/>
          <w:numId w:val="4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ответ обнаруживает незнание и непонимание учебного материала.</w:t>
      </w:r>
    </w:p>
    <w:p w:rsidR="00FF58C2" w:rsidRDefault="00FF58C2" w:rsidP="00FF58C2">
      <w:pPr>
        <w:pStyle w:val="af5"/>
        <w:rPr>
          <w:rFonts w:ascii="Times New Roman" w:hAnsi="Times New Roman"/>
          <w:bCs/>
          <w:i/>
          <w:iCs/>
          <w:sz w:val="24"/>
          <w:szCs w:val="24"/>
        </w:rPr>
      </w:pPr>
    </w:p>
    <w:p w:rsidR="001D60FE" w:rsidRPr="00DA13B2" w:rsidRDefault="00FF58C2" w:rsidP="00FF58C2">
      <w:pPr>
        <w:pStyle w:val="af5"/>
        <w:rPr>
          <w:rFonts w:ascii="Times New Roman" w:hAnsi="Times New Roman"/>
          <w:bCs/>
          <w:i/>
          <w:iCs/>
          <w:sz w:val="24"/>
          <w:szCs w:val="24"/>
        </w:rPr>
      </w:pPr>
      <w:r w:rsidRPr="00FF58C2">
        <w:rPr>
          <w:rFonts w:ascii="Times New Roman" w:hAnsi="Times New Roman"/>
          <w:bCs/>
          <w:i/>
          <w:iCs/>
          <w:sz w:val="24"/>
          <w:szCs w:val="24"/>
        </w:rPr>
        <w:t>Хоровое пение.</w:t>
      </w:r>
      <w:r w:rsidR="001D60FE" w:rsidRPr="00DA13B2">
        <w:rPr>
          <w:rFonts w:ascii="Times New Roman" w:hAnsi="Times New Roman"/>
          <w:bCs/>
          <w:iCs/>
          <w:sz w:val="24"/>
          <w:szCs w:val="24"/>
        </w:rPr>
        <w:t xml:space="preserve">                                                             </w:t>
      </w:r>
    </w:p>
    <w:p w:rsidR="001D60FE" w:rsidRPr="00DA13B2" w:rsidRDefault="001D60FE" w:rsidP="001D60FE">
      <w:pPr>
        <w:spacing w:after="0"/>
        <w:jc w:val="both"/>
        <w:rPr>
          <w:rFonts w:ascii="Times New Roman" w:hAnsi="Times New Roman" w:cs="Times New Roman"/>
          <w:bCs/>
          <w:iCs/>
          <w:sz w:val="24"/>
          <w:szCs w:val="24"/>
        </w:rPr>
      </w:pPr>
      <w:r w:rsidRPr="00DA13B2">
        <w:rPr>
          <w:rFonts w:ascii="Times New Roman" w:hAnsi="Times New Roman" w:cs="Times New Roman"/>
          <w:b/>
          <w:bCs/>
          <w:iCs/>
          <w:sz w:val="24"/>
          <w:szCs w:val="24"/>
        </w:rPr>
        <w:t>Нормы оценок.</w:t>
      </w:r>
    </w:p>
    <w:p w:rsidR="000B1935" w:rsidRPr="000B1935" w:rsidRDefault="000B1935" w:rsidP="000B1935">
      <w:pPr>
        <w:pStyle w:val="af5"/>
        <w:widowControl w:val="0"/>
        <w:autoSpaceDE w:val="0"/>
        <w:autoSpaceDN w:val="0"/>
        <w:adjustRightInd w:val="0"/>
        <w:rPr>
          <w:rFonts w:ascii="Times New Roman" w:hAnsi="Times New Roman"/>
          <w:b/>
          <w:bCs/>
          <w:iCs/>
          <w:sz w:val="24"/>
          <w:szCs w:val="24"/>
        </w:rPr>
      </w:pPr>
      <w:r w:rsidRPr="000B1935">
        <w:rPr>
          <w:rFonts w:ascii="Times New Roman" w:hAnsi="Times New Roman"/>
          <w:b/>
          <w:bCs/>
          <w:iCs/>
          <w:sz w:val="24"/>
          <w:szCs w:val="24"/>
        </w:rPr>
        <w:t>Оценка «5»:</w:t>
      </w:r>
    </w:p>
    <w:p w:rsidR="001D60FE" w:rsidRPr="00DA13B2" w:rsidRDefault="001D60FE" w:rsidP="001D60FE">
      <w:pPr>
        <w:widowControl w:val="0"/>
        <w:numPr>
          <w:ilvl w:val="0"/>
          <w:numId w:val="4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знание мелодической линии и текста песни;</w:t>
      </w:r>
    </w:p>
    <w:p w:rsidR="001D60FE" w:rsidRPr="00DA13B2" w:rsidRDefault="001D60FE" w:rsidP="001D60FE">
      <w:pPr>
        <w:widowControl w:val="0"/>
        <w:numPr>
          <w:ilvl w:val="0"/>
          <w:numId w:val="4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чистое интонирование и ритмически точное исполнение;</w:t>
      </w:r>
    </w:p>
    <w:p w:rsidR="001D60FE" w:rsidRPr="00DA13B2" w:rsidRDefault="001D60FE" w:rsidP="001D60FE">
      <w:pPr>
        <w:widowControl w:val="0"/>
        <w:numPr>
          <w:ilvl w:val="0"/>
          <w:numId w:val="4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выразительное исполнение.</w:t>
      </w:r>
    </w:p>
    <w:p w:rsidR="000B1935" w:rsidRPr="000B1935" w:rsidRDefault="000B1935" w:rsidP="000B1935">
      <w:pPr>
        <w:pStyle w:val="af5"/>
        <w:widowControl w:val="0"/>
        <w:autoSpaceDE w:val="0"/>
        <w:autoSpaceDN w:val="0"/>
        <w:adjustRightInd w:val="0"/>
        <w:rPr>
          <w:rFonts w:ascii="Times New Roman" w:hAnsi="Times New Roman"/>
          <w:b/>
          <w:bCs/>
          <w:iCs/>
          <w:sz w:val="24"/>
          <w:szCs w:val="24"/>
        </w:rPr>
      </w:pPr>
      <w:r w:rsidRPr="000B1935">
        <w:rPr>
          <w:rFonts w:ascii="Times New Roman" w:hAnsi="Times New Roman"/>
          <w:b/>
          <w:bCs/>
          <w:iCs/>
          <w:sz w:val="24"/>
          <w:szCs w:val="24"/>
        </w:rPr>
        <w:t>Оценка «4»:</w:t>
      </w:r>
    </w:p>
    <w:p w:rsidR="001D60FE" w:rsidRPr="00DA13B2" w:rsidRDefault="001D60FE" w:rsidP="001D60FE">
      <w:pPr>
        <w:widowControl w:val="0"/>
        <w:numPr>
          <w:ilvl w:val="0"/>
          <w:numId w:val="5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lastRenderedPageBreak/>
        <w:t>знание мелодической линии и текста песни;</w:t>
      </w:r>
    </w:p>
    <w:p w:rsidR="001D60FE" w:rsidRPr="00DA13B2" w:rsidRDefault="001D60FE" w:rsidP="001D60FE">
      <w:pPr>
        <w:widowControl w:val="0"/>
        <w:numPr>
          <w:ilvl w:val="0"/>
          <w:numId w:val="5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в основном чистое интонирование</w:t>
      </w:r>
      <w:proofErr w:type="gramStart"/>
      <w:r w:rsidRPr="00DA13B2">
        <w:rPr>
          <w:rFonts w:ascii="Times New Roman" w:hAnsi="Times New Roman" w:cs="Times New Roman"/>
          <w:bCs/>
          <w:iCs/>
          <w:sz w:val="24"/>
          <w:szCs w:val="24"/>
        </w:rPr>
        <w:t xml:space="preserve"> ,</w:t>
      </w:r>
      <w:proofErr w:type="gramEnd"/>
      <w:r w:rsidRPr="00DA13B2">
        <w:rPr>
          <w:rFonts w:ascii="Times New Roman" w:hAnsi="Times New Roman" w:cs="Times New Roman"/>
          <w:bCs/>
          <w:iCs/>
          <w:sz w:val="24"/>
          <w:szCs w:val="24"/>
        </w:rPr>
        <w:t xml:space="preserve"> ритмически правильное;</w:t>
      </w:r>
    </w:p>
    <w:p w:rsidR="001D60FE" w:rsidRPr="00DA13B2" w:rsidRDefault="001D60FE" w:rsidP="001D60FE">
      <w:pPr>
        <w:widowControl w:val="0"/>
        <w:numPr>
          <w:ilvl w:val="0"/>
          <w:numId w:val="50"/>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пение недостаточно выразительное.</w:t>
      </w:r>
    </w:p>
    <w:p w:rsidR="000B1935" w:rsidRPr="000B1935" w:rsidRDefault="000B1935" w:rsidP="000B1935">
      <w:pPr>
        <w:pStyle w:val="af5"/>
        <w:widowControl w:val="0"/>
        <w:autoSpaceDE w:val="0"/>
        <w:autoSpaceDN w:val="0"/>
        <w:adjustRightInd w:val="0"/>
        <w:rPr>
          <w:rFonts w:ascii="Times New Roman" w:hAnsi="Times New Roman"/>
          <w:b/>
          <w:bCs/>
          <w:iCs/>
          <w:sz w:val="24"/>
          <w:szCs w:val="24"/>
        </w:rPr>
      </w:pPr>
      <w:r w:rsidRPr="000B1935">
        <w:rPr>
          <w:rFonts w:ascii="Times New Roman" w:hAnsi="Times New Roman"/>
          <w:b/>
          <w:bCs/>
          <w:iCs/>
          <w:sz w:val="24"/>
          <w:szCs w:val="24"/>
        </w:rPr>
        <w:t>Оценка «3»:</w:t>
      </w:r>
    </w:p>
    <w:p w:rsidR="001D60FE" w:rsidRPr="00DA13B2" w:rsidRDefault="001D60FE" w:rsidP="001D60FE">
      <w:pPr>
        <w:widowControl w:val="0"/>
        <w:numPr>
          <w:ilvl w:val="0"/>
          <w:numId w:val="5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допускаются отдельные неточности в исполнении мелодии и текста песни;</w:t>
      </w:r>
    </w:p>
    <w:p w:rsidR="001D60FE" w:rsidRPr="00DA13B2" w:rsidRDefault="001D60FE" w:rsidP="001D60FE">
      <w:pPr>
        <w:widowControl w:val="0"/>
        <w:numPr>
          <w:ilvl w:val="0"/>
          <w:numId w:val="5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неуверенное и не вполне точное, иногда фальшивое исполнение, есть ритмические неточности;</w:t>
      </w:r>
    </w:p>
    <w:p w:rsidR="001D60FE" w:rsidRPr="00DA13B2" w:rsidRDefault="001D60FE" w:rsidP="001D60FE">
      <w:pPr>
        <w:widowControl w:val="0"/>
        <w:numPr>
          <w:ilvl w:val="0"/>
          <w:numId w:val="51"/>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пение невыразительное.</w:t>
      </w:r>
    </w:p>
    <w:p w:rsidR="000B1935" w:rsidRPr="000B1935" w:rsidRDefault="000B1935" w:rsidP="000B1935">
      <w:pPr>
        <w:pStyle w:val="af5"/>
        <w:widowControl w:val="0"/>
        <w:autoSpaceDE w:val="0"/>
        <w:autoSpaceDN w:val="0"/>
        <w:adjustRightInd w:val="0"/>
        <w:rPr>
          <w:rFonts w:ascii="Times New Roman" w:hAnsi="Times New Roman"/>
          <w:b/>
          <w:bCs/>
          <w:iCs/>
          <w:sz w:val="24"/>
          <w:szCs w:val="24"/>
        </w:rPr>
      </w:pPr>
      <w:r w:rsidRPr="000B1935">
        <w:rPr>
          <w:rFonts w:ascii="Times New Roman" w:hAnsi="Times New Roman"/>
          <w:b/>
          <w:bCs/>
          <w:iCs/>
          <w:sz w:val="24"/>
          <w:szCs w:val="24"/>
        </w:rPr>
        <w:t>Оценка «2»:</w:t>
      </w:r>
    </w:p>
    <w:p w:rsidR="001D60FE" w:rsidRDefault="001D60FE" w:rsidP="001D60FE">
      <w:pPr>
        <w:widowControl w:val="0"/>
        <w:numPr>
          <w:ilvl w:val="0"/>
          <w:numId w:val="52"/>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исполнение неуверенное, фальшивое.</w:t>
      </w:r>
    </w:p>
    <w:p w:rsidR="000B1935" w:rsidRPr="00DA13B2" w:rsidRDefault="000B1935" w:rsidP="000B1935">
      <w:pPr>
        <w:widowControl w:val="0"/>
        <w:autoSpaceDE w:val="0"/>
        <w:autoSpaceDN w:val="0"/>
        <w:adjustRightInd w:val="0"/>
        <w:spacing w:after="0" w:line="240" w:lineRule="auto"/>
        <w:ind w:left="720"/>
        <w:jc w:val="both"/>
        <w:rPr>
          <w:rFonts w:ascii="Times New Roman" w:hAnsi="Times New Roman" w:cs="Times New Roman"/>
          <w:bCs/>
          <w:iCs/>
          <w:sz w:val="24"/>
          <w:szCs w:val="24"/>
        </w:rPr>
      </w:pP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Существует достаточно большой перечень форм работы, который может быть выполнен учащимися и соответствующим образом оценен учителем.</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1.Работа по карточкам (знание музыкального словаря).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2.Кроссворды.</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3.Творческие работы по специально заданным темам или по выбору учащегося.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4.</w:t>
      </w:r>
      <w:proofErr w:type="gramStart"/>
      <w:r w:rsidRPr="00DA13B2">
        <w:rPr>
          <w:rFonts w:ascii="Times New Roman" w:hAnsi="Times New Roman" w:cs="Times New Roman"/>
          <w:bCs/>
          <w:iCs/>
          <w:sz w:val="24"/>
          <w:szCs w:val="24"/>
        </w:rPr>
        <w:t>Блиц-ответы</w:t>
      </w:r>
      <w:proofErr w:type="gramEnd"/>
      <w:r w:rsidRPr="00DA13B2">
        <w:rPr>
          <w:rFonts w:ascii="Times New Roman" w:hAnsi="Times New Roman" w:cs="Times New Roman"/>
          <w:bCs/>
          <w:iCs/>
          <w:sz w:val="24"/>
          <w:szCs w:val="24"/>
        </w:rPr>
        <w:t xml:space="preserve"> по вопросам учителя на повторение и закрепление тем</w:t>
      </w:r>
    </w:p>
    <w:p w:rsidR="001D60FE" w:rsidRPr="00DA13B2" w:rsidRDefault="001D60FE" w:rsidP="001D60FE">
      <w:pPr>
        <w:spacing w:after="0"/>
        <w:ind w:firstLine="567"/>
        <w:jc w:val="both"/>
        <w:rPr>
          <w:rFonts w:ascii="Times New Roman" w:hAnsi="Times New Roman" w:cs="Times New Roman"/>
          <w:b/>
          <w:bCs/>
          <w:i/>
          <w:iCs/>
          <w:sz w:val="24"/>
          <w:szCs w:val="24"/>
        </w:rPr>
      </w:pPr>
    </w:p>
    <w:p w:rsidR="001D60FE" w:rsidRPr="00DA13B2" w:rsidRDefault="001D60FE" w:rsidP="001D60FE">
      <w:pPr>
        <w:spacing w:after="0"/>
        <w:ind w:firstLine="567"/>
        <w:jc w:val="center"/>
        <w:rPr>
          <w:rFonts w:ascii="Times New Roman" w:hAnsi="Times New Roman" w:cs="Times New Roman"/>
          <w:b/>
          <w:bCs/>
          <w:i/>
          <w:iCs/>
          <w:sz w:val="24"/>
          <w:szCs w:val="24"/>
        </w:rPr>
      </w:pPr>
      <w:r w:rsidRPr="00DA13B2">
        <w:rPr>
          <w:rFonts w:ascii="Times New Roman" w:hAnsi="Times New Roman" w:cs="Times New Roman"/>
          <w:b/>
          <w:bCs/>
          <w:i/>
          <w:iCs/>
          <w:sz w:val="24"/>
          <w:szCs w:val="24"/>
        </w:rPr>
        <w:t>Окружающий мир</w:t>
      </w:r>
    </w:p>
    <w:p w:rsidR="001D60FE" w:rsidRPr="00DA13B2" w:rsidRDefault="001D60FE" w:rsidP="001D60FE">
      <w:pPr>
        <w:spacing w:after="0"/>
        <w:jc w:val="both"/>
        <w:rPr>
          <w:rFonts w:ascii="Times New Roman" w:hAnsi="Times New Roman" w:cs="Times New Roman"/>
          <w:bCs/>
          <w:i/>
          <w:iCs/>
          <w:sz w:val="24"/>
          <w:szCs w:val="24"/>
        </w:rPr>
      </w:pPr>
      <w:r w:rsidRPr="00DA13B2">
        <w:rPr>
          <w:rFonts w:ascii="Times New Roman" w:hAnsi="Times New Roman" w:cs="Times New Roman"/>
          <w:bCs/>
          <w:i/>
          <w:iCs/>
          <w:sz w:val="24"/>
          <w:szCs w:val="24"/>
        </w:rPr>
        <w:t>Критериями оценивания являются</w:t>
      </w:r>
      <w:r w:rsidR="000B1935">
        <w:rPr>
          <w:rFonts w:ascii="Times New Roman" w:hAnsi="Times New Roman" w:cs="Times New Roman"/>
          <w:bCs/>
          <w:i/>
          <w:iCs/>
          <w:sz w:val="24"/>
          <w:szCs w:val="24"/>
        </w:rPr>
        <w:t>:</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 xml:space="preserve">•   динамика результатов </w:t>
      </w:r>
      <w:proofErr w:type="gramStart"/>
      <w:r w:rsidRPr="00DA13B2">
        <w:rPr>
          <w:rFonts w:ascii="Times New Roman" w:hAnsi="Times New Roman" w:cs="Times New Roman"/>
          <w:bCs/>
          <w:iCs/>
          <w:sz w:val="24"/>
          <w:szCs w:val="24"/>
        </w:rPr>
        <w:t>предметной</w:t>
      </w:r>
      <w:proofErr w:type="gramEnd"/>
      <w:r w:rsidRPr="00DA13B2">
        <w:rPr>
          <w:rFonts w:ascii="Times New Roman" w:hAnsi="Times New Roman" w:cs="Times New Roman"/>
          <w:bCs/>
          <w:iCs/>
          <w:sz w:val="24"/>
          <w:szCs w:val="24"/>
        </w:rPr>
        <w:t xml:space="preserve"> обученности, формирования универсальных учебных действий.</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Используемая в школе система оценки ориентирована на стимулирование стремления второклассника к объективному контролю, а не сокрытию своего незнания и неумения, на формирование потребности в адекватной и конструктивной самооценке.</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Тематический контроль по окружающему миру проводится в устной форме. Для тематических проверок выбираются узловые вопросы программы.</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Основанием для выставления итоговой оценки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Классификация ошибок и недочетов, влияющих на снижение оценки</w:t>
      </w:r>
    </w:p>
    <w:p w:rsidR="001D60FE" w:rsidRPr="00DA13B2" w:rsidRDefault="001D60FE" w:rsidP="001D60FE">
      <w:pPr>
        <w:spacing w:after="0"/>
        <w:ind w:firstLine="567"/>
        <w:jc w:val="both"/>
        <w:rPr>
          <w:rFonts w:ascii="Times New Roman" w:hAnsi="Times New Roman" w:cs="Times New Roman"/>
          <w:bCs/>
          <w:i/>
          <w:iCs/>
          <w:sz w:val="24"/>
          <w:szCs w:val="24"/>
        </w:rPr>
      </w:pPr>
      <w:r w:rsidRPr="00DA13B2">
        <w:rPr>
          <w:rFonts w:ascii="Times New Roman" w:hAnsi="Times New Roman" w:cs="Times New Roman"/>
          <w:bCs/>
          <w:iCs/>
          <w:sz w:val="24"/>
          <w:szCs w:val="24"/>
        </w:rPr>
        <w:t> </w:t>
      </w:r>
      <w:r w:rsidRPr="00DA13B2">
        <w:rPr>
          <w:rFonts w:ascii="Times New Roman" w:hAnsi="Times New Roman" w:cs="Times New Roman"/>
          <w:bCs/>
          <w:i/>
          <w:iCs/>
          <w:sz w:val="24"/>
          <w:szCs w:val="24"/>
        </w:rPr>
        <w:t>Ошибки:</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неправильное определение понятия, замена существенной характеристики понятия несущественной;</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нарушение последовательности в описании объекта (явления) в тех случаях, когда она является существенной;</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неправильное раскрытие (в рассказе-рассуждении) причины, закономерности, условия протекания того или иного изученного явления;</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 xml:space="preserve">ошибки в сравнении объектов, их классификации на группы по существенным </w:t>
      </w:r>
      <w:r w:rsidRPr="00DA13B2">
        <w:rPr>
          <w:rFonts w:ascii="Times New Roman" w:hAnsi="Times New Roman" w:cs="Times New Roman"/>
          <w:bCs/>
          <w:iCs/>
          <w:sz w:val="24"/>
          <w:szCs w:val="24"/>
        </w:rPr>
        <w:lastRenderedPageBreak/>
        <w:t>признакам;</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незнание фактического материала, неумение привести самостоятельные примеры, подтверждающие высказанное суждение;</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ошибки при постановке опыта, приводящие к неправильному результату;</w:t>
      </w:r>
    </w:p>
    <w:p w:rsidR="001D60FE" w:rsidRPr="00DA13B2" w:rsidRDefault="001D60FE" w:rsidP="001D60FE">
      <w:pPr>
        <w:widowControl w:val="0"/>
        <w:numPr>
          <w:ilvl w:val="0"/>
          <w:numId w:val="38"/>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неумение ориентироваться на карте и плане, затруднения в правильном показе изученных объектов (природоведческих и исторических).</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Недочеты:</w:t>
      </w:r>
    </w:p>
    <w:p w:rsidR="001D60FE" w:rsidRPr="00DA13B2" w:rsidRDefault="001D60FE" w:rsidP="001D60FE">
      <w:pPr>
        <w:widowControl w:val="0"/>
        <w:numPr>
          <w:ilvl w:val="0"/>
          <w:numId w:val="3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преобладание при описании объекта несущественных его признаков;</w:t>
      </w:r>
    </w:p>
    <w:p w:rsidR="001D60FE" w:rsidRPr="00DA13B2" w:rsidRDefault="001D60FE" w:rsidP="001D60FE">
      <w:pPr>
        <w:widowControl w:val="0"/>
        <w:numPr>
          <w:ilvl w:val="0"/>
          <w:numId w:val="3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неточности при выполнении рисунков, схем, таблиц, не влияющие отрицатель результат работы; отсутствие обозначений и подписей;</w:t>
      </w:r>
    </w:p>
    <w:p w:rsidR="001D60FE" w:rsidRPr="00DA13B2" w:rsidRDefault="001D60FE" w:rsidP="001D60FE">
      <w:pPr>
        <w:widowControl w:val="0"/>
        <w:numPr>
          <w:ilvl w:val="0"/>
          <w:numId w:val="3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отдельные нарушения последовательности операций при проведении опыта, приводящие к неправильному результату;</w:t>
      </w:r>
    </w:p>
    <w:p w:rsidR="001D60FE" w:rsidRPr="00DA13B2" w:rsidRDefault="001D60FE" w:rsidP="001D60FE">
      <w:pPr>
        <w:widowControl w:val="0"/>
        <w:numPr>
          <w:ilvl w:val="0"/>
          <w:numId w:val="3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неточности в определении назначения прибора, его применение осуществляется после наводящих вопросов;</w:t>
      </w:r>
    </w:p>
    <w:p w:rsidR="001D60FE" w:rsidRPr="00DA13B2" w:rsidRDefault="001D60FE" w:rsidP="001D60FE">
      <w:pPr>
        <w:widowControl w:val="0"/>
        <w:numPr>
          <w:ilvl w:val="0"/>
          <w:numId w:val="39"/>
        </w:numPr>
        <w:autoSpaceDE w:val="0"/>
        <w:autoSpaceDN w:val="0"/>
        <w:adjustRightInd w:val="0"/>
        <w:spacing w:after="0" w:line="240" w:lineRule="auto"/>
        <w:jc w:val="both"/>
        <w:rPr>
          <w:rFonts w:ascii="Times New Roman" w:hAnsi="Times New Roman" w:cs="Times New Roman"/>
          <w:bCs/>
          <w:iCs/>
          <w:sz w:val="24"/>
          <w:szCs w:val="24"/>
        </w:rPr>
      </w:pPr>
      <w:r w:rsidRPr="00DA13B2">
        <w:rPr>
          <w:rFonts w:ascii="Times New Roman" w:hAnsi="Times New Roman" w:cs="Times New Roman"/>
          <w:bCs/>
          <w:iCs/>
          <w:sz w:val="24"/>
          <w:szCs w:val="24"/>
        </w:rPr>
        <w:t>неточности при нахождении объекта на карте.</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Характеристика цифровой оценки (отметки):</w:t>
      </w:r>
    </w:p>
    <w:p w:rsidR="001D60FE" w:rsidRPr="00DA13B2" w:rsidRDefault="001D60FE" w:rsidP="001D60FE">
      <w:pPr>
        <w:widowControl w:val="0"/>
        <w:numPr>
          <w:ilvl w:val="0"/>
          <w:numId w:val="40"/>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«5» («отлично») - уровень выполнения требований значительно выше удовлетворительного: отсутствие </w:t>
      </w:r>
      <w:proofErr w:type="gramStart"/>
      <w:r w:rsidRPr="00DA13B2">
        <w:rPr>
          <w:rFonts w:ascii="Times New Roman" w:hAnsi="Times New Roman" w:cs="Times New Roman"/>
          <w:bCs/>
          <w:iCs/>
          <w:sz w:val="24"/>
        </w:rPr>
        <w:t>ошибок</w:t>
      </w:r>
      <w:proofErr w:type="gramEnd"/>
      <w:r w:rsidRPr="00DA13B2">
        <w:rPr>
          <w:rFonts w:ascii="Times New Roman" w:hAnsi="Times New Roman" w:cs="Times New Roman"/>
          <w:bCs/>
          <w:iCs/>
          <w:sz w:val="24"/>
        </w:rPr>
        <w:t xml:space="preserve"> как по текущему, так и по предыдущему учебному матери не более одного недочета; логичность и полнота изложения.</w:t>
      </w:r>
    </w:p>
    <w:p w:rsidR="001D60FE" w:rsidRPr="00DA13B2" w:rsidRDefault="001D60FE" w:rsidP="001D60FE">
      <w:pPr>
        <w:widowControl w:val="0"/>
        <w:numPr>
          <w:ilvl w:val="0"/>
          <w:numId w:val="40"/>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«4» («хорошо») - уровень выполнения требований выше удовлетворительного: 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 использование нерациональных приемов решения учебной задачи; отдельные неточное изложении материала.</w:t>
      </w:r>
    </w:p>
    <w:p w:rsidR="001D60FE" w:rsidRPr="00DA13B2" w:rsidRDefault="001D60FE" w:rsidP="001D60FE">
      <w:pPr>
        <w:widowControl w:val="0"/>
        <w:numPr>
          <w:ilvl w:val="0"/>
          <w:numId w:val="40"/>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 раскрытия вопроса.</w:t>
      </w:r>
    </w:p>
    <w:p w:rsidR="001D60FE" w:rsidRPr="00DA13B2" w:rsidRDefault="001D60FE" w:rsidP="001D60FE">
      <w:pPr>
        <w:widowControl w:val="0"/>
        <w:numPr>
          <w:ilvl w:val="0"/>
          <w:numId w:val="40"/>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DA13B2">
        <w:rPr>
          <w:rFonts w:ascii="Times New Roman" w:hAnsi="Times New Roman" w:cs="Times New Roman"/>
          <w:bCs/>
          <w:iCs/>
          <w:sz w:val="24"/>
        </w:rPr>
        <w:t>нераскрытость</w:t>
      </w:r>
      <w:proofErr w:type="spellEnd"/>
      <w:r w:rsidRPr="00DA13B2">
        <w:rPr>
          <w:rFonts w:ascii="Times New Roman" w:hAnsi="Times New Roman" w:cs="Times New Roman"/>
          <w:bCs/>
          <w:iCs/>
          <w:sz w:val="24"/>
        </w:rPr>
        <w:t xml:space="preserve"> обсуждаемого вопроса, отсутствие аргументации либо ошибочность ее основных положений.</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Характеристика словесной оценки (оценочное суждение)</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должны касаться личностных характеристик учащегося.</w:t>
      </w:r>
    </w:p>
    <w:p w:rsidR="001D60FE"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0B1935" w:rsidRPr="00DA13B2" w:rsidRDefault="000B1935" w:rsidP="001D60FE">
      <w:pPr>
        <w:spacing w:after="0"/>
        <w:ind w:firstLine="567"/>
        <w:jc w:val="both"/>
        <w:rPr>
          <w:rFonts w:ascii="Times New Roman" w:hAnsi="Times New Roman" w:cs="Times New Roman"/>
          <w:bCs/>
          <w:iCs/>
          <w:sz w:val="24"/>
          <w:szCs w:val="24"/>
        </w:rPr>
      </w:pPr>
    </w:p>
    <w:p w:rsidR="001D60FE" w:rsidRPr="00DA13B2" w:rsidRDefault="001D60FE" w:rsidP="001D60FE">
      <w:pPr>
        <w:spacing w:after="0"/>
        <w:ind w:firstLine="567"/>
        <w:jc w:val="center"/>
        <w:rPr>
          <w:rFonts w:ascii="Times New Roman" w:hAnsi="Times New Roman" w:cs="Times New Roman"/>
          <w:b/>
          <w:bCs/>
          <w:i/>
          <w:iCs/>
          <w:sz w:val="24"/>
        </w:rPr>
      </w:pPr>
      <w:r w:rsidRPr="00DA13B2">
        <w:rPr>
          <w:rFonts w:ascii="Times New Roman" w:hAnsi="Times New Roman" w:cs="Times New Roman"/>
          <w:b/>
          <w:bCs/>
          <w:i/>
          <w:iCs/>
          <w:sz w:val="24"/>
        </w:rPr>
        <w:lastRenderedPageBreak/>
        <w:t>Физическая культура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Методика оценки успеваемости по физической культуре.</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Градация положительной оценки зависит от полноты и глубины знаний, правильности выполнения двигательных действий и уровня физической подготовленности.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По основам знаний.</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Оценка «4» ставится за ответ, в котором содержатся небольшие неточности и незначительные ошибки.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Оценку «3» - учащиеся получают за ответ, в котором отсутствуют логическая последовательность, имеются пробелы в материале, нет должной аргументации и умения использовать знания в своём опыте.</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С целью проверки знаний проводятся различные методы:</w:t>
      </w:r>
    </w:p>
    <w:p w:rsidR="001D60FE" w:rsidRPr="00DA13B2" w:rsidRDefault="001D60FE" w:rsidP="001D60FE">
      <w:pPr>
        <w:widowControl w:val="0"/>
        <w:numPr>
          <w:ilvl w:val="0"/>
          <w:numId w:val="41"/>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Метод опроса – применяется в устной и письменной форме, в паузах между выполнения упражнений, до начала и после выполнения заданий. Не рекомендуется использовать данный метод после значительных нагрузок.</w:t>
      </w:r>
    </w:p>
    <w:p w:rsidR="001D60FE" w:rsidRPr="00DA13B2" w:rsidRDefault="001D60FE" w:rsidP="001D60FE">
      <w:pPr>
        <w:widowControl w:val="0"/>
        <w:numPr>
          <w:ilvl w:val="0"/>
          <w:numId w:val="41"/>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Программированный метод – заключается в том, что учащиеся получают карточки с вопросами и веером ответов на них. Учащийся должен выбрать правильный ответ. Метод экономичен в проведении и позволяет осуществить опрос фронтально.</w:t>
      </w:r>
    </w:p>
    <w:p w:rsidR="001D60FE" w:rsidRPr="00DA13B2" w:rsidRDefault="001D60FE" w:rsidP="001D60FE">
      <w:pPr>
        <w:widowControl w:val="0"/>
        <w:numPr>
          <w:ilvl w:val="0"/>
          <w:numId w:val="41"/>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Весьма эффективным  методом проверки знаний является  демонстрация  их учащимся в конкретной деятельности (например: изложение знаний в развитии силы учащиеся сопровождают выполнением  конкретного комплекса и т.д.)</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 xml:space="preserve"> По технике владения двигательными действиями (умениями, навыками).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«5» - двигательное действие выполнено правильно (заданным способом), точно в надлежащем темпе, легко и чётко.</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«4» - двигательное действие выполнено правильно, но  недостаточно легко и чётко, наблюдается некоторая скованность движений.</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«3»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 xml:space="preserve">Основными методами оценки техники двигательного действия являются методы наблюдения, вызова, упражнений и </w:t>
      </w:r>
      <w:proofErr w:type="gramStart"/>
      <w:r w:rsidRPr="00DA13B2">
        <w:rPr>
          <w:rFonts w:ascii="Times New Roman" w:hAnsi="Times New Roman" w:cs="Times New Roman"/>
          <w:bCs/>
          <w:iCs/>
          <w:sz w:val="24"/>
        </w:rPr>
        <w:t>комбинированный</w:t>
      </w:r>
      <w:proofErr w:type="gramEnd"/>
      <w:r w:rsidRPr="00DA13B2">
        <w:rPr>
          <w:rFonts w:ascii="Times New Roman" w:hAnsi="Times New Roman" w:cs="Times New Roman"/>
          <w:bCs/>
          <w:iCs/>
          <w:sz w:val="24"/>
        </w:rPr>
        <w:t>.</w:t>
      </w:r>
    </w:p>
    <w:p w:rsidR="001D60FE" w:rsidRPr="00DA13B2" w:rsidRDefault="001D60FE" w:rsidP="001D60FE">
      <w:pPr>
        <w:widowControl w:val="0"/>
        <w:numPr>
          <w:ilvl w:val="0"/>
          <w:numId w:val="42"/>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Метод открытого наблюдения заключается в том, что учащиеся знают, кого и что будут оценивать;</w:t>
      </w:r>
    </w:p>
    <w:p w:rsidR="001D60FE" w:rsidRPr="00DA13B2" w:rsidRDefault="001D60FE" w:rsidP="001D60FE">
      <w:pPr>
        <w:widowControl w:val="0"/>
        <w:numPr>
          <w:ilvl w:val="0"/>
          <w:numId w:val="42"/>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Скрытое наблюдение состоит в том, что учащимся известно лишь то, что учитель будет вести наблюдение за определёнными видами двигательных действий;</w:t>
      </w:r>
    </w:p>
    <w:p w:rsidR="001D60FE" w:rsidRPr="00DA13B2" w:rsidRDefault="001D60FE" w:rsidP="001D60FE">
      <w:pPr>
        <w:widowControl w:val="0"/>
        <w:numPr>
          <w:ilvl w:val="0"/>
          <w:numId w:val="42"/>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1D60FE" w:rsidRPr="00DA13B2" w:rsidRDefault="001D60FE" w:rsidP="001D60FE">
      <w:pPr>
        <w:widowControl w:val="0"/>
        <w:numPr>
          <w:ilvl w:val="0"/>
          <w:numId w:val="42"/>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Метод упражнений предназначен для проверки уровня  владения отдельными умениями и навыками, качества выполнения домашних заданий.</w:t>
      </w:r>
    </w:p>
    <w:p w:rsidR="001D60FE" w:rsidRPr="00DA13B2" w:rsidRDefault="001D60FE" w:rsidP="001D60FE">
      <w:pPr>
        <w:widowControl w:val="0"/>
        <w:numPr>
          <w:ilvl w:val="0"/>
          <w:numId w:val="42"/>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Комбинированный метод состоит в том, что учитель одновременно с проверкой знаний оценивает качество освоения техники соответствующих двигательных действий.</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Данные методы можно применять и индивидуально, и фронтально, когда одновременно оценивается большая группа или класс в целом.</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lastRenderedPageBreak/>
        <w:t>По способам (умениям) осуществлять физкультурно-оздоровительную деятельность.</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«5» - учащийся демонстрирует полный и разнообразный комплекс упражнений, направленный на развитие конкретной физической способности, или комплекс утренней, атлетической, ритмической гимнастики. При этом учащийся может самостоятельно организовать место занятий, подобрать инвентарь и применить его в конкретных условиях, контролировать ход выполнения задания, оценить его.</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«4» - имеются незначительные ошибки или неточности в осуществлении самостоятельной физкультурно-оздоровительной деятельности.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«3» - учащиеся допускают грубые ошибки в подборе и демонстрации упражнений, направленных на развитие конкретной физической способности или включенных в утреннюю, атлетическую, ритмическую гимнастику; испытывают затруднения в организации мест занятий, подборе инвентаря; с трудом контролируют ход и итоги выполнения задания.</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Умение осуществлять физкультурно-оздоровительную деятельность оценивается методами наблюдения, опроса, практического выполнения индивидуально или фронтально во время любой части урока.</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
          <w:bCs/>
          <w:iCs/>
          <w:sz w:val="24"/>
        </w:rPr>
        <w:t xml:space="preserve"> По уровню физической подготовленности.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При оценке темпов результатов на отметку «5», «4», «3» задания учителя по улучшению показателей физической подготовленности должны представлять для учащихся определённую трудность, но быть выполнимыми. Достижения этих сдвигов даёт основание учителю для выставления учащимся высокой оценки.</w:t>
      </w: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Итоговая оценка успеваемости по физической культуре складывается из суммы балов, полученных учащимися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имеет оценка за умение осуществлять собственно двигательную, физкультурно-оздоровительную и спортивную деятельность.</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rPr>
        <w:t xml:space="preserve">Учащиеся, отнесённые по состоянию здоровья к подготовительной медицинской  группе, оцениваются на общих основаниях, за исключением тех видов </w:t>
      </w:r>
      <w:r w:rsidRPr="00DA13B2">
        <w:rPr>
          <w:rFonts w:ascii="Times New Roman" w:hAnsi="Times New Roman" w:cs="Times New Roman"/>
          <w:bCs/>
          <w:iCs/>
          <w:sz w:val="24"/>
          <w:szCs w:val="24"/>
        </w:rPr>
        <w:t>двигательных действий, которые им противопоказаны.</w:t>
      </w:r>
    </w:p>
    <w:p w:rsidR="001D60FE" w:rsidRPr="00DA13B2" w:rsidRDefault="001D60FE" w:rsidP="001D60FE">
      <w:pPr>
        <w:spacing w:after="0"/>
        <w:ind w:firstLine="567"/>
        <w:jc w:val="both"/>
        <w:rPr>
          <w:rFonts w:ascii="Times New Roman" w:hAnsi="Times New Roman" w:cs="Times New Roman"/>
          <w:bCs/>
          <w:iCs/>
          <w:sz w:val="24"/>
          <w:szCs w:val="24"/>
        </w:rPr>
      </w:pPr>
      <w:r w:rsidRPr="00DA13B2">
        <w:rPr>
          <w:rFonts w:ascii="Times New Roman" w:hAnsi="Times New Roman" w:cs="Times New Roman"/>
          <w:bCs/>
          <w:iCs/>
          <w:sz w:val="24"/>
          <w:szCs w:val="24"/>
        </w:rPr>
        <w:t>Учащиеся специальной медицинской группы оцениваются по овладению ими разделом «Основы знаний», умению осуществлять физкультурно-оздоровительную деятельность и доступные им двигательные действия.</w:t>
      </w:r>
    </w:p>
    <w:p w:rsidR="001D60FE" w:rsidRPr="00DA13B2" w:rsidRDefault="001D60FE" w:rsidP="001D60FE">
      <w:pPr>
        <w:spacing w:after="0"/>
        <w:ind w:firstLine="567"/>
        <w:jc w:val="both"/>
        <w:rPr>
          <w:rFonts w:ascii="Times New Roman" w:hAnsi="Times New Roman" w:cs="Times New Roman"/>
          <w:b/>
          <w:bCs/>
          <w:i/>
          <w:iCs/>
          <w:sz w:val="24"/>
        </w:rPr>
      </w:pPr>
    </w:p>
    <w:p w:rsidR="001D60FE" w:rsidRPr="00DA13B2" w:rsidRDefault="001D60FE" w:rsidP="001D60FE">
      <w:pPr>
        <w:spacing w:after="0"/>
        <w:jc w:val="center"/>
        <w:rPr>
          <w:rFonts w:ascii="Times New Roman" w:hAnsi="Times New Roman" w:cs="Times New Roman"/>
          <w:b/>
          <w:bCs/>
          <w:i/>
          <w:iCs/>
          <w:sz w:val="24"/>
        </w:rPr>
      </w:pPr>
      <w:r w:rsidRPr="00DA13B2">
        <w:rPr>
          <w:rFonts w:ascii="Times New Roman" w:hAnsi="Times New Roman" w:cs="Times New Roman"/>
          <w:b/>
          <w:bCs/>
          <w:i/>
          <w:iCs/>
          <w:sz w:val="24"/>
        </w:rPr>
        <w:t>Итоговое оценивание и формы сохранения результатов учебной и</w:t>
      </w:r>
    </w:p>
    <w:p w:rsidR="001D60FE" w:rsidRPr="00DA13B2" w:rsidRDefault="001D60FE" w:rsidP="001D60FE">
      <w:pPr>
        <w:spacing w:after="0"/>
        <w:jc w:val="center"/>
        <w:rPr>
          <w:rFonts w:ascii="Times New Roman" w:hAnsi="Times New Roman" w:cs="Times New Roman"/>
          <w:b/>
          <w:bCs/>
          <w:i/>
          <w:iCs/>
          <w:sz w:val="24"/>
        </w:rPr>
      </w:pPr>
      <w:r w:rsidRPr="00DA13B2">
        <w:rPr>
          <w:rFonts w:ascii="Times New Roman" w:hAnsi="Times New Roman" w:cs="Times New Roman"/>
          <w:b/>
          <w:bCs/>
          <w:i/>
          <w:iCs/>
          <w:sz w:val="24"/>
        </w:rPr>
        <w:t>внеучебной деятельности учащегося</w:t>
      </w:r>
    </w:p>
    <w:p w:rsidR="001D60FE" w:rsidRPr="00DA13B2" w:rsidRDefault="001D60FE" w:rsidP="001D60FE">
      <w:pPr>
        <w:spacing w:after="0"/>
        <w:ind w:firstLine="567"/>
        <w:jc w:val="center"/>
        <w:rPr>
          <w:rFonts w:ascii="Times New Roman" w:hAnsi="Times New Roman" w:cs="Times New Roman"/>
          <w:b/>
          <w:bCs/>
          <w:iCs/>
          <w:sz w:val="24"/>
        </w:rPr>
      </w:pPr>
    </w:p>
    <w:p w:rsidR="001D60FE" w:rsidRPr="00DA13B2" w:rsidRDefault="001D60FE" w:rsidP="001D60FE">
      <w:pPr>
        <w:spacing w:after="0"/>
        <w:ind w:firstLine="567"/>
        <w:jc w:val="both"/>
        <w:rPr>
          <w:rFonts w:ascii="Times New Roman" w:hAnsi="Times New Roman" w:cs="Times New Roman"/>
          <w:bCs/>
          <w:iCs/>
          <w:sz w:val="24"/>
        </w:rPr>
      </w:pPr>
      <w:r w:rsidRPr="00DA13B2">
        <w:rPr>
          <w:rFonts w:ascii="Times New Roman" w:hAnsi="Times New Roman" w:cs="Times New Roman"/>
          <w:bCs/>
          <w:iCs/>
          <w:sz w:val="24"/>
        </w:rPr>
        <w:t xml:space="preserve">Предметом итоговой  оценки освоения  обучающимися  ООП НОО являются предметные и метапредметные результаты, необходимые для продолжения образования, а также </w:t>
      </w:r>
      <w:proofErr w:type="spellStart"/>
      <w:r w:rsidRPr="00DA13B2">
        <w:rPr>
          <w:rFonts w:ascii="Times New Roman" w:hAnsi="Times New Roman" w:cs="Times New Roman"/>
          <w:bCs/>
          <w:iCs/>
          <w:sz w:val="24"/>
        </w:rPr>
        <w:t>внеучебные</w:t>
      </w:r>
      <w:proofErr w:type="spellEnd"/>
      <w:r w:rsidRPr="00DA13B2">
        <w:rPr>
          <w:rFonts w:ascii="Times New Roman" w:hAnsi="Times New Roman" w:cs="Times New Roman"/>
          <w:bCs/>
          <w:iCs/>
          <w:sz w:val="24"/>
        </w:rPr>
        <w:t xml:space="preserve"> достижения  младших школьников как  в рамках ООП, так и за ее  пределами.</w:t>
      </w:r>
    </w:p>
    <w:p w:rsidR="001D60FE" w:rsidRPr="00DA13B2" w:rsidRDefault="001D60FE" w:rsidP="001D60FE">
      <w:pPr>
        <w:spacing w:after="0"/>
        <w:ind w:firstLine="567"/>
        <w:jc w:val="both"/>
        <w:rPr>
          <w:rFonts w:ascii="Times New Roman" w:hAnsi="Times New Roman" w:cs="Times New Roman"/>
          <w:bCs/>
          <w:iCs/>
          <w:sz w:val="24"/>
          <w:u w:val="single"/>
        </w:rPr>
      </w:pPr>
      <w:r w:rsidRPr="00DA13B2">
        <w:rPr>
          <w:rFonts w:ascii="Times New Roman" w:hAnsi="Times New Roman" w:cs="Times New Roman"/>
          <w:bCs/>
          <w:iCs/>
          <w:sz w:val="24"/>
          <w:u w:val="single"/>
        </w:rPr>
        <w:t>В итоговой  оценке  результатов освоения  ООП НОО выделяются отдельно (независимо друг от друга)  три  составляющие:</w:t>
      </w:r>
    </w:p>
    <w:p w:rsidR="001D60FE" w:rsidRPr="00DA13B2" w:rsidRDefault="001D60FE" w:rsidP="001D60FE">
      <w:pPr>
        <w:widowControl w:val="0"/>
        <w:numPr>
          <w:ilvl w:val="0"/>
          <w:numId w:val="14"/>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результаты  </w:t>
      </w:r>
      <w:r w:rsidRPr="00DA13B2">
        <w:rPr>
          <w:rFonts w:ascii="Times New Roman" w:hAnsi="Times New Roman" w:cs="Times New Roman"/>
          <w:b/>
          <w:bCs/>
          <w:i/>
          <w:iCs/>
          <w:sz w:val="24"/>
        </w:rPr>
        <w:t>текущего (промежуточного) оценивания</w:t>
      </w:r>
      <w:r w:rsidRPr="00DA13B2">
        <w:rPr>
          <w:rFonts w:ascii="Times New Roman" w:hAnsi="Times New Roman" w:cs="Times New Roman"/>
          <w:bCs/>
          <w:iCs/>
          <w:sz w:val="24"/>
        </w:rPr>
        <w:t xml:space="preserve">, отражающие динамику индивидуальных  образовательных достижений учащихся, продвижение в </w:t>
      </w:r>
      <w:r w:rsidRPr="00DA13B2">
        <w:rPr>
          <w:rFonts w:ascii="Times New Roman" w:hAnsi="Times New Roman" w:cs="Times New Roman"/>
          <w:bCs/>
          <w:iCs/>
          <w:sz w:val="24"/>
        </w:rPr>
        <w:lastRenderedPageBreak/>
        <w:t>достижении  планируемых  результатов освоения ООП НОО;</w:t>
      </w:r>
    </w:p>
    <w:p w:rsidR="001D60FE" w:rsidRPr="00DA13B2" w:rsidRDefault="001D60FE" w:rsidP="001D60FE">
      <w:pPr>
        <w:widowControl w:val="0"/>
        <w:numPr>
          <w:ilvl w:val="0"/>
          <w:numId w:val="14"/>
        </w:numPr>
        <w:autoSpaceDE w:val="0"/>
        <w:autoSpaceDN w:val="0"/>
        <w:adjustRightInd w:val="0"/>
        <w:spacing w:after="0" w:line="240" w:lineRule="auto"/>
        <w:jc w:val="both"/>
        <w:rPr>
          <w:rFonts w:ascii="Times New Roman" w:hAnsi="Times New Roman" w:cs="Times New Roman"/>
          <w:bCs/>
          <w:iCs/>
          <w:sz w:val="24"/>
        </w:rPr>
      </w:pPr>
      <w:r w:rsidRPr="00DA13B2">
        <w:rPr>
          <w:rFonts w:ascii="Times New Roman" w:hAnsi="Times New Roman" w:cs="Times New Roman"/>
          <w:bCs/>
          <w:iCs/>
          <w:sz w:val="24"/>
        </w:rPr>
        <w:t xml:space="preserve">результаты  </w:t>
      </w:r>
      <w:r w:rsidRPr="00DA13B2">
        <w:rPr>
          <w:rFonts w:ascii="Times New Roman" w:hAnsi="Times New Roman" w:cs="Times New Roman"/>
          <w:b/>
          <w:bCs/>
          <w:i/>
          <w:iCs/>
          <w:sz w:val="24"/>
        </w:rPr>
        <w:t>итоговых  работ</w:t>
      </w:r>
      <w:r w:rsidRPr="00DA13B2">
        <w:rPr>
          <w:rFonts w:ascii="Times New Roman" w:hAnsi="Times New Roman" w:cs="Times New Roman"/>
          <w:bCs/>
          <w:iCs/>
          <w:sz w:val="24"/>
        </w:rPr>
        <w:t xml:space="preserve">, характеризующие уровень освоения  </w:t>
      </w:r>
      <w:proofErr w:type="gramStart"/>
      <w:r w:rsidRPr="00DA13B2">
        <w:rPr>
          <w:rFonts w:ascii="Times New Roman" w:hAnsi="Times New Roman" w:cs="Times New Roman"/>
          <w:bCs/>
          <w:iCs/>
          <w:sz w:val="24"/>
        </w:rPr>
        <w:t>обучающимися</w:t>
      </w:r>
      <w:proofErr w:type="gramEnd"/>
      <w:r w:rsidRPr="00DA13B2">
        <w:rPr>
          <w:rFonts w:ascii="Times New Roman" w:hAnsi="Times New Roman" w:cs="Times New Roman"/>
          <w:bCs/>
          <w:iCs/>
          <w:sz w:val="24"/>
        </w:rPr>
        <w:t xml:space="preserve"> основных УУД, необходимых для  продолжения  образования на следующем шаге;</w:t>
      </w:r>
    </w:p>
    <w:p w:rsidR="001D60FE" w:rsidRDefault="001D60FE" w:rsidP="001D60FE">
      <w:pPr>
        <w:widowControl w:val="0"/>
        <w:numPr>
          <w:ilvl w:val="0"/>
          <w:numId w:val="14"/>
        </w:numPr>
        <w:autoSpaceDE w:val="0"/>
        <w:autoSpaceDN w:val="0"/>
        <w:adjustRightInd w:val="0"/>
        <w:spacing w:after="0" w:line="240" w:lineRule="auto"/>
        <w:jc w:val="both"/>
        <w:rPr>
          <w:rFonts w:ascii="Times New Roman" w:hAnsi="Times New Roman" w:cs="Times New Roman"/>
          <w:bCs/>
          <w:iCs/>
          <w:sz w:val="24"/>
        </w:rPr>
      </w:pPr>
      <w:proofErr w:type="spellStart"/>
      <w:r w:rsidRPr="00DA13B2">
        <w:rPr>
          <w:rFonts w:ascii="Times New Roman" w:hAnsi="Times New Roman" w:cs="Times New Roman"/>
          <w:b/>
          <w:bCs/>
          <w:i/>
          <w:iCs/>
          <w:sz w:val="24"/>
        </w:rPr>
        <w:t>внеучебные</w:t>
      </w:r>
      <w:proofErr w:type="spellEnd"/>
      <w:r w:rsidRPr="00DA13B2">
        <w:rPr>
          <w:rFonts w:ascii="Times New Roman" w:hAnsi="Times New Roman" w:cs="Times New Roman"/>
          <w:b/>
          <w:bCs/>
          <w:i/>
          <w:iCs/>
          <w:sz w:val="24"/>
        </w:rPr>
        <w:t xml:space="preserve"> достижения</w:t>
      </w:r>
      <w:r w:rsidRPr="00DA13B2">
        <w:rPr>
          <w:rFonts w:ascii="Times New Roman" w:hAnsi="Times New Roman" w:cs="Times New Roman"/>
          <w:bCs/>
          <w:iCs/>
          <w:sz w:val="24"/>
        </w:rPr>
        <w:t xml:space="preserve">  младших школьников.</w:t>
      </w:r>
    </w:p>
    <w:p w:rsidR="000B1935" w:rsidRPr="00DA13B2" w:rsidRDefault="000B1935" w:rsidP="000B1935">
      <w:pPr>
        <w:widowControl w:val="0"/>
        <w:autoSpaceDE w:val="0"/>
        <w:autoSpaceDN w:val="0"/>
        <w:adjustRightInd w:val="0"/>
        <w:spacing w:after="0" w:line="240" w:lineRule="auto"/>
        <w:ind w:left="720"/>
        <w:jc w:val="both"/>
        <w:rPr>
          <w:rFonts w:ascii="Times New Roman" w:hAnsi="Times New Roman" w:cs="Times New Roman"/>
          <w:bCs/>
          <w:iCs/>
          <w:sz w:val="24"/>
        </w:rPr>
      </w:pPr>
    </w:p>
    <w:p w:rsidR="001D60FE" w:rsidRPr="00DA13B2" w:rsidRDefault="001D60FE" w:rsidP="001D60FE">
      <w:pPr>
        <w:spacing w:after="0"/>
        <w:ind w:firstLine="567"/>
        <w:jc w:val="both"/>
        <w:rPr>
          <w:rFonts w:ascii="Times New Roman" w:hAnsi="Times New Roman" w:cs="Times New Roman"/>
          <w:bCs/>
          <w:iCs/>
          <w:u w:val="single"/>
        </w:rPr>
      </w:pPr>
      <w:r w:rsidRPr="00DA13B2">
        <w:rPr>
          <w:rFonts w:ascii="Times New Roman" w:hAnsi="Times New Roman" w:cs="Times New Roman"/>
          <w:bCs/>
          <w:iCs/>
          <w:sz w:val="24"/>
          <w:u w:val="single"/>
        </w:rPr>
        <w:t xml:space="preserve">Для сохранения результатов учебной и внеучебной деятельности учащихся (в строгом </w:t>
      </w:r>
      <w:r w:rsidRPr="00DA13B2">
        <w:rPr>
          <w:rFonts w:ascii="Times New Roman" w:hAnsi="Times New Roman" w:cs="Times New Roman"/>
          <w:bCs/>
          <w:iCs/>
          <w:u w:val="single"/>
        </w:rPr>
        <w:t>терминологическом смысле этого слова) используются:</w:t>
      </w:r>
    </w:p>
    <w:p w:rsidR="001D60FE" w:rsidRPr="00DA13B2" w:rsidRDefault="001D60FE" w:rsidP="001D60FE">
      <w:pPr>
        <w:widowControl w:val="0"/>
        <w:numPr>
          <w:ilvl w:val="0"/>
          <w:numId w:val="15"/>
        </w:numPr>
        <w:autoSpaceDE w:val="0"/>
        <w:autoSpaceDN w:val="0"/>
        <w:adjustRightInd w:val="0"/>
        <w:spacing w:after="0" w:line="240" w:lineRule="auto"/>
        <w:jc w:val="both"/>
        <w:rPr>
          <w:rFonts w:ascii="Times New Roman" w:hAnsi="Times New Roman" w:cs="Times New Roman"/>
          <w:bCs/>
          <w:iCs/>
        </w:rPr>
      </w:pPr>
      <w:proofErr w:type="spellStart"/>
      <w:r w:rsidRPr="00DA13B2">
        <w:rPr>
          <w:rFonts w:ascii="Times New Roman" w:hAnsi="Times New Roman" w:cs="Times New Roman"/>
          <w:bCs/>
          <w:i/>
          <w:iCs/>
        </w:rPr>
        <w:t>общеклассные</w:t>
      </w:r>
      <w:proofErr w:type="spellEnd"/>
      <w:r w:rsidRPr="00DA13B2">
        <w:rPr>
          <w:rFonts w:ascii="Times New Roman" w:hAnsi="Times New Roman" w:cs="Times New Roman"/>
          <w:bCs/>
          <w:i/>
          <w:iCs/>
        </w:rPr>
        <w:t xml:space="preserve"> альбомы, плакаты, папки</w:t>
      </w:r>
      <w:r w:rsidRPr="00DA13B2">
        <w:rPr>
          <w:rFonts w:ascii="Times New Roman" w:hAnsi="Times New Roman" w:cs="Times New Roman"/>
          <w:bCs/>
          <w:iCs/>
        </w:rPr>
        <w:t> — как форма сохранения результатов учебной деятельности класса;</w:t>
      </w:r>
    </w:p>
    <w:p w:rsidR="001D60FE" w:rsidRDefault="001D60FE" w:rsidP="001D60FE">
      <w:pPr>
        <w:widowControl w:val="0"/>
        <w:numPr>
          <w:ilvl w:val="0"/>
          <w:numId w:val="15"/>
        </w:numPr>
        <w:autoSpaceDE w:val="0"/>
        <w:autoSpaceDN w:val="0"/>
        <w:adjustRightInd w:val="0"/>
        <w:spacing w:after="0" w:line="240" w:lineRule="auto"/>
        <w:jc w:val="both"/>
        <w:rPr>
          <w:rFonts w:ascii="Times New Roman" w:hAnsi="Times New Roman" w:cs="Times New Roman"/>
          <w:bCs/>
          <w:iCs/>
        </w:rPr>
      </w:pPr>
      <w:r w:rsidRPr="00DA13B2">
        <w:rPr>
          <w:rFonts w:ascii="Times New Roman" w:hAnsi="Times New Roman" w:cs="Times New Roman"/>
          <w:bCs/>
          <w:i/>
          <w:iCs/>
        </w:rPr>
        <w:t>презентации</w:t>
      </w:r>
      <w:r w:rsidRPr="00DA13B2">
        <w:rPr>
          <w:rFonts w:ascii="Times New Roman" w:hAnsi="Times New Roman" w:cs="Times New Roman"/>
          <w:bCs/>
          <w:iCs/>
        </w:rPr>
        <w:t xml:space="preserve"> (цифровые учебные объекты или в виде распечатанных материалов) — как форма сохранения результатов пробно-поисковой работы группы.</w:t>
      </w:r>
    </w:p>
    <w:p w:rsidR="000B1935" w:rsidRPr="00DA13B2" w:rsidRDefault="000B1935" w:rsidP="000B1935">
      <w:pPr>
        <w:widowControl w:val="0"/>
        <w:autoSpaceDE w:val="0"/>
        <w:autoSpaceDN w:val="0"/>
        <w:adjustRightInd w:val="0"/>
        <w:spacing w:after="0" w:line="240" w:lineRule="auto"/>
        <w:jc w:val="both"/>
        <w:rPr>
          <w:rFonts w:ascii="Times New Roman" w:hAnsi="Times New Roman" w:cs="Times New Roman"/>
          <w:bCs/>
          <w:iCs/>
        </w:rPr>
      </w:pPr>
    </w:p>
    <w:p w:rsidR="001D60FE" w:rsidRPr="00DA13B2" w:rsidRDefault="001D60FE" w:rsidP="001D60FE">
      <w:pPr>
        <w:tabs>
          <w:tab w:val="num" w:pos="864"/>
        </w:tabs>
        <w:spacing w:after="0"/>
        <w:ind w:firstLine="567"/>
        <w:jc w:val="both"/>
        <w:rPr>
          <w:rFonts w:ascii="Times New Roman" w:hAnsi="Times New Roman" w:cs="Times New Roman"/>
          <w:bCs/>
          <w:iCs/>
          <w:u w:val="single"/>
        </w:rPr>
      </w:pPr>
      <w:r w:rsidRPr="00DA13B2">
        <w:rPr>
          <w:rFonts w:ascii="Times New Roman" w:hAnsi="Times New Roman" w:cs="Times New Roman"/>
          <w:bCs/>
          <w:iCs/>
          <w:u w:val="single"/>
        </w:rPr>
        <w:t>Для сохранения результатов практических работ учащихся используются:</w:t>
      </w:r>
    </w:p>
    <w:p w:rsidR="001D60FE" w:rsidRPr="00DA13B2" w:rsidRDefault="001D60FE" w:rsidP="001D60FE">
      <w:pPr>
        <w:widowControl w:val="0"/>
        <w:numPr>
          <w:ilvl w:val="0"/>
          <w:numId w:val="16"/>
        </w:numPr>
        <w:autoSpaceDE w:val="0"/>
        <w:autoSpaceDN w:val="0"/>
        <w:adjustRightInd w:val="0"/>
        <w:spacing w:after="0" w:line="240" w:lineRule="auto"/>
        <w:jc w:val="both"/>
        <w:rPr>
          <w:rFonts w:ascii="Times New Roman" w:hAnsi="Times New Roman" w:cs="Times New Roman"/>
          <w:bCs/>
          <w:iCs/>
        </w:rPr>
      </w:pPr>
      <w:r w:rsidRPr="00DA13B2">
        <w:rPr>
          <w:rFonts w:ascii="Times New Roman" w:hAnsi="Times New Roman" w:cs="Times New Roman"/>
          <w:bCs/>
          <w:i/>
          <w:iCs/>
        </w:rPr>
        <w:t>творческие работы</w:t>
      </w:r>
      <w:r w:rsidRPr="00DA13B2">
        <w:rPr>
          <w:rFonts w:ascii="Times New Roman" w:hAnsi="Times New Roman" w:cs="Times New Roman"/>
          <w:bCs/>
          <w:iCs/>
        </w:rPr>
        <w:t xml:space="preserve"> (графические, живописные, литературные, научные описания собственных наблюдений и экспериментов) как в форме </w:t>
      </w:r>
      <w:proofErr w:type="spellStart"/>
      <w:r w:rsidRPr="00DA13B2">
        <w:rPr>
          <w:rFonts w:ascii="Times New Roman" w:hAnsi="Times New Roman" w:cs="Times New Roman"/>
          <w:bCs/>
          <w:iCs/>
        </w:rPr>
        <w:t>портфолио</w:t>
      </w:r>
      <w:proofErr w:type="spellEnd"/>
      <w:r w:rsidRPr="00DA13B2">
        <w:rPr>
          <w:rFonts w:ascii="Times New Roman" w:hAnsi="Times New Roman" w:cs="Times New Roman"/>
          <w:bCs/>
          <w:iCs/>
        </w:rPr>
        <w:t xml:space="preserve"> (накопительных папок), так и в форме выставок, научных журналов, литературных сборников (возможны как цифровые, так и печатные формы);</w:t>
      </w:r>
    </w:p>
    <w:p w:rsidR="001D60FE" w:rsidRPr="00DA13B2" w:rsidRDefault="001D60FE" w:rsidP="001D60FE">
      <w:pPr>
        <w:widowControl w:val="0"/>
        <w:numPr>
          <w:ilvl w:val="0"/>
          <w:numId w:val="16"/>
        </w:numPr>
        <w:autoSpaceDE w:val="0"/>
        <w:autoSpaceDN w:val="0"/>
        <w:adjustRightInd w:val="0"/>
        <w:spacing w:after="0" w:line="240" w:lineRule="auto"/>
        <w:jc w:val="both"/>
        <w:rPr>
          <w:rFonts w:ascii="Times New Roman" w:hAnsi="Times New Roman" w:cs="Times New Roman"/>
          <w:bCs/>
          <w:iCs/>
        </w:rPr>
      </w:pPr>
      <w:r w:rsidRPr="00DA13B2">
        <w:rPr>
          <w:rFonts w:ascii="Times New Roman" w:hAnsi="Times New Roman" w:cs="Times New Roman"/>
          <w:bCs/>
          <w:i/>
          <w:iCs/>
        </w:rPr>
        <w:t>презентации, фиксации результатов преобразования модели</w:t>
      </w:r>
      <w:r w:rsidRPr="00DA13B2">
        <w:rPr>
          <w:rFonts w:ascii="Times New Roman" w:hAnsi="Times New Roman" w:cs="Times New Roman"/>
          <w:bCs/>
          <w:iCs/>
        </w:rPr>
        <w:t xml:space="preserve"> (схема, чертеж и др. знаковые формы), полученные ребенком в ходе индивидуального решения задачи (в виде цифрового объекта или распечатки);</w:t>
      </w:r>
    </w:p>
    <w:p w:rsidR="001D60FE" w:rsidRPr="00DA13B2" w:rsidRDefault="001D60FE" w:rsidP="001D60FE">
      <w:pPr>
        <w:widowControl w:val="0"/>
        <w:numPr>
          <w:ilvl w:val="0"/>
          <w:numId w:val="16"/>
        </w:numPr>
        <w:autoSpaceDE w:val="0"/>
        <w:autoSpaceDN w:val="0"/>
        <w:adjustRightInd w:val="0"/>
        <w:spacing w:after="0" w:line="240" w:lineRule="auto"/>
        <w:jc w:val="both"/>
        <w:rPr>
          <w:rFonts w:ascii="Times New Roman" w:hAnsi="Times New Roman" w:cs="Times New Roman"/>
          <w:bCs/>
          <w:iCs/>
        </w:rPr>
      </w:pPr>
      <w:r w:rsidRPr="00DA13B2">
        <w:rPr>
          <w:rFonts w:ascii="Times New Roman" w:hAnsi="Times New Roman" w:cs="Times New Roman"/>
          <w:bCs/>
          <w:i/>
          <w:iCs/>
        </w:rPr>
        <w:t>выполненные работы в компьютерных средах, таблицы и графики</w:t>
      </w:r>
      <w:r w:rsidRPr="00DA13B2">
        <w:rPr>
          <w:rFonts w:ascii="Times New Roman" w:hAnsi="Times New Roman" w:cs="Times New Roman"/>
          <w:bCs/>
          <w:iCs/>
        </w:rPr>
        <w:t>, отражающие состояние навыков ребенка — соревнование с самим собой (в виде цифрового объекта или распечатки).</w:t>
      </w:r>
    </w:p>
    <w:p w:rsidR="001D60FE" w:rsidRDefault="001D60FE" w:rsidP="001D60FE">
      <w:pPr>
        <w:spacing w:after="0"/>
        <w:ind w:firstLine="567"/>
        <w:jc w:val="both"/>
        <w:rPr>
          <w:rFonts w:ascii="Times New Roman" w:hAnsi="Times New Roman" w:cs="Times New Roman"/>
          <w:bCs/>
          <w:iCs/>
        </w:rPr>
      </w:pPr>
      <w:r w:rsidRPr="00DA13B2">
        <w:rPr>
          <w:rFonts w:ascii="Times New Roman" w:hAnsi="Times New Roman" w:cs="Times New Roman"/>
          <w:bCs/>
          <w:iCs/>
        </w:rPr>
        <w:t xml:space="preserve">Все  материалы младшего  школьника по итогам  образования в начальной школе  оформляются  в форме </w:t>
      </w:r>
      <w:r w:rsidRPr="00DA13B2">
        <w:rPr>
          <w:rFonts w:ascii="Times New Roman" w:hAnsi="Times New Roman" w:cs="Times New Roman"/>
          <w:b/>
          <w:bCs/>
          <w:i/>
          <w:iCs/>
        </w:rPr>
        <w:t>«</w:t>
      </w:r>
      <w:proofErr w:type="spellStart"/>
      <w:r w:rsidRPr="00DA13B2">
        <w:rPr>
          <w:rFonts w:ascii="Times New Roman" w:hAnsi="Times New Roman" w:cs="Times New Roman"/>
          <w:b/>
          <w:bCs/>
          <w:i/>
          <w:iCs/>
        </w:rPr>
        <w:t>портфолио</w:t>
      </w:r>
      <w:proofErr w:type="spellEnd"/>
      <w:r w:rsidRPr="00DA13B2">
        <w:rPr>
          <w:rFonts w:ascii="Times New Roman" w:hAnsi="Times New Roman" w:cs="Times New Roman"/>
          <w:b/>
          <w:bCs/>
          <w:i/>
          <w:iCs/>
        </w:rPr>
        <w:t>»</w:t>
      </w:r>
      <w:r w:rsidRPr="00DA13B2">
        <w:rPr>
          <w:rFonts w:ascii="Times New Roman" w:hAnsi="Times New Roman" w:cs="Times New Roman"/>
          <w:bCs/>
          <w:iCs/>
        </w:rPr>
        <w:t>.</w:t>
      </w: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Default="000B1935" w:rsidP="001D60FE">
      <w:pPr>
        <w:spacing w:after="0"/>
        <w:ind w:firstLine="567"/>
        <w:jc w:val="both"/>
        <w:rPr>
          <w:rFonts w:ascii="Times New Roman" w:hAnsi="Times New Roman" w:cs="Times New Roman"/>
          <w:bCs/>
          <w:iCs/>
        </w:rPr>
      </w:pPr>
    </w:p>
    <w:p w:rsidR="000B1935" w:rsidRPr="00DA13B2" w:rsidRDefault="000B1935" w:rsidP="001D60FE">
      <w:pPr>
        <w:spacing w:after="0"/>
        <w:ind w:firstLine="567"/>
        <w:jc w:val="both"/>
        <w:rPr>
          <w:rFonts w:ascii="Times New Roman" w:hAnsi="Times New Roman" w:cs="Times New Roman"/>
          <w:bCs/>
          <w:iCs/>
        </w:rPr>
      </w:pPr>
    </w:p>
    <w:p w:rsidR="001D60FE" w:rsidRPr="00B25CF1" w:rsidRDefault="001D60FE" w:rsidP="001D60FE">
      <w:pPr>
        <w:pStyle w:val="NormalPP"/>
        <w:tabs>
          <w:tab w:val="left" w:leader="dot" w:pos="5850"/>
        </w:tabs>
        <w:ind w:right="-1"/>
        <w:rPr>
          <w:rStyle w:val="Zag11"/>
          <w:rFonts w:ascii="Times New Roman" w:hAnsi="Times New Roman" w:cs="Times New Roman"/>
          <w:b/>
          <w:color w:val="auto"/>
          <w:lang w:val="ru-RU"/>
        </w:rPr>
      </w:pPr>
    </w:p>
    <w:p w:rsidR="001D60FE" w:rsidRPr="00B25CF1" w:rsidRDefault="001D60FE" w:rsidP="001D60FE">
      <w:pPr>
        <w:pStyle w:val="NormalPP"/>
        <w:tabs>
          <w:tab w:val="left" w:leader="dot" w:pos="5850"/>
        </w:tabs>
        <w:ind w:right="-1"/>
        <w:rPr>
          <w:rStyle w:val="Zag11"/>
          <w:rFonts w:ascii="Times New Roman" w:hAnsi="Times New Roman" w:cs="Times New Roman"/>
          <w:b/>
          <w:color w:val="auto"/>
          <w:sz w:val="28"/>
          <w:lang w:val="ru-RU"/>
        </w:rPr>
      </w:pPr>
      <w:r w:rsidRPr="00B25CF1">
        <w:rPr>
          <w:rStyle w:val="Zag11"/>
          <w:rFonts w:ascii="Times New Roman" w:hAnsi="Times New Roman" w:cs="Times New Roman"/>
          <w:b/>
          <w:color w:val="auto"/>
          <w:sz w:val="28"/>
          <w:lang w:val="ru-RU"/>
        </w:rPr>
        <w:lastRenderedPageBreak/>
        <w:t>2. Содержательный раздел.</w:t>
      </w:r>
    </w:p>
    <w:p w:rsidR="001D60FE" w:rsidRPr="00B25CF1" w:rsidRDefault="001D60FE" w:rsidP="001D60FE">
      <w:pPr>
        <w:pStyle w:val="NormalPP"/>
        <w:tabs>
          <w:tab w:val="left" w:leader="dot" w:pos="5850"/>
        </w:tabs>
        <w:ind w:right="-1"/>
        <w:rPr>
          <w:rStyle w:val="Zag11"/>
          <w:rFonts w:ascii="Times New Roman" w:hAnsi="Times New Roman" w:cs="Times New Roman"/>
          <w:b/>
          <w:color w:val="auto"/>
          <w:sz w:val="28"/>
          <w:lang w:val="ru-RU"/>
        </w:rPr>
      </w:pPr>
    </w:p>
    <w:p w:rsidR="001D60FE" w:rsidRPr="00DA13B2" w:rsidRDefault="001D60FE" w:rsidP="001D60FE">
      <w:pPr>
        <w:pStyle w:val="Zag1"/>
        <w:spacing w:after="0" w:line="240" w:lineRule="auto"/>
        <w:ind w:right="-1" w:firstLine="567"/>
        <w:jc w:val="left"/>
        <w:rPr>
          <w:rStyle w:val="Zag11"/>
          <w:rFonts w:eastAsia="@Arial Unicode MS"/>
          <w:color w:val="auto"/>
          <w:lang w:val="ru-RU"/>
        </w:rPr>
      </w:pPr>
      <w:r w:rsidRPr="00DA13B2">
        <w:rPr>
          <w:rStyle w:val="Zag11"/>
          <w:rFonts w:eastAsia="@Arial Unicode MS"/>
          <w:color w:val="auto"/>
          <w:lang w:val="ru-RU"/>
        </w:rPr>
        <w:t xml:space="preserve">2.1. Программа формирования универсальных учебных действий </w:t>
      </w:r>
      <w:proofErr w:type="gramStart"/>
      <w:r w:rsidRPr="00DA13B2">
        <w:rPr>
          <w:rStyle w:val="Zag11"/>
          <w:rFonts w:eastAsia="@Arial Unicode MS"/>
          <w:color w:val="auto"/>
          <w:lang w:val="ru-RU"/>
        </w:rPr>
        <w:t>у</w:t>
      </w:r>
      <w:proofErr w:type="gramEnd"/>
      <w:r w:rsidRPr="00DA13B2">
        <w:rPr>
          <w:rStyle w:val="Zag11"/>
          <w:rFonts w:eastAsia="@Arial Unicode MS"/>
          <w:color w:val="auto"/>
          <w:lang w:val="ru-RU"/>
        </w:rPr>
        <w:t xml:space="preserve"> обучающихся </w:t>
      </w:r>
    </w:p>
    <w:p w:rsidR="001D60FE" w:rsidRPr="00DA13B2" w:rsidRDefault="001D60FE" w:rsidP="001D60FE">
      <w:pPr>
        <w:pStyle w:val="Zag1"/>
        <w:spacing w:after="0" w:line="240" w:lineRule="auto"/>
        <w:ind w:right="-1" w:firstLine="567"/>
        <w:jc w:val="left"/>
        <w:rPr>
          <w:rStyle w:val="Zag11"/>
          <w:rFonts w:eastAsia="@Arial Unicode MS"/>
          <w:color w:val="auto"/>
          <w:lang w:val="ru-RU"/>
        </w:rPr>
      </w:pPr>
      <w:r w:rsidRPr="00DA13B2">
        <w:rPr>
          <w:rStyle w:val="Zag11"/>
          <w:rFonts w:eastAsia="@Arial Unicode MS"/>
          <w:color w:val="auto"/>
          <w:lang w:val="ru-RU"/>
        </w:rPr>
        <w:t>на ступени начального общего образования.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DA13B2">
        <w:rPr>
          <w:rStyle w:val="Zag11"/>
          <w:rFonts w:ascii="Times New Roman" w:eastAsia="@Arial Unicode MS" w:hAnsi="Times New Roman" w:cs="Times New Roman"/>
          <w:sz w:val="24"/>
          <w:szCs w:val="24"/>
        </w:rPr>
        <w:t>метапредметным</w:t>
      </w:r>
      <w:proofErr w:type="spellEnd"/>
      <w:r w:rsidRPr="00DA13B2">
        <w:rPr>
          <w:rStyle w:val="Zag11"/>
          <w:rFonts w:ascii="Times New Roman" w:eastAsia="@Arial Unicode MS" w:hAnsi="Times New Roman" w:cs="Times New Roman"/>
          <w:sz w:val="24"/>
          <w:szCs w:val="24"/>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proofErr w:type="gramStart"/>
      <w:r w:rsidRPr="00DA13B2">
        <w:rPr>
          <w:rStyle w:val="Zag11"/>
          <w:rFonts w:ascii="Times New Roman" w:eastAsia="@Arial Unicode MS" w:hAnsi="Times New Roman" w:cs="Times New Roman"/>
          <w:sz w:val="24"/>
          <w:szCs w:val="24"/>
        </w:rPr>
        <w:t xml:space="preserve">Программа формирования универсальных учебных действий направлена на обеспечение </w:t>
      </w:r>
      <w:proofErr w:type="spellStart"/>
      <w:r w:rsidRPr="00DA13B2">
        <w:rPr>
          <w:rStyle w:val="Zag11"/>
          <w:rFonts w:ascii="Times New Roman" w:eastAsia="@Arial Unicode MS" w:hAnsi="Times New Roman" w:cs="Times New Roman"/>
          <w:sz w:val="24"/>
          <w:szCs w:val="24"/>
        </w:rPr>
        <w:t>системно-деятельностного</w:t>
      </w:r>
      <w:proofErr w:type="spellEnd"/>
      <w:r w:rsidRPr="00DA13B2">
        <w:rPr>
          <w:rStyle w:val="Zag11"/>
          <w:rFonts w:ascii="Times New Roman" w:eastAsia="@Arial Unicode MS" w:hAnsi="Times New Roman" w:cs="Times New Roman"/>
          <w:sz w:val="24"/>
          <w:szCs w:val="24"/>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DA13B2">
        <w:rPr>
          <w:rStyle w:val="Zag11"/>
          <w:rFonts w:ascii="Times New Roman" w:eastAsia="@Arial Unicode MS" w:hAnsi="Times New Roman" w:cs="Times New Roman"/>
          <w:sz w:val="24"/>
          <w:szCs w:val="24"/>
        </w:rP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  Программа формирования универсальных учебных действий для начального общего образования:</w:t>
      </w:r>
    </w:p>
    <w:p w:rsidR="001D60FE" w:rsidRDefault="001D60FE" w:rsidP="002F4EA7">
      <w:pPr>
        <w:pStyle w:val="af5"/>
        <w:numPr>
          <w:ilvl w:val="0"/>
          <w:numId w:val="172"/>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устанавливает ценностные ориентиры начального общего образования;</w:t>
      </w:r>
    </w:p>
    <w:p w:rsidR="001D60FE" w:rsidRDefault="001D60FE" w:rsidP="002F4EA7">
      <w:pPr>
        <w:pStyle w:val="af5"/>
        <w:numPr>
          <w:ilvl w:val="0"/>
          <w:numId w:val="172"/>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определяет понятие, функции, состав и характеристики универсальных учебных действий в младшем школьном возрасте;</w:t>
      </w:r>
    </w:p>
    <w:p w:rsidR="001D60FE" w:rsidRDefault="001D60FE" w:rsidP="002F4EA7">
      <w:pPr>
        <w:pStyle w:val="af5"/>
        <w:numPr>
          <w:ilvl w:val="0"/>
          <w:numId w:val="172"/>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выявляет связь универсальных учебных действий с содержанием учебных предметов;</w:t>
      </w:r>
    </w:p>
    <w:p w:rsidR="001D60FE" w:rsidRPr="002D7346" w:rsidRDefault="001D60FE" w:rsidP="002F4EA7">
      <w:pPr>
        <w:pStyle w:val="af5"/>
        <w:numPr>
          <w:ilvl w:val="0"/>
          <w:numId w:val="172"/>
        </w:numPr>
        <w:ind w:right="-1"/>
        <w:rPr>
          <w:rFonts w:ascii="Times New Roman" w:eastAsia="@Arial Unicode MS" w:hAnsi="Times New Roman"/>
          <w:sz w:val="24"/>
          <w:szCs w:val="24"/>
        </w:rPr>
      </w:pPr>
      <w:r w:rsidRPr="002D7346">
        <w:rPr>
          <w:rStyle w:val="Zag11"/>
          <w:rFonts w:ascii="Times New Roman" w:eastAsia="@Arial Unicode MS" w:hAnsi="Times New Roman"/>
          <w:sz w:val="24"/>
          <w:szCs w:val="24"/>
        </w:rP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rsidRPr="002D7346">
        <w:rPr>
          <w:rStyle w:val="Zag11"/>
          <w:rFonts w:ascii="Times New Roman" w:eastAsia="@Arial Unicode MS" w:hAnsi="Times New Roman"/>
          <w:sz w:val="24"/>
          <w:szCs w:val="24"/>
        </w:rPr>
        <w:t>от</w:t>
      </w:r>
      <w:proofErr w:type="gramEnd"/>
      <w:r w:rsidRPr="002D7346">
        <w:rPr>
          <w:rStyle w:val="Zag11"/>
          <w:rFonts w:ascii="Times New Roman" w:eastAsia="@Arial Unicode MS" w:hAnsi="Times New Roman"/>
          <w:sz w:val="24"/>
          <w:szCs w:val="24"/>
        </w:rPr>
        <w:t xml:space="preserve"> дошкольного к начальному и</w:t>
      </w:r>
      <w:r w:rsidRPr="002D7346">
        <w:rPr>
          <w:rStyle w:val="Zag11"/>
          <w:rFonts w:ascii="Times New Roman" w:eastAsia="@Arial Unicode MS" w:hAnsi="Times New Roman"/>
        </w:rPr>
        <w:t xml:space="preserve"> основному общему образованию.</w:t>
      </w:r>
    </w:p>
    <w:p w:rsidR="001D60FE" w:rsidRPr="00DA13B2" w:rsidRDefault="001D60FE" w:rsidP="001D60FE">
      <w:pPr>
        <w:spacing w:after="0"/>
        <w:ind w:right="-1"/>
        <w:jc w:val="both"/>
        <w:rPr>
          <w:rFonts w:ascii="Times New Roman" w:eastAsia="@Arial Unicode MS" w:hAnsi="Times New Roman" w:cs="Times New Roman"/>
          <w:sz w:val="24"/>
        </w:rPr>
      </w:pPr>
      <w:r w:rsidRPr="00DA13B2">
        <w:rPr>
          <w:rFonts w:ascii="Times New Roman" w:eastAsia="@Arial Unicode MS" w:hAnsi="Times New Roman" w:cs="Times New Roman"/>
          <w:b/>
          <w:bCs/>
          <w:sz w:val="24"/>
        </w:rPr>
        <w:t>Цели и задачи программы формирования универсальных учебных действий</w:t>
      </w:r>
      <w:r w:rsidRPr="00DA13B2">
        <w:rPr>
          <w:rFonts w:ascii="Times New Roman" w:eastAsia="@Arial Unicode MS" w:hAnsi="Times New Roman" w:cs="Times New Roman"/>
          <w:sz w:val="24"/>
        </w:rPr>
        <w:t xml:space="preserve">. </w:t>
      </w:r>
    </w:p>
    <w:p w:rsidR="001D60FE" w:rsidRPr="00DA13B2" w:rsidRDefault="001D60FE" w:rsidP="001D60FE">
      <w:pPr>
        <w:spacing w:after="0"/>
        <w:ind w:right="-1" w:firstLine="567"/>
        <w:jc w:val="both"/>
        <w:rPr>
          <w:rFonts w:ascii="Times New Roman" w:eastAsia="@Arial Unicode MS" w:hAnsi="Times New Roman" w:cs="Times New Roman"/>
          <w:sz w:val="24"/>
        </w:rPr>
      </w:pPr>
      <w:r w:rsidRPr="00DA13B2">
        <w:rPr>
          <w:rFonts w:ascii="Times New Roman" w:eastAsia="@Arial Unicode MS" w:hAnsi="Times New Roman" w:cs="Times New Roman"/>
          <w:sz w:val="24"/>
        </w:rPr>
        <w:t xml:space="preserve">Основная </w:t>
      </w:r>
      <w:r w:rsidRPr="00DA13B2">
        <w:rPr>
          <w:rFonts w:ascii="Times New Roman" w:eastAsia="@Arial Unicode MS" w:hAnsi="Times New Roman" w:cs="Times New Roman"/>
          <w:b/>
          <w:bCs/>
          <w:sz w:val="24"/>
        </w:rPr>
        <w:t xml:space="preserve">цель </w:t>
      </w:r>
      <w:r w:rsidRPr="00DA13B2">
        <w:rPr>
          <w:rFonts w:ascii="Times New Roman" w:eastAsia="@Arial Unicode MS" w:hAnsi="Times New Roman" w:cs="Times New Roman"/>
          <w:sz w:val="24"/>
        </w:rPr>
        <w:t xml:space="preserve">программы формирования универсальных учебных действий – раскрыть содержание универсальных учебных действий, которые могут быть сформированы на начальной ступени обучения применительно к особенностям данного образовательного учреждения. Программа призвана способствовать реализации развивающего потенциала общего среднего образования, развитию системы УУД, обеспечивающей школьникам умение учиться, способность к саморазвитию и самосовершенствованию </w:t>
      </w:r>
    </w:p>
    <w:p w:rsidR="001D60FE" w:rsidRPr="00DA13B2" w:rsidRDefault="001D60FE" w:rsidP="001D60FE">
      <w:pPr>
        <w:spacing w:after="0"/>
        <w:ind w:right="-1" w:firstLine="567"/>
        <w:jc w:val="both"/>
        <w:rPr>
          <w:rFonts w:ascii="Times New Roman" w:eastAsia="@Arial Unicode MS" w:hAnsi="Times New Roman" w:cs="Times New Roman"/>
          <w:sz w:val="24"/>
        </w:rPr>
      </w:pPr>
      <w:r w:rsidRPr="00DA13B2">
        <w:rPr>
          <w:rFonts w:ascii="Times New Roman" w:eastAsia="@Arial Unicode MS" w:hAnsi="Times New Roman" w:cs="Times New Roman"/>
          <w:b/>
          <w:bCs/>
          <w:sz w:val="24"/>
        </w:rPr>
        <w:t xml:space="preserve">Задачи </w:t>
      </w:r>
      <w:r w:rsidRPr="00DA13B2">
        <w:rPr>
          <w:rFonts w:ascii="Times New Roman" w:eastAsia="@Arial Unicode MS" w:hAnsi="Times New Roman" w:cs="Times New Roman"/>
          <w:sz w:val="24"/>
        </w:rPr>
        <w:t xml:space="preserve">программы: </w:t>
      </w:r>
    </w:p>
    <w:p w:rsidR="001D60FE" w:rsidRPr="00DA13B2" w:rsidRDefault="001D60FE" w:rsidP="001D60FE">
      <w:pPr>
        <w:spacing w:after="0"/>
        <w:ind w:right="-1" w:firstLine="567"/>
        <w:jc w:val="both"/>
        <w:rPr>
          <w:rFonts w:ascii="Times New Roman" w:eastAsia="@Arial Unicode MS" w:hAnsi="Times New Roman" w:cs="Times New Roman"/>
          <w:sz w:val="24"/>
        </w:rPr>
      </w:pPr>
      <w:r w:rsidRPr="00DA13B2">
        <w:rPr>
          <w:rFonts w:ascii="Times New Roman" w:eastAsia="@Arial Unicode MS" w:hAnsi="Times New Roman" w:cs="Times New Roman"/>
          <w:sz w:val="24"/>
        </w:rPr>
        <w:t xml:space="preserve">- конкретизировать требования Стандарта к личностным и </w:t>
      </w:r>
      <w:proofErr w:type="spellStart"/>
      <w:r w:rsidRPr="00DA13B2">
        <w:rPr>
          <w:rFonts w:ascii="Times New Roman" w:eastAsia="@Arial Unicode MS" w:hAnsi="Times New Roman" w:cs="Times New Roman"/>
          <w:sz w:val="24"/>
        </w:rPr>
        <w:t>метапредметным</w:t>
      </w:r>
      <w:proofErr w:type="spellEnd"/>
      <w:r w:rsidRPr="00DA13B2">
        <w:rPr>
          <w:rFonts w:ascii="Times New Roman" w:eastAsia="@Arial Unicode MS" w:hAnsi="Times New Roman" w:cs="Times New Roman"/>
          <w:sz w:val="24"/>
        </w:rPr>
        <w:t xml:space="preserve"> результатам освоения основной образовательной программы начального общего образования; </w:t>
      </w:r>
    </w:p>
    <w:p w:rsidR="001D60FE" w:rsidRPr="00DA13B2" w:rsidRDefault="001D60FE" w:rsidP="001D60FE">
      <w:pPr>
        <w:spacing w:after="0"/>
        <w:ind w:right="-1" w:firstLine="567"/>
        <w:jc w:val="both"/>
        <w:rPr>
          <w:rFonts w:ascii="Times New Roman" w:eastAsia="@Arial Unicode MS" w:hAnsi="Times New Roman" w:cs="Times New Roman"/>
          <w:sz w:val="24"/>
        </w:rPr>
      </w:pPr>
      <w:r w:rsidRPr="00DA13B2">
        <w:rPr>
          <w:rFonts w:ascii="Times New Roman" w:eastAsia="@Arial Unicode MS" w:hAnsi="Times New Roman" w:cs="Times New Roman"/>
          <w:sz w:val="24"/>
        </w:rPr>
        <w:t xml:space="preserve">- дополнить традиционное содержание </w:t>
      </w:r>
      <w:proofErr w:type="spellStart"/>
      <w:r w:rsidRPr="00DA13B2">
        <w:rPr>
          <w:rFonts w:ascii="Times New Roman" w:eastAsia="@Arial Unicode MS" w:hAnsi="Times New Roman" w:cs="Times New Roman"/>
          <w:sz w:val="24"/>
        </w:rPr>
        <w:t>образовательно</w:t>
      </w:r>
      <w:proofErr w:type="spellEnd"/>
      <w:r w:rsidRPr="00DA13B2">
        <w:rPr>
          <w:rFonts w:ascii="Times New Roman" w:eastAsia="@Arial Unicode MS" w:hAnsi="Times New Roman" w:cs="Times New Roman"/>
          <w:sz w:val="24"/>
        </w:rPr>
        <w:t xml:space="preserve"> – воспитательных программ; </w:t>
      </w:r>
    </w:p>
    <w:p w:rsidR="001D60FE" w:rsidRPr="002D7346" w:rsidRDefault="001D60FE" w:rsidP="002D7346">
      <w:pPr>
        <w:spacing w:after="0"/>
        <w:ind w:right="-1" w:firstLine="567"/>
        <w:jc w:val="both"/>
        <w:rPr>
          <w:rStyle w:val="Zag11"/>
          <w:rFonts w:ascii="Times New Roman" w:eastAsia="@Arial Unicode MS" w:hAnsi="Times New Roman" w:cs="Times New Roman"/>
          <w:sz w:val="24"/>
        </w:rPr>
      </w:pPr>
      <w:r w:rsidRPr="00DA13B2">
        <w:rPr>
          <w:rFonts w:ascii="Times New Roman" w:eastAsia="@Arial Unicode MS" w:hAnsi="Times New Roman" w:cs="Times New Roman"/>
          <w:sz w:val="24"/>
        </w:rPr>
        <w:t>- служить основой разработки рабочих программ учебных предметов, курсов, дисциплин.</w:t>
      </w:r>
    </w:p>
    <w:p w:rsidR="001D60FE" w:rsidRPr="00DA13B2" w:rsidRDefault="001D60FE" w:rsidP="002D7346">
      <w:pPr>
        <w:pStyle w:val="Zag2"/>
        <w:spacing w:after="0" w:line="240" w:lineRule="auto"/>
        <w:ind w:left="567" w:right="-1"/>
        <w:jc w:val="left"/>
        <w:rPr>
          <w:rStyle w:val="Zag11"/>
          <w:rFonts w:eastAsia="@Arial Unicode MS"/>
          <w:color w:val="auto"/>
          <w:lang w:val="ru-RU"/>
        </w:rPr>
      </w:pPr>
      <w:r w:rsidRPr="002D7346">
        <w:rPr>
          <w:rFonts w:eastAsia="@Arial Unicode MS"/>
          <w:bCs w:val="0"/>
          <w:lang w:val="ru-RU"/>
        </w:rPr>
        <w:lastRenderedPageBreak/>
        <w:t>2.1.1.</w:t>
      </w:r>
      <w:r w:rsidRPr="00DA13B2">
        <w:rPr>
          <w:rFonts w:eastAsia="@Arial Unicode MS"/>
          <w:b w:val="0"/>
          <w:bCs w:val="0"/>
          <w:lang w:val="ru-RU"/>
        </w:rPr>
        <w:t xml:space="preserve"> </w:t>
      </w:r>
      <w:r w:rsidRPr="00DA13B2">
        <w:rPr>
          <w:rStyle w:val="Zag11"/>
          <w:rFonts w:eastAsia="@Arial Unicode MS"/>
          <w:color w:val="auto"/>
          <w:lang w:val="ru-RU"/>
        </w:rPr>
        <w:t>Ценностные ориентиры начального общего образования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1D60FE" w:rsidRPr="002D7346" w:rsidRDefault="001D60FE" w:rsidP="002F4EA7">
      <w:pPr>
        <w:pStyle w:val="af5"/>
        <w:numPr>
          <w:ilvl w:val="0"/>
          <w:numId w:val="173"/>
        </w:numPr>
        <w:ind w:right="-1"/>
        <w:rPr>
          <w:rStyle w:val="Zag11"/>
          <w:rFonts w:ascii="Times New Roman" w:eastAsia="@Arial Unicode MS" w:hAnsi="Times New Roman"/>
          <w:sz w:val="24"/>
          <w:szCs w:val="24"/>
        </w:rPr>
      </w:pPr>
      <w:r w:rsidRPr="002D7346">
        <w:rPr>
          <w:rStyle w:val="Zag11"/>
          <w:rFonts w:ascii="Times New Roman" w:eastAsia="@Arial Unicode MS" w:hAnsi="Times New Roman"/>
          <w:b/>
          <w:bCs/>
          <w:i/>
          <w:iCs/>
          <w:sz w:val="24"/>
          <w:szCs w:val="24"/>
        </w:rPr>
        <w:t xml:space="preserve">формирование основ гражданской идентичности личности </w:t>
      </w:r>
      <w:r w:rsidRPr="002D7346">
        <w:rPr>
          <w:rStyle w:val="Zag11"/>
          <w:rFonts w:ascii="Times New Roman" w:eastAsia="@Arial Unicode MS" w:hAnsi="Times New Roman"/>
          <w:sz w:val="24"/>
          <w:szCs w:val="24"/>
        </w:rPr>
        <w:t>на базе:</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1D60FE" w:rsidRPr="002D7346" w:rsidRDefault="001D60FE" w:rsidP="002F4EA7">
      <w:pPr>
        <w:pStyle w:val="af5"/>
        <w:numPr>
          <w:ilvl w:val="0"/>
          <w:numId w:val="173"/>
        </w:numPr>
        <w:ind w:right="-1"/>
        <w:rPr>
          <w:rStyle w:val="Zag11"/>
          <w:rFonts w:ascii="Times New Roman" w:eastAsia="@Arial Unicode MS" w:hAnsi="Times New Roman"/>
          <w:sz w:val="24"/>
          <w:szCs w:val="24"/>
        </w:rPr>
      </w:pPr>
      <w:r w:rsidRPr="002D7346">
        <w:rPr>
          <w:rStyle w:val="Zag11"/>
          <w:rFonts w:ascii="Times New Roman" w:eastAsia="@Arial Unicode MS" w:hAnsi="Times New Roman"/>
          <w:b/>
          <w:bCs/>
          <w:i/>
          <w:iCs/>
          <w:sz w:val="24"/>
          <w:szCs w:val="24"/>
        </w:rPr>
        <w:t xml:space="preserve">формирование психологических условий развития общения, сотрудничества </w:t>
      </w:r>
      <w:r w:rsidRPr="002D7346">
        <w:rPr>
          <w:rStyle w:val="Zag11"/>
          <w:rFonts w:ascii="Times New Roman" w:eastAsia="@Arial Unicode MS" w:hAnsi="Times New Roman"/>
          <w:sz w:val="24"/>
          <w:szCs w:val="24"/>
        </w:rPr>
        <w:t>на основе:</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D60FE" w:rsidRPr="002D7346" w:rsidRDefault="001D60FE" w:rsidP="002F4EA7">
      <w:pPr>
        <w:pStyle w:val="af5"/>
        <w:numPr>
          <w:ilvl w:val="0"/>
          <w:numId w:val="173"/>
        </w:numPr>
        <w:ind w:right="-1"/>
        <w:rPr>
          <w:rStyle w:val="Zag11"/>
          <w:rFonts w:ascii="Times New Roman" w:eastAsia="@Arial Unicode MS" w:hAnsi="Times New Roman"/>
          <w:sz w:val="24"/>
          <w:szCs w:val="24"/>
        </w:rPr>
      </w:pPr>
      <w:r w:rsidRPr="002D7346">
        <w:rPr>
          <w:rStyle w:val="Zag11"/>
          <w:rFonts w:ascii="Times New Roman" w:eastAsia="@Arial Unicode MS" w:hAnsi="Times New Roman"/>
          <w:b/>
          <w:bCs/>
          <w:i/>
          <w:iCs/>
          <w:sz w:val="24"/>
          <w:szCs w:val="24"/>
        </w:rPr>
        <w:t xml:space="preserve">развитие ценностно-смысловой сферы личности </w:t>
      </w:r>
      <w:r w:rsidRPr="002D7346">
        <w:rPr>
          <w:rStyle w:val="Zag11"/>
          <w:rFonts w:ascii="Times New Roman" w:eastAsia="@Arial Unicode MS" w:hAnsi="Times New Roman"/>
          <w:sz w:val="24"/>
          <w:szCs w:val="24"/>
        </w:rPr>
        <w:t>на основе общечеловеческих принципов нравственности и гуманизма:</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 ориентации в нравственном содержании и </w:t>
      </w:r>
      <w:proofErr w:type="gramStart"/>
      <w:r w:rsidRPr="00DA13B2">
        <w:rPr>
          <w:rStyle w:val="Zag11"/>
          <w:rFonts w:ascii="Times New Roman" w:eastAsia="@Arial Unicode MS" w:hAnsi="Times New Roman" w:cs="Times New Roman"/>
          <w:sz w:val="24"/>
          <w:szCs w:val="24"/>
        </w:rPr>
        <w:t>смысле</w:t>
      </w:r>
      <w:proofErr w:type="gramEnd"/>
      <w:r w:rsidRPr="00DA13B2">
        <w:rPr>
          <w:rStyle w:val="Zag11"/>
          <w:rFonts w:ascii="Times New Roman" w:eastAsia="@Arial Unicode MS"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D60FE" w:rsidRPr="002D7346" w:rsidRDefault="001D60FE" w:rsidP="002F4EA7">
      <w:pPr>
        <w:pStyle w:val="af5"/>
        <w:numPr>
          <w:ilvl w:val="0"/>
          <w:numId w:val="173"/>
        </w:numPr>
        <w:ind w:right="-1"/>
        <w:rPr>
          <w:rStyle w:val="Zag11"/>
          <w:rFonts w:ascii="Times New Roman" w:eastAsia="@Arial Unicode MS" w:hAnsi="Times New Roman"/>
          <w:sz w:val="24"/>
          <w:szCs w:val="24"/>
        </w:rPr>
      </w:pPr>
      <w:r w:rsidRPr="002D7346">
        <w:rPr>
          <w:rStyle w:val="Zag11"/>
          <w:rFonts w:ascii="Times New Roman" w:eastAsia="@Arial Unicode MS" w:hAnsi="Times New Roman"/>
          <w:b/>
          <w:bCs/>
          <w:i/>
          <w:iCs/>
          <w:sz w:val="24"/>
          <w:szCs w:val="24"/>
        </w:rPr>
        <w:t xml:space="preserve">развитие умения учиться </w:t>
      </w:r>
      <w:r w:rsidRPr="002D7346">
        <w:rPr>
          <w:rStyle w:val="Zag11"/>
          <w:rFonts w:ascii="Times New Roman" w:eastAsia="@Arial Unicode MS" w:hAnsi="Times New Roman"/>
          <w:sz w:val="24"/>
          <w:szCs w:val="24"/>
        </w:rPr>
        <w:t>как первого шага к самообразованию и самовоспитанию, а именно:</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1D60FE" w:rsidRPr="002D7346" w:rsidRDefault="001D60FE" w:rsidP="002F4EA7">
      <w:pPr>
        <w:pStyle w:val="af5"/>
        <w:numPr>
          <w:ilvl w:val="0"/>
          <w:numId w:val="173"/>
        </w:numPr>
        <w:ind w:right="-1"/>
        <w:rPr>
          <w:rStyle w:val="Zag11"/>
          <w:rFonts w:ascii="Times New Roman" w:eastAsia="@Arial Unicode MS" w:hAnsi="Times New Roman"/>
          <w:sz w:val="24"/>
          <w:szCs w:val="24"/>
        </w:rPr>
      </w:pPr>
      <w:r w:rsidRPr="002D7346">
        <w:rPr>
          <w:rStyle w:val="Zag11"/>
          <w:rFonts w:ascii="Times New Roman" w:eastAsia="@Arial Unicode MS" w:hAnsi="Times New Roman"/>
          <w:b/>
          <w:bCs/>
          <w:i/>
          <w:iCs/>
          <w:sz w:val="24"/>
          <w:szCs w:val="24"/>
        </w:rPr>
        <w:t xml:space="preserve">развитие самостоятельности, инициативы и ответственности личности </w:t>
      </w:r>
      <w:r w:rsidRPr="002D7346">
        <w:rPr>
          <w:rStyle w:val="Zag11"/>
          <w:rFonts w:ascii="Times New Roman" w:eastAsia="@Arial Unicode MS" w:hAnsi="Times New Roman"/>
          <w:sz w:val="24"/>
          <w:szCs w:val="24"/>
        </w:rPr>
        <w:t xml:space="preserve">как условия её </w:t>
      </w:r>
      <w:proofErr w:type="spellStart"/>
      <w:r w:rsidRPr="002D7346">
        <w:rPr>
          <w:rStyle w:val="Zag11"/>
          <w:rFonts w:ascii="Times New Roman" w:eastAsia="@Arial Unicode MS" w:hAnsi="Times New Roman"/>
          <w:sz w:val="24"/>
          <w:szCs w:val="24"/>
        </w:rPr>
        <w:t>самоактуализации</w:t>
      </w:r>
      <w:proofErr w:type="spellEnd"/>
      <w:r w:rsidRPr="002D7346">
        <w:rPr>
          <w:rStyle w:val="Zag11"/>
          <w:rFonts w:ascii="Times New Roman" w:eastAsia="@Arial Unicode MS" w:hAnsi="Times New Roman"/>
          <w:sz w:val="24"/>
          <w:szCs w:val="24"/>
        </w:rPr>
        <w:t>:</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развитие готовности к самостоятельным поступкам и действиям, ответственности за их результаты;</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D60FE" w:rsidRPr="00DA13B2" w:rsidRDefault="001D60FE" w:rsidP="001D60FE">
      <w:pPr>
        <w:pStyle w:val="Zag2"/>
        <w:spacing w:after="0" w:line="240" w:lineRule="auto"/>
        <w:ind w:right="-1" w:firstLine="567"/>
        <w:jc w:val="both"/>
        <w:rPr>
          <w:rStyle w:val="Zag11"/>
          <w:rFonts w:eastAsia="@Arial Unicode MS"/>
          <w:b w:val="0"/>
          <w:bCs w:val="0"/>
          <w:color w:val="auto"/>
          <w:lang w:val="ru-RU"/>
        </w:rPr>
      </w:pPr>
      <w:r w:rsidRPr="00DA13B2">
        <w:rPr>
          <w:rStyle w:val="Zag11"/>
          <w:rFonts w:eastAsia="@Arial Unicode MS"/>
          <w:b w:val="0"/>
          <w:bCs w:val="0"/>
          <w:color w:val="auto"/>
          <w:lang w:val="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w:t>
      </w:r>
      <w:r w:rsidRPr="00DA13B2">
        <w:rPr>
          <w:rStyle w:val="Zag11"/>
          <w:rFonts w:eastAsia="@Arial Unicode MS"/>
          <w:b w:val="0"/>
          <w:bCs w:val="0"/>
          <w:color w:val="auto"/>
          <w:lang w:val="ru-RU"/>
        </w:rPr>
        <w:lastRenderedPageBreak/>
        <w:t>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1D60FE" w:rsidRPr="00B25CF1" w:rsidRDefault="001D60FE" w:rsidP="001D60FE">
      <w:pPr>
        <w:pStyle w:val="Zag2"/>
        <w:spacing w:after="0" w:line="240" w:lineRule="auto"/>
        <w:ind w:right="-1" w:firstLine="567"/>
        <w:rPr>
          <w:rStyle w:val="Zag11"/>
          <w:rFonts w:eastAsia="@Arial Unicode MS"/>
          <w:color w:val="auto"/>
          <w:lang w:val="ru-RU"/>
        </w:rPr>
      </w:pPr>
    </w:p>
    <w:p w:rsidR="001D60FE" w:rsidRPr="00DA13B2" w:rsidRDefault="002D7346" w:rsidP="002D7346">
      <w:pPr>
        <w:pStyle w:val="Zag2"/>
        <w:tabs>
          <w:tab w:val="left" w:pos="284"/>
        </w:tabs>
        <w:spacing w:after="0" w:line="240" w:lineRule="auto"/>
        <w:ind w:left="284" w:right="-1"/>
        <w:jc w:val="left"/>
        <w:rPr>
          <w:rStyle w:val="Zag11"/>
          <w:rFonts w:eastAsia="@Arial Unicode MS"/>
          <w:color w:val="auto"/>
          <w:lang w:val="ru-RU"/>
        </w:rPr>
      </w:pPr>
      <w:r>
        <w:rPr>
          <w:rStyle w:val="Zag11"/>
          <w:rFonts w:eastAsia="@Arial Unicode MS"/>
          <w:color w:val="auto"/>
          <w:lang w:val="ru-RU"/>
        </w:rPr>
        <w:t xml:space="preserve">     </w:t>
      </w:r>
      <w:r w:rsidR="001D60FE" w:rsidRPr="00DA13B2">
        <w:rPr>
          <w:rStyle w:val="Zag11"/>
          <w:rFonts w:eastAsia="@Arial Unicode MS"/>
          <w:color w:val="auto"/>
          <w:lang w:val="ru-RU"/>
        </w:rPr>
        <w:t>2.1.2. Понятие, функции, состав и характеристики универсальных учебных действий на ступени начального общего образования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В рамках деятельностного подхода в качестве </w:t>
      </w:r>
      <w:proofErr w:type="spellStart"/>
      <w:r w:rsidRPr="00DA13B2">
        <w:rPr>
          <w:rStyle w:val="Zag11"/>
          <w:rFonts w:ascii="Times New Roman" w:eastAsia="@Arial Unicode MS" w:hAnsi="Times New Roman" w:cs="Times New Roman"/>
          <w:sz w:val="24"/>
          <w:szCs w:val="24"/>
        </w:rPr>
        <w:t>общеучебных</w:t>
      </w:r>
      <w:proofErr w:type="spellEnd"/>
      <w:r w:rsidRPr="00DA13B2">
        <w:rPr>
          <w:rStyle w:val="Zag11"/>
          <w:rFonts w:ascii="Times New Roman" w:eastAsia="@Arial Unicode MS" w:hAnsi="Times New Roman" w:cs="Times New Roman"/>
          <w:sz w:val="24"/>
          <w:szCs w:val="24"/>
        </w:rPr>
        <w:t xml:space="preserve"> действий рассматриваются основные структурные компоненты учебной деятельности — мотивы, особенности </w:t>
      </w:r>
      <w:proofErr w:type="spellStart"/>
      <w:r w:rsidRPr="00DA13B2">
        <w:rPr>
          <w:rStyle w:val="Zag11"/>
          <w:rFonts w:ascii="Times New Roman" w:eastAsia="@Arial Unicode MS" w:hAnsi="Times New Roman" w:cs="Times New Roman"/>
          <w:sz w:val="24"/>
          <w:szCs w:val="24"/>
        </w:rPr>
        <w:t>целеполагания</w:t>
      </w:r>
      <w:proofErr w:type="spellEnd"/>
      <w:r w:rsidRPr="00DA13B2">
        <w:rPr>
          <w:rStyle w:val="Zag11"/>
          <w:rFonts w:ascii="Times New Roman" w:eastAsia="@Arial Unicode MS" w:hAnsi="Times New Roman" w:cs="Times New Roman"/>
          <w:sz w:val="24"/>
          <w:szCs w:val="24"/>
        </w:rPr>
        <w:t xml:space="preserve"> (учебная цель и задачи), учебные действия, контроль и оценка, </w:t>
      </w:r>
      <w:proofErr w:type="spellStart"/>
      <w:r w:rsidRPr="00DA13B2">
        <w:rPr>
          <w:rStyle w:val="Zag11"/>
          <w:rFonts w:ascii="Times New Roman" w:eastAsia="@Arial Unicode MS" w:hAnsi="Times New Roman" w:cs="Times New Roman"/>
          <w:sz w:val="24"/>
          <w:szCs w:val="24"/>
        </w:rPr>
        <w:t>сформированность</w:t>
      </w:r>
      <w:proofErr w:type="spellEnd"/>
      <w:r w:rsidRPr="00DA13B2">
        <w:rPr>
          <w:rStyle w:val="Zag11"/>
          <w:rFonts w:ascii="Times New Roman" w:eastAsia="@Arial Unicode MS" w:hAnsi="Times New Roman" w:cs="Times New Roman"/>
          <w:sz w:val="24"/>
          <w:szCs w:val="24"/>
        </w:rPr>
        <w:t xml:space="preserve"> которых является одной из составляющих успешности обучения в образовательном учреждении.</w:t>
      </w:r>
    </w:p>
    <w:p w:rsidR="001D60FE" w:rsidRPr="00DA13B2" w:rsidRDefault="001D60FE" w:rsidP="001D60FE">
      <w:pPr>
        <w:spacing w:after="0"/>
        <w:ind w:right="-1" w:firstLine="567"/>
        <w:jc w:val="both"/>
        <w:rPr>
          <w:rStyle w:val="Zag11"/>
          <w:rFonts w:ascii="Times New Roman" w:eastAsia="@Arial Unicode MS" w:hAnsi="Times New Roman" w:cs="Times New Roman"/>
          <w:b/>
          <w:bCs/>
          <w:sz w:val="24"/>
          <w:szCs w:val="24"/>
        </w:rPr>
      </w:pPr>
      <w:proofErr w:type="gramStart"/>
      <w:r w:rsidRPr="00DA13B2">
        <w:rPr>
          <w:rStyle w:val="Zag11"/>
          <w:rFonts w:ascii="Times New Roman" w:eastAsia="@Arial Unicode MS" w:hAnsi="Times New Roman" w:cs="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1D60FE" w:rsidRPr="00DA13B2" w:rsidRDefault="001D60FE" w:rsidP="001D60FE">
      <w:pPr>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b/>
          <w:bCs/>
          <w:sz w:val="24"/>
        </w:rPr>
        <w:t>Понятие «универсальные учебные действия»</w:t>
      </w:r>
    </w:p>
    <w:p w:rsidR="001D60FE" w:rsidRPr="00DA13B2" w:rsidRDefault="001D60FE" w:rsidP="001D60FE">
      <w:pPr>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В широком значении термин «универсальные учебные действ</w:t>
      </w:r>
      <w:r w:rsidR="002D7346">
        <w:rPr>
          <w:rStyle w:val="Zag11"/>
          <w:rFonts w:ascii="Times New Roman" w:eastAsia="@Arial Unicode MS" w:hAnsi="Times New Roman" w:cs="Times New Roman"/>
          <w:sz w:val="24"/>
        </w:rPr>
        <w:t>ия» означает умение учиться, т.</w:t>
      </w:r>
      <w:r w:rsidRPr="00DA13B2">
        <w:rPr>
          <w:rStyle w:val="Zag11"/>
          <w:rFonts w:ascii="Times New Roman" w:eastAsia="@Arial Unicode MS" w:hAnsi="Times New Roman" w:cs="Times New Roman"/>
          <w:sz w:val="24"/>
        </w:rPr>
        <w:t>е. способность субъекта к саморазвитию и самосовершенствованию путём сознательного и активного присвоения нового социального опыта.</w:t>
      </w:r>
    </w:p>
    <w:p w:rsidR="001D60FE" w:rsidRPr="00DA13B2" w:rsidRDefault="001D60FE" w:rsidP="001D60FE">
      <w:pPr>
        <w:spacing w:after="0"/>
        <w:ind w:right="-1" w:firstLine="567"/>
        <w:jc w:val="both"/>
        <w:rPr>
          <w:rStyle w:val="Zag11"/>
          <w:rFonts w:ascii="Times New Roman" w:eastAsia="@Arial Unicode MS" w:hAnsi="Times New Roman" w:cs="Times New Roman"/>
          <w:b/>
          <w:bCs/>
          <w:sz w:val="24"/>
        </w:rPr>
      </w:pPr>
      <w:r w:rsidRPr="00DA13B2">
        <w:rPr>
          <w:rStyle w:val="Zag11"/>
          <w:rFonts w:ascii="Times New Roman" w:eastAsia="@Arial Unicode MS" w:hAnsi="Times New Roman" w:cs="Times New Roman"/>
          <w:sz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DA13B2">
        <w:rPr>
          <w:rStyle w:val="Zag11"/>
          <w:rFonts w:ascii="Times New Roman" w:eastAsia="@Arial Unicode MS" w:hAnsi="Times New Roman" w:cs="Times New Roman"/>
          <w:sz w:val="24"/>
        </w:rPr>
        <w:t>ориентации</w:t>
      </w:r>
      <w:proofErr w:type="gramEnd"/>
      <w:r w:rsidRPr="00DA13B2">
        <w:rPr>
          <w:rStyle w:val="Zag11"/>
          <w:rFonts w:ascii="Times New Roman" w:eastAsia="@Arial Unicode MS" w:hAnsi="Times New Roman" w:cs="Times New Roman"/>
          <w:sz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DA13B2">
        <w:rPr>
          <w:rStyle w:val="Zag11"/>
          <w:rFonts w:ascii="Times New Roman" w:eastAsia="@Arial Unicode MS" w:hAnsi="Times New Roman" w:cs="Times New Roman"/>
          <w:sz w:val="24"/>
        </w:rPr>
        <w:t>операциональных</w:t>
      </w:r>
      <w:proofErr w:type="spellEnd"/>
      <w:r w:rsidRPr="00DA13B2">
        <w:rPr>
          <w:rStyle w:val="Zag11"/>
          <w:rFonts w:ascii="Times New Roman" w:eastAsia="@Arial Unicode MS" w:hAnsi="Times New Roman" w:cs="Times New Roman"/>
          <w:sz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D60FE" w:rsidRPr="00DA13B2" w:rsidRDefault="001D60FE" w:rsidP="001D60FE">
      <w:pPr>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b/>
          <w:bCs/>
          <w:sz w:val="24"/>
        </w:rPr>
        <w:t>Функции универсальных учебных действий:</w:t>
      </w:r>
    </w:p>
    <w:p w:rsidR="001D60FE" w:rsidRDefault="001D60FE" w:rsidP="002F4EA7">
      <w:pPr>
        <w:pStyle w:val="af5"/>
        <w:numPr>
          <w:ilvl w:val="0"/>
          <w:numId w:val="174"/>
        </w:numPr>
        <w:ind w:right="-1"/>
        <w:rPr>
          <w:rStyle w:val="Zag11"/>
          <w:rFonts w:ascii="Times New Roman" w:eastAsia="@Arial Unicode MS" w:hAnsi="Times New Roman"/>
          <w:sz w:val="24"/>
        </w:rPr>
      </w:pPr>
      <w:proofErr w:type="gramStart"/>
      <w:r w:rsidRPr="002D7346">
        <w:rPr>
          <w:rStyle w:val="Zag11"/>
          <w:rFonts w:ascii="Times New Roman" w:eastAsia="@Arial Unicode MS" w:hAnsi="Times New Roman"/>
          <w:sz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roofErr w:type="gramEnd"/>
    </w:p>
    <w:p w:rsidR="001D60FE" w:rsidRPr="002D7346" w:rsidRDefault="001D60FE" w:rsidP="002F4EA7">
      <w:pPr>
        <w:pStyle w:val="af5"/>
        <w:numPr>
          <w:ilvl w:val="0"/>
          <w:numId w:val="174"/>
        </w:numPr>
        <w:ind w:right="-1"/>
        <w:rPr>
          <w:rStyle w:val="Zag11"/>
          <w:rFonts w:ascii="Times New Roman" w:eastAsia="@Arial Unicode MS" w:hAnsi="Times New Roman"/>
          <w:sz w:val="24"/>
        </w:rPr>
      </w:pPr>
      <w:r w:rsidRPr="002D7346">
        <w:rPr>
          <w:rStyle w:val="Zag11"/>
          <w:rFonts w:ascii="Times New Roman" w:eastAsia="@Arial Unicode MS" w:hAnsi="Times New Roman"/>
          <w:sz w:val="24"/>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rPr>
        <w:lastRenderedPageBreak/>
        <w:t xml:space="preserve">Универсальный характер учебных действий проявляется в том, что они носят </w:t>
      </w:r>
      <w:proofErr w:type="spellStart"/>
      <w:r w:rsidRPr="00DA13B2">
        <w:rPr>
          <w:rStyle w:val="Zag11"/>
          <w:rFonts w:ascii="Times New Roman" w:eastAsia="@Arial Unicode MS" w:hAnsi="Times New Roman" w:cs="Times New Roman"/>
          <w:sz w:val="24"/>
          <w:szCs w:val="24"/>
        </w:rPr>
        <w:t>надпредметный</w:t>
      </w:r>
      <w:proofErr w:type="spellEnd"/>
      <w:r w:rsidRPr="00DA13B2">
        <w:rPr>
          <w:rStyle w:val="Zag11"/>
          <w:rFonts w:ascii="Times New Roman" w:eastAsia="@Arial Unicode MS" w:hAnsi="Times New Roman" w:cs="Times New Roman"/>
          <w:sz w:val="24"/>
          <w:szCs w:val="24"/>
        </w:rPr>
        <w:t xml:space="preserve">, </w:t>
      </w:r>
      <w:proofErr w:type="spellStart"/>
      <w:r w:rsidRPr="00DA13B2">
        <w:rPr>
          <w:rStyle w:val="Zag11"/>
          <w:rFonts w:ascii="Times New Roman" w:eastAsia="@Arial Unicode MS" w:hAnsi="Times New Roman" w:cs="Times New Roman"/>
          <w:sz w:val="24"/>
          <w:szCs w:val="24"/>
        </w:rPr>
        <w:t>метапредметный</w:t>
      </w:r>
      <w:proofErr w:type="spellEnd"/>
      <w:r w:rsidRPr="00DA13B2">
        <w:rPr>
          <w:rStyle w:val="Zag11"/>
          <w:rFonts w:ascii="Times New Roman" w:eastAsia="@Arial Unicode MS" w:hAnsi="Times New Roman" w:cs="Times New Roman"/>
          <w:sz w:val="24"/>
          <w:szCs w:val="24"/>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1D60FE" w:rsidRPr="00DA13B2" w:rsidRDefault="001D60FE" w:rsidP="001D60FE">
      <w:pPr>
        <w:spacing w:after="0"/>
        <w:ind w:right="-1" w:firstLine="567"/>
        <w:jc w:val="both"/>
        <w:rPr>
          <w:rStyle w:val="Zag11"/>
          <w:rFonts w:ascii="Times New Roman" w:eastAsia="@Arial Unicode MS" w:hAnsi="Times New Roman" w:cs="Times New Roman"/>
          <w:b/>
          <w:bCs/>
          <w:sz w:val="24"/>
          <w:szCs w:val="24"/>
        </w:rPr>
      </w:pPr>
      <w:r w:rsidRPr="00DA13B2">
        <w:rPr>
          <w:rStyle w:val="Zag11"/>
          <w:rFonts w:ascii="Times New Roman" w:eastAsia="@Arial Unicode MS"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szCs w:val="24"/>
        </w:rPr>
        <w:t>Виды универсальных учебных действий</w:t>
      </w:r>
    </w:p>
    <w:p w:rsidR="001D60FE" w:rsidRPr="00DA13B2" w:rsidRDefault="001D60FE" w:rsidP="001D60FE">
      <w:pPr>
        <w:spacing w:after="0"/>
        <w:ind w:right="-1" w:firstLine="567"/>
        <w:jc w:val="both"/>
        <w:rPr>
          <w:rStyle w:val="Zag11"/>
          <w:rFonts w:ascii="Times New Roman" w:eastAsia="@Arial Unicode MS" w:hAnsi="Times New Roman" w:cs="Times New Roman"/>
          <w:b/>
          <w:bCs/>
          <w:i/>
          <w:iCs/>
          <w:sz w:val="24"/>
          <w:szCs w:val="24"/>
        </w:rPr>
      </w:pPr>
      <w:r w:rsidRPr="00DA13B2">
        <w:rPr>
          <w:rStyle w:val="Zag11"/>
          <w:rFonts w:ascii="Times New Roman" w:eastAsia="@Arial Unicode MS"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DA13B2">
        <w:rPr>
          <w:rStyle w:val="Zag11"/>
          <w:rFonts w:ascii="Times New Roman" w:eastAsia="@Arial Unicode MS" w:hAnsi="Times New Roman" w:cs="Times New Roman"/>
          <w:b/>
          <w:bCs/>
          <w:i/>
          <w:iCs/>
          <w:sz w:val="24"/>
          <w:szCs w:val="24"/>
        </w:rPr>
        <w:t>личностный</w:t>
      </w:r>
      <w:r w:rsidRPr="00DA13B2">
        <w:rPr>
          <w:rStyle w:val="Zag11"/>
          <w:rFonts w:ascii="Times New Roman" w:eastAsia="@Arial Unicode MS" w:hAnsi="Times New Roman" w:cs="Times New Roman"/>
          <w:sz w:val="24"/>
          <w:szCs w:val="24"/>
        </w:rPr>
        <w:t xml:space="preserve">, </w:t>
      </w:r>
      <w:r w:rsidRPr="00DA13B2">
        <w:rPr>
          <w:rStyle w:val="Zag11"/>
          <w:rFonts w:ascii="Times New Roman" w:eastAsia="@Arial Unicode MS" w:hAnsi="Times New Roman" w:cs="Times New Roman"/>
          <w:b/>
          <w:bCs/>
          <w:i/>
          <w:iCs/>
          <w:sz w:val="24"/>
          <w:szCs w:val="24"/>
        </w:rPr>
        <w:t xml:space="preserve">регулятивный </w:t>
      </w:r>
      <w:r w:rsidRPr="00DA13B2">
        <w:rPr>
          <w:rStyle w:val="Zag11"/>
          <w:rFonts w:ascii="Times New Roman" w:eastAsia="@Arial Unicode MS" w:hAnsi="Times New Roman" w:cs="Times New Roman"/>
          <w:sz w:val="24"/>
          <w:szCs w:val="24"/>
        </w:rPr>
        <w:t>(</w:t>
      </w:r>
      <w:r w:rsidRPr="00DA13B2">
        <w:rPr>
          <w:rStyle w:val="Zag11"/>
          <w:rFonts w:ascii="Times New Roman" w:eastAsia="@Arial Unicode MS" w:hAnsi="Times New Roman" w:cs="Times New Roman"/>
          <w:i/>
          <w:iCs/>
          <w:sz w:val="24"/>
          <w:szCs w:val="24"/>
        </w:rPr>
        <w:t xml:space="preserve">включающий также действия </w:t>
      </w:r>
      <w:proofErr w:type="spellStart"/>
      <w:r w:rsidRPr="00DA13B2">
        <w:rPr>
          <w:rStyle w:val="Zag11"/>
          <w:rFonts w:ascii="Times New Roman" w:eastAsia="@Arial Unicode MS" w:hAnsi="Times New Roman" w:cs="Times New Roman"/>
          <w:i/>
          <w:iCs/>
          <w:sz w:val="24"/>
          <w:szCs w:val="24"/>
        </w:rPr>
        <w:t>саморегуляции</w:t>
      </w:r>
      <w:proofErr w:type="spellEnd"/>
      <w:r w:rsidRPr="00DA13B2">
        <w:rPr>
          <w:rStyle w:val="Zag11"/>
          <w:rFonts w:ascii="Times New Roman" w:eastAsia="@Arial Unicode MS" w:hAnsi="Times New Roman" w:cs="Times New Roman"/>
          <w:sz w:val="24"/>
          <w:szCs w:val="24"/>
        </w:rPr>
        <w:t xml:space="preserve">), </w:t>
      </w:r>
      <w:r w:rsidRPr="00DA13B2">
        <w:rPr>
          <w:rStyle w:val="Zag11"/>
          <w:rFonts w:ascii="Times New Roman" w:eastAsia="@Arial Unicode MS" w:hAnsi="Times New Roman" w:cs="Times New Roman"/>
          <w:b/>
          <w:bCs/>
          <w:i/>
          <w:iCs/>
          <w:sz w:val="24"/>
          <w:szCs w:val="24"/>
        </w:rPr>
        <w:t xml:space="preserve">познавательный </w:t>
      </w:r>
      <w:r w:rsidRPr="00DA13B2">
        <w:rPr>
          <w:rStyle w:val="Zag11"/>
          <w:rFonts w:ascii="Times New Roman" w:eastAsia="@Arial Unicode MS" w:hAnsi="Times New Roman" w:cs="Times New Roman"/>
          <w:sz w:val="24"/>
          <w:szCs w:val="24"/>
        </w:rPr>
        <w:t xml:space="preserve">и </w:t>
      </w:r>
      <w:r w:rsidRPr="00DA13B2">
        <w:rPr>
          <w:rStyle w:val="Zag11"/>
          <w:rFonts w:ascii="Times New Roman" w:eastAsia="@Arial Unicode MS" w:hAnsi="Times New Roman" w:cs="Times New Roman"/>
          <w:b/>
          <w:bCs/>
          <w:i/>
          <w:iCs/>
          <w:sz w:val="24"/>
          <w:szCs w:val="24"/>
        </w:rPr>
        <w:t>коммуникативный</w:t>
      </w:r>
      <w:r w:rsidRPr="00DA13B2">
        <w:rPr>
          <w:rStyle w:val="Zag11"/>
          <w:rFonts w:ascii="Times New Roman" w:eastAsia="@Arial Unicode MS" w:hAnsi="Times New Roman" w:cs="Times New Roman"/>
          <w:sz w:val="24"/>
          <w:szCs w:val="24"/>
        </w:rPr>
        <w:t>.</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i/>
          <w:iCs/>
          <w:sz w:val="24"/>
          <w:szCs w:val="24"/>
        </w:rPr>
        <w:t xml:space="preserve">Личностные универсальные учебные действия </w:t>
      </w:r>
      <w:r w:rsidRPr="00DA13B2">
        <w:rPr>
          <w:rStyle w:val="Zag11"/>
          <w:rFonts w:ascii="Times New Roman" w:eastAsia="@Arial Unicode MS" w:hAnsi="Times New Roman" w:cs="Times New Roman"/>
          <w:sz w:val="24"/>
          <w:szCs w:val="24"/>
        </w:rPr>
        <w:t xml:space="preserve">обеспечивают ценностно-смысловую </w:t>
      </w:r>
      <w:proofErr w:type="spellStart"/>
      <w:r w:rsidRPr="00DA13B2">
        <w:rPr>
          <w:rStyle w:val="Zag11"/>
          <w:rFonts w:ascii="Times New Roman" w:eastAsia="@Arial Unicode MS" w:hAnsi="Times New Roman" w:cs="Times New Roman"/>
          <w:sz w:val="24"/>
          <w:szCs w:val="24"/>
        </w:rPr>
        <w:t>ориентациюобучающихся</w:t>
      </w:r>
      <w:proofErr w:type="spellEnd"/>
      <w:r w:rsidRPr="00DA13B2">
        <w:rPr>
          <w:rStyle w:val="Zag11"/>
          <w:rFonts w:ascii="Times New Roman" w:eastAsia="@Arial Unicode MS" w:hAnsi="Times New Roman" w:cs="Times New Roman"/>
          <w:sz w:val="24"/>
          <w:szCs w:val="24"/>
        </w:rPr>
        <w:t xml:space="preserve">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1D60FE" w:rsidRDefault="001D60FE" w:rsidP="002F4EA7">
      <w:pPr>
        <w:pStyle w:val="af5"/>
        <w:numPr>
          <w:ilvl w:val="0"/>
          <w:numId w:val="175"/>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личностное, профессиональное, жизненное самоопределение;</w:t>
      </w:r>
    </w:p>
    <w:p w:rsidR="001D60FE" w:rsidRDefault="001D60FE" w:rsidP="002F4EA7">
      <w:pPr>
        <w:pStyle w:val="af5"/>
        <w:numPr>
          <w:ilvl w:val="0"/>
          <w:numId w:val="175"/>
        </w:numPr>
        <w:ind w:right="-1"/>
        <w:rPr>
          <w:rStyle w:val="Zag11"/>
          <w:rFonts w:ascii="Times New Roman" w:eastAsia="@Arial Unicode MS" w:hAnsi="Times New Roman"/>
          <w:sz w:val="24"/>
          <w:szCs w:val="24"/>
        </w:rPr>
      </w:pPr>
      <w:proofErr w:type="spellStart"/>
      <w:r w:rsidRPr="002D7346">
        <w:rPr>
          <w:rStyle w:val="Zag11"/>
          <w:rFonts w:ascii="Times New Roman" w:eastAsia="@Arial Unicode MS" w:hAnsi="Times New Roman"/>
          <w:sz w:val="24"/>
          <w:szCs w:val="24"/>
        </w:rPr>
        <w:t>смыслообразование</w:t>
      </w:r>
      <w:proofErr w:type="spellEnd"/>
      <w:r w:rsidRPr="002D7346">
        <w:rPr>
          <w:rStyle w:val="Zag11"/>
          <w:rFonts w:ascii="Times New Roman" w:eastAsia="@Arial Unicode MS" w:hAnsi="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D7346">
        <w:rPr>
          <w:rStyle w:val="Zag11"/>
          <w:rFonts w:ascii="Times New Roman" w:eastAsia="@Arial Unicode MS" w:hAnsi="Times New Roman"/>
          <w:sz w:val="24"/>
          <w:szCs w:val="24"/>
        </w:rPr>
        <w:t>вопросом</w:t>
      </w:r>
      <w:proofErr w:type="gramEnd"/>
      <w:r w:rsidRPr="002D7346">
        <w:rPr>
          <w:rStyle w:val="Zag11"/>
          <w:rFonts w:ascii="Times New Roman" w:eastAsia="@Arial Unicode MS" w:hAnsi="Times New Roman"/>
          <w:sz w:val="24"/>
          <w:szCs w:val="24"/>
        </w:rPr>
        <w:t xml:space="preserve">: </w:t>
      </w:r>
      <w:r w:rsidRPr="002D7346">
        <w:rPr>
          <w:rStyle w:val="Zag11"/>
          <w:rFonts w:ascii="Times New Roman" w:eastAsia="@Arial Unicode MS" w:hAnsi="Times New Roman"/>
          <w:i/>
          <w:iCs/>
          <w:sz w:val="24"/>
          <w:szCs w:val="24"/>
        </w:rPr>
        <w:t xml:space="preserve">какое значение и </w:t>
      </w:r>
      <w:proofErr w:type="gramStart"/>
      <w:r w:rsidRPr="002D7346">
        <w:rPr>
          <w:rStyle w:val="Zag11"/>
          <w:rFonts w:ascii="Times New Roman" w:eastAsia="@Arial Unicode MS" w:hAnsi="Times New Roman"/>
          <w:i/>
          <w:iCs/>
          <w:sz w:val="24"/>
          <w:szCs w:val="24"/>
        </w:rPr>
        <w:t>какой</w:t>
      </w:r>
      <w:proofErr w:type="gramEnd"/>
      <w:r w:rsidRPr="002D7346">
        <w:rPr>
          <w:rStyle w:val="Zag11"/>
          <w:rFonts w:ascii="Times New Roman" w:eastAsia="@Arial Unicode MS" w:hAnsi="Times New Roman"/>
          <w:i/>
          <w:iCs/>
          <w:sz w:val="24"/>
          <w:szCs w:val="24"/>
        </w:rPr>
        <w:t xml:space="preserve"> смысл имеет для меня учение? </w:t>
      </w:r>
      <w:r w:rsidRPr="002D7346">
        <w:rPr>
          <w:rStyle w:val="Zag11"/>
          <w:rFonts w:ascii="Times New Roman" w:eastAsia="@Arial Unicode MS" w:hAnsi="Times New Roman"/>
          <w:sz w:val="24"/>
          <w:szCs w:val="24"/>
        </w:rPr>
        <w:t>— и уметь на него отвечать;</w:t>
      </w:r>
    </w:p>
    <w:p w:rsidR="001D60FE" w:rsidRPr="002D7346" w:rsidRDefault="001D60FE" w:rsidP="002F4EA7">
      <w:pPr>
        <w:pStyle w:val="af5"/>
        <w:numPr>
          <w:ilvl w:val="0"/>
          <w:numId w:val="175"/>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D60FE" w:rsidRPr="00DA13B2" w:rsidRDefault="001D60FE" w:rsidP="001D60FE">
      <w:pPr>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i/>
          <w:iCs/>
          <w:sz w:val="24"/>
          <w:szCs w:val="24"/>
        </w:rPr>
        <w:t xml:space="preserve">Регулятивные универсальные учебные действия </w:t>
      </w:r>
      <w:r w:rsidRPr="00DA13B2">
        <w:rPr>
          <w:rStyle w:val="Zag11"/>
          <w:rFonts w:ascii="Times New Roman" w:eastAsia="@Arial Unicode MS" w:hAnsi="Times New Roman" w:cs="Times New Roman"/>
          <w:sz w:val="24"/>
          <w:szCs w:val="24"/>
        </w:rPr>
        <w:t xml:space="preserve">обеспечивают </w:t>
      </w:r>
      <w:proofErr w:type="gramStart"/>
      <w:r w:rsidRPr="00DA13B2">
        <w:rPr>
          <w:rStyle w:val="Zag11"/>
          <w:rFonts w:ascii="Times New Roman" w:eastAsia="@Arial Unicode MS" w:hAnsi="Times New Roman" w:cs="Times New Roman"/>
          <w:sz w:val="24"/>
          <w:szCs w:val="24"/>
        </w:rPr>
        <w:t>обучающимся</w:t>
      </w:r>
      <w:proofErr w:type="gramEnd"/>
      <w:r w:rsidRPr="00DA13B2">
        <w:rPr>
          <w:rStyle w:val="Zag11"/>
          <w:rFonts w:ascii="Times New Roman" w:eastAsia="@Arial Unicode MS" w:hAnsi="Times New Roman" w:cs="Times New Roman"/>
          <w:sz w:val="24"/>
          <w:szCs w:val="24"/>
        </w:rPr>
        <w:t xml:space="preserve"> организацию своей учебной деятельности. К ним относятся:</w:t>
      </w:r>
    </w:p>
    <w:p w:rsidR="001D60FE" w:rsidRDefault="001D60FE" w:rsidP="002F4EA7">
      <w:pPr>
        <w:pStyle w:val="af5"/>
        <w:numPr>
          <w:ilvl w:val="0"/>
          <w:numId w:val="176"/>
        </w:numPr>
        <w:ind w:right="-1"/>
        <w:rPr>
          <w:rStyle w:val="Zag11"/>
          <w:rFonts w:ascii="Times New Roman" w:eastAsia="@Arial Unicode MS" w:hAnsi="Times New Roman"/>
          <w:sz w:val="24"/>
          <w:szCs w:val="24"/>
        </w:rPr>
      </w:pPr>
      <w:proofErr w:type="spellStart"/>
      <w:r w:rsidRPr="002D7346">
        <w:rPr>
          <w:rStyle w:val="Zag11"/>
          <w:rFonts w:ascii="Times New Roman" w:eastAsia="@Arial Unicode MS" w:hAnsi="Times New Roman"/>
          <w:sz w:val="24"/>
          <w:szCs w:val="24"/>
        </w:rPr>
        <w:t>целеполагание</w:t>
      </w:r>
      <w:proofErr w:type="spellEnd"/>
      <w:r w:rsidRPr="002D7346">
        <w:rPr>
          <w:rStyle w:val="Zag11"/>
          <w:rFonts w:ascii="Times New Roman" w:eastAsia="@Arial Unicode MS" w:hAnsi="Times New Roman"/>
          <w:sz w:val="24"/>
          <w:szCs w:val="24"/>
        </w:rPr>
        <w:t xml:space="preserve"> как постановка учебной задачи на основе соотнесения того, что уже известно и усвоено учащимися, и того, что ещё неизвестно;</w:t>
      </w:r>
    </w:p>
    <w:p w:rsidR="001D60FE" w:rsidRDefault="001D60FE" w:rsidP="002F4EA7">
      <w:pPr>
        <w:pStyle w:val="af5"/>
        <w:numPr>
          <w:ilvl w:val="0"/>
          <w:numId w:val="176"/>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D60FE" w:rsidRDefault="001D60FE" w:rsidP="002F4EA7">
      <w:pPr>
        <w:pStyle w:val="af5"/>
        <w:numPr>
          <w:ilvl w:val="0"/>
          <w:numId w:val="176"/>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 xml:space="preserve">прогнозирование — предвосхищение результата и уровня усвоения знаний, его </w:t>
      </w:r>
      <w:proofErr w:type="spellStart"/>
      <w:r w:rsidRPr="002D7346">
        <w:rPr>
          <w:rStyle w:val="Zag11"/>
          <w:rFonts w:ascii="Times New Roman" w:eastAsia="@Arial Unicode MS" w:hAnsi="Times New Roman"/>
          <w:sz w:val="24"/>
          <w:szCs w:val="24"/>
        </w:rPr>
        <w:t>временны</w:t>
      </w:r>
      <w:r w:rsidR="00B529D6" w:rsidRPr="002D7346">
        <w:rPr>
          <w:rStyle w:val="Zag11"/>
          <w:rFonts w:ascii="Times New Roman" w:eastAsia="@Arial Unicode MS" w:hAnsi="Times New Roman"/>
          <w:sz w:val="24"/>
          <w:szCs w:val="24"/>
        </w:rPr>
        <w:fldChar w:fldCharType="begin"/>
      </w:r>
      <w:r w:rsidRPr="002D7346">
        <w:rPr>
          <w:rStyle w:val="Zag11"/>
          <w:rFonts w:ascii="Times New Roman" w:eastAsia="@Arial Unicode MS" w:hAnsi="Times New Roman"/>
          <w:sz w:val="24"/>
          <w:szCs w:val="24"/>
        </w:rPr>
        <w:instrText>ADVANCE \l7</w:instrText>
      </w:r>
      <w:r w:rsidR="00B529D6" w:rsidRPr="002D7346">
        <w:rPr>
          <w:rStyle w:val="Zag11"/>
          <w:rFonts w:ascii="Times New Roman" w:eastAsia="@Arial Unicode MS" w:hAnsi="Times New Roman"/>
          <w:sz w:val="24"/>
          <w:szCs w:val="24"/>
        </w:rPr>
        <w:fldChar w:fldCharType="end"/>
      </w:r>
      <w:r w:rsidRPr="002D7346">
        <w:rPr>
          <w:rStyle w:val="Zag11"/>
          <w:rFonts w:ascii="Times New Roman" w:eastAsia="@Arial Unicode MS" w:hAnsi="Times New Roman"/>
          <w:i/>
          <w:iCs/>
          <w:sz w:val="24"/>
          <w:szCs w:val="24"/>
        </w:rPr>
        <w:t>'</w:t>
      </w:r>
      <w:r w:rsidR="00B529D6" w:rsidRPr="002D7346">
        <w:rPr>
          <w:rStyle w:val="Zag11"/>
          <w:rFonts w:ascii="Times New Roman" w:eastAsia="@Arial Unicode MS" w:hAnsi="Times New Roman"/>
          <w:i/>
          <w:iCs/>
          <w:sz w:val="24"/>
          <w:szCs w:val="24"/>
        </w:rPr>
        <w:fldChar w:fldCharType="begin"/>
      </w:r>
      <w:r w:rsidRPr="002D7346">
        <w:rPr>
          <w:rStyle w:val="Zag11"/>
          <w:rFonts w:ascii="Times New Roman" w:eastAsia="@Arial Unicode MS" w:hAnsi="Times New Roman"/>
          <w:i/>
          <w:iCs/>
          <w:sz w:val="24"/>
          <w:szCs w:val="24"/>
        </w:rPr>
        <w:instrText>ADVANCE \r4</w:instrText>
      </w:r>
      <w:r w:rsidR="00B529D6" w:rsidRPr="002D7346">
        <w:rPr>
          <w:rStyle w:val="Zag11"/>
          <w:rFonts w:ascii="Times New Roman" w:eastAsia="@Arial Unicode MS" w:hAnsi="Times New Roman"/>
          <w:i/>
          <w:iCs/>
          <w:sz w:val="24"/>
          <w:szCs w:val="24"/>
        </w:rPr>
        <w:fldChar w:fldCharType="end"/>
      </w:r>
      <w:r w:rsidRPr="002D7346">
        <w:rPr>
          <w:rStyle w:val="Zag11"/>
          <w:rFonts w:ascii="Times New Roman" w:eastAsia="@Arial Unicode MS" w:hAnsi="Times New Roman"/>
          <w:sz w:val="24"/>
          <w:szCs w:val="24"/>
        </w:rPr>
        <w:t>х</w:t>
      </w:r>
      <w:proofErr w:type="spellEnd"/>
      <w:r w:rsidRPr="002D7346">
        <w:rPr>
          <w:rStyle w:val="Zag11"/>
          <w:rFonts w:ascii="Times New Roman" w:eastAsia="@Arial Unicode MS" w:hAnsi="Times New Roman"/>
          <w:sz w:val="24"/>
          <w:szCs w:val="24"/>
        </w:rPr>
        <w:t xml:space="preserve"> характеристик;</w:t>
      </w:r>
    </w:p>
    <w:p w:rsidR="001D60FE" w:rsidRDefault="001D60FE" w:rsidP="002F4EA7">
      <w:pPr>
        <w:pStyle w:val="af5"/>
        <w:numPr>
          <w:ilvl w:val="0"/>
          <w:numId w:val="176"/>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1D60FE" w:rsidRDefault="001D60FE" w:rsidP="002F4EA7">
      <w:pPr>
        <w:pStyle w:val="af5"/>
        <w:numPr>
          <w:ilvl w:val="0"/>
          <w:numId w:val="176"/>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D60FE" w:rsidRDefault="001D60FE" w:rsidP="002F4EA7">
      <w:pPr>
        <w:pStyle w:val="af5"/>
        <w:numPr>
          <w:ilvl w:val="0"/>
          <w:numId w:val="176"/>
        </w:numPr>
        <w:ind w:right="-1"/>
        <w:rPr>
          <w:rStyle w:val="Zag11"/>
          <w:rFonts w:ascii="Times New Roman" w:eastAsia="@Arial Unicode MS" w:hAnsi="Times New Roman"/>
          <w:sz w:val="24"/>
          <w:szCs w:val="24"/>
        </w:rPr>
      </w:pPr>
      <w:r w:rsidRPr="002D7346">
        <w:rPr>
          <w:rStyle w:val="Zag11"/>
          <w:rFonts w:ascii="Times New Roman" w:eastAsia="@Arial Unicode MS" w:hAnsi="Times New Roman"/>
          <w:sz w:val="24"/>
          <w:szCs w:val="24"/>
        </w:rPr>
        <w:t xml:space="preserve">оценка — выделение и осознание </w:t>
      </w:r>
      <w:proofErr w:type="gramStart"/>
      <w:r w:rsidRPr="002D7346">
        <w:rPr>
          <w:rStyle w:val="Zag11"/>
          <w:rFonts w:ascii="Times New Roman" w:eastAsia="@Arial Unicode MS" w:hAnsi="Times New Roman"/>
          <w:sz w:val="24"/>
          <w:szCs w:val="24"/>
        </w:rPr>
        <w:t>обучающимся</w:t>
      </w:r>
      <w:proofErr w:type="gramEnd"/>
      <w:r w:rsidRPr="002D7346">
        <w:rPr>
          <w:rStyle w:val="Zag11"/>
          <w:rFonts w:ascii="Times New Roman" w:eastAsia="@Arial Unicode MS" w:hAnsi="Times New Roman"/>
          <w:sz w:val="24"/>
          <w:szCs w:val="24"/>
        </w:rPr>
        <w:t xml:space="preserve"> того, что уже усвоено и что ещё нужно усвоить, осознание качества и уровня усвоения; оценка результатов работы;</w:t>
      </w:r>
    </w:p>
    <w:p w:rsidR="001D60FE" w:rsidRPr="002D7346" w:rsidRDefault="001D60FE" w:rsidP="002F4EA7">
      <w:pPr>
        <w:pStyle w:val="af5"/>
        <w:numPr>
          <w:ilvl w:val="0"/>
          <w:numId w:val="176"/>
        </w:numPr>
        <w:ind w:right="-1"/>
        <w:rPr>
          <w:rStyle w:val="Zag11"/>
          <w:rFonts w:ascii="Times New Roman" w:eastAsia="@Arial Unicode MS" w:hAnsi="Times New Roman"/>
          <w:sz w:val="24"/>
          <w:szCs w:val="24"/>
        </w:rPr>
      </w:pPr>
      <w:proofErr w:type="spellStart"/>
      <w:r w:rsidRPr="002D7346">
        <w:rPr>
          <w:rStyle w:val="Zag11"/>
          <w:rFonts w:ascii="Times New Roman" w:eastAsia="@Arial Unicode MS" w:hAnsi="Times New Roman"/>
          <w:sz w:val="24"/>
          <w:szCs w:val="24"/>
        </w:rPr>
        <w:t>саморегуляция</w:t>
      </w:r>
      <w:proofErr w:type="spellEnd"/>
      <w:r w:rsidRPr="002D7346">
        <w:rPr>
          <w:rStyle w:val="Zag11"/>
          <w:rFonts w:ascii="Times New Roman" w:eastAsia="@Arial Unicode MS" w:hAnsi="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DA13B2">
        <w:rPr>
          <w:rStyle w:val="Zag11"/>
          <w:rFonts w:ascii="Times New Roman" w:eastAsia="@Arial Unicode MS" w:hAnsi="Times New Roman" w:cs="Times New Roman"/>
          <w:b/>
          <w:bCs/>
          <w:i/>
          <w:iCs/>
          <w:sz w:val="24"/>
          <w:szCs w:val="24"/>
        </w:rPr>
        <w:lastRenderedPageBreak/>
        <w:t xml:space="preserve">Познавательные универсальные учебные действия </w:t>
      </w:r>
      <w:r w:rsidRPr="00DA13B2">
        <w:rPr>
          <w:rStyle w:val="Zag11"/>
          <w:rFonts w:ascii="Times New Roman" w:eastAsia="@Arial Unicode MS" w:hAnsi="Times New Roman" w:cs="Times New Roman"/>
          <w:sz w:val="24"/>
          <w:szCs w:val="24"/>
        </w:rPr>
        <w:t>включают: общеучебные, логические учебные действия, а также постановку и решение проблемы.</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i/>
          <w:iCs/>
          <w:sz w:val="24"/>
        </w:rPr>
        <w:t>Общеучебные универсальные действия</w:t>
      </w:r>
      <w:r w:rsidRPr="00DA13B2">
        <w:rPr>
          <w:rStyle w:val="Zag11"/>
          <w:rFonts w:ascii="Times New Roman" w:eastAsia="@Arial Unicode MS" w:hAnsi="Times New Roman" w:cs="Times New Roman"/>
          <w:sz w:val="24"/>
        </w:rPr>
        <w:t>:</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2D7346">
        <w:rPr>
          <w:rStyle w:val="Zag11"/>
          <w:rFonts w:ascii="Times New Roman" w:eastAsia="@Arial Unicode MS" w:hAnsi="Times New Roman"/>
          <w:sz w:val="24"/>
        </w:rPr>
        <w:t>самостоятельное выделение и формулирование познавательной цели;</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2D7346">
        <w:rPr>
          <w:rStyle w:val="Zag11"/>
          <w:rFonts w:ascii="Times New Roman" w:eastAsia="@Arial Unicode MS" w:hAnsi="Times New Roman"/>
          <w:sz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2D7346">
        <w:rPr>
          <w:rStyle w:val="Zag11"/>
          <w:rFonts w:ascii="Times New Roman" w:eastAsia="@Arial Unicode MS" w:hAnsi="Times New Roman"/>
          <w:sz w:val="24"/>
        </w:rPr>
        <w:t>структурирование знаний;</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осознанное и произвольное построение речевого высказывания в устной и письменной форме;</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выбор наиболее эффективных способов решения задач в зависимости от конкретных условий;</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рефлексия способов и условий действия, контроль и оценка процесса и результатов деятельности;</w:t>
      </w:r>
    </w:p>
    <w:p w:rsidR="001D60FE"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D60FE" w:rsidRPr="00E15A74" w:rsidRDefault="001D60FE" w:rsidP="002F4EA7">
      <w:pPr>
        <w:pStyle w:val="af5"/>
        <w:numPr>
          <w:ilvl w:val="0"/>
          <w:numId w:val="177"/>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rPr>
      </w:pPr>
      <w:r w:rsidRPr="00DA13B2">
        <w:rPr>
          <w:rStyle w:val="Zag11"/>
          <w:rFonts w:ascii="Times New Roman" w:eastAsia="@Arial Unicode MS" w:hAnsi="Times New Roman" w:cs="Times New Roman"/>
          <w:sz w:val="24"/>
        </w:rPr>
        <w:t xml:space="preserve">Особую группу </w:t>
      </w:r>
      <w:proofErr w:type="spellStart"/>
      <w:r w:rsidRPr="00DA13B2">
        <w:rPr>
          <w:rStyle w:val="Zag11"/>
          <w:rFonts w:ascii="Times New Roman" w:eastAsia="@Arial Unicode MS" w:hAnsi="Times New Roman" w:cs="Times New Roman"/>
          <w:sz w:val="24"/>
        </w:rPr>
        <w:t>общеучебных</w:t>
      </w:r>
      <w:proofErr w:type="spellEnd"/>
      <w:r w:rsidRPr="00DA13B2">
        <w:rPr>
          <w:rStyle w:val="Zag11"/>
          <w:rFonts w:ascii="Times New Roman" w:eastAsia="@Arial Unicode MS" w:hAnsi="Times New Roman" w:cs="Times New Roman"/>
          <w:sz w:val="24"/>
        </w:rPr>
        <w:t xml:space="preserve"> универсальных действий составляют </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i/>
          <w:iCs/>
          <w:sz w:val="24"/>
        </w:rPr>
        <w:t>Знаково-символические действия</w:t>
      </w:r>
      <w:r w:rsidRPr="00DA13B2">
        <w:rPr>
          <w:rStyle w:val="Zag11"/>
          <w:rFonts w:ascii="Times New Roman" w:eastAsia="@Arial Unicode MS" w:hAnsi="Times New Roman" w:cs="Times New Roman"/>
          <w:sz w:val="24"/>
        </w:rPr>
        <w:t>:</w:t>
      </w:r>
    </w:p>
    <w:p w:rsidR="001D60FE" w:rsidRPr="00E15A74" w:rsidRDefault="001D60FE" w:rsidP="002F4EA7">
      <w:pPr>
        <w:pStyle w:val="af5"/>
        <w:numPr>
          <w:ilvl w:val="0"/>
          <w:numId w:val="178"/>
        </w:numPr>
        <w:tabs>
          <w:tab w:val="left" w:leader="dot" w:pos="624"/>
        </w:tabs>
        <w:ind w:right="-1"/>
        <w:rPr>
          <w:rStyle w:val="Zag11"/>
          <w:rFonts w:ascii="Times New Roman" w:eastAsia="@Arial Unicode MS" w:hAnsi="Times New Roman"/>
          <w:sz w:val="24"/>
        </w:rPr>
      </w:pPr>
      <w:proofErr w:type="gramStart"/>
      <w:r w:rsidRPr="00E15A74">
        <w:rPr>
          <w:rStyle w:val="Zag11"/>
          <w:rFonts w:ascii="Times New Roman" w:eastAsia="@Arial Unicode MS" w:hAnsi="Times New Roman"/>
          <w:sz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D60FE" w:rsidRPr="00E15A74" w:rsidRDefault="001D60FE" w:rsidP="002F4EA7">
      <w:pPr>
        <w:pStyle w:val="af5"/>
        <w:numPr>
          <w:ilvl w:val="0"/>
          <w:numId w:val="178"/>
        </w:numPr>
        <w:tabs>
          <w:tab w:val="left" w:leader="dot" w:pos="624"/>
        </w:tabs>
        <w:ind w:right="-1"/>
        <w:rPr>
          <w:rStyle w:val="Zag11"/>
          <w:rFonts w:ascii="Times New Roman" w:eastAsia="@Arial Unicode MS" w:hAnsi="Times New Roman"/>
          <w:i/>
          <w:iCs/>
          <w:sz w:val="24"/>
        </w:rPr>
      </w:pPr>
      <w:r w:rsidRPr="00E15A74">
        <w:rPr>
          <w:rStyle w:val="Zag11"/>
          <w:rFonts w:ascii="Times New Roman" w:eastAsia="@Arial Unicode MS" w:hAnsi="Times New Roman"/>
          <w:sz w:val="24"/>
        </w:rPr>
        <w:t>преобразование модели с целью выявления общих законов, определяющих данную предметную область.</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i/>
          <w:iCs/>
          <w:sz w:val="24"/>
        </w:rPr>
        <w:t>Логические универсальные действия</w:t>
      </w:r>
      <w:r w:rsidRPr="00DA13B2">
        <w:rPr>
          <w:rStyle w:val="Zag11"/>
          <w:rFonts w:ascii="Times New Roman" w:eastAsia="@Arial Unicode MS" w:hAnsi="Times New Roman" w:cs="Times New Roman"/>
          <w:sz w:val="24"/>
        </w:rPr>
        <w:t>:</w:t>
      </w:r>
    </w:p>
    <w:p w:rsidR="001D60FE" w:rsidRPr="00E15A74"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анализ объектов с целью выделения признаков (существенных, несущественных);</w:t>
      </w:r>
    </w:p>
    <w:p w:rsidR="001D60FE" w:rsidRPr="00E15A74"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синтез — составление целого из частей, в том числе самостоятельное достраивание с восполнением недостающих компонентов;</w:t>
      </w:r>
    </w:p>
    <w:p w:rsidR="001D60FE" w:rsidRPr="00E15A74"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 xml:space="preserve">выбор оснований и критериев для сравнения, </w:t>
      </w:r>
      <w:proofErr w:type="spellStart"/>
      <w:r w:rsidRPr="00E15A74">
        <w:rPr>
          <w:rStyle w:val="Zag11"/>
          <w:rFonts w:ascii="Times New Roman" w:eastAsia="@Arial Unicode MS" w:hAnsi="Times New Roman"/>
          <w:sz w:val="24"/>
        </w:rPr>
        <w:t>сериации</w:t>
      </w:r>
      <w:proofErr w:type="spellEnd"/>
      <w:r w:rsidRPr="00E15A74">
        <w:rPr>
          <w:rStyle w:val="Zag11"/>
          <w:rFonts w:ascii="Times New Roman" w:eastAsia="@Arial Unicode MS" w:hAnsi="Times New Roman"/>
          <w:sz w:val="24"/>
        </w:rPr>
        <w:t>, классификации объектов;</w:t>
      </w:r>
    </w:p>
    <w:p w:rsidR="001D60FE"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подведение под понятие, выведение следствий;</w:t>
      </w:r>
    </w:p>
    <w:p w:rsidR="001D60FE"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установление причинно-следственных связей, представление цепочек объектов и явлений;</w:t>
      </w:r>
    </w:p>
    <w:p w:rsidR="001D60FE"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построение логической цепочки рассуждений, анализ истинности утверждений;</w:t>
      </w:r>
    </w:p>
    <w:p w:rsidR="001D60FE"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доказательство;</w:t>
      </w:r>
    </w:p>
    <w:p w:rsidR="001D60FE" w:rsidRPr="00E15A74" w:rsidRDefault="001D60FE" w:rsidP="002F4EA7">
      <w:pPr>
        <w:pStyle w:val="af5"/>
        <w:numPr>
          <w:ilvl w:val="0"/>
          <w:numId w:val="179"/>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выдвижение гипотез и их обоснование.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i/>
          <w:iCs/>
          <w:sz w:val="24"/>
        </w:rPr>
        <w:t>Постановка и решение проблемы</w:t>
      </w:r>
      <w:r w:rsidRPr="00DA13B2">
        <w:rPr>
          <w:rStyle w:val="Zag11"/>
          <w:rFonts w:ascii="Times New Roman" w:eastAsia="@Arial Unicode MS" w:hAnsi="Times New Roman" w:cs="Times New Roman"/>
          <w:sz w:val="24"/>
        </w:rPr>
        <w:t>:</w:t>
      </w:r>
    </w:p>
    <w:p w:rsidR="001D60FE" w:rsidRPr="00E15A74" w:rsidRDefault="001D60FE" w:rsidP="002F4EA7">
      <w:pPr>
        <w:pStyle w:val="af5"/>
        <w:numPr>
          <w:ilvl w:val="0"/>
          <w:numId w:val="180"/>
        </w:numPr>
        <w:tabs>
          <w:tab w:val="left" w:leader="dot" w:pos="624"/>
        </w:tabs>
        <w:ind w:right="-1"/>
        <w:rPr>
          <w:rStyle w:val="Zag11"/>
          <w:rFonts w:ascii="Times New Roman" w:eastAsia="@Arial Unicode MS" w:hAnsi="Times New Roman"/>
          <w:sz w:val="24"/>
        </w:rPr>
      </w:pPr>
      <w:r w:rsidRPr="00E15A74">
        <w:rPr>
          <w:rStyle w:val="Zag11"/>
          <w:rFonts w:ascii="Times New Roman" w:eastAsia="@Arial Unicode MS" w:hAnsi="Times New Roman"/>
          <w:sz w:val="24"/>
        </w:rPr>
        <w:t>формулирование проблемы;</w:t>
      </w:r>
    </w:p>
    <w:p w:rsidR="001D60FE" w:rsidRPr="00E15A74" w:rsidRDefault="001D60FE" w:rsidP="002F4EA7">
      <w:pPr>
        <w:pStyle w:val="af5"/>
        <w:numPr>
          <w:ilvl w:val="0"/>
          <w:numId w:val="180"/>
        </w:numPr>
        <w:tabs>
          <w:tab w:val="left" w:leader="dot" w:pos="624"/>
        </w:tabs>
        <w:ind w:right="-1"/>
        <w:rPr>
          <w:rStyle w:val="Zag11"/>
          <w:rFonts w:ascii="Times New Roman" w:eastAsia="@Arial Unicode MS" w:hAnsi="Times New Roman"/>
          <w:b/>
          <w:bCs/>
          <w:i/>
          <w:iCs/>
          <w:sz w:val="24"/>
        </w:rPr>
      </w:pPr>
      <w:r w:rsidRPr="00E15A74">
        <w:rPr>
          <w:rStyle w:val="Zag11"/>
          <w:rFonts w:ascii="Times New Roman" w:eastAsia="@Arial Unicode MS" w:hAnsi="Times New Roman"/>
          <w:sz w:val="24"/>
        </w:rPr>
        <w:t>самостоятельное создание способов решения проблем творческого и поискового характера.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i/>
          <w:iCs/>
          <w:sz w:val="24"/>
          <w:szCs w:val="24"/>
        </w:rPr>
        <w:t xml:space="preserve">Коммуникативные универсальные учебные действия </w:t>
      </w:r>
      <w:r w:rsidRPr="00DA13B2">
        <w:rPr>
          <w:rStyle w:val="Zag11"/>
          <w:rFonts w:ascii="Times New Roman" w:eastAsia="@Arial Unicode MS" w:hAnsi="Times New Roman" w:cs="Times New Roman"/>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r w:rsidRPr="00DA13B2">
        <w:rPr>
          <w:rStyle w:val="Zag11"/>
          <w:rFonts w:ascii="Times New Roman" w:eastAsia="@Arial Unicode MS" w:hAnsi="Times New Roman" w:cs="Times New Roman"/>
          <w:sz w:val="24"/>
          <w:szCs w:val="24"/>
        </w:rPr>
        <w:lastRenderedPageBreak/>
        <w:t>интегрироваться в группу сверстников и строить продуктивное взаимодействие и сотрудничество со сверстниками и взрослыми.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К коммуникативным действиям относятся:</w:t>
      </w:r>
    </w:p>
    <w:p w:rsidR="001D60FE" w:rsidRDefault="001D60FE" w:rsidP="002F4EA7">
      <w:pPr>
        <w:pStyle w:val="af5"/>
        <w:numPr>
          <w:ilvl w:val="0"/>
          <w:numId w:val="181"/>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1D60FE" w:rsidRDefault="001D60FE" w:rsidP="002F4EA7">
      <w:pPr>
        <w:pStyle w:val="af5"/>
        <w:numPr>
          <w:ilvl w:val="0"/>
          <w:numId w:val="181"/>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постановка вопросов — инициативное сотрудничество в поиске и сборе информации;</w:t>
      </w:r>
    </w:p>
    <w:p w:rsidR="001D60FE" w:rsidRDefault="001D60FE" w:rsidP="002F4EA7">
      <w:pPr>
        <w:pStyle w:val="af5"/>
        <w:numPr>
          <w:ilvl w:val="0"/>
          <w:numId w:val="181"/>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D60FE" w:rsidRDefault="001D60FE" w:rsidP="002F4EA7">
      <w:pPr>
        <w:pStyle w:val="af5"/>
        <w:numPr>
          <w:ilvl w:val="0"/>
          <w:numId w:val="181"/>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управление поведением партнёра — контроль, коррекция, оценка его действий;</w:t>
      </w:r>
    </w:p>
    <w:p w:rsidR="001D60FE" w:rsidRPr="00E15A74" w:rsidRDefault="001D60FE" w:rsidP="002F4EA7">
      <w:pPr>
        <w:pStyle w:val="af5"/>
        <w:numPr>
          <w:ilvl w:val="0"/>
          <w:numId w:val="181"/>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w:t>
      </w:r>
      <w:proofErr w:type="spellStart"/>
      <w:r w:rsidRPr="00DA13B2">
        <w:rPr>
          <w:rStyle w:val="Zag11"/>
          <w:rFonts w:ascii="Times New Roman" w:eastAsia="@Arial Unicode MS" w:hAnsi="Times New Roman" w:cs="Times New Roman"/>
          <w:sz w:val="24"/>
          <w:szCs w:val="24"/>
        </w:rPr>
        <w:t>нормативно</w:t>
      </w:r>
      <w:r w:rsidRPr="00DA13B2">
        <w:rPr>
          <w:rStyle w:val="Zag11"/>
          <w:rFonts w:ascii="Times New Roman" w:eastAsia="@Arial Unicode MS" w:hAnsi="Times New Roman" w:cs="Times New Roman"/>
          <w:sz w:val="24"/>
          <w:szCs w:val="24"/>
        </w:rPr>
        <w:noBreakHyphen/>
        <w:t>возрастного</w:t>
      </w:r>
      <w:proofErr w:type="spellEnd"/>
      <w:r w:rsidRPr="00DA13B2">
        <w:rPr>
          <w:rStyle w:val="Zag11"/>
          <w:rFonts w:ascii="Times New Roman" w:eastAsia="@Arial Unicode MS" w:hAnsi="Times New Roman" w:cs="Times New Roman"/>
          <w:sz w:val="24"/>
          <w:szCs w:val="24"/>
        </w:rPr>
        <w:t xml:space="preserve">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1D60FE" w:rsidRDefault="001D60FE" w:rsidP="002F4EA7">
      <w:pPr>
        <w:pStyle w:val="af5"/>
        <w:numPr>
          <w:ilvl w:val="0"/>
          <w:numId w:val="182"/>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 xml:space="preserve">из общения и </w:t>
      </w:r>
      <w:proofErr w:type="spellStart"/>
      <w:r w:rsidRPr="00E15A74">
        <w:rPr>
          <w:rStyle w:val="Zag11"/>
          <w:rFonts w:ascii="Times New Roman" w:eastAsia="@Arial Unicode MS" w:hAnsi="Times New Roman"/>
          <w:sz w:val="24"/>
          <w:szCs w:val="24"/>
        </w:rPr>
        <w:t>сорегуляции</w:t>
      </w:r>
      <w:proofErr w:type="spellEnd"/>
      <w:r w:rsidRPr="00E15A74">
        <w:rPr>
          <w:rStyle w:val="Zag11"/>
          <w:rFonts w:ascii="Times New Roman" w:eastAsia="@Arial Unicode MS" w:hAnsi="Times New Roman"/>
          <w:sz w:val="24"/>
          <w:szCs w:val="24"/>
        </w:rPr>
        <w:t xml:space="preserve"> развивается способность ребёнка регулировать свою деятельность;</w:t>
      </w:r>
    </w:p>
    <w:p w:rsidR="001D60FE" w:rsidRDefault="001D60FE" w:rsidP="002F4EA7">
      <w:pPr>
        <w:pStyle w:val="af5"/>
        <w:numPr>
          <w:ilvl w:val="0"/>
          <w:numId w:val="182"/>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E15A74">
        <w:rPr>
          <w:rStyle w:val="Zag11"/>
          <w:rFonts w:ascii="Times New Roman" w:eastAsia="@Arial Unicode MS" w:hAnsi="Times New Roman"/>
          <w:sz w:val="24"/>
          <w:szCs w:val="24"/>
        </w:rPr>
        <w:t>самопринятие</w:t>
      </w:r>
      <w:proofErr w:type="spellEnd"/>
      <w:r w:rsidRPr="00E15A74">
        <w:rPr>
          <w:rStyle w:val="Zag11"/>
          <w:rFonts w:ascii="Times New Roman" w:eastAsia="@Arial Unicode MS" w:hAnsi="Times New Roman"/>
          <w:sz w:val="24"/>
          <w:szCs w:val="24"/>
        </w:rPr>
        <w:t xml:space="preserve"> и самоуважение, т.·е. самооценка и </w:t>
      </w:r>
      <w:proofErr w:type="spellStart"/>
      <w:proofErr w:type="gramStart"/>
      <w:r w:rsidRPr="00E15A74">
        <w:rPr>
          <w:rStyle w:val="Zag11"/>
          <w:rFonts w:ascii="Times New Roman" w:eastAsia="@Arial Unicode MS" w:hAnsi="Times New Roman"/>
          <w:sz w:val="24"/>
          <w:szCs w:val="24"/>
        </w:rPr>
        <w:t>Я</w:t>
      </w:r>
      <w:r w:rsidRPr="00E15A74">
        <w:rPr>
          <w:rStyle w:val="Zag11"/>
          <w:rFonts w:ascii="Times New Roman" w:eastAsia="@Arial Unicode MS" w:hAnsi="Times New Roman"/>
          <w:sz w:val="24"/>
          <w:szCs w:val="24"/>
        </w:rPr>
        <w:noBreakHyphen/>
        <w:t>концепция</w:t>
      </w:r>
      <w:proofErr w:type="spellEnd"/>
      <w:proofErr w:type="gramEnd"/>
      <w:r w:rsidRPr="00E15A74">
        <w:rPr>
          <w:rStyle w:val="Zag11"/>
          <w:rFonts w:ascii="Times New Roman" w:eastAsia="@Arial Unicode MS" w:hAnsi="Times New Roman"/>
          <w:sz w:val="24"/>
          <w:szCs w:val="24"/>
        </w:rPr>
        <w:t xml:space="preserve"> как результат самоопределения;</w:t>
      </w:r>
    </w:p>
    <w:p w:rsidR="001D60FE" w:rsidRPr="00E15A74" w:rsidRDefault="001D60FE" w:rsidP="002F4EA7">
      <w:pPr>
        <w:pStyle w:val="af5"/>
        <w:numPr>
          <w:ilvl w:val="0"/>
          <w:numId w:val="182"/>
        </w:numPr>
        <w:tabs>
          <w:tab w:val="left" w:leader="dot" w:pos="624"/>
        </w:tabs>
        <w:ind w:right="-1"/>
        <w:rPr>
          <w:rStyle w:val="Zag11"/>
          <w:rFonts w:ascii="Times New Roman" w:eastAsia="@Arial Unicode MS" w:hAnsi="Times New Roman"/>
          <w:sz w:val="24"/>
          <w:szCs w:val="24"/>
        </w:rPr>
      </w:pPr>
      <w:r w:rsidRPr="00E15A74">
        <w:rPr>
          <w:rStyle w:val="Zag11"/>
          <w:rFonts w:ascii="Times New Roman" w:eastAsia="@Arial Unicode MS" w:hAnsi="Times New Roman"/>
          <w:sz w:val="24"/>
          <w:szCs w:val="24"/>
        </w:rPr>
        <w:t xml:space="preserve">из ситуативно-познавательного и </w:t>
      </w:r>
      <w:proofErr w:type="spellStart"/>
      <w:r w:rsidRPr="00E15A74">
        <w:rPr>
          <w:rStyle w:val="Zag11"/>
          <w:rFonts w:ascii="Times New Roman" w:eastAsia="@Arial Unicode MS" w:hAnsi="Times New Roman"/>
          <w:sz w:val="24"/>
          <w:szCs w:val="24"/>
        </w:rPr>
        <w:t>внеситуативно-познавательного</w:t>
      </w:r>
      <w:proofErr w:type="spellEnd"/>
      <w:r w:rsidRPr="00E15A74">
        <w:rPr>
          <w:rStyle w:val="Zag11"/>
          <w:rFonts w:ascii="Times New Roman" w:eastAsia="@Arial Unicode MS" w:hAnsi="Times New Roman"/>
          <w:sz w:val="24"/>
          <w:szCs w:val="24"/>
        </w:rPr>
        <w:t xml:space="preserve"> общения формируются познавательные действия ребёнка.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По мере становления личностных действий ребёнка (</w:t>
      </w:r>
      <w:proofErr w:type="spellStart"/>
      <w:r w:rsidRPr="00DA13B2">
        <w:rPr>
          <w:rStyle w:val="Zag11"/>
          <w:rFonts w:ascii="Times New Roman" w:eastAsia="@Arial Unicode MS" w:hAnsi="Times New Roman" w:cs="Times New Roman"/>
          <w:sz w:val="24"/>
          <w:szCs w:val="24"/>
        </w:rPr>
        <w:t>смыслообразование</w:t>
      </w:r>
      <w:proofErr w:type="spellEnd"/>
      <w:r w:rsidRPr="00DA13B2">
        <w:rPr>
          <w:rStyle w:val="Zag11"/>
          <w:rFonts w:ascii="Times New Roman" w:eastAsia="@Arial Unicode MS"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spellStart"/>
      <w:proofErr w:type="gramStart"/>
      <w:r w:rsidRPr="00DA13B2">
        <w:rPr>
          <w:rStyle w:val="Zag11"/>
          <w:rFonts w:ascii="Times New Roman" w:eastAsia="@Arial Unicode MS" w:hAnsi="Times New Roman" w:cs="Times New Roman"/>
          <w:sz w:val="24"/>
          <w:szCs w:val="24"/>
        </w:rPr>
        <w:t>Я</w:t>
      </w:r>
      <w:r w:rsidRPr="00DA13B2">
        <w:rPr>
          <w:rStyle w:val="Zag11"/>
          <w:rFonts w:ascii="Times New Roman" w:eastAsia="@Arial Unicode MS" w:hAnsi="Times New Roman" w:cs="Times New Roman"/>
          <w:sz w:val="24"/>
          <w:szCs w:val="24"/>
        </w:rPr>
        <w:noBreakHyphen/>
        <w:t>концепции</w:t>
      </w:r>
      <w:proofErr w:type="spellEnd"/>
      <w:proofErr w:type="gramEnd"/>
      <w:r w:rsidRPr="00DA13B2">
        <w:rPr>
          <w:rStyle w:val="Zag11"/>
          <w:rFonts w:ascii="Times New Roman" w:eastAsia="@Arial Unicode MS" w:hAnsi="Times New Roman" w:cs="Times New Roman"/>
          <w:sz w:val="24"/>
          <w:szCs w:val="24"/>
        </w:rPr>
        <w:t>.</w:t>
      </w:r>
    </w:p>
    <w:p w:rsidR="001D60FE" w:rsidRPr="00E15A74" w:rsidRDefault="001D60FE" w:rsidP="00E15A74">
      <w:pPr>
        <w:pStyle w:val="Zag2"/>
        <w:tabs>
          <w:tab w:val="left" w:leader="dot" w:pos="624"/>
        </w:tabs>
        <w:spacing w:after="0" w:line="240" w:lineRule="auto"/>
        <w:ind w:right="-1" w:firstLine="567"/>
        <w:jc w:val="both"/>
        <w:rPr>
          <w:rStyle w:val="Zag11"/>
          <w:rFonts w:eastAsia="@Arial Unicode MS"/>
          <w:b w:val="0"/>
          <w:bCs w:val="0"/>
          <w:color w:val="auto"/>
          <w:lang w:val="ru-RU"/>
        </w:rPr>
      </w:pPr>
      <w:r w:rsidRPr="00DA13B2">
        <w:rPr>
          <w:rStyle w:val="Zag11"/>
          <w:rFonts w:eastAsia="@Arial Unicode MS"/>
          <w:b w:val="0"/>
          <w:bCs w:val="0"/>
          <w:color w:val="auto"/>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DA13B2">
        <w:rPr>
          <w:rStyle w:val="Zag11"/>
          <w:rFonts w:eastAsia="@Arial Unicode MS"/>
          <w:b w:val="0"/>
          <w:bCs w:val="0"/>
          <w:color w:val="auto"/>
          <w:lang w:val="ru-RU"/>
        </w:rPr>
        <w:t>смыслообразование</w:t>
      </w:r>
      <w:proofErr w:type="spellEnd"/>
      <w:r w:rsidRPr="00DA13B2">
        <w:rPr>
          <w:rStyle w:val="Zag11"/>
          <w:rFonts w:eastAsia="@Arial Unicode MS"/>
          <w:b w:val="0"/>
          <w:bCs w:val="0"/>
          <w:color w:val="auto"/>
          <w:lang w:val="ru-RU"/>
        </w:rPr>
        <w:t xml:space="preserve"> и самоопределение учащегося.</w:t>
      </w:r>
    </w:p>
    <w:p w:rsidR="001D60FE" w:rsidRPr="00DA13B2" w:rsidRDefault="001D60FE" w:rsidP="001D60FE">
      <w:pPr>
        <w:pStyle w:val="Zag2"/>
        <w:tabs>
          <w:tab w:val="left" w:leader="dot" w:pos="624"/>
        </w:tabs>
        <w:spacing w:after="0" w:line="240" w:lineRule="auto"/>
        <w:ind w:right="-1" w:firstLine="567"/>
        <w:rPr>
          <w:rStyle w:val="Zag11"/>
          <w:rFonts w:eastAsia="@Arial Unicode MS"/>
          <w:color w:val="auto"/>
          <w:lang w:val="ru-RU"/>
        </w:rPr>
      </w:pPr>
      <w:r w:rsidRPr="00DA13B2">
        <w:rPr>
          <w:rStyle w:val="Zag11"/>
          <w:rFonts w:eastAsia="@Arial Unicode MS"/>
          <w:color w:val="auto"/>
          <w:lang w:val="ru-RU"/>
        </w:rPr>
        <w:lastRenderedPageBreak/>
        <w:t>2.1.3. Связь универсальных учебных действий с содержанием учебных предметов</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DA13B2">
        <w:rPr>
          <w:rStyle w:val="Zag11"/>
          <w:rFonts w:ascii="Times New Roman" w:eastAsia="@Arial Unicode MS" w:hAnsi="Times New Roman" w:cs="Times New Roman"/>
          <w:sz w:val="24"/>
          <w:szCs w:val="24"/>
        </w:rPr>
        <w:t>метапредметной</w:t>
      </w:r>
      <w:proofErr w:type="spellEnd"/>
      <w:r w:rsidRPr="00DA13B2">
        <w:rPr>
          <w:rStyle w:val="Zag11"/>
          <w:rFonts w:ascii="Times New Roman" w:eastAsia="@Arial Unicode MS" w:hAnsi="Times New Roman" w:cs="Times New Roman"/>
          <w:sz w:val="24"/>
          <w:szCs w:val="24"/>
        </w:rPr>
        <w:t xml:space="preserve"> деятельности, организации форм учебного сотрудничества и решения важных задач жизнедеятельности обучающихся.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DA13B2">
        <w:rPr>
          <w:rStyle w:val="Zag11"/>
          <w:rFonts w:ascii="Times New Roman" w:eastAsia="@Arial Unicode MS" w:hAnsi="Times New Roman" w:cs="Times New Roman"/>
          <w:sz w:val="24"/>
          <w:szCs w:val="24"/>
        </w:rPr>
        <w:t>обучающихся</w:t>
      </w:r>
      <w:proofErr w:type="gramEnd"/>
      <w:r w:rsidRPr="00DA13B2">
        <w:rPr>
          <w:rStyle w:val="Zag11"/>
          <w:rFonts w:ascii="Times New Roman" w:eastAsia="@Arial Unicode MS" w:hAnsi="Times New Roman" w:cs="Times New Roman"/>
          <w:sz w:val="24"/>
          <w:szCs w:val="24"/>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DA13B2">
        <w:rPr>
          <w:rStyle w:val="Zag11"/>
          <w:rFonts w:ascii="Times New Roman" w:eastAsia="@Arial Unicode MS" w:hAnsi="Times New Roman" w:cs="Times New Roman"/>
          <w:sz w:val="24"/>
          <w:szCs w:val="24"/>
        </w:rPr>
        <w:t>псевдологического</w:t>
      </w:r>
      <w:proofErr w:type="spellEnd"/>
      <w:r w:rsidRPr="00DA13B2">
        <w:rPr>
          <w:rStyle w:val="Zag11"/>
          <w:rFonts w:ascii="Times New Roman" w:eastAsia="@Arial Unicode MS" w:hAnsi="Times New Roman" w:cs="Times New Roman"/>
          <w:sz w:val="24"/>
          <w:szCs w:val="24"/>
        </w:rPr>
        <w:t xml:space="preserve"> мышления. Существенную роль в этом играют такие учебные предметы, как «Литературное чтение»,</w:t>
      </w:r>
      <w:r w:rsidR="00E15A74">
        <w:rPr>
          <w:rStyle w:val="Zag11"/>
          <w:rFonts w:ascii="Times New Roman" w:eastAsia="@Arial Unicode MS" w:hAnsi="Times New Roman" w:cs="Times New Roman"/>
          <w:sz w:val="24"/>
          <w:szCs w:val="24"/>
        </w:rPr>
        <w:t xml:space="preserve"> «Литературное чтение на чеченском языке»</w:t>
      </w:r>
      <w:r w:rsidRPr="00DA13B2">
        <w:rPr>
          <w:rStyle w:val="Zag11"/>
          <w:rFonts w:ascii="Times New Roman" w:eastAsia="@Arial Unicode MS" w:hAnsi="Times New Roman" w:cs="Times New Roman"/>
          <w:sz w:val="24"/>
          <w:szCs w:val="24"/>
        </w:rPr>
        <w:t xml:space="preserve"> «</w:t>
      </w:r>
      <w:r w:rsidR="00E15A74">
        <w:rPr>
          <w:rStyle w:val="Zag11"/>
          <w:rFonts w:ascii="Times New Roman" w:eastAsia="@Arial Unicode MS" w:hAnsi="Times New Roman" w:cs="Times New Roman"/>
          <w:sz w:val="24"/>
          <w:szCs w:val="24"/>
        </w:rPr>
        <w:t>Художественный труд</w:t>
      </w:r>
      <w:r w:rsidRPr="00DA13B2">
        <w:rPr>
          <w:rStyle w:val="Zag11"/>
          <w:rFonts w:ascii="Times New Roman" w:eastAsia="@Arial Unicode MS" w:hAnsi="Times New Roman" w:cs="Times New Roman"/>
          <w:sz w:val="24"/>
          <w:szCs w:val="24"/>
        </w:rPr>
        <w:t>», «</w:t>
      </w:r>
      <w:r w:rsidR="00E15A74">
        <w:rPr>
          <w:rStyle w:val="Zag11"/>
          <w:rFonts w:ascii="Times New Roman" w:eastAsia="@Arial Unicode MS" w:hAnsi="Times New Roman" w:cs="Times New Roman"/>
          <w:sz w:val="24"/>
          <w:szCs w:val="24"/>
        </w:rPr>
        <w:t>ОРКСЭ</w:t>
      </w:r>
      <w:r w:rsidRPr="00DA13B2">
        <w:rPr>
          <w:rStyle w:val="Zag11"/>
          <w:rFonts w:ascii="Times New Roman" w:eastAsia="@Arial Unicode MS" w:hAnsi="Times New Roman" w:cs="Times New Roman"/>
          <w:sz w:val="24"/>
          <w:szCs w:val="24"/>
        </w:rPr>
        <w:t>», «Музыка».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b/>
          <w:bCs/>
          <w:color w:val="C0504D"/>
          <w:sz w:val="24"/>
          <w:szCs w:val="24"/>
        </w:rPr>
      </w:pPr>
      <w:r w:rsidRPr="00DA13B2">
        <w:rPr>
          <w:rStyle w:val="Zag11"/>
          <w:rFonts w:ascii="Times New Roman" w:eastAsia="@Arial Unicode MS" w:hAnsi="Times New Roman" w:cs="Times New Roman"/>
          <w:sz w:val="24"/>
          <w:szCs w:val="24"/>
        </w:rPr>
        <w:t xml:space="preserve">В частности, учебные предметы </w:t>
      </w:r>
      <w:r w:rsidRPr="00DA13B2">
        <w:rPr>
          <w:rStyle w:val="Zag11"/>
          <w:rFonts w:ascii="Times New Roman" w:eastAsia="@Arial Unicode MS" w:hAnsi="Times New Roman" w:cs="Times New Roman"/>
          <w:b/>
          <w:bCs/>
          <w:sz w:val="24"/>
          <w:szCs w:val="24"/>
        </w:rPr>
        <w:t xml:space="preserve">«Русский язык», «Чеченский язык» </w:t>
      </w:r>
      <w:r w:rsidRPr="00DA13B2">
        <w:rPr>
          <w:rStyle w:val="Zag11"/>
          <w:rFonts w:ascii="Times New Roman" w:eastAsia="@Arial Unicode MS" w:hAnsi="Times New Roman" w:cs="Times New Roman"/>
          <w:sz w:val="24"/>
          <w:szCs w:val="24"/>
        </w:rPr>
        <w:t xml:space="preserve">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чеченского языка создаёт условия для формирования «языкового чутья» как результата ориентировки ребёнка в грамматической и синтаксической структуре чеченского языка и обеспечивает успешное развитие адекватных возрасту форм и функций речи, включая обобщающую и планирующую функции.  </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szCs w:val="24"/>
        </w:rPr>
        <w:t>«Литературное чтение», «Литературное чтение на чеченском языке».</w:t>
      </w:r>
      <w:r w:rsidRPr="00DA13B2">
        <w:rPr>
          <w:rStyle w:val="Zag11"/>
          <w:rFonts w:ascii="Times New Roman" w:eastAsia="@Arial Unicode MS"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Учебные предметы «</w:t>
      </w:r>
      <w:r w:rsidRPr="00E15A74">
        <w:rPr>
          <w:rStyle w:val="Zag11"/>
          <w:rFonts w:ascii="Times New Roman" w:eastAsia="@Arial Unicode MS" w:hAnsi="Times New Roman" w:cs="Times New Roman"/>
          <w:b/>
          <w:sz w:val="24"/>
          <w:szCs w:val="24"/>
        </w:rPr>
        <w:t>Литературное чтение», «Литературное чтение на чеченском языке»</w:t>
      </w:r>
      <w:r w:rsidRPr="00DA13B2">
        <w:rPr>
          <w:rStyle w:val="Zag11"/>
          <w:rFonts w:ascii="Times New Roman" w:eastAsia="@Arial Unicode MS" w:hAnsi="Times New Roman" w:cs="Times New Roman"/>
          <w:sz w:val="24"/>
          <w:szCs w:val="24"/>
        </w:rPr>
        <w:t xml:space="preserve"> обеспечивают формирование следующих универсальных учебных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w:t>
      </w:r>
      <w:proofErr w:type="spellStart"/>
      <w:r w:rsidRPr="00DA13B2">
        <w:rPr>
          <w:rStyle w:val="Zag11"/>
          <w:rFonts w:ascii="Times New Roman" w:eastAsia="@Arial Unicode MS" w:hAnsi="Times New Roman" w:cs="Times New Roman"/>
          <w:sz w:val="24"/>
          <w:szCs w:val="24"/>
        </w:rPr>
        <w:t>смыслообразования</w:t>
      </w:r>
      <w:proofErr w:type="spellEnd"/>
      <w:r w:rsidRPr="00DA13B2">
        <w:rPr>
          <w:rStyle w:val="Zag11"/>
          <w:rFonts w:ascii="Times New Roman" w:eastAsia="@Arial Unicode MS" w:hAnsi="Times New Roman" w:cs="Times New Roman"/>
          <w:sz w:val="24"/>
          <w:szCs w:val="24"/>
        </w:rPr>
        <w:t xml:space="preserve"> через прослеживание судьбы героя и ориентацию учащегося в системе личностных смыслов;</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lastRenderedPageBreak/>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·эстетических ценностей и на их основе эстетических критериев;</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·эмоционально-личностной </w:t>
      </w:r>
      <w:proofErr w:type="spellStart"/>
      <w:r w:rsidRPr="00DA13B2">
        <w:rPr>
          <w:rStyle w:val="Zag11"/>
          <w:rFonts w:ascii="Times New Roman" w:eastAsia="@Arial Unicode MS" w:hAnsi="Times New Roman" w:cs="Times New Roman"/>
          <w:sz w:val="24"/>
          <w:szCs w:val="24"/>
        </w:rPr>
        <w:t>децентрации</w:t>
      </w:r>
      <w:proofErr w:type="spellEnd"/>
      <w:r w:rsidRPr="00DA13B2">
        <w:rPr>
          <w:rStyle w:val="Zag11"/>
          <w:rFonts w:ascii="Times New Roman" w:eastAsia="@Arial Unicode MS"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·умения понимать контекстную речь на основе воссоздания картины событий и поступков персонажей;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DA13B2">
        <w:rPr>
          <w:rStyle w:val="Zag11"/>
          <w:rFonts w:ascii="Times New Roman" w:eastAsia="@Arial Unicode MS" w:hAnsi="Times New Roman" w:cs="Times New Roman"/>
          <w:sz w:val="24"/>
          <w:szCs w:val="24"/>
        </w:rPr>
        <w:t>·умения строить план с выделением существенной и дополнительной информации.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szCs w:val="24"/>
        </w:rPr>
        <w:t>«Иностранный</w:t>
      </w:r>
      <w:r w:rsidR="00E15A74">
        <w:rPr>
          <w:rStyle w:val="Zag11"/>
          <w:rFonts w:ascii="Times New Roman" w:eastAsia="@Arial Unicode MS" w:hAnsi="Times New Roman" w:cs="Times New Roman"/>
          <w:b/>
          <w:bCs/>
          <w:sz w:val="24"/>
          <w:szCs w:val="24"/>
        </w:rPr>
        <w:t xml:space="preserve"> (английский)</w:t>
      </w:r>
      <w:r w:rsidRPr="00DA13B2">
        <w:rPr>
          <w:rStyle w:val="Zag11"/>
          <w:rFonts w:ascii="Times New Roman" w:eastAsia="@Arial Unicode MS" w:hAnsi="Times New Roman" w:cs="Times New Roman"/>
          <w:b/>
          <w:bCs/>
          <w:sz w:val="24"/>
          <w:szCs w:val="24"/>
        </w:rPr>
        <w:t xml:space="preserve"> язык» </w:t>
      </w:r>
      <w:proofErr w:type="gramStart"/>
      <w:r w:rsidRPr="00DA13B2">
        <w:rPr>
          <w:rStyle w:val="Zag11"/>
          <w:rFonts w:ascii="Times New Roman" w:eastAsia="@Arial Unicode MS" w:hAnsi="Times New Roman" w:cs="Times New Roman"/>
          <w:sz w:val="24"/>
          <w:szCs w:val="24"/>
        </w:rPr>
        <w:t>обеспечивает</w:t>
      </w:r>
      <w:proofErr w:type="gramEnd"/>
      <w:r w:rsidRPr="00DA13B2">
        <w:rPr>
          <w:rStyle w:val="Zag11"/>
          <w:rFonts w:ascii="Times New Roman" w:eastAsia="@Arial Unicode MS"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·общему речевому развитию учащегося на основе формирования обобщённых лингвистических структур грамматики и синтаксиса;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·развитию произвольности и осознанности монологической и диалогической речи;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·развитию письменной речи;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1D60FE" w:rsidRPr="00DA13B2" w:rsidRDefault="001D60FE" w:rsidP="001D60FE">
      <w:pPr>
        <w:tabs>
          <w:tab w:val="left" w:leader="dot" w:pos="624"/>
        </w:tabs>
        <w:spacing w:after="0"/>
        <w:ind w:right="-1" w:firstLine="567"/>
        <w:jc w:val="both"/>
        <w:rPr>
          <w:rStyle w:val="Zag11"/>
          <w:rFonts w:ascii="Times New Roman" w:hAnsi="Times New Roman" w:cs="Times New Roman"/>
          <w:sz w:val="24"/>
          <w:szCs w:val="24"/>
        </w:rPr>
      </w:pPr>
      <w:r w:rsidRPr="00DA13B2">
        <w:rPr>
          <w:rStyle w:val="Zag11"/>
          <w:rFonts w:ascii="Times New Roman" w:eastAsia="@Arial Unicode MS" w:hAnsi="Times New Roman" w:cs="Times New Roman"/>
          <w:sz w:val="24"/>
          <w:szCs w:val="24"/>
        </w:rPr>
        <w:t xml:space="preserve">Изучение иностранного языка способствует развитию </w:t>
      </w:r>
      <w:proofErr w:type="spellStart"/>
      <w:r w:rsidRPr="00DA13B2">
        <w:rPr>
          <w:rStyle w:val="Zag11"/>
          <w:rFonts w:ascii="Times New Roman" w:eastAsia="@Arial Unicode MS" w:hAnsi="Times New Roman" w:cs="Times New Roman"/>
          <w:sz w:val="24"/>
          <w:szCs w:val="24"/>
        </w:rPr>
        <w:t>общеучебных</w:t>
      </w:r>
      <w:proofErr w:type="spellEnd"/>
      <w:r w:rsidRPr="00DA13B2">
        <w:rPr>
          <w:rStyle w:val="Zag11"/>
          <w:rFonts w:ascii="Times New Roman" w:eastAsia="@Arial Unicode MS"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b/>
          <w:bCs/>
          <w:color w:val="auto"/>
          <w:sz w:val="24"/>
          <w:szCs w:val="24"/>
          <w:lang w:val="ru-RU"/>
        </w:rPr>
        <w:t>«Математика».</w:t>
      </w:r>
      <w:r w:rsidRPr="00DA13B2">
        <w:rPr>
          <w:rStyle w:val="Zag11"/>
          <w:rFonts w:ascii="Times New Roman" w:eastAsia="@Arial Unicode MS" w:hAnsi="Times New Roman" w:cs="Times New Roman"/>
          <w:color w:val="auto"/>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DA13B2">
        <w:rPr>
          <w:rStyle w:val="Zag11"/>
          <w:rFonts w:ascii="Times New Roman" w:eastAsia="@Arial Unicode MS" w:hAnsi="Times New Roman" w:cs="Times New Roman"/>
          <w:color w:val="auto"/>
          <w:sz w:val="24"/>
          <w:szCs w:val="24"/>
          <w:lang w:val="ru-RU"/>
        </w:rPr>
        <w:t>дств дл</w:t>
      </w:r>
      <w:proofErr w:type="gramEnd"/>
      <w:r w:rsidRPr="00DA13B2">
        <w:rPr>
          <w:rStyle w:val="Zag11"/>
          <w:rFonts w:ascii="Times New Roman" w:eastAsia="@Arial Unicode MS" w:hAnsi="Times New Roman" w:cs="Times New Roman"/>
          <w:color w:val="auto"/>
          <w:sz w:val="24"/>
          <w:szCs w:val="24"/>
          <w:lang w:val="ru-RU"/>
        </w:rPr>
        <w:t>я моделирования математической ситуации, представления информации; сравнения и классификации (например, предметов, чисел, геометрических фигур) по</w:t>
      </w:r>
      <w:r w:rsidRPr="00B25CF1">
        <w:rPr>
          <w:rStyle w:val="Zag11"/>
          <w:rFonts w:ascii="Times New Roman" w:eastAsia="@Arial Unicode MS" w:hAnsi="Times New Roman" w:cs="Times New Roman"/>
          <w:color w:val="auto"/>
          <w:sz w:val="24"/>
          <w:szCs w:val="24"/>
          <w:lang w:val="ru-RU"/>
        </w:rPr>
        <w:t xml:space="preserve"> существенному основанию. Особое значение имеет математика для формирования общего </w:t>
      </w:r>
      <w:r w:rsidRPr="00B25CF1">
        <w:rPr>
          <w:rStyle w:val="Zag11"/>
          <w:rFonts w:ascii="Times New Roman" w:eastAsia="@Arial Unicode MS" w:hAnsi="Times New Roman" w:cs="Times New Roman"/>
          <w:color w:val="auto"/>
          <w:sz w:val="24"/>
          <w:szCs w:val="24"/>
          <w:lang w:val="ru-RU"/>
        </w:rPr>
        <w:lastRenderedPageBreak/>
        <w:t>приёма решения задач как универсального учебного действия.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B25CF1">
        <w:rPr>
          <w:rStyle w:val="Zag11"/>
          <w:rFonts w:ascii="Times New Roman" w:eastAsia="@Arial Unicode MS" w:hAnsi="Times New Roman" w:cs="Times New Roman"/>
          <w:color w:val="auto"/>
          <w:sz w:val="24"/>
          <w:szCs w:val="24"/>
          <w:lang w:val="ru-RU"/>
        </w:rPr>
        <w:t>обучающийся</w:t>
      </w:r>
      <w:proofErr w:type="gramEnd"/>
      <w:r w:rsidRPr="00B25CF1">
        <w:rPr>
          <w:rStyle w:val="Zag11"/>
          <w:rFonts w:ascii="Times New Roman" w:eastAsia="@Arial Unicode MS" w:hAnsi="Times New Roman" w:cs="Times New Roman"/>
          <w:color w:val="auto"/>
          <w:sz w:val="24"/>
          <w:szCs w:val="24"/>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b/>
          <w:bCs/>
          <w:sz w:val="24"/>
        </w:rPr>
        <w:t>«Окружающий мир».</w:t>
      </w:r>
      <w:r w:rsidRPr="00DA13B2">
        <w:rPr>
          <w:rStyle w:val="Zag11"/>
          <w:rFonts w:ascii="Times New Roman" w:eastAsia="@Arial Unicode MS" w:hAnsi="Times New Roman" w:cs="Times New Roman"/>
          <w:sz w:val="24"/>
        </w:rPr>
        <w:t xml:space="preserve"> </w:t>
      </w:r>
      <w:proofErr w:type="gramStart"/>
      <w:r w:rsidRPr="00DA13B2">
        <w:rPr>
          <w:rStyle w:val="Zag11"/>
          <w:rFonts w:ascii="Times New Roman" w:eastAsia="@Arial Unicode MS" w:hAnsi="Times New Roman" w:cs="Times New Roman"/>
          <w:sz w:val="24"/>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DA13B2">
        <w:rPr>
          <w:rStyle w:val="Zag11"/>
          <w:rFonts w:ascii="Times New Roman" w:eastAsia="@Arial Unicode MS" w:hAnsi="Times New Roman" w:cs="Times New Roman"/>
          <w:sz w:val="24"/>
        </w:rPr>
        <w:t>социокультурного</w:t>
      </w:r>
      <w:proofErr w:type="spellEnd"/>
      <w:r w:rsidRPr="00DA13B2">
        <w:rPr>
          <w:rStyle w:val="Zag11"/>
          <w:rFonts w:ascii="Times New Roman" w:eastAsia="@Arial Unicode MS" w:hAnsi="Times New Roman" w:cs="Times New Roman"/>
          <w:sz w:val="24"/>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DA13B2">
        <w:rPr>
          <w:rStyle w:val="Zag11"/>
          <w:rFonts w:ascii="Times New Roman" w:eastAsia="@Arial Unicode MS" w:hAnsi="Times New Roman" w:cs="Times New Roman"/>
          <w:sz w:val="24"/>
        </w:rPr>
        <w:t>природосообразного</w:t>
      </w:r>
      <w:proofErr w:type="spellEnd"/>
      <w:r w:rsidRPr="00DA13B2">
        <w:rPr>
          <w:rStyle w:val="Zag11"/>
          <w:rFonts w:ascii="Times New Roman" w:eastAsia="@Arial Unicode MS" w:hAnsi="Times New Roman" w:cs="Times New Roman"/>
          <w:sz w:val="24"/>
        </w:rPr>
        <w:t xml:space="preserve"> поведения;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В сфере личностных универсальных учебных действий изучение предмета способствует принятию </w:t>
      </w:r>
      <w:proofErr w:type="gramStart"/>
      <w:r w:rsidRPr="00DA13B2">
        <w:rPr>
          <w:rStyle w:val="Zag11"/>
          <w:rFonts w:ascii="Times New Roman" w:eastAsia="@Arial Unicode MS" w:hAnsi="Times New Roman" w:cs="Times New Roman"/>
          <w:sz w:val="24"/>
        </w:rPr>
        <w:t>обучающимися</w:t>
      </w:r>
      <w:proofErr w:type="gramEnd"/>
      <w:r w:rsidRPr="00DA13B2">
        <w:rPr>
          <w:rStyle w:val="Zag11"/>
          <w:rFonts w:ascii="Times New Roman" w:eastAsia="@Arial Unicode MS" w:hAnsi="Times New Roman" w:cs="Times New Roman"/>
          <w:sz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Изучение предмета «Окружающий мир» способствует формированию </w:t>
      </w:r>
      <w:proofErr w:type="spellStart"/>
      <w:r w:rsidRPr="00DA13B2">
        <w:rPr>
          <w:rStyle w:val="Zag11"/>
          <w:rFonts w:ascii="Times New Roman" w:eastAsia="@Arial Unicode MS" w:hAnsi="Times New Roman" w:cs="Times New Roman"/>
          <w:sz w:val="24"/>
        </w:rPr>
        <w:t>общепознавательных</w:t>
      </w:r>
      <w:proofErr w:type="spellEnd"/>
      <w:r w:rsidRPr="00DA13B2">
        <w:rPr>
          <w:rStyle w:val="Zag11"/>
          <w:rFonts w:ascii="Times New Roman" w:eastAsia="@Arial Unicode MS" w:hAnsi="Times New Roman" w:cs="Times New Roman"/>
          <w:sz w:val="24"/>
        </w:rPr>
        <w:t xml:space="preserve"> универсальных учебных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·овладению начальными формами исследовательской деятельности, включая умения поиска и работы с информацией;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rPr>
      </w:pPr>
      <w:r w:rsidRPr="00DA13B2">
        <w:rPr>
          <w:rStyle w:val="Zag11"/>
          <w:rFonts w:ascii="Times New Roman" w:eastAsia="@Arial Unicode MS" w:hAnsi="Times New Roman" w:cs="Times New Roman"/>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rPr>
        <w:t>«Музыка».</w:t>
      </w:r>
      <w:r w:rsidRPr="00DA13B2">
        <w:rPr>
          <w:rStyle w:val="Zag11"/>
          <w:rFonts w:ascii="Times New Roman" w:eastAsia="@Arial Unicode MS" w:hAnsi="Times New Roman" w:cs="Times New Roman"/>
          <w:sz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spellStart"/>
      <w:r w:rsidRPr="00DA13B2">
        <w:rPr>
          <w:rStyle w:val="Zag11"/>
          <w:rFonts w:ascii="Times New Roman" w:eastAsia="@Arial Unicode MS" w:hAnsi="Times New Roman" w:cs="Times New Roman"/>
          <w:sz w:val="24"/>
        </w:rPr>
        <w:t>ценностно</w:t>
      </w:r>
      <w:r w:rsidRPr="00DA13B2">
        <w:rPr>
          <w:rStyle w:val="Zag11"/>
          <w:rFonts w:ascii="Times New Roman" w:eastAsia="@Arial Unicode MS" w:hAnsi="Times New Roman" w:cs="Times New Roman"/>
          <w:sz w:val="24"/>
        </w:rPr>
        <w:noBreakHyphen/>
        <w:t>смысловые</w:t>
      </w:r>
      <w:proofErr w:type="spellEnd"/>
      <w:r w:rsidRPr="00DA13B2">
        <w:rPr>
          <w:rStyle w:val="Zag11"/>
          <w:rFonts w:ascii="Times New Roman" w:eastAsia="@Arial Unicode MS" w:hAnsi="Times New Roman" w:cs="Times New Roman"/>
          <w:sz w:val="24"/>
        </w:rPr>
        <w:t xml:space="preserve"> ориентации учащихся, создающие основу для формирования позитивной самооценки, </w:t>
      </w:r>
      <w:r w:rsidRPr="00DA13B2">
        <w:rPr>
          <w:rStyle w:val="Zag11"/>
          <w:rFonts w:ascii="Times New Roman" w:eastAsia="@Arial Unicode MS" w:hAnsi="Times New Roman" w:cs="Times New Roman"/>
          <w:sz w:val="24"/>
        </w:rPr>
        <w:lastRenderedPageBreak/>
        <w:t xml:space="preserve">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w:t>
      </w:r>
      <w:r w:rsidRPr="00DA13B2">
        <w:rPr>
          <w:rStyle w:val="Zag11"/>
          <w:rFonts w:ascii="Times New Roman" w:eastAsia="@Arial Unicode MS" w:hAnsi="Times New Roman" w:cs="Times New Roman"/>
          <w:sz w:val="24"/>
          <w:szCs w:val="24"/>
        </w:rPr>
        <w:t>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DA13B2">
        <w:rPr>
          <w:rStyle w:val="Zag11"/>
          <w:rFonts w:ascii="Times New Roman" w:eastAsia="@Arial Unicode MS" w:hAnsi="Times New Roman" w:cs="Times New Roman"/>
          <w:sz w:val="24"/>
          <w:szCs w:val="24"/>
        </w:rPr>
        <w:t xml:space="preserve">В области развития </w:t>
      </w:r>
      <w:proofErr w:type="spellStart"/>
      <w:r w:rsidRPr="00DA13B2">
        <w:rPr>
          <w:rStyle w:val="Zag11"/>
          <w:rFonts w:ascii="Times New Roman" w:eastAsia="@Arial Unicode MS" w:hAnsi="Times New Roman" w:cs="Times New Roman"/>
          <w:sz w:val="24"/>
          <w:szCs w:val="24"/>
        </w:rPr>
        <w:t>общепознавательных</w:t>
      </w:r>
      <w:proofErr w:type="spellEnd"/>
      <w:r w:rsidRPr="00DA13B2">
        <w:rPr>
          <w:rStyle w:val="Zag11"/>
          <w:rFonts w:ascii="Times New Roman" w:eastAsia="@Arial Unicode MS" w:hAnsi="Times New Roman" w:cs="Times New Roman"/>
          <w:sz w:val="24"/>
          <w:szCs w:val="24"/>
        </w:rPr>
        <w:t xml:space="preserve"> действий изучение музыки будет способствовать формированию замещения и моделирования.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szCs w:val="24"/>
        </w:rPr>
        <w:t>«</w:t>
      </w:r>
      <w:r w:rsidR="00E15A74">
        <w:rPr>
          <w:rStyle w:val="Zag11"/>
          <w:rFonts w:ascii="Times New Roman" w:eastAsia="@Arial Unicode MS" w:hAnsi="Times New Roman" w:cs="Times New Roman"/>
          <w:b/>
          <w:bCs/>
          <w:sz w:val="24"/>
          <w:szCs w:val="24"/>
        </w:rPr>
        <w:t>Художественный труд</w:t>
      </w:r>
      <w:r w:rsidRPr="00DA13B2">
        <w:rPr>
          <w:rStyle w:val="Zag11"/>
          <w:rFonts w:ascii="Times New Roman" w:eastAsia="@Arial Unicode MS" w:hAnsi="Times New Roman" w:cs="Times New Roman"/>
          <w:b/>
          <w:bCs/>
          <w:sz w:val="24"/>
          <w:szCs w:val="24"/>
        </w:rPr>
        <w:t>».</w:t>
      </w:r>
      <w:r w:rsidRPr="00DA13B2">
        <w:rPr>
          <w:rStyle w:val="Zag11"/>
          <w:rFonts w:ascii="Times New Roman" w:eastAsia="@Arial Unicode MS"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Моделирующий характер изобразительной деятельности создаёт условия для формирования </w:t>
      </w:r>
      <w:proofErr w:type="spellStart"/>
      <w:r w:rsidRPr="00DA13B2">
        <w:rPr>
          <w:rStyle w:val="Zag11"/>
          <w:rFonts w:ascii="Times New Roman" w:eastAsia="@Arial Unicode MS" w:hAnsi="Times New Roman" w:cs="Times New Roman"/>
          <w:sz w:val="24"/>
          <w:szCs w:val="24"/>
        </w:rPr>
        <w:t>общеучебных</w:t>
      </w:r>
      <w:proofErr w:type="spellEnd"/>
      <w:r w:rsidRPr="00DA13B2">
        <w:rPr>
          <w:rStyle w:val="Zag11"/>
          <w:rFonts w:ascii="Times New Roman" w:eastAsia="@Arial Unicode MS" w:hAnsi="Times New Roman" w:cs="Times New Roman"/>
          <w:sz w:val="24"/>
          <w:szCs w:val="24"/>
        </w:rPr>
        <w:t xml:space="preserve"> действий, замещения и моделирования в продуктивной деятельности учащихся явлений и объектов природного и </w:t>
      </w:r>
      <w:proofErr w:type="spellStart"/>
      <w:r w:rsidRPr="00DA13B2">
        <w:rPr>
          <w:rStyle w:val="Zag11"/>
          <w:rFonts w:ascii="Times New Roman" w:eastAsia="@Arial Unicode MS" w:hAnsi="Times New Roman" w:cs="Times New Roman"/>
          <w:sz w:val="24"/>
          <w:szCs w:val="24"/>
        </w:rPr>
        <w:t>социокультурного</w:t>
      </w:r>
      <w:proofErr w:type="spellEnd"/>
      <w:r w:rsidRPr="00DA13B2">
        <w:rPr>
          <w:rStyle w:val="Zag11"/>
          <w:rFonts w:ascii="Times New Roman" w:eastAsia="@Arial Unicode MS" w:hAnsi="Times New Roman" w:cs="Times New Roman"/>
          <w:sz w:val="24"/>
          <w:szCs w:val="24"/>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sidRPr="00DA13B2">
        <w:rPr>
          <w:rStyle w:val="Zag11"/>
          <w:rFonts w:ascii="Times New Roman" w:eastAsia="@Arial Unicode MS" w:hAnsi="Times New Roman" w:cs="Times New Roman"/>
          <w:sz w:val="24"/>
          <w:szCs w:val="24"/>
        </w:rPr>
        <w:t>целеполаганию</w:t>
      </w:r>
      <w:proofErr w:type="spellEnd"/>
      <w:r w:rsidRPr="00DA13B2">
        <w:rPr>
          <w:rStyle w:val="Zag11"/>
          <w:rFonts w:ascii="Times New Roman" w:eastAsia="@Arial Unicode MS" w:hAnsi="Times New Roman" w:cs="Times New Roman"/>
          <w:sz w:val="24"/>
          <w:szCs w:val="24"/>
        </w:rPr>
        <w:t xml:space="preserve">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DA13B2">
        <w:rPr>
          <w:rStyle w:val="Zag11"/>
          <w:rFonts w:ascii="Times New Roman" w:eastAsia="@Arial Unicode MS"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Специфика этого предмета и его значимость для формирования универсальных учебных действий обусловлена: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A13B2">
        <w:rPr>
          <w:rStyle w:val="Zag11"/>
          <w:rFonts w:ascii="Times New Roman" w:eastAsia="@Arial Unicode MS" w:hAnsi="Times New Roman" w:cs="Times New Roman"/>
          <w:sz w:val="24"/>
          <w:szCs w:val="24"/>
        </w:rPr>
        <w:t>задач</w:t>
      </w:r>
      <w:proofErr w:type="gramEnd"/>
      <w:r w:rsidRPr="00DA13B2">
        <w:rPr>
          <w:rStyle w:val="Zag11"/>
          <w:rFonts w:ascii="Times New Roman" w:eastAsia="@Arial Unicode MS" w:hAnsi="Times New Roman" w:cs="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·специальной организацией процесса планомерно-поэтапной отработки </w:t>
      </w:r>
      <w:proofErr w:type="spellStart"/>
      <w:r w:rsidRPr="00DA13B2">
        <w:rPr>
          <w:rStyle w:val="Zag11"/>
          <w:rFonts w:ascii="Times New Roman" w:eastAsia="@Arial Unicode MS" w:hAnsi="Times New Roman" w:cs="Times New Roman"/>
          <w:sz w:val="24"/>
          <w:szCs w:val="24"/>
        </w:rPr>
        <w:t>предметно</w:t>
      </w:r>
      <w:r w:rsidRPr="00DA13B2">
        <w:rPr>
          <w:rStyle w:val="Zag11"/>
          <w:rFonts w:ascii="Times New Roman" w:eastAsia="@Arial Unicode MS" w:hAnsi="Times New Roman" w:cs="Times New Roman"/>
          <w:sz w:val="24"/>
          <w:szCs w:val="24"/>
        </w:rPr>
        <w:noBreakHyphen/>
        <w:t>преобразовательной</w:t>
      </w:r>
      <w:proofErr w:type="spellEnd"/>
      <w:r w:rsidRPr="00DA13B2">
        <w:rPr>
          <w:rStyle w:val="Zag11"/>
          <w:rFonts w:ascii="Times New Roman" w:eastAsia="@Arial Unicode MS" w:hAnsi="Times New Roman" w:cs="Times New Roman"/>
          <w:sz w:val="24"/>
          <w:szCs w:val="24"/>
        </w:rPr>
        <w:t xml:space="preserve">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·широким использованием форм группового сотрудничества и проектных форм работы для реализации учебных целей курса;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lastRenderedPageBreak/>
        <w:t xml:space="preserve">·формирование первоначальных элементов </w:t>
      </w:r>
      <w:proofErr w:type="spellStart"/>
      <w:proofErr w:type="gramStart"/>
      <w:r w:rsidRPr="00DA13B2">
        <w:rPr>
          <w:rStyle w:val="Zag11"/>
          <w:rFonts w:ascii="Times New Roman" w:eastAsia="@Arial Unicode MS" w:hAnsi="Times New Roman" w:cs="Times New Roman"/>
          <w:sz w:val="24"/>
          <w:szCs w:val="24"/>
        </w:rPr>
        <w:t>ИКТ-компетентности</w:t>
      </w:r>
      <w:proofErr w:type="spellEnd"/>
      <w:proofErr w:type="gramEnd"/>
      <w:r w:rsidRPr="00DA13B2">
        <w:rPr>
          <w:rStyle w:val="Zag11"/>
          <w:rFonts w:ascii="Times New Roman" w:eastAsia="@Arial Unicode MS" w:hAnsi="Times New Roman" w:cs="Times New Roman"/>
          <w:sz w:val="24"/>
          <w:szCs w:val="24"/>
        </w:rPr>
        <w:t xml:space="preserve"> учащихся.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Изучение технологии обеспечивает реализацию следующих целей: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tbl>
      <w:tblPr>
        <w:tblpPr w:leftFromText="180" w:rightFromText="180" w:vertAnchor="text" w:horzAnchor="margin" w:tblpXSpec="center" w:tblpY="650"/>
        <w:tblW w:w="10774" w:type="dxa"/>
        <w:tblBorders>
          <w:top w:val="single" w:sz="8" w:space="0" w:color="000000"/>
          <w:left w:val="single" w:sz="8" w:space="0" w:color="000000"/>
          <w:bottom w:val="single" w:sz="8" w:space="0" w:color="000000"/>
          <w:right w:val="single" w:sz="8" w:space="0" w:color="000000"/>
        </w:tblBorders>
        <w:tblLayout w:type="fixed"/>
        <w:tblLook w:val="0000"/>
      </w:tblPr>
      <w:tblGrid>
        <w:gridCol w:w="2338"/>
        <w:gridCol w:w="1985"/>
        <w:gridCol w:w="2126"/>
        <w:gridCol w:w="2126"/>
        <w:gridCol w:w="2199"/>
      </w:tblGrid>
      <w:tr w:rsidR="001D60FE" w:rsidRPr="00B25CF1" w:rsidTr="00651629">
        <w:trPr>
          <w:trHeight w:val="297"/>
        </w:trPr>
        <w:tc>
          <w:tcPr>
            <w:tcW w:w="2338" w:type="dxa"/>
            <w:tcBorders>
              <w:top w:val="single" w:sz="8" w:space="0" w:color="000000"/>
              <w:bottom w:val="single" w:sz="8" w:space="0" w:color="000000"/>
              <w:right w:val="single" w:sz="8" w:space="0" w:color="000000"/>
            </w:tcBorders>
            <w:shd w:val="clear" w:color="auto" w:fill="FFFFFF"/>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Характеристика результатов формирования УУД на разных этапах обучения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Класс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Личностные УУД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Регулятивные УУД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Познавательные УУД </w:t>
            </w:r>
          </w:p>
        </w:tc>
        <w:tc>
          <w:tcPr>
            <w:tcW w:w="2199" w:type="dxa"/>
            <w:tcBorders>
              <w:top w:val="single" w:sz="8" w:space="0" w:color="000000"/>
              <w:left w:val="single" w:sz="8" w:space="0" w:color="000000"/>
              <w:bottom w:val="single" w:sz="8" w:space="0" w:color="000000"/>
            </w:tcBorders>
            <w:shd w:val="clear" w:color="auto" w:fill="FFFFFF"/>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Коммуникативные УУД </w:t>
            </w:r>
          </w:p>
        </w:tc>
      </w:tr>
      <w:tr w:rsidR="001D60FE" w:rsidRPr="00B25CF1" w:rsidTr="00E15A74">
        <w:trPr>
          <w:trHeight w:val="832"/>
        </w:trPr>
        <w:tc>
          <w:tcPr>
            <w:tcW w:w="2338" w:type="dxa"/>
            <w:tcBorders>
              <w:top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firstLine="567"/>
              <w:jc w:val="left"/>
              <w:rPr>
                <w:rFonts w:eastAsia="@Arial Unicode MS"/>
                <w:b w:val="0"/>
                <w:lang w:val="ru-RU"/>
              </w:rPr>
            </w:pPr>
            <w:r w:rsidRPr="00B25CF1">
              <w:rPr>
                <w:rFonts w:eastAsia="@Arial Unicode MS"/>
                <w:b w:val="0"/>
                <w:lang w:val="ru-RU"/>
              </w:rPr>
              <w:t xml:space="preserve">1 класс </w:t>
            </w:r>
          </w:p>
        </w:tc>
        <w:tc>
          <w:tcPr>
            <w:tcW w:w="1985"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1. Ценить и принимать следующие базовые ценности: «добро», «терпение», «родина», «природа», «семья».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Уважать к своей семье, к своим родственникам, любовь к родителям.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Освоить роли ученика; формирование интереса (мотивации) к учению.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Оценивать жизненные ситуаций и поступки героев художественных текстов с точки зрения </w:t>
            </w:r>
            <w:r w:rsidRPr="00B25CF1">
              <w:rPr>
                <w:rFonts w:eastAsia="@Arial Unicode MS"/>
                <w:b w:val="0"/>
                <w:lang w:val="ru-RU"/>
              </w:rPr>
              <w:lastRenderedPageBreak/>
              <w:t>общечеловеческих норм.</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 xml:space="preserve">1.Организовывать свое рабочее место под руководством учителя.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Определять цель выполнения заданий на уроке, во внеурочной деятельности, в жизненных ситуациях под руководством учителя.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Определять план выполнения заданий на уроках, внеурочной деятельности, жизненных ситуациях под руководством учителя.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Использовать в своей деятельности простейшие приборы: </w:t>
            </w:r>
            <w:r w:rsidRPr="00B25CF1">
              <w:rPr>
                <w:rFonts w:eastAsia="@Arial Unicode MS"/>
                <w:b w:val="0"/>
                <w:lang w:val="ru-RU"/>
              </w:rPr>
              <w:lastRenderedPageBreak/>
              <w:t>линейку, треугольник и т.д.</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 xml:space="preserve">1.Ориентироваться в учебнике: определять умения, которые будут сформированы на основе изучения данного раздела.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Отвечать на простые вопросы учителя, находить нужную информацию в учебнике.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Сравнивать предметы, объекты: находить общее и различие.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Группировать предметы, объекты на основе существенных признаков.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5. Подробно пересказывать </w:t>
            </w:r>
            <w:proofErr w:type="gramStart"/>
            <w:r w:rsidRPr="00B25CF1">
              <w:rPr>
                <w:rFonts w:eastAsia="@Arial Unicode MS"/>
                <w:b w:val="0"/>
                <w:lang w:val="ru-RU"/>
              </w:rPr>
              <w:t>прочитанное</w:t>
            </w:r>
            <w:proofErr w:type="gramEnd"/>
            <w:r w:rsidRPr="00B25CF1">
              <w:rPr>
                <w:rFonts w:eastAsia="@Arial Unicode MS"/>
                <w:b w:val="0"/>
                <w:lang w:val="ru-RU"/>
              </w:rPr>
              <w:t xml:space="preserve"> или прослушанное; </w:t>
            </w:r>
            <w:r w:rsidRPr="00B25CF1">
              <w:rPr>
                <w:rFonts w:eastAsia="@Arial Unicode MS"/>
                <w:b w:val="0"/>
                <w:lang w:val="ru-RU"/>
              </w:rPr>
              <w:lastRenderedPageBreak/>
              <w:t xml:space="preserve">определять тему. </w:t>
            </w:r>
          </w:p>
        </w:tc>
        <w:tc>
          <w:tcPr>
            <w:tcW w:w="2199" w:type="dxa"/>
            <w:tcBorders>
              <w:top w:val="single" w:sz="8" w:space="0" w:color="000000"/>
              <w:left w:val="single" w:sz="8" w:space="0" w:color="000000"/>
              <w:bottom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 xml:space="preserve">1. Участвовать в диалоге на уроке и в жизненных ситуациях.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Отвечать на вопросы учителя, товарищей по классу.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Соблюдать простейшие нормы речевого этикета: здороваться, прощаться, благодарить.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Слушать и понимать речь других.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Участвовать в паре. </w:t>
            </w:r>
          </w:p>
          <w:p w:rsidR="001D60FE" w:rsidRPr="00B25CF1" w:rsidRDefault="001D60FE" w:rsidP="00651629">
            <w:pPr>
              <w:pStyle w:val="Zag2"/>
              <w:tabs>
                <w:tab w:val="left" w:leader="dot" w:pos="624"/>
              </w:tabs>
              <w:ind w:right="-1"/>
              <w:jc w:val="left"/>
              <w:rPr>
                <w:rFonts w:eastAsia="@Arial Unicode MS"/>
                <w:b w:val="0"/>
                <w:lang w:val="ru-RU"/>
              </w:rPr>
            </w:pPr>
          </w:p>
        </w:tc>
      </w:tr>
      <w:tr w:rsidR="001D60FE" w:rsidRPr="00B25CF1" w:rsidTr="00651629">
        <w:trPr>
          <w:trHeight w:val="695"/>
        </w:trPr>
        <w:tc>
          <w:tcPr>
            <w:tcW w:w="2338" w:type="dxa"/>
            <w:tcBorders>
              <w:top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firstLine="567"/>
              <w:jc w:val="left"/>
              <w:rPr>
                <w:rFonts w:eastAsia="@Arial Unicode MS"/>
                <w:b w:val="0"/>
                <w:lang w:val="ru-RU"/>
              </w:rPr>
            </w:pPr>
            <w:r w:rsidRPr="00B25CF1">
              <w:rPr>
                <w:rFonts w:eastAsia="@Arial Unicode MS"/>
                <w:b w:val="0"/>
                <w:lang w:val="ru-RU"/>
              </w:rPr>
              <w:lastRenderedPageBreak/>
              <w:t>2 класс</w:t>
            </w:r>
          </w:p>
        </w:tc>
        <w:tc>
          <w:tcPr>
            <w:tcW w:w="1985"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1. </w:t>
            </w:r>
            <w:proofErr w:type="gramStart"/>
            <w:r w:rsidRPr="00B25CF1">
              <w:rPr>
                <w:rFonts w:eastAsia="@Arial Unicode MS"/>
                <w:b w:val="0"/>
                <w:lang w:val="ru-RU"/>
              </w:rPr>
              <w:t>Ценить и принимать следующие базовые ценности: «добро», «терпение», «родина», «природа», «семья», «мир», «настоящий друг».</w:t>
            </w:r>
            <w:proofErr w:type="gramEnd"/>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 Уважение к своему народу, к своей родине.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Освоение личностного смысла учения, желания учиться.</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Оценка жизненных ситуаций и поступков героев художественных текстов с точки зрения общечеловеческих норм.</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1.Самостоятельно организовывать свое рабочее место.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 Следовать режиму организации учебной и внеучебной деятельности.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Определять цель учебной деятельности с помощью учителя и самостоятельно.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Определять план выполнения заданий на уроках, внеурочной деятельности, жизненных ситуациях под руководством учителя.</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5. Соотносить выполненное задание с образцом, предложенным учителем.</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6. Использовать в работе простейшие инструменты и более сложные приборы (циркуль).</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6.Корректировать выполнение задания в дальнейшем.</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7. Оценка своего </w:t>
            </w:r>
            <w:r w:rsidRPr="00B25CF1">
              <w:rPr>
                <w:rFonts w:eastAsia="@Arial Unicode MS"/>
                <w:b w:val="0"/>
                <w:lang w:val="ru-RU"/>
              </w:rPr>
              <w:lastRenderedPageBreak/>
              <w:t>задания по следующим параметрам: легко выполнять, возникли сложности при выполнении.</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 Отвечать на простые и сложные вопросы учителя, самим задавать вопросы, находить нужную информацию в учебнике.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B25CF1">
              <w:rPr>
                <w:rFonts w:eastAsia="@Arial Unicode MS"/>
                <w:b w:val="0"/>
                <w:lang w:val="ru-RU"/>
              </w:rPr>
              <w:t>установленном</w:t>
            </w:r>
            <w:proofErr w:type="gramEnd"/>
            <w:r w:rsidRPr="00B25CF1">
              <w:rPr>
                <w:rFonts w:eastAsia="@Arial Unicode MS"/>
                <w:b w:val="0"/>
                <w:lang w:val="ru-RU"/>
              </w:rPr>
              <w:t xml:space="preserve"> правилу.</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Подробно пересказывать </w:t>
            </w:r>
            <w:proofErr w:type="gramStart"/>
            <w:r w:rsidRPr="00B25CF1">
              <w:rPr>
                <w:rFonts w:eastAsia="@Arial Unicode MS"/>
                <w:b w:val="0"/>
                <w:lang w:val="ru-RU"/>
              </w:rPr>
              <w:t>прочитанное</w:t>
            </w:r>
            <w:proofErr w:type="gramEnd"/>
            <w:r w:rsidRPr="00B25CF1">
              <w:rPr>
                <w:rFonts w:eastAsia="@Arial Unicode MS"/>
                <w:b w:val="0"/>
                <w:lang w:val="ru-RU"/>
              </w:rPr>
              <w:t xml:space="preserve"> или прослушанное; составлять простой план .</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5. Определять, в </w:t>
            </w:r>
            <w:proofErr w:type="gramStart"/>
            <w:r w:rsidRPr="00B25CF1">
              <w:rPr>
                <w:rFonts w:eastAsia="@Arial Unicode MS"/>
                <w:b w:val="0"/>
                <w:lang w:val="ru-RU"/>
              </w:rPr>
              <w:t>каких</w:t>
            </w:r>
            <w:proofErr w:type="gramEnd"/>
            <w:r w:rsidRPr="00B25CF1">
              <w:rPr>
                <w:rFonts w:eastAsia="@Arial Unicode MS"/>
                <w:b w:val="0"/>
                <w:lang w:val="ru-RU"/>
              </w:rPr>
              <w:t xml:space="preserve"> </w:t>
            </w:r>
            <w:proofErr w:type="spellStart"/>
            <w:r w:rsidRPr="00B25CF1">
              <w:rPr>
                <w:rFonts w:eastAsia="@Arial Unicode MS"/>
                <w:b w:val="0"/>
                <w:lang w:val="ru-RU"/>
              </w:rPr>
              <w:t>источникахможно</w:t>
            </w:r>
            <w:proofErr w:type="spellEnd"/>
            <w:r w:rsidRPr="00B25CF1">
              <w:rPr>
                <w:rFonts w:eastAsia="@Arial Unicode MS"/>
                <w:b w:val="0"/>
                <w:lang w:val="ru-RU"/>
              </w:rPr>
              <w:t xml:space="preserve"> найти необходимую информацию для выполнения </w:t>
            </w:r>
            <w:r w:rsidRPr="00B25CF1">
              <w:rPr>
                <w:rFonts w:eastAsia="@Arial Unicode MS"/>
                <w:b w:val="0"/>
                <w:lang w:val="ru-RU"/>
              </w:rPr>
              <w:lastRenderedPageBreak/>
              <w:t>задания.</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6. Находить необходимую информацию, как в учебнике, так и в словарях в учебнике.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7. Наблюдать и делать самостоятельные простые выводы.</w:t>
            </w:r>
          </w:p>
        </w:tc>
        <w:tc>
          <w:tcPr>
            <w:tcW w:w="2199" w:type="dxa"/>
            <w:tcBorders>
              <w:top w:val="single" w:sz="8" w:space="0" w:color="000000"/>
              <w:left w:val="single" w:sz="8" w:space="0" w:color="000000"/>
              <w:bottom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1.Участвовать в диалоге; слушать и понимать других, высказывать свою точку зрения на события, поступки.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2.Оформлять свои мысли в устной и письменной речи с учетом своих учебных и жизненных речевых ситуаций.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3.Читать вслух и про себя тексты учебников, других художественных и научно-популярных книг, понимать прочитанное.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Выполняя различные роли в группе, сотрудничать в совместном решении проблемы (задачи).</w:t>
            </w:r>
          </w:p>
          <w:p w:rsidR="001D60FE" w:rsidRPr="00B25CF1" w:rsidRDefault="001D60FE" w:rsidP="00651629">
            <w:pPr>
              <w:pStyle w:val="Zag2"/>
              <w:tabs>
                <w:tab w:val="left" w:leader="dot" w:pos="624"/>
              </w:tabs>
              <w:ind w:right="-1"/>
              <w:jc w:val="left"/>
              <w:rPr>
                <w:rFonts w:eastAsia="@Arial Unicode MS"/>
                <w:b w:val="0"/>
                <w:lang w:val="ru-RU"/>
              </w:rPr>
            </w:pPr>
          </w:p>
        </w:tc>
      </w:tr>
      <w:tr w:rsidR="001D60FE" w:rsidRPr="00B25CF1" w:rsidTr="00651629">
        <w:trPr>
          <w:trHeight w:val="689"/>
        </w:trPr>
        <w:tc>
          <w:tcPr>
            <w:tcW w:w="2338" w:type="dxa"/>
            <w:tcBorders>
              <w:top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firstLine="567"/>
              <w:jc w:val="left"/>
              <w:rPr>
                <w:rFonts w:eastAsia="@Arial Unicode MS"/>
                <w:b w:val="0"/>
                <w:lang w:val="ru-RU"/>
              </w:rPr>
            </w:pPr>
            <w:r w:rsidRPr="00B25CF1">
              <w:rPr>
                <w:rFonts w:eastAsia="@Arial Unicode MS"/>
                <w:b w:val="0"/>
                <w:lang w:val="ru-RU"/>
              </w:rPr>
              <w:lastRenderedPageBreak/>
              <w:t>3 класс</w:t>
            </w:r>
          </w:p>
        </w:tc>
        <w:tc>
          <w:tcPr>
            <w:tcW w:w="1985"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1. Ценить и принимать </w:t>
            </w:r>
            <w:proofErr w:type="spellStart"/>
            <w:r w:rsidRPr="00B25CF1">
              <w:rPr>
                <w:rFonts w:eastAsia="@Arial Unicode MS"/>
                <w:b w:val="0"/>
                <w:lang w:val="ru-RU"/>
              </w:rPr>
              <w:t>следующиебазовые</w:t>
            </w:r>
            <w:proofErr w:type="spellEnd"/>
            <w:r w:rsidRPr="00B25CF1">
              <w:rPr>
                <w:rFonts w:eastAsia="@Arial Unicode MS"/>
                <w:b w:val="0"/>
                <w:lang w:val="ru-RU"/>
              </w:rPr>
              <w:t xml:space="preserve"> ценности</w:t>
            </w:r>
            <w:proofErr w:type="gramStart"/>
            <w:r w:rsidRPr="00B25CF1">
              <w:rPr>
                <w:rFonts w:eastAsia="@Arial Unicode MS"/>
                <w:b w:val="0"/>
                <w:lang w:val="ru-RU"/>
              </w:rPr>
              <w:t>:«</w:t>
            </w:r>
            <w:proofErr w:type="gramEnd"/>
            <w:r w:rsidRPr="00B25CF1">
              <w:rPr>
                <w:rFonts w:eastAsia="@Arial Unicode MS"/>
                <w:b w:val="0"/>
                <w:lang w:val="ru-RU"/>
              </w:rPr>
              <w:t>добро», «терпение», «родина», «природа», «семья», «мир», «настоящий друг», «справедливость», «желание понимать друг друга», «понимать позицию другого».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 Уважение к своему народу, к другим народам, терпимость к обычаям и традициям других народов.</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Освоение личностного смысла учения; желания продолжать свою учебу.</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4. Оценка жизненных ситуаций и поступков </w:t>
            </w:r>
            <w:r w:rsidRPr="00B25CF1">
              <w:rPr>
                <w:rFonts w:eastAsia="@Arial Unicode MS"/>
                <w:b w:val="0"/>
                <w:lang w:val="ru-RU"/>
              </w:rPr>
              <w:lastRenderedPageBreak/>
              <w:t>героев художественных текстов с точки зрения общечеловеческих норм, нравственных и этических ценностей.</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1.Самостоятельно организовывать свое рабочее место в соответствии с целью выполнения заданий.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2.Самостоятельно определять важность или необходимость выполнения различных задания в учебном процессе и жизненных ситуациях.</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Определять цель учебной деятельности с помощью самостоятельно.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Определять план выполнения заданий на уроках, внеурочной деятельности, жизненных ситуациях под руководством учителя.</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5. Определять </w:t>
            </w:r>
            <w:r w:rsidRPr="00B25CF1">
              <w:rPr>
                <w:rFonts w:eastAsia="@Arial Unicode MS"/>
                <w:b w:val="0"/>
                <w:lang w:val="ru-RU"/>
              </w:rPr>
              <w:lastRenderedPageBreak/>
              <w:t>правильность выполненного задания на основе сравнения с предыдущими заданиями, или на основе различных образцов.</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6.Корректировать выполнение задания в соответствии с планом, условиями выполнения, результатом действий на определенном этапе.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7. Использовать в работе литературу, инструменты, приборы.</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8. Оценка </w:t>
            </w:r>
            <w:proofErr w:type="spellStart"/>
            <w:r w:rsidRPr="00B25CF1">
              <w:rPr>
                <w:rFonts w:eastAsia="@Arial Unicode MS"/>
                <w:b w:val="0"/>
                <w:lang w:val="ru-RU"/>
              </w:rPr>
              <w:t>своегозадания</w:t>
            </w:r>
            <w:proofErr w:type="spellEnd"/>
            <w:r w:rsidRPr="00B25CF1">
              <w:rPr>
                <w:rFonts w:eastAsia="@Arial Unicode MS"/>
                <w:b w:val="0"/>
                <w:lang w:val="ru-RU"/>
              </w:rPr>
              <w:t xml:space="preserve"> по параметрам, заранее представленным.</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 xml:space="preserve">1.Ориентироваться в учебнике: определять умения, </w:t>
            </w:r>
            <w:proofErr w:type="spellStart"/>
            <w:r w:rsidRPr="00B25CF1">
              <w:rPr>
                <w:rFonts w:eastAsia="@Arial Unicode MS"/>
                <w:b w:val="0"/>
                <w:lang w:val="ru-RU"/>
              </w:rPr>
              <w:t>которыебудут</w:t>
            </w:r>
            <w:proofErr w:type="spellEnd"/>
            <w:r w:rsidRPr="00B25CF1">
              <w:rPr>
                <w:rFonts w:eastAsia="@Arial Unicode MS"/>
                <w:b w:val="0"/>
                <w:lang w:val="ru-RU"/>
              </w:rPr>
              <w:t xml:space="preserve"> сформированы на основе изучения данного раздела; определять круг своего незнания; планировать свою работу по изучению незнакомого материала.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 </w:t>
            </w:r>
            <w:proofErr w:type="gramStart"/>
            <w:r w:rsidRPr="00B25CF1">
              <w:rPr>
                <w:rFonts w:eastAsia="@Arial Unicode MS"/>
                <w:b w:val="0"/>
                <w:lang w:val="ru-RU"/>
              </w:rPr>
              <w:t xml:space="preserve">Извлекать </w:t>
            </w:r>
            <w:r w:rsidRPr="00B25CF1">
              <w:rPr>
                <w:rFonts w:eastAsia="@Arial Unicode MS"/>
                <w:b w:val="0"/>
                <w:lang w:val="ru-RU"/>
              </w:rPr>
              <w:lastRenderedPageBreak/>
              <w:t>информацию, представленную в разных формах (текст, таблица, схема, экспонат, модель, иллюстрация и др.)</w:t>
            </w:r>
            <w:proofErr w:type="gramEnd"/>
          </w:p>
          <w:p w:rsidR="001D60FE" w:rsidRPr="00B25CF1" w:rsidRDefault="001D60FE" w:rsidP="00651629">
            <w:pPr>
              <w:rPr>
                <w:rFonts w:ascii="Times New Roman" w:hAnsi="Times New Roman" w:cs="Times New Roman"/>
              </w:rPr>
            </w:pPr>
            <w:r w:rsidRPr="00B25CF1">
              <w:rPr>
                <w:rFonts w:ascii="Times New Roman" w:hAnsi="Times New Roman" w:cs="Times New Roman"/>
              </w:rPr>
              <w:t>4. Представлять информацию в виде текста, таблицы, схемы, в том числе с помощью ИКТ.</w:t>
            </w:r>
          </w:p>
          <w:p w:rsidR="001D60FE" w:rsidRPr="00B25CF1" w:rsidRDefault="001D60FE" w:rsidP="00651629">
            <w:pPr>
              <w:rPr>
                <w:rFonts w:ascii="Times New Roman" w:hAnsi="Times New Roman" w:cs="Times New Roman"/>
              </w:rPr>
            </w:pPr>
            <w:r w:rsidRPr="00B25CF1">
              <w:rPr>
                <w:rFonts w:ascii="Times New Roman" w:hAnsi="Times New Roman" w:cs="Times New Roman"/>
              </w:rPr>
              <w:t>5.Анализировать, сравнивать, группировать различные объекты, явления, факты.</w:t>
            </w:r>
          </w:p>
        </w:tc>
        <w:tc>
          <w:tcPr>
            <w:tcW w:w="2199" w:type="dxa"/>
            <w:tcBorders>
              <w:top w:val="single" w:sz="8" w:space="0" w:color="000000"/>
              <w:left w:val="single" w:sz="8" w:space="0" w:color="000000"/>
              <w:bottom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 xml:space="preserve">1. Участвовать в диалоге; слушать и понимать </w:t>
            </w:r>
            <w:proofErr w:type="spellStart"/>
            <w:r w:rsidRPr="00B25CF1">
              <w:rPr>
                <w:rFonts w:eastAsia="@Arial Unicode MS"/>
                <w:b w:val="0"/>
                <w:lang w:val="ru-RU"/>
              </w:rPr>
              <w:t>других</w:t>
            </w:r>
            <w:proofErr w:type="gramStart"/>
            <w:r w:rsidRPr="00B25CF1">
              <w:rPr>
                <w:rFonts w:eastAsia="@Arial Unicode MS"/>
                <w:b w:val="0"/>
                <w:lang w:val="ru-RU"/>
              </w:rPr>
              <w:t>,в</w:t>
            </w:r>
            <w:proofErr w:type="gramEnd"/>
            <w:r w:rsidRPr="00B25CF1">
              <w:rPr>
                <w:rFonts w:eastAsia="@Arial Unicode MS"/>
                <w:b w:val="0"/>
                <w:lang w:val="ru-RU"/>
              </w:rPr>
              <w:t>ысказывать</w:t>
            </w:r>
            <w:proofErr w:type="spellEnd"/>
            <w:r w:rsidRPr="00B25CF1">
              <w:rPr>
                <w:rFonts w:eastAsia="@Arial Unicode MS"/>
                <w:b w:val="0"/>
                <w:lang w:val="ru-RU"/>
              </w:rPr>
              <w:t xml:space="preserve"> свою точку зрения на события, поступки.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2.Оформлять свои мысли в устной и письменной речи с учетом своих учебных и жизненных речевых ситуаций.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3.Читать вслух и про себя тексты учебников, других художественных и научно-популярных книг, понимать прочитанное.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Выполняя различные роли в группе, сотрудничать в совместном решении проблемы (задачи).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5. Отстаивать свою точку зрения, соблюдая правила речевого этикета.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6. Критично относиться к своему мнению</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7. Понимать точку зрения другого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8. Участвовать в работе группы, распределять роли, договариваться друг с другом.</w:t>
            </w:r>
          </w:p>
        </w:tc>
      </w:tr>
      <w:tr w:rsidR="001D60FE" w:rsidRPr="00B25CF1" w:rsidTr="00651629">
        <w:trPr>
          <w:trHeight w:val="689"/>
        </w:trPr>
        <w:tc>
          <w:tcPr>
            <w:tcW w:w="2338" w:type="dxa"/>
            <w:tcBorders>
              <w:top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firstLine="567"/>
              <w:jc w:val="left"/>
              <w:rPr>
                <w:rFonts w:eastAsia="@Arial Unicode MS"/>
                <w:b w:val="0"/>
                <w:lang w:val="ru-RU"/>
              </w:rPr>
            </w:pPr>
            <w:r w:rsidRPr="00B25CF1">
              <w:rPr>
                <w:rFonts w:eastAsia="@Arial Unicode MS"/>
                <w:b w:val="0"/>
                <w:lang w:val="ru-RU"/>
              </w:rPr>
              <w:lastRenderedPageBreak/>
              <w:t>4 класс</w:t>
            </w:r>
          </w:p>
        </w:tc>
        <w:tc>
          <w:tcPr>
            <w:tcW w:w="1985"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1. </w:t>
            </w:r>
            <w:proofErr w:type="gramStart"/>
            <w:r w:rsidRPr="00B25CF1">
              <w:rPr>
                <w:rFonts w:eastAsia="@Arial Unicode MS"/>
                <w:b w:val="0"/>
                <w:lang w:val="ru-RU"/>
              </w:rPr>
              <w:t xml:space="preserve">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w:t>
            </w:r>
            <w:r w:rsidRPr="00B25CF1">
              <w:rPr>
                <w:rFonts w:eastAsia="@Arial Unicode MS"/>
                <w:b w:val="0"/>
                <w:lang w:val="ru-RU"/>
              </w:rPr>
              <w:lastRenderedPageBreak/>
              <w:t>другого», «народ», «национальность» и т.д.</w:t>
            </w:r>
            <w:proofErr w:type="gramEnd"/>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 Уважение к своему народу, к другим народам, принятие ценностей других народов.</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Освоение личностного смысла учения; выбор дальнейшего образовательного маршрута.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 Использовать </w:t>
            </w:r>
            <w:proofErr w:type="gramStart"/>
            <w:r w:rsidRPr="00B25CF1">
              <w:rPr>
                <w:rFonts w:eastAsia="@Arial Unicode MS"/>
                <w:b w:val="0"/>
                <w:lang w:val="ru-RU"/>
              </w:rPr>
              <w:t>при</w:t>
            </w:r>
            <w:proofErr w:type="gramEnd"/>
            <w:r w:rsidRPr="00B25CF1">
              <w:rPr>
                <w:rFonts w:eastAsia="@Arial Unicode MS"/>
                <w:b w:val="0"/>
                <w:lang w:val="ru-RU"/>
              </w:rPr>
              <w:t xml:space="preserve"> выполнения задания различные средства: </w:t>
            </w:r>
            <w:r w:rsidRPr="00B25CF1">
              <w:rPr>
                <w:rFonts w:eastAsia="@Arial Unicode MS"/>
                <w:b w:val="0"/>
                <w:lang w:val="ru-RU"/>
              </w:rPr>
              <w:lastRenderedPageBreak/>
              <w:t>справочную литературу, ИКТ, инструменты и приборы.</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Определять самостоятельно критерии оценивания, давать самооценку.</w:t>
            </w:r>
          </w:p>
          <w:p w:rsidR="001D60FE" w:rsidRPr="00B25CF1" w:rsidRDefault="001D60FE" w:rsidP="00651629">
            <w:pPr>
              <w:pStyle w:val="Zag2"/>
              <w:tabs>
                <w:tab w:val="left" w:leader="dot" w:pos="624"/>
              </w:tabs>
              <w:ind w:right="-1"/>
              <w:jc w:val="left"/>
              <w:rPr>
                <w:rFonts w:eastAsia="@Arial Unicode MS"/>
                <w:b w:val="0"/>
                <w:lang w:val="ru-RU"/>
              </w:rPr>
            </w:pPr>
          </w:p>
        </w:tc>
        <w:tc>
          <w:tcPr>
            <w:tcW w:w="2126" w:type="dxa"/>
            <w:tcBorders>
              <w:top w:val="single" w:sz="8" w:space="0" w:color="000000"/>
              <w:left w:val="single" w:sz="8" w:space="0" w:color="000000"/>
              <w:bottom w:val="single" w:sz="8" w:space="0" w:color="000000"/>
              <w:right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2.Самостоятельно предполагать, </w:t>
            </w:r>
            <w:r w:rsidRPr="00B25CF1">
              <w:rPr>
                <w:rFonts w:eastAsia="@Arial Unicode MS"/>
                <w:b w:val="0"/>
                <w:lang w:val="ru-RU"/>
              </w:rPr>
              <w:lastRenderedPageBreak/>
              <w:t>какая дополнительная информация буде нужна для изучения незнакомого материала;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отбирать необходимые источники информации среди предложенных учителем словарей, энциклопедий, справочников, электронные диски.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4.Анализировать, сравнивать, группировать различные объекты, явления, факты.</w:t>
            </w:r>
          </w:p>
          <w:p w:rsidR="001D60FE" w:rsidRPr="00B25CF1" w:rsidRDefault="001D60FE" w:rsidP="00651629">
            <w:pPr>
              <w:pStyle w:val="Zag2"/>
              <w:tabs>
                <w:tab w:val="left" w:leader="dot" w:pos="624"/>
              </w:tabs>
              <w:spacing w:after="0"/>
              <w:ind w:right="-1"/>
              <w:jc w:val="left"/>
              <w:rPr>
                <w:rFonts w:eastAsia="@Arial Unicode MS"/>
                <w:b w:val="0"/>
                <w:lang w:val="ru-RU"/>
              </w:rPr>
            </w:pPr>
            <w:r w:rsidRPr="00B25CF1">
              <w:rPr>
                <w:rFonts w:eastAsia="@Arial Unicode MS"/>
                <w:b w:val="0"/>
                <w:lang w:val="ru-RU"/>
              </w:rPr>
              <w:t xml:space="preserve">5.Самостоятельно делать выводы, перерабатывать информацию, преобразовывать </w:t>
            </w:r>
            <w:proofErr w:type="spellStart"/>
            <w:r w:rsidRPr="00B25CF1">
              <w:rPr>
                <w:rFonts w:eastAsia="@Arial Unicode MS"/>
                <w:b w:val="0"/>
                <w:lang w:val="ru-RU"/>
              </w:rPr>
              <w:t>её</w:t>
            </w:r>
            <w:proofErr w:type="gramStart"/>
            <w:r w:rsidRPr="00B25CF1">
              <w:rPr>
                <w:rFonts w:eastAsia="@Arial Unicode MS"/>
                <w:b w:val="0"/>
                <w:lang w:val="ru-RU"/>
              </w:rPr>
              <w:t>,п</w:t>
            </w:r>
            <w:proofErr w:type="gramEnd"/>
            <w:r w:rsidRPr="00B25CF1">
              <w:rPr>
                <w:rFonts w:eastAsia="@Arial Unicode MS"/>
                <w:b w:val="0"/>
                <w:lang w:val="ru-RU"/>
              </w:rPr>
              <w:t>редставлять</w:t>
            </w:r>
            <w:proofErr w:type="spellEnd"/>
          </w:p>
          <w:p w:rsidR="001D60FE" w:rsidRPr="00B25CF1" w:rsidRDefault="001D60FE" w:rsidP="00651629">
            <w:pPr>
              <w:pStyle w:val="Zag2"/>
              <w:tabs>
                <w:tab w:val="left" w:leader="dot" w:pos="624"/>
              </w:tabs>
              <w:spacing w:after="0"/>
              <w:ind w:right="-1"/>
              <w:jc w:val="left"/>
              <w:rPr>
                <w:rFonts w:eastAsia="@Arial Unicode MS"/>
                <w:b w:val="0"/>
                <w:lang w:val="ru-RU"/>
              </w:rPr>
            </w:pPr>
            <w:r w:rsidRPr="00B25CF1">
              <w:rPr>
                <w:rFonts w:eastAsia="@Arial Unicode MS"/>
                <w:b w:val="0"/>
                <w:lang w:val="ru-RU"/>
              </w:rPr>
              <w:t>информацию на основе схем, моделей, сообщений.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6. Составлять сложный план текста.</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7. Уметь передавать содержание в сжатом, выборочном или развёрнутом виде</w:t>
            </w:r>
          </w:p>
        </w:tc>
        <w:tc>
          <w:tcPr>
            <w:tcW w:w="2199" w:type="dxa"/>
            <w:tcBorders>
              <w:top w:val="single" w:sz="8" w:space="0" w:color="000000"/>
              <w:left w:val="single" w:sz="8" w:space="0" w:color="000000"/>
              <w:bottom w:val="single" w:sz="8" w:space="0" w:color="000000"/>
            </w:tcBorders>
          </w:tcPr>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lastRenderedPageBreak/>
              <w:t>1.Участвовать в диалоге; слушать и понимать других, высказывать свою точку зрения на события, поступки.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2.Оформлять свои мысли в устной и письменной речи с учетом своих учебных и жизненных речевых ситуаций.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3.Читать вслух и про себя тексты учебников, других </w:t>
            </w:r>
            <w:r w:rsidRPr="00B25CF1">
              <w:rPr>
                <w:rFonts w:eastAsia="@Arial Unicode MS"/>
                <w:b w:val="0"/>
                <w:lang w:val="ru-RU"/>
              </w:rPr>
              <w:lastRenderedPageBreak/>
              <w:t>художественных и научно-популярных книг, понимать прочитанное.</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4. Выполняя различные роли в группе, сотрудничать в совместном решении проблемы (задачи).</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6. Критично относиться к своему мнению. Уметь взглянуть на ситуацию с иной позиции и договариваться с людьми иных позиций.</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7. Понимать точку зрения другого</w:t>
            </w:r>
          </w:p>
          <w:p w:rsidR="001D60FE" w:rsidRPr="00B25CF1" w:rsidRDefault="001D60FE" w:rsidP="00651629">
            <w:pPr>
              <w:pStyle w:val="Zag2"/>
              <w:tabs>
                <w:tab w:val="left" w:leader="dot" w:pos="624"/>
              </w:tabs>
              <w:ind w:right="-1"/>
              <w:jc w:val="left"/>
              <w:rPr>
                <w:rFonts w:eastAsia="@Arial Unicode MS"/>
                <w:b w:val="0"/>
                <w:lang w:val="ru-RU"/>
              </w:rPr>
            </w:pPr>
            <w:r w:rsidRPr="00B25CF1">
              <w:rPr>
                <w:rFonts w:eastAsia="@Arial Unicode MS"/>
                <w:b w:val="0"/>
                <w:lang w:val="ru-RU"/>
              </w:rPr>
              <w:t xml:space="preserve">8. Участвовать в работе группы, распределять </w:t>
            </w:r>
            <w:proofErr w:type="spellStart"/>
            <w:r w:rsidRPr="00B25CF1">
              <w:rPr>
                <w:rFonts w:eastAsia="@Arial Unicode MS"/>
                <w:b w:val="0"/>
                <w:lang w:val="ru-RU"/>
              </w:rPr>
              <w:t>роли</w:t>
            </w:r>
            <w:proofErr w:type="gramStart"/>
            <w:r w:rsidRPr="00B25CF1">
              <w:rPr>
                <w:rFonts w:eastAsia="@Arial Unicode MS"/>
                <w:b w:val="0"/>
                <w:lang w:val="ru-RU"/>
              </w:rPr>
              <w:t>,д</w:t>
            </w:r>
            <w:proofErr w:type="gramEnd"/>
            <w:r w:rsidRPr="00B25CF1">
              <w:rPr>
                <w:rFonts w:eastAsia="@Arial Unicode MS"/>
                <w:b w:val="0"/>
                <w:lang w:val="ru-RU"/>
              </w:rPr>
              <w:t>оговариваться</w:t>
            </w:r>
            <w:proofErr w:type="spellEnd"/>
            <w:r w:rsidRPr="00B25CF1">
              <w:rPr>
                <w:rFonts w:eastAsia="@Arial Unicode MS"/>
                <w:b w:val="0"/>
                <w:lang w:val="ru-RU"/>
              </w:rPr>
              <w:t xml:space="preserve"> друг с другом. Предвидеть последствия коллективных решений.</w:t>
            </w:r>
          </w:p>
        </w:tc>
      </w:tr>
    </w:tbl>
    <w:p w:rsidR="001D60FE"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·развитие регулятивных действий, включая </w:t>
      </w:r>
      <w:proofErr w:type="spellStart"/>
      <w:r w:rsidRPr="00DA13B2">
        <w:rPr>
          <w:rStyle w:val="Zag11"/>
          <w:rFonts w:ascii="Times New Roman" w:eastAsia="@Arial Unicode MS" w:hAnsi="Times New Roman" w:cs="Times New Roman"/>
          <w:sz w:val="24"/>
        </w:rPr>
        <w:t>целеполагание</w:t>
      </w:r>
      <w:proofErr w:type="spellEnd"/>
      <w:r w:rsidRPr="00DA13B2">
        <w:rPr>
          <w:rStyle w:val="Zag11"/>
          <w:rFonts w:ascii="Times New Roman" w:eastAsia="@Arial Unicode MS" w:hAnsi="Times New Roman" w:cs="Times New Roman"/>
          <w:sz w:val="24"/>
        </w:rPr>
        <w:t>;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·формирование внутреннего плана на основе поэтапной отработки предметно-преобразовательных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·развитие планирующей и регулирующей функции речи;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·развитие коммуникативной компетентности </w:t>
      </w:r>
      <w:proofErr w:type="gramStart"/>
      <w:r w:rsidRPr="00DA13B2">
        <w:rPr>
          <w:rStyle w:val="Zag11"/>
          <w:rFonts w:ascii="Times New Roman" w:eastAsia="@Arial Unicode MS" w:hAnsi="Times New Roman" w:cs="Times New Roman"/>
          <w:sz w:val="24"/>
        </w:rPr>
        <w:t>обучающихся</w:t>
      </w:r>
      <w:proofErr w:type="gramEnd"/>
      <w:r w:rsidRPr="00DA13B2">
        <w:rPr>
          <w:rStyle w:val="Zag11"/>
          <w:rFonts w:ascii="Times New Roman" w:eastAsia="@Arial Unicode MS" w:hAnsi="Times New Roman" w:cs="Times New Roman"/>
          <w:sz w:val="24"/>
        </w:rPr>
        <w:t xml:space="preserve"> на основе организации совместно-продуктивной деятельности;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·развитие эстетических представлений и критериев на основе изобразительной и художественной конструктивной деятельности;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w:t>
      </w:r>
      <w:proofErr w:type="spellStart"/>
      <w:r w:rsidRPr="00DA13B2">
        <w:rPr>
          <w:rStyle w:val="Zag11"/>
          <w:rFonts w:ascii="Times New Roman" w:eastAsia="@Arial Unicode MS" w:hAnsi="Times New Roman" w:cs="Times New Roman"/>
          <w:sz w:val="24"/>
        </w:rPr>
        <w:t>фомирование</w:t>
      </w:r>
      <w:proofErr w:type="spellEnd"/>
      <w:r w:rsidRPr="00DA13B2">
        <w:rPr>
          <w:rStyle w:val="Zag11"/>
          <w:rFonts w:ascii="Times New Roman" w:eastAsia="@Arial Unicode MS" w:hAnsi="Times New Roman" w:cs="Times New Roman"/>
          <w:sz w:val="24"/>
        </w:rPr>
        <w:t xml:space="preserve"> </w:t>
      </w:r>
      <w:proofErr w:type="spellStart"/>
      <w:proofErr w:type="gramStart"/>
      <w:r w:rsidRPr="00DA13B2">
        <w:rPr>
          <w:rStyle w:val="Zag11"/>
          <w:rFonts w:ascii="Times New Roman" w:eastAsia="@Arial Unicode MS" w:hAnsi="Times New Roman" w:cs="Times New Roman"/>
          <w:sz w:val="24"/>
        </w:rPr>
        <w:t>ИКТ</w:t>
      </w:r>
      <w:r w:rsidRPr="00DA13B2">
        <w:rPr>
          <w:rStyle w:val="Zag11"/>
          <w:rFonts w:ascii="Times New Roman" w:eastAsia="@Arial Unicode MS" w:hAnsi="Times New Roman" w:cs="Times New Roman"/>
          <w:sz w:val="24"/>
        </w:rPr>
        <w:noBreakHyphen/>
        <w:t>компетентности</w:t>
      </w:r>
      <w:proofErr w:type="spellEnd"/>
      <w:proofErr w:type="gramEnd"/>
      <w:r w:rsidRPr="00DA13B2">
        <w:rPr>
          <w:rStyle w:val="Zag11"/>
          <w:rFonts w:ascii="Times New Roman" w:eastAsia="@Arial Unicode MS" w:hAnsi="Times New Roman" w:cs="Times New Roman"/>
          <w:sz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b/>
          <w:bCs/>
          <w:sz w:val="24"/>
          <w:szCs w:val="24"/>
        </w:rPr>
        <w:t>«Физическая культура».</w:t>
      </w:r>
      <w:r w:rsidRPr="00DA13B2">
        <w:rPr>
          <w:rStyle w:val="Zag11"/>
          <w:rFonts w:ascii="Times New Roman" w:eastAsia="@Arial Unicode MS" w:hAnsi="Times New Roman" w:cs="Times New Roman"/>
          <w:sz w:val="24"/>
          <w:szCs w:val="24"/>
        </w:rPr>
        <w:t xml:space="preserve"> Этот предмет обеспечивает формирование личностных универсальных действий: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·освоение моральных норм помощи тем, кто в ней нуждается, готовности принять на себя ответственность;</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w:t>
      </w:r>
      <w:proofErr w:type="spellStart"/>
      <w:r w:rsidRPr="00DA13B2">
        <w:rPr>
          <w:rStyle w:val="Zag11"/>
          <w:rFonts w:ascii="Times New Roman" w:eastAsia="@Arial Unicode MS" w:hAnsi="Times New Roman" w:cs="Times New Roman"/>
          <w:sz w:val="24"/>
          <w:szCs w:val="24"/>
        </w:rPr>
        <w:t>стрессоустойчивости</w:t>
      </w:r>
      <w:proofErr w:type="spellEnd"/>
      <w:r w:rsidRPr="00DA13B2">
        <w:rPr>
          <w:rStyle w:val="Zag11"/>
          <w:rFonts w:ascii="Times New Roman" w:eastAsia="@Arial Unicode MS" w:hAnsi="Times New Roman" w:cs="Times New Roman"/>
          <w:sz w:val="24"/>
          <w:szCs w:val="24"/>
        </w:rPr>
        <w:t>;</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·освоение правил здорового и безопасного образа жизни.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«Физическая культура» как учебный предмет способствует:</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1D60FE" w:rsidRPr="00DA13B2" w:rsidRDefault="001D60FE" w:rsidP="001D60FE">
      <w:pPr>
        <w:pStyle w:val="Zag2"/>
        <w:tabs>
          <w:tab w:val="left" w:leader="dot" w:pos="624"/>
        </w:tabs>
        <w:spacing w:after="0" w:line="240" w:lineRule="auto"/>
        <w:ind w:right="-1" w:firstLine="567"/>
        <w:jc w:val="both"/>
        <w:rPr>
          <w:rStyle w:val="Zag11"/>
          <w:rFonts w:eastAsia="@Arial Unicode MS"/>
          <w:b w:val="0"/>
          <w:bCs w:val="0"/>
          <w:color w:val="auto"/>
          <w:lang w:val="ru-RU"/>
        </w:rPr>
      </w:pPr>
      <w:r w:rsidRPr="00DA13B2">
        <w:rPr>
          <w:rStyle w:val="Zag11"/>
          <w:rFonts w:eastAsia="@Arial Unicode MS"/>
          <w:b w:val="0"/>
          <w:bCs w:val="0"/>
          <w:color w:val="auto"/>
          <w:lang w:val="ru-RU"/>
        </w:rPr>
        <w:t xml:space="preserve">·в области коммуникативных действий развитию взаимодействия, ориентации на </w:t>
      </w:r>
      <w:r w:rsidRPr="00DA13B2">
        <w:rPr>
          <w:rStyle w:val="Zag11"/>
          <w:rFonts w:eastAsia="@Arial Unicode MS"/>
          <w:b w:val="0"/>
          <w:bCs w:val="0"/>
          <w:color w:val="auto"/>
          <w:lang w:val="ru-RU"/>
        </w:rPr>
        <w:lastRenderedPageBreak/>
        <w:t>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D60FE" w:rsidRPr="00B25CF1" w:rsidRDefault="001D60FE" w:rsidP="001D60FE">
      <w:pPr>
        <w:pStyle w:val="Zag2"/>
        <w:tabs>
          <w:tab w:val="left" w:leader="dot" w:pos="624"/>
        </w:tabs>
        <w:spacing w:after="0" w:line="240" w:lineRule="auto"/>
        <w:ind w:right="-1"/>
        <w:jc w:val="left"/>
        <w:rPr>
          <w:rStyle w:val="Zag11"/>
          <w:rFonts w:eastAsia="@Arial Unicode MS"/>
          <w:b w:val="0"/>
          <w:color w:val="auto"/>
          <w:lang w:val="ru-RU"/>
        </w:rPr>
      </w:pPr>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r w:rsidRPr="00B25CF1">
        <w:rPr>
          <w:rStyle w:val="Zag11"/>
          <w:rFonts w:eastAsia="@Arial Unicode MS"/>
          <w:color w:val="auto"/>
          <w:lang w:val="ru-RU"/>
        </w:rPr>
        <w:t>Типовые задачи диагностики и формирования личностных, регулятивных,         познавательных, коммуникативных универсальных учебных действий.</w:t>
      </w:r>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r w:rsidRPr="00B25CF1">
        <w:rPr>
          <w:b w:val="0"/>
          <w:lang w:val="ru-RU"/>
        </w:rPr>
        <w:t>Типовые задачи для диагностики сформированности личностных, ре</w:t>
      </w:r>
      <w:r w:rsidRPr="00B25CF1">
        <w:rPr>
          <w:b w:val="0"/>
          <w:spacing w:val="-2"/>
          <w:lang w:val="ru-RU"/>
        </w:rPr>
        <w:t xml:space="preserve">гулятивных, познавательных, коммуникативных универсальных учебных </w:t>
      </w:r>
      <w:r w:rsidRPr="00B25CF1">
        <w:rPr>
          <w:b w:val="0"/>
          <w:lang w:val="ru-RU"/>
        </w:rPr>
        <w:t>дей</w:t>
      </w:r>
      <w:r w:rsidRPr="00B25CF1">
        <w:rPr>
          <w:b w:val="0"/>
          <w:spacing w:val="2"/>
          <w:lang w:val="ru-RU"/>
        </w:rPr>
        <w:t xml:space="preserve">ствий приводятся в книге: Как проектировать универсальные учебные </w:t>
      </w:r>
      <w:r w:rsidRPr="00B25CF1">
        <w:rPr>
          <w:b w:val="0"/>
          <w:lang w:val="ru-RU"/>
        </w:rPr>
        <w:t xml:space="preserve">действия в начальной школе: от действия к мысли: пособие для учителя / </w:t>
      </w:r>
      <w:proofErr w:type="spellStart"/>
      <w:r w:rsidRPr="00B25CF1">
        <w:rPr>
          <w:b w:val="0"/>
          <w:lang w:val="ru-RU"/>
        </w:rPr>
        <w:t>Асмолов</w:t>
      </w:r>
      <w:proofErr w:type="spellEnd"/>
      <w:r w:rsidR="00E15A74">
        <w:rPr>
          <w:rFonts w:eastAsia="MS Mincho"/>
          <w:b w:val="0"/>
          <w:lang w:val="ru-RU"/>
        </w:rPr>
        <w:t xml:space="preserve"> </w:t>
      </w:r>
      <w:r w:rsidRPr="00B25CF1">
        <w:rPr>
          <w:b w:val="0"/>
          <w:lang w:val="ru-RU"/>
        </w:rPr>
        <w:t xml:space="preserve">А.Г., </w:t>
      </w:r>
      <w:proofErr w:type="spellStart"/>
      <w:r w:rsidRPr="00B25CF1">
        <w:rPr>
          <w:b w:val="0"/>
          <w:lang w:val="ru-RU"/>
        </w:rPr>
        <w:t>Бурменская</w:t>
      </w:r>
      <w:proofErr w:type="spellEnd"/>
      <w:r w:rsidR="00E15A74">
        <w:rPr>
          <w:rFonts w:eastAsia="MS Mincho"/>
          <w:b w:val="0"/>
          <w:lang w:val="ru-RU"/>
        </w:rPr>
        <w:t xml:space="preserve"> </w:t>
      </w:r>
      <w:r w:rsidRPr="00B25CF1">
        <w:rPr>
          <w:b w:val="0"/>
          <w:lang w:val="ru-RU"/>
        </w:rPr>
        <w:t>Г.В., Володарская</w:t>
      </w:r>
      <w:r w:rsidR="00E15A74">
        <w:rPr>
          <w:rFonts w:eastAsia="MS Mincho"/>
          <w:b w:val="0"/>
          <w:lang w:val="ru-RU"/>
        </w:rPr>
        <w:t xml:space="preserve"> </w:t>
      </w:r>
      <w:r w:rsidRPr="00B25CF1">
        <w:rPr>
          <w:b w:val="0"/>
          <w:lang w:val="ru-RU"/>
        </w:rPr>
        <w:t>И.А. и</w:t>
      </w:r>
      <w:r w:rsidRPr="00B25CF1">
        <w:rPr>
          <w:b w:val="0"/>
        </w:rPr>
        <w:t> </w:t>
      </w:r>
      <w:r w:rsidRPr="00B25CF1">
        <w:rPr>
          <w:b w:val="0"/>
          <w:lang w:val="ru-RU"/>
        </w:rPr>
        <w:t xml:space="preserve">др.; под ред. </w:t>
      </w:r>
      <w:proofErr w:type="spellStart"/>
      <w:r w:rsidRPr="00B25CF1">
        <w:rPr>
          <w:b w:val="0"/>
          <w:lang w:val="ru-RU"/>
        </w:rPr>
        <w:t>А.Г.Асмолова</w:t>
      </w:r>
      <w:proofErr w:type="spellEnd"/>
      <w:r w:rsidRPr="00B25CF1">
        <w:rPr>
          <w:b w:val="0"/>
          <w:lang w:val="ru-RU"/>
        </w:rPr>
        <w:t>.</w:t>
      </w:r>
      <w:r w:rsidRPr="00B25CF1">
        <w:rPr>
          <w:b w:val="0"/>
        </w:rPr>
        <w:t> </w:t>
      </w:r>
      <w:r w:rsidRPr="00B25CF1">
        <w:rPr>
          <w:b w:val="0"/>
          <w:lang w:val="ru-RU"/>
        </w:rPr>
        <w:t>— М.: Просвещение, 2008.</w:t>
      </w:r>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proofErr w:type="gramStart"/>
      <w:r w:rsidRPr="00B25CF1">
        <w:rPr>
          <w:rStyle w:val="Zag11"/>
          <w:rFonts w:eastAsia="@Arial Unicode MS"/>
          <w:b w:val="0"/>
          <w:color w:val="auto"/>
          <w:lang w:val="ru-RU"/>
        </w:rPr>
        <w:t>Для формирования личностных универсальных учебных действий можно предложить следующие виды заданий: участие в проектах; подведение итогов урока; творческие задания; зрительное, моторное, вербальное восприятие музыки; мысленное воспроизведение картины, ситуации, видеофильма; самооценка события, происшествия; дневники достижений; «Я – звезда»; «Шефы» и др.</w:t>
      </w:r>
      <w:proofErr w:type="gramEnd"/>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r w:rsidRPr="00B25CF1">
        <w:rPr>
          <w:rStyle w:val="Zag11"/>
          <w:rFonts w:eastAsia="@Arial Unicode MS"/>
          <w:b w:val="0"/>
          <w:color w:val="auto"/>
          <w:lang w:val="ru-RU"/>
        </w:rPr>
        <w:t>Для диагностики и формирования познавательных универсальных учебных действий целесообразны следующие виды заданий: «найди отличия» (можно задать их количество); «на что похоже?»; поиск лишнего; «лабиринты»; упорядочивание; «цепочки»; хитроумные решения; составление схем-опор; работа с разного вида таблицами; составление и распознавание диаграмм; работа со словарями.</w:t>
      </w:r>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r w:rsidRPr="00B25CF1">
        <w:rPr>
          <w:rStyle w:val="Zag11"/>
          <w:rFonts w:eastAsia="@Arial Unicode MS"/>
          <w:b w:val="0"/>
          <w:color w:val="auto"/>
          <w:lang w:val="ru-RU"/>
        </w:rPr>
        <w:t>Для диагностики и формирования регулятивных универсальных учебных действий возможны следующие виды заданий: «преднамеренные ошибки»; поиск информации в предложенных источниках; взаимоконтроль</w:t>
      </w:r>
      <w:proofErr w:type="gramStart"/>
      <w:r w:rsidRPr="00B25CF1">
        <w:rPr>
          <w:rStyle w:val="Zag11"/>
          <w:rFonts w:eastAsia="@Arial Unicode MS"/>
          <w:b w:val="0"/>
          <w:color w:val="auto"/>
          <w:lang w:val="ru-RU"/>
        </w:rPr>
        <w:t xml:space="preserve"> ;</w:t>
      </w:r>
      <w:proofErr w:type="gramEnd"/>
      <w:r w:rsidRPr="00B25CF1">
        <w:rPr>
          <w:rStyle w:val="Zag11"/>
          <w:rFonts w:eastAsia="@Arial Unicode MS"/>
          <w:b w:val="0"/>
          <w:color w:val="auto"/>
          <w:lang w:val="ru-RU"/>
        </w:rPr>
        <w:t xml:space="preserve"> взаимный диктант ; диспут; заучивание материала наизусть в классе ; «ищу ошибки» ; КОНОП (контрольный опрос на определенную проблему).</w:t>
      </w:r>
    </w:p>
    <w:p w:rsidR="001D60FE" w:rsidRPr="00B25CF1" w:rsidRDefault="001D60FE" w:rsidP="001D60FE">
      <w:pPr>
        <w:pStyle w:val="Zag2"/>
        <w:tabs>
          <w:tab w:val="left" w:leader="dot" w:pos="624"/>
        </w:tabs>
        <w:ind w:right="-1" w:firstLine="567"/>
        <w:jc w:val="left"/>
        <w:rPr>
          <w:rStyle w:val="Zag11"/>
          <w:rFonts w:eastAsia="@Arial Unicode MS"/>
          <w:b w:val="0"/>
          <w:color w:val="auto"/>
          <w:lang w:val="ru-RU"/>
        </w:rPr>
      </w:pPr>
      <w:r w:rsidRPr="00B25CF1">
        <w:rPr>
          <w:rStyle w:val="Zag11"/>
          <w:rFonts w:eastAsia="@Arial Unicode MS"/>
          <w:b w:val="0"/>
          <w:color w:val="auto"/>
          <w:lang w:val="ru-RU"/>
        </w:rPr>
        <w:t>Для диагностики и формирования коммуникативных универсальных учебных действий можно предложить следующие виды заданий: составь задание партнеру; отзыв на работу товарища; групповая работа по составлению кроссворда; магнитофонный опрос</w:t>
      </w:r>
      <w:proofErr w:type="gramStart"/>
      <w:r w:rsidRPr="00B25CF1">
        <w:rPr>
          <w:rStyle w:val="Zag11"/>
          <w:rFonts w:eastAsia="@Arial Unicode MS"/>
          <w:b w:val="0"/>
          <w:color w:val="auto"/>
          <w:lang w:val="ru-RU"/>
        </w:rPr>
        <w:t xml:space="preserve"> ;</w:t>
      </w:r>
      <w:proofErr w:type="gramEnd"/>
      <w:r w:rsidRPr="00B25CF1">
        <w:rPr>
          <w:rStyle w:val="Zag11"/>
          <w:rFonts w:eastAsia="@Arial Unicode MS"/>
          <w:b w:val="0"/>
          <w:color w:val="auto"/>
          <w:lang w:val="ru-RU"/>
        </w:rPr>
        <w:t xml:space="preserve"> «отгадай, о ком говорим» ; диалоговое слушание (формулировка вопросов для обратной связи); «подготовь рассказ...», «опиши устно...», «объясни...» и т. д.</w:t>
      </w:r>
    </w:p>
    <w:p w:rsidR="001D60FE" w:rsidRDefault="001D60FE" w:rsidP="001D60FE">
      <w:pPr>
        <w:pStyle w:val="Zag2"/>
        <w:tabs>
          <w:tab w:val="left" w:leader="dot" w:pos="624"/>
        </w:tabs>
        <w:ind w:right="-1" w:firstLine="567"/>
        <w:jc w:val="left"/>
        <w:rPr>
          <w:rStyle w:val="Zag11"/>
          <w:rFonts w:eastAsia="@Arial Unicode MS"/>
          <w:b w:val="0"/>
          <w:color w:val="auto"/>
          <w:lang w:val="ru-RU"/>
        </w:rPr>
      </w:pPr>
      <w:r w:rsidRPr="00B25CF1">
        <w:rPr>
          <w:rStyle w:val="Zag11"/>
          <w:rFonts w:eastAsia="@Arial Unicode MS"/>
          <w:b w:val="0"/>
          <w:color w:val="auto"/>
          <w:lang w:val="ru-RU"/>
        </w:rPr>
        <w:t xml:space="preserve">Целесообразно практиковать выполнение заданий детьми, объединенными в пары или </w:t>
      </w:r>
      <w:proofErr w:type="spellStart"/>
      <w:r w:rsidRPr="00B25CF1">
        <w:rPr>
          <w:rStyle w:val="Zag11"/>
          <w:rFonts w:eastAsia="@Arial Unicode MS"/>
          <w:b w:val="0"/>
          <w:color w:val="auto"/>
          <w:lang w:val="ru-RU"/>
        </w:rPr>
        <w:t>микрогруппы</w:t>
      </w:r>
      <w:proofErr w:type="spellEnd"/>
      <w:r w:rsidRPr="00B25CF1">
        <w:rPr>
          <w:rStyle w:val="Zag11"/>
          <w:rFonts w:eastAsia="@Arial Unicode MS"/>
          <w:b w:val="0"/>
          <w:color w:val="auto"/>
          <w:lang w:val="ru-RU"/>
        </w:rPr>
        <w:t xml:space="preserve">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w:t>
      </w:r>
    </w:p>
    <w:p w:rsidR="00E15A74" w:rsidRDefault="00E15A74" w:rsidP="001D60FE">
      <w:pPr>
        <w:pStyle w:val="Zag2"/>
        <w:tabs>
          <w:tab w:val="left" w:leader="dot" w:pos="624"/>
        </w:tabs>
        <w:ind w:right="-1" w:firstLine="567"/>
        <w:jc w:val="left"/>
        <w:rPr>
          <w:rStyle w:val="Zag11"/>
          <w:rFonts w:eastAsia="@Arial Unicode MS"/>
          <w:b w:val="0"/>
          <w:color w:val="auto"/>
          <w:lang w:val="ru-RU"/>
        </w:rPr>
      </w:pPr>
    </w:p>
    <w:p w:rsidR="00E15A74" w:rsidRDefault="00E15A74" w:rsidP="001D60FE">
      <w:pPr>
        <w:pStyle w:val="Zag2"/>
        <w:tabs>
          <w:tab w:val="left" w:leader="dot" w:pos="624"/>
        </w:tabs>
        <w:ind w:right="-1" w:firstLine="567"/>
        <w:jc w:val="left"/>
        <w:rPr>
          <w:rStyle w:val="Zag11"/>
          <w:rFonts w:eastAsia="@Arial Unicode MS"/>
          <w:b w:val="0"/>
          <w:color w:val="auto"/>
          <w:lang w:val="ru-RU"/>
        </w:rPr>
      </w:pPr>
    </w:p>
    <w:p w:rsidR="00E15A74" w:rsidRDefault="00E15A74" w:rsidP="001D60FE">
      <w:pPr>
        <w:pStyle w:val="Zag2"/>
        <w:tabs>
          <w:tab w:val="left" w:leader="dot" w:pos="624"/>
        </w:tabs>
        <w:ind w:right="-1" w:firstLine="567"/>
        <w:jc w:val="left"/>
        <w:rPr>
          <w:rStyle w:val="Zag11"/>
          <w:rFonts w:eastAsia="@Arial Unicode MS"/>
          <w:b w:val="0"/>
          <w:color w:val="auto"/>
          <w:lang w:val="ru-RU"/>
        </w:rPr>
      </w:pPr>
    </w:p>
    <w:p w:rsidR="00E15A74" w:rsidRPr="00B25CF1" w:rsidRDefault="00E15A74" w:rsidP="001D60FE">
      <w:pPr>
        <w:pStyle w:val="Zag2"/>
        <w:tabs>
          <w:tab w:val="left" w:leader="dot" w:pos="624"/>
        </w:tabs>
        <w:ind w:right="-1" w:firstLine="567"/>
        <w:jc w:val="left"/>
        <w:rPr>
          <w:rStyle w:val="Zag11"/>
          <w:rFonts w:eastAsia="@Arial Unicode MS"/>
          <w:b w:val="0"/>
          <w:color w:val="auto"/>
          <w:lang w:val="ru-RU"/>
        </w:rPr>
      </w:pPr>
    </w:p>
    <w:p w:rsidR="001D60FE" w:rsidRPr="00B25CF1" w:rsidRDefault="001D60FE" w:rsidP="001D60FE">
      <w:pPr>
        <w:pStyle w:val="Zag2"/>
        <w:tabs>
          <w:tab w:val="left" w:leader="dot" w:pos="624"/>
        </w:tabs>
        <w:spacing w:after="0" w:line="240" w:lineRule="auto"/>
        <w:ind w:right="-1"/>
        <w:jc w:val="left"/>
        <w:rPr>
          <w:rStyle w:val="Zag11"/>
          <w:rFonts w:eastAsia="@Arial Unicode MS"/>
          <w:b w:val="0"/>
          <w:color w:val="auto"/>
          <w:lang w:val="ru-RU"/>
        </w:rPr>
      </w:pPr>
    </w:p>
    <w:p w:rsidR="001D60FE" w:rsidRPr="00B25CF1" w:rsidRDefault="001D60FE" w:rsidP="001D60FE">
      <w:pPr>
        <w:pStyle w:val="Zag2"/>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lastRenderedPageBreak/>
        <w:t xml:space="preserve">2.1.4. Информационно-коммуникационные технологии – инструментарий универсальных учебных действий.                                                                      </w:t>
      </w:r>
    </w:p>
    <w:p w:rsidR="001D60FE" w:rsidRPr="00B25CF1" w:rsidRDefault="001D60FE" w:rsidP="001D60FE">
      <w:pPr>
        <w:pStyle w:val="Zag2"/>
        <w:tabs>
          <w:tab w:val="left" w:leader="dot" w:pos="624"/>
        </w:tabs>
        <w:spacing w:after="0" w:line="240" w:lineRule="auto"/>
        <w:ind w:right="-1" w:firstLine="567"/>
        <w:rPr>
          <w:rStyle w:val="Zag11"/>
          <w:rFonts w:eastAsia="@Arial Unicode MS"/>
          <w:color w:val="auto"/>
          <w:lang w:val="ru-RU"/>
        </w:rPr>
      </w:pPr>
      <w:r w:rsidRPr="00B25CF1">
        <w:rPr>
          <w:rStyle w:val="Zag11"/>
          <w:rFonts w:eastAsia="@Arial Unicode MS"/>
          <w:color w:val="auto"/>
          <w:lang w:val="ru-RU"/>
        </w:rPr>
        <w:t xml:space="preserve"> Подпрограмма формирования </w:t>
      </w:r>
      <w:proofErr w:type="spellStart"/>
      <w:r w:rsidRPr="00B25CF1">
        <w:rPr>
          <w:rStyle w:val="Zag11"/>
          <w:rFonts w:eastAsia="@Arial Unicode MS"/>
          <w:color w:val="auto"/>
          <w:lang w:val="ru-RU"/>
        </w:rPr>
        <w:t>ИКТ-компетентности</w:t>
      </w:r>
      <w:proofErr w:type="spellEnd"/>
      <w:r w:rsidRPr="00B25CF1">
        <w:rPr>
          <w:rStyle w:val="Zag11"/>
          <w:rFonts w:eastAsia="@Arial Unicode MS"/>
          <w:color w:val="auto"/>
          <w:lang w:val="ru-RU"/>
        </w:rPr>
        <w:t xml:space="preserve"> </w:t>
      </w:r>
      <w:proofErr w:type="gramStart"/>
      <w:r w:rsidRPr="00B25CF1">
        <w:rPr>
          <w:rStyle w:val="Zag11"/>
          <w:rFonts w:eastAsia="@Arial Unicode MS"/>
          <w:color w:val="auto"/>
          <w:lang w:val="ru-RU"/>
        </w:rPr>
        <w:t>обучающихся</w:t>
      </w:r>
      <w:proofErr w:type="gramEnd"/>
      <w:r w:rsidRPr="00B25CF1">
        <w:rPr>
          <w:rStyle w:val="Zag11"/>
          <w:rFonts w:eastAsia="@Arial Unicode MS"/>
          <w:color w:val="auto"/>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spellStart"/>
      <w:proofErr w:type="gramStart"/>
      <w:r w:rsidRPr="00B25CF1">
        <w:rPr>
          <w:rStyle w:val="Zag11"/>
          <w:rFonts w:ascii="Times New Roman" w:eastAsia="@Arial Unicode MS" w:hAnsi="Times New Roman" w:cs="Times New Roman"/>
          <w:color w:val="auto"/>
          <w:sz w:val="24"/>
          <w:szCs w:val="24"/>
          <w:lang w:val="ru-RU"/>
        </w:rPr>
        <w:t>ИКТ</w:t>
      </w:r>
      <w:r w:rsidRPr="00B25CF1">
        <w:rPr>
          <w:rStyle w:val="Zag11"/>
          <w:rFonts w:ascii="Times New Roman" w:eastAsia="@Arial Unicode MS" w:hAnsi="Times New Roman" w:cs="Times New Roman"/>
          <w:color w:val="auto"/>
          <w:sz w:val="24"/>
          <w:szCs w:val="24"/>
          <w:lang w:val="ru-RU"/>
        </w:rPr>
        <w:noBreakHyphen/>
        <w:t>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В </w:t>
      </w:r>
      <w:proofErr w:type="spellStart"/>
      <w:proofErr w:type="gramStart"/>
      <w:r w:rsidRPr="00B25CF1">
        <w:rPr>
          <w:rStyle w:val="Zag11"/>
          <w:rFonts w:ascii="Times New Roman" w:eastAsia="@Arial Unicode MS" w:hAnsi="Times New Roman" w:cs="Times New Roman"/>
          <w:color w:val="auto"/>
          <w:sz w:val="24"/>
          <w:szCs w:val="24"/>
          <w:lang w:val="ru-RU"/>
        </w:rPr>
        <w:t>ИКТ-компетентности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B25CF1">
        <w:rPr>
          <w:rStyle w:val="Zag11"/>
          <w:rFonts w:ascii="Times New Roman" w:eastAsia="@Arial Unicode MS" w:hAnsi="Times New Roman" w:cs="Times New Roman"/>
          <w:color w:val="auto"/>
          <w:sz w:val="24"/>
          <w:szCs w:val="24"/>
          <w:lang w:val="ru-RU"/>
        </w:rPr>
        <w:t>ИКТ-компетентности</w:t>
      </w:r>
      <w:proofErr w:type="spellEnd"/>
      <w:r w:rsidRPr="00B25CF1">
        <w:rPr>
          <w:rStyle w:val="Zag11"/>
          <w:rFonts w:ascii="Times New Roman" w:eastAsia="@Arial Unicode MS" w:hAnsi="Times New Roman" w:cs="Times New Roman"/>
          <w:color w:val="auto"/>
          <w:sz w:val="24"/>
          <w:szCs w:val="24"/>
          <w:lang w:val="ru-RU"/>
        </w:rPr>
        <w:t xml:space="preserve"> должно  проходить не только на занятиях по отдельным учебным предметам (где формируется </w:t>
      </w:r>
      <w:proofErr w:type="gramStart"/>
      <w:r w:rsidRPr="00B25CF1">
        <w:rPr>
          <w:rStyle w:val="Zag11"/>
          <w:rFonts w:ascii="Times New Roman" w:eastAsia="@Arial Unicode MS" w:hAnsi="Times New Roman" w:cs="Times New Roman"/>
          <w:color w:val="auto"/>
          <w:sz w:val="24"/>
          <w:szCs w:val="24"/>
          <w:lang w:val="ru-RU"/>
        </w:rPr>
        <w:t>предметная</w:t>
      </w:r>
      <w:proofErr w:type="gramEnd"/>
      <w:r w:rsidRPr="00B25CF1">
        <w:rPr>
          <w:rStyle w:val="Zag11"/>
          <w:rFonts w:ascii="Times New Roman" w:eastAsia="@Arial Unicode MS" w:hAnsi="Times New Roman" w:cs="Times New Roman"/>
          <w:color w:val="auto"/>
          <w:sz w:val="24"/>
          <w:szCs w:val="24"/>
          <w:lang w:val="ru-RU"/>
        </w:rPr>
        <w:t xml:space="preserve"> ИКТ-компетентность), но и в рамках </w:t>
      </w:r>
      <w:proofErr w:type="spellStart"/>
      <w:r w:rsidRPr="00B25CF1">
        <w:rPr>
          <w:rStyle w:val="Zag11"/>
          <w:rFonts w:ascii="Times New Roman" w:eastAsia="@Arial Unicode MS" w:hAnsi="Times New Roman" w:cs="Times New Roman"/>
          <w:color w:val="auto"/>
          <w:sz w:val="24"/>
          <w:szCs w:val="24"/>
          <w:lang w:val="ru-RU"/>
        </w:rPr>
        <w:t>надпредметной</w:t>
      </w:r>
      <w:proofErr w:type="spellEnd"/>
      <w:r w:rsidRPr="00B25CF1">
        <w:rPr>
          <w:rStyle w:val="Zag11"/>
          <w:rFonts w:ascii="Times New Roman" w:eastAsia="@Arial Unicode MS" w:hAnsi="Times New Roman" w:cs="Times New Roman"/>
          <w:color w:val="auto"/>
          <w:sz w:val="24"/>
          <w:szCs w:val="24"/>
          <w:lang w:val="ru-RU"/>
        </w:rPr>
        <w:t xml:space="preserve"> программы по формированию универсальных учебных действий.</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При освоении личностных действий ведётся формирование: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·критического отношения к информации и избирательности её восприятия;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·уважения к информации о частной жизни и информационным результатам деятельности других людей;</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·основ правовой культуры в области использования информации.</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При освоении регулятивных универсальных учебных действий обеспечивается: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·оценка условий,  алгоритмов и результатов действий, выполняемых в информационной среде;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 xml:space="preserve">·создание цифрового </w:t>
      </w:r>
      <w:proofErr w:type="spellStart"/>
      <w:r w:rsidRPr="00DA13B2">
        <w:rPr>
          <w:rStyle w:val="Zag11"/>
          <w:rFonts w:ascii="Times New Roman" w:eastAsia="@Arial Unicode MS" w:hAnsi="Times New Roman" w:cs="Times New Roman"/>
          <w:color w:val="auto"/>
          <w:sz w:val="24"/>
          <w:szCs w:val="24"/>
          <w:lang w:val="ru-RU"/>
        </w:rPr>
        <w:t>портфолио</w:t>
      </w:r>
      <w:proofErr w:type="spellEnd"/>
      <w:r w:rsidRPr="00DA13B2">
        <w:rPr>
          <w:rStyle w:val="Zag11"/>
          <w:rFonts w:ascii="Times New Roman" w:eastAsia="@Arial Unicode MS" w:hAnsi="Times New Roman" w:cs="Times New Roman"/>
          <w:color w:val="auto"/>
          <w:sz w:val="24"/>
          <w:szCs w:val="24"/>
          <w:lang w:val="ru-RU"/>
        </w:rPr>
        <w:t xml:space="preserve"> учебных достижений учащегося.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При освоении познавательных универсальных учебных действий ИКТ играют</w:t>
      </w:r>
      <w:r w:rsidRPr="00B25CF1">
        <w:rPr>
          <w:rStyle w:val="Zag11"/>
          <w:rFonts w:ascii="Times New Roman" w:eastAsia="@Arial Unicode MS" w:hAnsi="Times New Roman" w:cs="Times New Roman"/>
          <w:color w:val="auto"/>
          <w:sz w:val="24"/>
          <w:szCs w:val="24"/>
          <w:lang w:val="ru-RU"/>
        </w:rPr>
        <w:t xml:space="preserve"> ключевую роль в таких </w:t>
      </w:r>
      <w:proofErr w:type="spellStart"/>
      <w:r w:rsidRPr="00B25CF1">
        <w:rPr>
          <w:rStyle w:val="Zag11"/>
          <w:rFonts w:ascii="Times New Roman" w:eastAsia="@Arial Unicode MS" w:hAnsi="Times New Roman" w:cs="Times New Roman"/>
          <w:color w:val="auto"/>
          <w:sz w:val="24"/>
          <w:szCs w:val="24"/>
          <w:lang w:val="ru-RU"/>
        </w:rPr>
        <w:t>общеучебных</w:t>
      </w:r>
      <w:proofErr w:type="spellEnd"/>
      <w:r w:rsidRPr="00B25CF1">
        <w:rPr>
          <w:rStyle w:val="Zag11"/>
          <w:rFonts w:ascii="Times New Roman" w:eastAsia="@Arial Unicode MS" w:hAnsi="Times New Roman" w:cs="Times New Roman"/>
          <w:color w:val="auto"/>
          <w:sz w:val="24"/>
          <w:szCs w:val="24"/>
          <w:lang w:val="ru-RU"/>
        </w:rPr>
        <w:t xml:space="preserve"> универсальных действиях, как:</w:t>
      </w:r>
    </w:p>
    <w:p w:rsidR="001D60FE" w:rsidRPr="00B25CF1" w:rsidRDefault="001D60FE" w:rsidP="001D60FE">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·поиск информации;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·фиксация (запись) информации с помощью различных технических средств;</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·структурирование информации, её организация и представление в виде диаграмм, картосхем, линий времени и пр.;</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·создание </w:t>
      </w:r>
      <w:proofErr w:type="gramStart"/>
      <w:r w:rsidRPr="00DA13B2">
        <w:rPr>
          <w:rStyle w:val="Zag11"/>
          <w:rFonts w:ascii="Times New Roman" w:eastAsia="@Arial Unicode MS" w:hAnsi="Times New Roman" w:cs="Times New Roman"/>
          <w:sz w:val="24"/>
          <w:szCs w:val="24"/>
        </w:rPr>
        <w:t>простых</w:t>
      </w:r>
      <w:proofErr w:type="gramEnd"/>
      <w:r w:rsidRPr="00DA13B2">
        <w:rPr>
          <w:rStyle w:val="Zag11"/>
          <w:rFonts w:ascii="Times New Roman" w:eastAsia="@Arial Unicode MS" w:hAnsi="Times New Roman" w:cs="Times New Roman"/>
          <w:sz w:val="24"/>
          <w:szCs w:val="24"/>
        </w:rPr>
        <w:t xml:space="preserve"> </w:t>
      </w:r>
      <w:proofErr w:type="spellStart"/>
      <w:r w:rsidRPr="00DA13B2">
        <w:rPr>
          <w:rStyle w:val="Zag11"/>
          <w:rFonts w:ascii="Times New Roman" w:eastAsia="@Arial Unicode MS" w:hAnsi="Times New Roman" w:cs="Times New Roman"/>
          <w:sz w:val="24"/>
          <w:szCs w:val="24"/>
        </w:rPr>
        <w:t>гипермедиасообщений</w:t>
      </w:r>
      <w:proofErr w:type="spellEnd"/>
      <w:r w:rsidRPr="00DA13B2">
        <w:rPr>
          <w:rStyle w:val="Zag11"/>
          <w:rFonts w:ascii="Times New Roman" w:eastAsia="@Arial Unicode MS" w:hAnsi="Times New Roman" w:cs="Times New Roman"/>
          <w:sz w:val="24"/>
          <w:szCs w:val="24"/>
        </w:rPr>
        <w:t>;</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·построение простейших моделей объектов и процессов.</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 xml:space="preserve">·обмен </w:t>
      </w:r>
      <w:proofErr w:type="spellStart"/>
      <w:r w:rsidRPr="00DA13B2">
        <w:rPr>
          <w:rStyle w:val="Zag11"/>
          <w:rFonts w:ascii="Times New Roman" w:eastAsia="@Arial Unicode MS" w:hAnsi="Times New Roman" w:cs="Times New Roman"/>
          <w:sz w:val="24"/>
          <w:szCs w:val="24"/>
        </w:rPr>
        <w:t>гипермедиасообщениями</w:t>
      </w:r>
      <w:proofErr w:type="spellEnd"/>
      <w:r w:rsidRPr="00DA13B2">
        <w:rPr>
          <w:rStyle w:val="Zag11"/>
          <w:rFonts w:ascii="Times New Roman" w:eastAsia="@Arial Unicode MS" w:hAnsi="Times New Roman" w:cs="Times New Roman"/>
          <w:sz w:val="24"/>
          <w:szCs w:val="24"/>
        </w:rPr>
        <w:t>;</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·выступление с аудиовизуальной поддержкой;</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·фиксация хода коллективной/личной коммуникации;</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 xml:space="preserve">·общение в цифровой среде (электронная почта, чат, видеоконференция, форум, </w:t>
      </w:r>
      <w:proofErr w:type="spellStart"/>
      <w:r w:rsidRPr="00DA13B2">
        <w:rPr>
          <w:rStyle w:val="Zag11"/>
          <w:rFonts w:ascii="Times New Roman" w:eastAsia="@Arial Unicode MS" w:hAnsi="Times New Roman" w:cs="Times New Roman"/>
          <w:color w:val="auto"/>
          <w:sz w:val="24"/>
          <w:szCs w:val="24"/>
          <w:lang w:val="ru-RU"/>
        </w:rPr>
        <w:t>блог</w:t>
      </w:r>
      <w:proofErr w:type="spellEnd"/>
      <w:r w:rsidRPr="00DA13B2">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lastRenderedPageBreak/>
        <w:t xml:space="preserve">Формирование </w:t>
      </w:r>
      <w:proofErr w:type="spellStart"/>
      <w:proofErr w:type="gramStart"/>
      <w:r w:rsidRPr="00DA13B2">
        <w:rPr>
          <w:rStyle w:val="Zag11"/>
          <w:rFonts w:ascii="Times New Roman" w:eastAsia="@Arial Unicode MS" w:hAnsi="Times New Roman" w:cs="Times New Roman"/>
          <w:color w:val="auto"/>
          <w:sz w:val="24"/>
          <w:szCs w:val="24"/>
          <w:lang w:val="ru-RU"/>
        </w:rPr>
        <w:t>ИКТ-компетентности</w:t>
      </w:r>
      <w:proofErr w:type="spellEnd"/>
      <w:proofErr w:type="gramEnd"/>
      <w:r w:rsidRPr="00DA13B2">
        <w:rPr>
          <w:rStyle w:val="Zag11"/>
          <w:rFonts w:ascii="Times New Roman" w:eastAsia="@Arial Unicode MS" w:hAnsi="Times New Roman" w:cs="Times New Roman"/>
          <w:color w:val="auto"/>
          <w:sz w:val="24"/>
          <w:szCs w:val="24"/>
          <w:lang w:val="ru-RU"/>
        </w:rPr>
        <w:t xml:space="preserve"> обучающихся происходит в рамках </w:t>
      </w:r>
      <w:proofErr w:type="spellStart"/>
      <w:r w:rsidRPr="00DA13B2">
        <w:rPr>
          <w:rStyle w:val="Zag11"/>
          <w:rFonts w:ascii="Times New Roman" w:eastAsia="@Arial Unicode MS" w:hAnsi="Times New Roman" w:cs="Times New Roman"/>
          <w:color w:val="auto"/>
          <w:sz w:val="24"/>
          <w:szCs w:val="24"/>
          <w:lang w:val="ru-RU"/>
        </w:rPr>
        <w:t>системно-деятельностного</w:t>
      </w:r>
      <w:proofErr w:type="spellEnd"/>
      <w:r w:rsidRPr="00DA13B2">
        <w:rPr>
          <w:rStyle w:val="Zag11"/>
          <w:rFonts w:ascii="Times New Roman" w:eastAsia="@Arial Unicode MS" w:hAnsi="Times New Roman" w:cs="Times New Roman"/>
          <w:color w:val="auto"/>
          <w:sz w:val="24"/>
          <w:szCs w:val="24"/>
          <w:lang w:val="ru-RU"/>
        </w:rPr>
        <w:t xml:space="preserve"> подхода, в процессе изучения всех</w:t>
      </w:r>
      <w:r w:rsidRPr="00B25CF1">
        <w:rPr>
          <w:rStyle w:val="Zag11"/>
          <w:rFonts w:ascii="Times New Roman" w:eastAsia="@Arial Unicode MS" w:hAnsi="Times New Roman" w:cs="Times New Roman"/>
          <w:color w:val="auto"/>
          <w:sz w:val="24"/>
          <w:szCs w:val="24"/>
          <w:lang w:val="ru-RU"/>
        </w:rPr>
        <w:t xml:space="preserve"> без исключения предметов учебного плана. Вынесение формирования </w:t>
      </w:r>
      <w:proofErr w:type="spellStart"/>
      <w:proofErr w:type="gramStart"/>
      <w:r w:rsidRPr="00B25CF1">
        <w:rPr>
          <w:rStyle w:val="Zag11"/>
          <w:rFonts w:ascii="Times New Roman" w:eastAsia="@Arial Unicode MS" w:hAnsi="Times New Roman" w:cs="Times New Roman"/>
          <w:color w:val="auto"/>
          <w:sz w:val="24"/>
          <w:szCs w:val="24"/>
          <w:lang w:val="ru-RU"/>
        </w:rPr>
        <w:t>ИКТ-компетентности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Подпрограмма формирования </w:t>
      </w:r>
      <w:proofErr w:type="spellStart"/>
      <w:proofErr w:type="gramStart"/>
      <w:r w:rsidRPr="00B25CF1">
        <w:rPr>
          <w:rStyle w:val="Zag11"/>
          <w:rFonts w:ascii="Times New Roman" w:eastAsia="@Arial Unicode MS" w:hAnsi="Times New Roman" w:cs="Times New Roman"/>
          <w:color w:val="auto"/>
          <w:sz w:val="24"/>
          <w:szCs w:val="24"/>
          <w:lang w:val="ru-RU"/>
        </w:rPr>
        <w:t>ИКТ-компетентности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 xml:space="preserve"> включает следующие разделы.</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Знакомство со средствами ИКТ. </w:t>
      </w:r>
      <w:r w:rsidRPr="00B25CF1">
        <w:rPr>
          <w:rStyle w:val="Zag11"/>
          <w:rFonts w:ascii="Times New Roman" w:eastAsia="@Arial Unicode MS" w:hAnsi="Times New Roman" w:cs="Times New Roman"/>
          <w:color w:val="auto"/>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Запись, фиксация информации.</w:t>
      </w:r>
      <w:r w:rsidRPr="00B25CF1">
        <w:rPr>
          <w:rStyle w:val="Zag11"/>
          <w:rFonts w:ascii="Times New Roman" w:eastAsia="@Arial Unicode MS" w:hAnsi="Times New Roman" w:cs="Times New Roman"/>
          <w:color w:val="auto"/>
          <w:sz w:val="24"/>
          <w:szCs w:val="24"/>
          <w:lang w:val="ru-RU"/>
        </w:rPr>
        <w:t xml:space="preserve"> Ввод информации в компьютер с фото</w:t>
      </w:r>
      <w:r w:rsidRPr="00B25CF1">
        <w:rPr>
          <w:rStyle w:val="Zag11"/>
          <w:rFonts w:ascii="Times New Roman" w:eastAsia="@Arial Unicode MS" w:hAnsi="Times New Roman" w:cs="Times New Roman"/>
          <w:color w:val="auto"/>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B25CF1">
        <w:rPr>
          <w:rStyle w:val="Zag11"/>
          <w:rFonts w:ascii="Times New Roman" w:eastAsia="@Arial Unicode MS" w:hAnsi="Times New Roman" w:cs="Times New Roman"/>
          <w:color w:val="auto"/>
          <w:sz w:val="24"/>
          <w:szCs w:val="24"/>
          <w:lang w:val="ru-RU"/>
        </w:rPr>
        <w:t>флэш</w:t>
      </w:r>
      <w:r w:rsidRPr="00B25CF1">
        <w:rPr>
          <w:rStyle w:val="Zag11"/>
          <w:rFonts w:ascii="Times New Roman" w:eastAsia="@Arial Unicode MS" w:hAnsi="Times New Roman" w:cs="Times New Roman"/>
          <w:color w:val="auto"/>
          <w:sz w:val="24"/>
          <w:szCs w:val="24"/>
          <w:lang w:val="ru-RU"/>
        </w:rPr>
        <w:noBreakHyphen/>
        <w:t>карт</w:t>
      </w:r>
      <w:proofErr w:type="spellEnd"/>
      <w:r w:rsidRPr="00B25CF1">
        <w:rPr>
          <w:rStyle w:val="Zag11"/>
          <w:rFonts w:ascii="Times New Roman" w:eastAsia="@Arial Unicode MS" w:hAnsi="Times New Roman" w:cs="Times New Roman"/>
          <w:color w:val="auto"/>
          <w:sz w:val="24"/>
          <w:szCs w:val="24"/>
          <w:lang w:val="ru-RU"/>
        </w:rPr>
        <w:t>).</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Создание текстов с помощью компьютера.</w:t>
      </w:r>
      <w:r w:rsidRPr="00B25CF1">
        <w:rPr>
          <w:rStyle w:val="Zag11"/>
          <w:rFonts w:ascii="Times New Roman" w:eastAsia="@Arial Unicode MS" w:hAnsi="Times New Roman" w:cs="Times New Roman"/>
          <w:color w:val="auto"/>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Создание графических сообщений.</w:t>
      </w:r>
      <w:r w:rsidRPr="00B25CF1">
        <w:rPr>
          <w:rStyle w:val="Zag11"/>
          <w:rFonts w:ascii="Times New Roman" w:eastAsia="@Arial Unicode MS" w:hAnsi="Times New Roman" w:cs="Times New Roman"/>
          <w:color w:val="auto"/>
          <w:sz w:val="24"/>
          <w:szCs w:val="24"/>
          <w:lang w:val="ru-RU"/>
        </w:rPr>
        <w:t xml:space="preserve"> Рисование на графическом планшете. Создание планов территории. Создание диаграмм и деревьев.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Редактирование сообщений.</w:t>
      </w:r>
      <w:r w:rsidRPr="00B25CF1">
        <w:rPr>
          <w:rStyle w:val="Zag11"/>
          <w:rFonts w:ascii="Times New Roman" w:eastAsia="@Arial Unicode MS" w:hAnsi="Times New Roman" w:cs="Times New Roman"/>
          <w:color w:val="auto"/>
          <w:sz w:val="24"/>
          <w:szCs w:val="24"/>
          <w:lang w:val="ru-RU"/>
        </w:rPr>
        <w:t xml:space="preserve"> Редактирование текста  фотоизображений и их цепочек (</w:t>
      </w:r>
      <w:proofErr w:type="spellStart"/>
      <w:r w:rsidRPr="00B25CF1">
        <w:rPr>
          <w:rStyle w:val="Zag11"/>
          <w:rFonts w:ascii="Times New Roman" w:eastAsia="@Arial Unicode MS" w:hAnsi="Times New Roman" w:cs="Times New Roman"/>
          <w:color w:val="auto"/>
          <w:sz w:val="24"/>
          <w:szCs w:val="24"/>
          <w:lang w:val="ru-RU"/>
        </w:rPr>
        <w:t>слайд</w:t>
      </w:r>
      <w:r w:rsidRPr="00B25CF1">
        <w:rPr>
          <w:rStyle w:val="Zag11"/>
          <w:rFonts w:ascii="Times New Roman" w:eastAsia="@Arial Unicode MS" w:hAnsi="Times New Roman" w:cs="Times New Roman"/>
          <w:color w:val="auto"/>
          <w:sz w:val="24"/>
          <w:szCs w:val="24"/>
          <w:lang w:val="ru-RU"/>
        </w:rPr>
        <w:noBreakHyphen/>
        <w:t>шоу</w:t>
      </w:r>
      <w:proofErr w:type="spellEnd"/>
      <w:r w:rsidRPr="00B25CF1">
        <w:rPr>
          <w:rStyle w:val="Zag11"/>
          <w:rFonts w:ascii="Times New Roman" w:eastAsia="@Arial Unicode MS" w:hAnsi="Times New Roman" w:cs="Times New Roman"/>
          <w:color w:val="auto"/>
          <w:sz w:val="24"/>
          <w:szCs w:val="24"/>
          <w:lang w:val="ru-RU"/>
        </w:rPr>
        <w:t>), видео</w:t>
      </w:r>
      <w:r w:rsidRPr="00B25CF1">
        <w:rPr>
          <w:rStyle w:val="Zag11"/>
          <w:rFonts w:ascii="Times New Roman" w:eastAsia="@Arial Unicode MS" w:hAnsi="Times New Roman" w:cs="Times New Roman"/>
          <w:color w:val="auto"/>
          <w:sz w:val="24"/>
          <w:szCs w:val="24"/>
          <w:lang w:val="ru-RU"/>
        </w:rPr>
        <w:noBreakHyphen/>
        <w:t xml:space="preserve"> и аудиозаписей.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Создание новых сообщений путём комбинирования имеющихся. </w:t>
      </w:r>
      <w:r w:rsidRPr="00B25CF1">
        <w:rPr>
          <w:rStyle w:val="Zag11"/>
          <w:rFonts w:ascii="Times New Roman" w:eastAsia="@Arial Unicode MS" w:hAnsi="Times New Roman" w:cs="Times New Roman"/>
          <w:color w:val="auto"/>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ссылок в географические карты и ленты времени. Составление нового изображения из готовых фрагментов (аппликация).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Создание структурированных сообщений.</w:t>
      </w:r>
      <w:r w:rsidRPr="00B25CF1">
        <w:rPr>
          <w:rStyle w:val="Zag11"/>
          <w:rFonts w:ascii="Times New Roman" w:eastAsia="@Arial Unicode MS" w:hAnsi="Times New Roman" w:cs="Times New Roman"/>
          <w:color w:val="auto"/>
          <w:sz w:val="24"/>
          <w:szCs w:val="24"/>
          <w:lang w:val="ru-RU"/>
        </w:rPr>
        <w:t xml:space="preserve"> Создание письменного сообщения. Подготовка устного сообщения </w:t>
      </w:r>
      <w:r w:rsidRPr="00B25CF1">
        <w:rPr>
          <w:rStyle w:val="Zag11"/>
          <w:rFonts w:ascii="Times New Roman" w:eastAsia="@Arial Unicode MS" w:hAnsi="Times New Roman" w:cs="Times New Roman"/>
          <w:color w:val="auto"/>
          <w:sz w:val="24"/>
          <w:szCs w:val="24"/>
        </w:rPr>
        <w:t>c</w:t>
      </w:r>
      <w:r w:rsidRPr="00B25CF1">
        <w:rPr>
          <w:rStyle w:val="Zag11"/>
          <w:rFonts w:ascii="Times New Roman" w:eastAsia="@Arial Unicode MS" w:hAnsi="Times New Roman" w:cs="Times New Roman"/>
          <w:color w:val="auto"/>
          <w:sz w:val="24"/>
          <w:szCs w:val="24"/>
          <w:lang w:val="ru-RU"/>
        </w:rPr>
        <w:t xml:space="preserve"> аудиовизуальной поддержкой, написание пояснений и тезисов.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Представление и обработка данных. </w:t>
      </w:r>
      <w:r w:rsidRPr="00B25CF1">
        <w:rPr>
          <w:rStyle w:val="Zag11"/>
          <w:rFonts w:ascii="Times New Roman" w:eastAsia="@Arial Unicode MS" w:hAnsi="Times New Roman" w:cs="Times New Roman"/>
          <w:color w:val="auto"/>
          <w:sz w:val="24"/>
          <w:szCs w:val="24"/>
          <w:lang w:val="ru-RU"/>
        </w:rPr>
        <w:t xml:space="preserve">Сбор числовых и аудиовизуальных данных в </w:t>
      </w:r>
      <w:proofErr w:type="spellStart"/>
      <w:proofErr w:type="gramStart"/>
      <w:r w:rsidRPr="00B25CF1">
        <w:rPr>
          <w:rStyle w:val="Zag11"/>
          <w:rFonts w:ascii="Times New Roman" w:eastAsia="@Arial Unicode MS" w:hAnsi="Times New Roman" w:cs="Times New Roman"/>
          <w:color w:val="auto"/>
          <w:sz w:val="24"/>
          <w:szCs w:val="24"/>
          <w:lang w:val="ru-RU"/>
        </w:rPr>
        <w:t>естественно-научных</w:t>
      </w:r>
      <w:proofErr w:type="spellEnd"/>
      <w:proofErr w:type="gramEnd"/>
      <w:r w:rsidRPr="00B25CF1">
        <w:rPr>
          <w:rStyle w:val="Zag11"/>
          <w:rFonts w:ascii="Times New Roman" w:eastAsia="@Arial Unicode MS" w:hAnsi="Times New Roman" w:cs="Times New Roman"/>
          <w:color w:val="auto"/>
          <w:sz w:val="24"/>
          <w:szCs w:val="24"/>
          <w:lang w:val="ru-RU"/>
        </w:rPr>
        <w:t xml:space="preserve"> наблюдениях и экспериментах с использованием фото</w:t>
      </w:r>
      <w:r w:rsidRPr="00B25CF1">
        <w:rPr>
          <w:rStyle w:val="Zag11"/>
          <w:rFonts w:ascii="Times New Roman" w:eastAsia="@Arial Unicode MS" w:hAnsi="Times New Roman" w:cs="Times New Roman"/>
          <w:color w:val="auto"/>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Поиск информации. </w:t>
      </w:r>
      <w:r w:rsidRPr="00B25CF1">
        <w:rPr>
          <w:rStyle w:val="Zag11"/>
          <w:rFonts w:ascii="Times New Roman" w:eastAsia="@Arial Unicode MS" w:hAnsi="Times New Roman" w:cs="Times New Roman"/>
          <w:color w:val="auto"/>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Коммуникация, проектирование, моделирование, управление и организация деятельности.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 Передача сообщения, участие в диалоге с использованием средств ИКТ– </w:t>
      </w:r>
      <w:proofErr w:type="gramStart"/>
      <w:r w:rsidRPr="00B25CF1">
        <w:rPr>
          <w:rStyle w:val="Zag11"/>
          <w:rFonts w:ascii="Times New Roman" w:eastAsia="@Arial Unicode MS" w:hAnsi="Times New Roman" w:cs="Times New Roman"/>
          <w:color w:val="auto"/>
          <w:sz w:val="24"/>
          <w:szCs w:val="24"/>
          <w:lang w:val="ru-RU"/>
        </w:rPr>
        <w:t>эл</w:t>
      </w:r>
      <w:proofErr w:type="gramEnd"/>
      <w:r w:rsidRPr="00B25CF1">
        <w:rPr>
          <w:rStyle w:val="Zag11"/>
          <w:rFonts w:ascii="Times New Roman" w:eastAsia="@Arial Unicode MS" w:hAnsi="Times New Roman" w:cs="Times New Roman"/>
          <w:color w:val="auto"/>
          <w:sz w:val="24"/>
          <w:szCs w:val="24"/>
          <w:lang w:val="ru-RU"/>
        </w:rPr>
        <w:t>ектронной почты, чата, форума, аудио</w:t>
      </w:r>
      <w:r w:rsidRPr="00B25CF1">
        <w:rPr>
          <w:rStyle w:val="Zag11"/>
          <w:rFonts w:ascii="Times New Roman" w:eastAsia="@Arial Unicode MS" w:hAnsi="Times New Roman" w:cs="Times New Roman"/>
          <w:color w:val="auto"/>
          <w:sz w:val="24"/>
          <w:szCs w:val="24"/>
          <w:lang w:val="ru-RU"/>
        </w:rPr>
        <w:noBreakHyphen/>
        <w:t xml:space="preserve"> и видеоконференции и пр. Выступление перед небольшой </w:t>
      </w:r>
      <w:r w:rsidRPr="00B25CF1">
        <w:rPr>
          <w:rStyle w:val="Zag11"/>
          <w:rFonts w:ascii="Times New Roman" w:eastAsia="@Arial Unicode MS" w:hAnsi="Times New Roman" w:cs="Times New Roman"/>
          <w:color w:val="auto"/>
          <w:sz w:val="24"/>
          <w:szCs w:val="24"/>
          <w:lang w:val="ru-RU"/>
        </w:rPr>
        <w:lastRenderedPageBreak/>
        <w:t xml:space="preserve">аудиторией с устным сообщением с </w:t>
      </w:r>
      <w:proofErr w:type="spellStart"/>
      <w:proofErr w:type="gramStart"/>
      <w:r w:rsidRPr="00B25CF1">
        <w:rPr>
          <w:rStyle w:val="Zag11"/>
          <w:rFonts w:ascii="Times New Roman" w:eastAsia="@Arial Unicode MS" w:hAnsi="Times New Roman" w:cs="Times New Roman"/>
          <w:color w:val="auto"/>
          <w:sz w:val="24"/>
          <w:szCs w:val="24"/>
          <w:lang w:val="ru-RU"/>
        </w:rPr>
        <w:t>ИКТ-поддержкой</w:t>
      </w:r>
      <w:proofErr w:type="spellEnd"/>
      <w:proofErr w:type="gramEnd"/>
      <w:r w:rsidRPr="00B25CF1">
        <w:rPr>
          <w:rStyle w:val="Zag11"/>
          <w:rFonts w:ascii="Times New Roman" w:eastAsia="@Arial Unicode MS" w:hAnsi="Times New Roman" w:cs="Times New Roman"/>
          <w:color w:val="auto"/>
          <w:sz w:val="24"/>
          <w:szCs w:val="24"/>
          <w:lang w:val="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Основное содержание программы «Формирование </w:t>
      </w:r>
      <w:proofErr w:type="spellStart"/>
      <w:proofErr w:type="gramStart"/>
      <w:r w:rsidRPr="00B25CF1">
        <w:rPr>
          <w:rStyle w:val="Zag11"/>
          <w:rFonts w:ascii="Times New Roman" w:eastAsia="@Arial Unicode MS" w:hAnsi="Times New Roman" w:cs="Times New Roman"/>
          <w:color w:val="auto"/>
          <w:sz w:val="24"/>
          <w:szCs w:val="24"/>
          <w:lang w:val="ru-RU"/>
        </w:rPr>
        <w:t>ИКТ</w:t>
      </w:r>
      <w:r w:rsidRPr="00B25CF1">
        <w:rPr>
          <w:rStyle w:val="Zag11"/>
          <w:rFonts w:ascii="Times New Roman" w:eastAsia="@Arial Unicode MS" w:hAnsi="Times New Roman" w:cs="Times New Roman"/>
          <w:color w:val="auto"/>
          <w:sz w:val="24"/>
          <w:szCs w:val="24"/>
          <w:lang w:val="ru-RU"/>
        </w:rPr>
        <w:noBreakHyphen/>
        <w:t>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 xml:space="preserve"> обучающихся» </w:t>
      </w:r>
      <w:r w:rsidRPr="00B25CF1">
        <w:rPr>
          <w:rStyle w:val="Zag11"/>
          <w:rFonts w:ascii="Times New Roman" w:eastAsia="@Arial Unicode MS" w:hAnsi="Times New Roman" w:cs="Times New Roman"/>
          <w:b/>
          <w:bCs/>
          <w:i/>
          <w:iCs/>
          <w:color w:val="auto"/>
          <w:sz w:val="24"/>
          <w:szCs w:val="24"/>
          <w:lang w:val="ru-RU"/>
        </w:rPr>
        <w:t>реализуется средствами различных учебных предметов</w:t>
      </w:r>
      <w:r w:rsidRPr="00B25CF1">
        <w:rPr>
          <w:rStyle w:val="Zag11"/>
          <w:rFonts w:ascii="Times New Roman" w:eastAsia="@Arial Unicode MS" w:hAnsi="Times New Roman" w:cs="Times New Roman"/>
          <w:color w:val="auto"/>
          <w:sz w:val="24"/>
          <w:szCs w:val="24"/>
          <w:lang w:val="ru-RU"/>
        </w:rPr>
        <w:t xml:space="preserve">. Важно, чтобы формирование того или иного элемента или компонента </w:t>
      </w:r>
      <w:proofErr w:type="spellStart"/>
      <w:proofErr w:type="gramStart"/>
      <w:r w:rsidRPr="00B25CF1">
        <w:rPr>
          <w:rStyle w:val="Zag11"/>
          <w:rFonts w:ascii="Times New Roman" w:eastAsia="@Arial Unicode MS" w:hAnsi="Times New Roman" w:cs="Times New Roman"/>
          <w:color w:val="auto"/>
          <w:sz w:val="24"/>
          <w:szCs w:val="24"/>
          <w:lang w:val="ru-RU"/>
        </w:rPr>
        <w:t>ИКТ-компетентности</w:t>
      </w:r>
      <w:proofErr w:type="spellEnd"/>
      <w:proofErr w:type="gramEnd"/>
      <w:r w:rsidRPr="00B25CF1">
        <w:rPr>
          <w:rStyle w:val="Zag11"/>
          <w:rFonts w:ascii="Times New Roman" w:eastAsia="@Arial Unicode MS" w:hAnsi="Times New Roman" w:cs="Times New Roman"/>
          <w:color w:val="auto"/>
          <w:sz w:val="24"/>
          <w:szCs w:val="24"/>
          <w:lang w:val="ru-RU"/>
        </w:rPr>
        <w:t xml:space="preserve"> было непосредственно увязано с его применением. Тем самым обеспечивается: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·естественная мотивация, цель обучения;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·встроенный контроль результатов освоения ИКТ;</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DA13B2">
        <w:rPr>
          <w:rStyle w:val="Zag11"/>
          <w:rFonts w:ascii="Times New Roman" w:eastAsia="@Arial Unicode MS" w:hAnsi="Times New Roman" w:cs="Times New Roman"/>
          <w:sz w:val="24"/>
          <w:szCs w:val="24"/>
        </w:rPr>
        <w:t>·повышение эффективности применения ИКТ в данном предмете;</w:t>
      </w:r>
    </w:p>
    <w:p w:rsidR="001D60FE" w:rsidRPr="00DA13B2"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 xml:space="preserve">·формирование цифрового </w:t>
      </w:r>
      <w:proofErr w:type="spellStart"/>
      <w:r w:rsidRPr="00DA13B2">
        <w:rPr>
          <w:rStyle w:val="Zag11"/>
          <w:rFonts w:ascii="Times New Roman" w:eastAsia="@Arial Unicode MS" w:hAnsi="Times New Roman" w:cs="Times New Roman"/>
          <w:color w:val="auto"/>
          <w:sz w:val="24"/>
          <w:szCs w:val="24"/>
          <w:lang w:val="ru-RU"/>
        </w:rPr>
        <w:t>портфолио</w:t>
      </w:r>
      <w:proofErr w:type="spellEnd"/>
      <w:r w:rsidRPr="00DA13B2">
        <w:rPr>
          <w:rStyle w:val="Zag11"/>
          <w:rFonts w:ascii="Times New Roman" w:eastAsia="@Arial Unicode MS" w:hAnsi="Times New Roman" w:cs="Times New Roman"/>
          <w:color w:val="auto"/>
          <w:sz w:val="24"/>
          <w:szCs w:val="24"/>
          <w:lang w:val="ru-RU"/>
        </w:rPr>
        <w:t xml:space="preserve"> по предмету, что важно для оценивания результатов освоения данного предмета.</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При этом специфика </w:t>
      </w:r>
      <w:proofErr w:type="spellStart"/>
      <w:r w:rsidRPr="00B25CF1">
        <w:rPr>
          <w:rStyle w:val="Zag11"/>
          <w:rFonts w:ascii="Times New Roman" w:eastAsia="@Arial Unicode MS" w:hAnsi="Times New Roman" w:cs="Times New Roman"/>
          <w:color w:val="auto"/>
          <w:sz w:val="24"/>
          <w:szCs w:val="24"/>
          <w:lang w:val="ru-RU"/>
        </w:rPr>
        <w:t>ИКТ-компетентности</w:t>
      </w:r>
      <w:proofErr w:type="spellEnd"/>
      <w:r w:rsidRPr="00B25CF1">
        <w:rPr>
          <w:rStyle w:val="Zag11"/>
          <w:rFonts w:ascii="Times New Roman" w:eastAsia="@Arial Unicode MS" w:hAnsi="Times New Roman" w:cs="Times New Roman"/>
          <w:color w:val="auto"/>
          <w:sz w:val="24"/>
          <w:szCs w:val="24"/>
          <w:lang w:val="ru-RU"/>
        </w:rPr>
        <w:t xml:space="preserve"> сказывается и в том, что зачастую сам учитель не обладает достаточным уровнем </w:t>
      </w:r>
      <w:proofErr w:type="gramStart"/>
      <w:r w:rsidRPr="00B25CF1">
        <w:rPr>
          <w:rStyle w:val="Zag11"/>
          <w:rFonts w:ascii="Times New Roman" w:eastAsia="@Arial Unicode MS" w:hAnsi="Times New Roman" w:cs="Times New Roman"/>
          <w:color w:val="auto"/>
          <w:sz w:val="24"/>
          <w:szCs w:val="24"/>
          <w:lang w:val="ru-RU"/>
        </w:rPr>
        <w:t>профессиональной</w:t>
      </w:r>
      <w:proofErr w:type="gramEnd"/>
      <w:r w:rsidRPr="00B25CF1">
        <w:rPr>
          <w:rStyle w:val="Zag11"/>
          <w:rFonts w:ascii="Times New Roman" w:eastAsia="@Arial Unicode MS" w:hAnsi="Times New Roman" w:cs="Times New Roman"/>
          <w:color w:val="auto"/>
          <w:sz w:val="24"/>
          <w:szCs w:val="24"/>
          <w:lang w:val="ru-RU"/>
        </w:rPr>
        <w:t xml:space="preserve"> </w:t>
      </w:r>
      <w:proofErr w:type="spellStart"/>
      <w:r w:rsidRPr="00B25CF1">
        <w:rPr>
          <w:rStyle w:val="Zag11"/>
          <w:rFonts w:ascii="Times New Roman" w:eastAsia="@Arial Unicode MS" w:hAnsi="Times New Roman" w:cs="Times New Roman"/>
          <w:color w:val="auto"/>
          <w:sz w:val="24"/>
          <w:szCs w:val="24"/>
          <w:lang w:val="ru-RU"/>
        </w:rPr>
        <w:t>ИКТ-компетентности</w:t>
      </w:r>
      <w:proofErr w:type="spellEnd"/>
      <w:r w:rsidRPr="00B25CF1">
        <w:rPr>
          <w:rStyle w:val="Zag11"/>
          <w:rFonts w:ascii="Times New Roman" w:eastAsia="@Arial Unicode MS" w:hAnsi="Times New Roman" w:cs="Times New Roman"/>
          <w:color w:val="auto"/>
          <w:sz w:val="24"/>
          <w:szCs w:val="24"/>
          <w:lang w:val="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proofErr w:type="gramStart"/>
      <w:r w:rsidRPr="00B25CF1">
        <w:rPr>
          <w:rStyle w:val="Zag11"/>
          <w:rFonts w:ascii="Times New Roman" w:eastAsia="@Arial Unicode MS" w:hAnsi="Times New Roman" w:cs="Times New Roman"/>
          <w:color w:val="auto"/>
          <w:sz w:val="24"/>
          <w:szCs w:val="24"/>
          <w:lang w:val="ru-RU"/>
        </w:rPr>
        <w:t xml:space="preserve">Вклад каждого предмета в формирование </w:t>
      </w:r>
      <w:proofErr w:type="spellStart"/>
      <w:r w:rsidRPr="00B25CF1">
        <w:rPr>
          <w:rStyle w:val="Zag11"/>
          <w:rFonts w:ascii="Times New Roman" w:eastAsia="@Arial Unicode MS" w:hAnsi="Times New Roman" w:cs="Times New Roman"/>
          <w:color w:val="auto"/>
          <w:sz w:val="24"/>
          <w:szCs w:val="24"/>
          <w:lang w:val="ru-RU"/>
        </w:rPr>
        <w:t>ИКТ-компетентности</w:t>
      </w:r>
      <w:proofErr w:type="spellEnd"/>
      <w:r w:rsidRPr="00B25CF1">
        <w:rPr>
          <w:rStyle w:val="Zag11"/>
          <w:rFonts w:ascii="Times New Roman" w:eastAsia="@Arial Unicode MS" w:hAnsi="Times New Roman" w:cs="Times New Roman"/>
          <w:color w:val="auto"/>
          <w:sz w:val="24"/>
          <w:szCs w:val="24"/>
          <w:lang w:val="ru-RU"/>
        </w:rPr>
        <w:t xml:space="preserve"> обучающихся (примерный вариант):</w:t>
      </w:r>
      <w:proofErr w:type="gramEnd"/>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«Русский язык», «Чеченский язык».</w:t>
      </w:r>
      <w:r w:rsidRPr="00B25CF1">
        <w:rPr>
          <w:rStyle w:val="Zag11"/>
          <w:rFonts w:ascii="Times New Roman" w:eastAsia="@Arial Unicode MS" w:hAnsi="Times New Roman" w:cs="Times New Roman"/>
          <w:color w:val="auto"/>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«Литературное чтение», «Литературное чтение на чеченском языке».</w:t>
      </w:r>
      <w:r w:rsidRPr="00B25CF1">
        <w:rPr>
          <w:rStyle w:val="Zag11"/>
          <w:rFonts w:ascii="Times New Roman" w:eastAsia="@Arial Unicode MS" w:hAnsi="Times New Roman" w:cs="Times New Roman"/>
          <w:color w:val="auto"/>
          <w:sz w:val="24"/>
          <w:szCs w:val="24"/>
          <w:lang w:val="ru-RU"/>
        </w:rPr>
        <w:t xml:space="preserve"> Работа с мультимедиа</w:t>
      </w:r>
      <w:r w:rsidR="00E15A74">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сообщениями (включающими текст, иллюстрации, аудио</w:t>
      </w:r>
      <w:r w:rsidRPr="00B25CF1">
        <w:rPr>
          <w:rStyle w:val="Zag11"/>
          <w:rFonts w:ascii="Times New Roman" w:eastAsia="@Arial Unicode MS" w:hAnsi="Times New Roman" w:cs="Times New Roman"/>
          <w:color w:val="auto"/>
          <w:sz w:val="24"/>
          <w:szCs w:val="24"/>
          <w:lang w:val="ru-RU"/>
        </w:rPr>
        <w:noBreakHyphen/>
        <w:t xml:space="preserve"> и видеофрагменты, ссылки). Анализ содержания, языковых особенностей и структуры мультимедиа</w:t>
      </w:r>
      <w:r w:rsidR="00E15A74">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сообщения; определение роли и места иллюстративного ряда в тексте.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Конструирование небольших сообщений, в том числе с добавлением иллюстраций, виде</w:t>
      </w:r>
      <w:proofErr w:type="gramStart"/>
      <w:r w:rsidRPr="00B25CF1">
        <w:rPr>
          <w:rStyle w:val="Zag11"/>
          <w:rFonts w:ascii="Times New Roman" w:eastAsia="@Arial Unicode MS" w:hAnsi="Times New Roman" w:cs="Times New Roman"/>
          <w:color w:val="auto"/>
          <w:sz w:val="24"/>
          <w:szCs w:val="24"/>
          <w:lang w:val="ru-RU"/>
        </w:rPr>
        <w:t>о-</w:t>
      </w:r>
      <w:proofErr w:type="gramEnd"/>
      <w:r w:rsidRPr="00B25CF1">
        <w:rPr>
          <w:rStyle w:val="Zag11"/>
          <w:rFonts w:ascii="Times New Roman" w:eastAsia="@Arial Unicode MS" w:hAnsi="Times New Roman" w:cs="Times New Roman"/>
          <w:color w:val="auto"/>
          <w:sz w:val="24"/>
          <w:szCs w:val="24"/>
          <w:lang w:val="ru-RU"/>
        </w:rPr>
        <w:t xml:space="preserve"> и </w:t>
      </w:r>
      <w:proofErr w:type="spellStart"/>
      <w:r w:rsidRPr="00B25CF1">
        <w:rPr>
          <w:rStyle w:val="Zag11"/>
          <w:rFonts w:ascii="Times New Roman" w:eastAsia="@Arial Unicode MS" w:hAnsi="Times New Roman" w:cs="Times New Roman"/>
          <w:color w:val="auto"/>
          <w:sz w:val="24"/>
          <w:szCs w:val="24"/>
          <w:lang w:val="ru-RU"/>
        </w:rPr>
        <w:t>аудиофрагментов</w:t>
      </w:r>
      <w:proofErr w:type="spellEnd"/>
      <w:r w:rsidRPr="00B25CF1">
        <w:rPr>
          <w:rStyle w:val="Zag11"/>
          <w:rFonts w:ascii="Times New Roman" w:eastAsia="@Arial Unicode MS" w:hAnsi="Times New Roman" w:cs="Times New Roman"/>
          <w:color w:val="auto"/>
          <w:sz w:val="24"/>
          <w:szCs w:val="24"/>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«Иностранный язык».</w:t>
      </w:r>
      <w:r w:rsidRPr="00B25CF1">
        <w:rPr>
          <w:rStyle w:val="Zag11"/>
          <w:rFonts w:ascii="Times New Roman" w:eastAsia="@Arial Unicode MS" w:hAnsi="Times New Roman" w:cs="Times New Roman"/>
          <w:color w:val="auto"/>
          <w:sz w:val="24"/>
          <w:szCs w:val="24"/>
          <w:lang w:val="ru-RU"/>
        </w:rPr>
        <w:t xml:space="preserve"> Подготовка плана и тезисов сообщения (в том числе гипермедиа); выступление с сообщением.</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B25CF1">
        <w:rPr>
          <w:rStyle w:val="Zag11"/>
          <w:rFonts w:ascii="Times New Roman" w:eastAsia="@Arial Unicode MS" w:hAnsi="Times New Roman" w:cs="Times New Roman"/>
          <w:color w:val="auto"/>
          <w:sz w:val="24"/>
          <w:szCs w:val="24"/>
          <w:lang w:val="ru-RU"/>
        </w:rPr>
        <w:t>самокорректировки</w:t>
      </w:r>
      <w:proofErr w:type="spellEnd"/>
      <w:r w:rsidRPr="00B25CF1">
        <w:rPr>
          <w:rStyle w:val="Zag11"/>
          <w:rFonts w:ascii="Times New Roman" w:eastAsia="@Arial Unicode MS" w:hAnsi="Times New Roman" w:cs="Times New Roman"/>
          <w:color w:val="auto"/>
          <w:sz w:val="24"/>
          <w:szCs w:val="24"/>
          <w:lang w:val="ru-RU"/>
        </w:rPr>
        <w:t>, устное выступление в сопровождении ауди</w:t>
      </w:r>
      <w:proofErr w:type="gramStart"/>
      <w:r w:rsidRPr="00B25CF1">
        <w:rPr>
          <w:rStyle w:val="Zag11"/>
          <w:rFonts w:ascii="Times New Roman" w:eastAsia="@Arial Unicode MS" w:hAnsi="Times New Roman" w:cs="Times New Roman"/>
          <w:color w:val="auto"/>
          <w:sz w:val="24"/>
          <w:szCs w:val="24"/>
          <w:lang w:val="ru-RU"/>
        </w:rPr>
        <w:t>о-</w:t>
      </w:r>
      <w:proofErr w:type="gramEnd"/>
      <w:r w:rsidRPr="00B25CF1">
        <w:rPr>
          <w:rStyle w:val="Zag11"/>
          <w:rFonts w:ascii="Times New Roman" w:eastAsia="@Arial Unicode MS" w:hAnsi="Times New Roman" w:cs="Times New Roman"/>
          <w:color w:val="auto"/>
          <w:sz w:val="24"/>
          <w:szCs w:val="24"/>
          <w:lang w:val="ru-RU"/>
        </w:rPr>
        <w:t xml:space="preserve"> и </w:t>
      </w:r>
      <w:proofErr w:type="spellStart"/>
      <w:r w:rsidRPr="00B25CF1">
        <w:rPr>
          <w:rStyle w:val="Zag11"/>
          <w:rFonts w:ascii="Times New Roman" w:eastAsia="@Arial Unicode MS" w:hAnsi="Times New Roman" w:cs="Times New Roman"/>
          <w:color w:val="auto"/>
          <w:sz w:val="24"/>
          <w:szCs w:val="24"/>
          <w:lang w:val="ru-RU"/>
        </w:rPr>
        <w:t>видеоподдержки</w:t>
      </w:r>
      <w:proofErr w:type="spellEnd"/>
      <w:r w:rsidRPr="00B25CF1">
        <w:rPr>
          <w:rStyle w:val="Zag11"/>
          <w:rFonts w:ascii="Times New Roman" w:eastAsia="@Arial Unicode MS" w:hAnsi="Times New Roman" w:cs="Times New Roman"/>
          <w:color w:val="auto"/>
          <w:sz w:val="24"/>
          <w:szCs w:val="24"/>
          <w:lang w:val="ru-RU"/>
        </w:rPr>
        <w:t xml:space="preserve">. Восприятие и понимание основной информации в небольших устных и письменных сообщениях, в том числе полученных компьютерными </w:t>
      </w:r>
      <w:r w:rsidRPr="00B25CF1">
        <w:rPr>
          <w:rStyle w:val="Zag11"/>
          <w:rFonts w:ascii="Times New Roman" w:eastAsia="@Arial Unicode MS" w:hAnsi="Times New Roman" w:cs="Times New Roman"/>
          <w:color w:val="auto"/>
          <w:sz w:val="24"/>
          <w:szCs w:val="24"/>
          <w:lang w:val="ru-RU"/>
        </w:rPr>
        <w:lastRenderedPageBreak/>
        <w:t>способами коммуникации. Использование компьютерного словаря, экранного перевода отдельных слов.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b/>
          <w:bCs/>
          <w:color w:val="auto"/>
          <w:sz w:val="24"/>
          <w:szCs w:val="24"/>
          <w:lang w:val="ru-RU"/>
        </w:rPr>
        <w:t>«Математика».</w:t>
      </w:r>
      <w:r w:rsidRPr="00B25CF1">
        <w:rPr>
          <w:rStyle w:val="Zag11"/>
          <w:rFonts w:ascii="Times New Roman" w:eastAsia="@Arial Unicode MS" w:hAnsi="Times New Roman" w:cs="Times New Roman"/>
          <w:color w:val="auto"/>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B25CF1">
        <w:rPr>
          <w:rStyle w:val="Zag11"/>
          <w:rFonts w:ascii="Times New Roman" w:eastAsia="@Arial Unicode MS" w:hAnsi="Times New Roman" w:cs="Times New Roman"/>
          <w:color w:val="auto"/>
          <w:sz w:val="24"/>
          <w:szCs w:val="24"/>
          <w:lang w:val="ru-RU"/>
        </w:rPr>
        <w:t>информатических</w:t>
      </w:r>
      <w:proofErr w:type="spellEnd"/>
      <w:r w:rsidRPr="00B25CF1">
        <w:rPr>
          <w:rStyle w:val="Zag11"/>
          <w:rFonts w:ascii="Times New Roman" w:eastAsia="@Arial Unicode MS" w:hAnsi="Times New Roman" w:cs="Times New Roman"/>
          <w:color w:val="auto"/>
          <w:sz w:val="24"/>
          <w:szCs w:val="24"/>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w:t>
      </w:r>
      <w:r>
        <w:rPr>
          <w:rStyle w:val="Zag11"/>
          <w:rFonts w:ascii="Times New Roman" w:eastAsia="@Arial Unicode MS" w:hAnsi="Times New Roman" w:cs="Times New Roman"/>
          <w:color w:val="auto"/>
          <w:sz w:val="24"/>
          <w:szCs w:val="24"/>
          <w:lang w:val="ru-RU"/>
        </w:rPr>
        <w:t>ричинно-следственных и временны</w:t>
      </w:r>
      <w:r w:rsidRPr="00B25CF1">
        <w:rPr>
          <w:rStyle w:val="Zag11"/>
          <w:rFonts w:ascii="Times New Roman" w:eastAsia="@Arial Unicode MS" w:hAnsi="Times New Roman" w:cs="Times New Roman"/>
          <w:color w:val="auto"/>
          <w:sz w:val="24"/>
          <w:szCs w:val="24"/>
          <w:lang w:val="ru-RU"/>
        </w:rPr>
        <w:t>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«Окружающий мир».</w:t>
      </w:r>
      <w:r w:rsidRPr="00B25CF1">
        <w:rPr>
          <w:rStyle w:val="Zag11"/>
          <w:rFonts w:ascii="Times New Roman" w:eastAsia="@Arial Unicode MS" w:hAnsi="Times New Roman" w:cs="Times New Roman"/>
          <w:color w:val="auto"/>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b/>
          <w:bCs/>
          <w:color w:val="auto"/>
          <w:sz w:val="24"/>
          <w:szCs w:val="24"/>
          <w:lang w:val="ru-RU"/>
        </w:rPr>
      </w:pPr>
      <w:r w:rsidRPr="00B25CF1">
        <w:rPr>
          <w:rStyle w:val="Zag11"/>
          <w:rFonts w:ascii="Times New Roman" w:eastAsia="@Arial Unicode MS" w:hAnsi="Times New Roman" w:cs="Times New Roman"/>
          <w:color w:val="auto"/>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rsidR="00D62A24" w:rsidRDefault="00D62A24"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b/>
          <w:bCs/>
          <w:color w:val="auto"/>
          <w:sz w:val="24"/>
          <w:szCs w:val="24"/>
          <w:lang w:val="ru-RU"/>
        </w:rPr>
        <w:t xml:space="preserve"> </w:t>
      </w:r>
      <w:r w:rsidR="001D60FE" w:rsidRPr="00B25CF1">
        <w:rPr>
          <w:rStyle w:val="Zag11"/>
          <w:rFonts w:ascii="Times New Roman" w:eastAsia="@Arial Unicode MS" w:hAnsi="Times New Roman" w:cs="Times New Roman"/>
          <w:b/>
          <w:bCs/>
          <w:color w:val="auto"/>
          <w:sz w:val="24"/>
          <w:szCs w:val="24"/>
          <w:lang w:val="ru-RU"/>
        </w:rPr>
        <w:t>«</w:t>
      </w:r>
      <w:r>
        <w:rPr>
          <w:rStyle w:val="Zag11"/>
          <w:rFonts w:ascii="Times New Roman" w:eastAsia="@Arial Unicode MS" w:hAnsi="Times New Roman" w:cs="Times New Roman"/>
          <w:b/>
          <w:bCs/>
          <w:color w:val="auto"/>
          <w:sz w:val="24"/>
          <w:szCs w:val="24"/>
          <w:lang w:val="ru-RU"/>
        </w:rPr>
        <w:t>Художественный труд</w:t>
      </w:r>
      <w:r w:rsidR="001D60FE" w:rsidRPr="00B25CF1">
        <w:rPr>
          <w:rStyle w:val="Zag11"/>
          <w:rFonts w:ascii="Times New Roman" w:eastAsia="@Arial Unicode MS" w:hAnsi="Times New Roman" w:cs="Times New Roman"/>
          <w:b/>
          <w:bCs/>
          <w:color w:val="auto"/>
          <w:sz w:val="24"/>
          <w:szCs w:val="24"/>
          <w:lang w:val="ru-RU"/>
        </w:rPr>
        <w:t>»</w:t>
      </w:r>
      <w:r>
        <w:rPr>
          <w:rStyle w:val="Zag11"/>
          <w:rFonts w:ascii="Times New Roman" w:eastAsia="@Arial Unicode MS" w:hAnsi="Times New Roman" w:cs="Times New Roman"/>
          <w:b/>
          <w:bCs/>
          <w:color w:val="auto"/>
          <w:sz w:val="24"/>
          <w:szCs w:val="24"/>
          <w:lang w:val="ru-RU"/>
        </w:rPr>
        <w:t>, «Музыка»</w:t>
      </w:r>
      <w:r w:rsidR="001D60FE" w:rsidRPr="00B25CF1">
        <w:rPr>
          <w:rStyle w:val="Zag11"/>
          <w:rFonts w:ascii="Times New Roman" w:eastAsia="@Arial Unicode MS" w:hAnsi="Times New Roman" w:cs="Times New Roman"/>
          <w:b/>
          <w:bCs/>
          <w:color w:val="auto"/>
          <w:sz w:val="24"/>
          <w:szCs w:val="24"/>
          <w:lang w:val="ru-RU"/>
        </w:rPr>
        <w:t>.</w:t>
      </w:r>
      <w:r w:rsidR="001D60FE" w:rsidRPr="00B25CF1">
        <w:rPr>
          <w:rStyle w:val="Zag11"/>
          <w:rFonts w:ascii="Times New Roman" w:eastAsia="@Arial Unicode MS" w:hAnsi="Times New Roman" w:cs="Times New Roman"/>
          <w:color w:val="auto"/>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1D60FE" w:rsidRPr="00B25CF1" w:rsidRDefault="00D62A24"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D62A24">
        <w:rPr>
          <w:rStyle w:val="Zag11"/>
          <w:rFonts w:ascii="Times New Roman" w:eastAsia="@Arial Unicode MS" w:hAnsi="Times New Roman" w:cs="Times New Roman"/>
          <w:color w:val="auto"/>
          <w:sz w:val="24"/>
          <w:szCs w:val="24"/>
          <w:lang w:val="ru-RU"/>
        </w:rPr>
        <w:t xml:space="preserve"> </w:t>
      </w:r>
      <w:r w:rsidRPr="00B25CF1">
        <w:rPr>
          <w:rStyle w:val="Zag11"/>
          <w:rFonts w:ascii="Times New Roman" w:eastAsia="@Arial Unicode MS" w:hAnsi="Times New Roman" w:cs="Times New Roman"/>
          <w:color w:val="auto"/>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1D60FE" w:rsidRPr="00B25CF1" w:rsidRDefault="001D60FE" w:rsidP="001D60FE">
      <w:pPr>
        <w:pStyle w:val="Zag2"/>
        <w:tabs>
          <w:tab w:val="left" w:leader="dot" w:pos="624"/>
        </w:tabs>
        <w:spacing w:after="0" w:line="240" w:lineRule="auto"/>
        <w:ind w:right="-1" w:firstLine="567"/>
        <w:rPr>
          <w:rStyle w:val="Zag11"/>
          <w:rFonts w:eastAsia="@Arial Unicode MS"/>
          <w:color w:val="auto"/>
          <w:lang w:val="ru-RU"/>
        </w:rPr>
      </w:pPr>
    </w:p>
    <w:p w:rsidR="001D60FE" w:rsidRPr="00B25CF1" w:rsidRDefault="001D60FE" w:rsidP="001D60FE">
      <w:pPr>
        <w:pStyle w:val="Zag2"/>
        <w:tabs>
          <w:tab w:val="left" w:leader="dot" w:pos="624"/>
        </w:tabs>
        <w:spacing w:after="0" w:line="240" w:lineRule="auto"/>
        <w:ind w:right="-1" w:firstLine="567"/>
        <w:jc w:val="left"/>
        <w:rPr>
          <w:rStyle w:val="Zag11"/>
          <w:rFonts w:eastAsia="@Arial Unicode MS"/>
          <w:color w:val="auto"/>
          <w:lang w:val="ru-RU"/>
        </w:rPr>
      </w:pPr>
      <w:r w:rsidRPr="00B25CF1">
        <w:rPr>
          <w:rStyle w:val="Zag11"/>
          <w:rFonts w:eastAsia="@Arial Unicode MS"/>
          <w:color w:val="auto"/>
          <w:lang w:val="ru-RU"/>
        </w:rPr>
        <w:t xml:space="preserve">2.1.5. Обеспечение преемственности программы формирования универсальных учебных действий при переходе </w:t>
      </w:r>
      <w:proofErr w:type="gramStart"/>
      <w:r w:rsidRPr="00B25CF1">
        <w:rPr>
          <w:rStyle w:val="Zag11"/>
          <w:rFonts w:eastAsia="@Arial Unicode MS"/>
          <w:color w:val="auto"/>
          <w:lang w:val="ru-RU"/>
        </w:rPr>
        <w:t>от</w:t>
      </w:r>
      <w:proofErr w:type="gramEnd"/>
      <w:r w:rsidRPr="00B25CF1">
        <w:rPr>
          <w:rStyle w:val="Zag11"/>
          <w:rFonts w:eastAsia="@Arial Unicode MS"/>
          <w:color w:val="auto"/>
          <w:lang w:val="ru-RU"/>
        </w:rPr>
        <w:t xml:space="preserve"> дошкольного к начальному и основному общему образованию</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sidRPr="00DA13B2">
        <w:rPr>
          <w:rStyle w:val="Zag11"/>
          <w:rFonts w:ascii="Times New Roman" w:eastAsia="@Arial Unicode MS" w:hAnsi="Times New Roman" w:cs="Times New Roman"/>
          <w:sz w:val="24"/>
        </w:rPr>
        <w:t>предшколы</w:t>
      </w:r>
      <w:proofErr w:type="spellEnd"/>
      <w:r w:rsidRPr="00DA13B2">
        <w:rPr>
          <w:rStyle w:val="Zag11"/>
          <w:rFonts w:ascii="Times New Roman" w:eastAsia="@Arial Unicode MS" w:hAnsi="Times New Roman" w:cs="Times New Roman"/>
          <w:sz w:val="24"/>
        </w:rPr>
        <w:t xml:space="preserve">)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roofErr w:type="gramStart"/>
      <w:r w:rsidRPr="00DA13B2">
        <w:rPr>
          <w:rStyle w:val="Zag11"/>
          <w:rFonts w:ascii="Times New Roman" w:eastAsia="@Arial Unicode MS" w:hAnsi="Times New Roman" w:cs="Times New Roman"/>
          <w:sz w:val="24"/>
        </w:rPr>
        <w:t>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roofErr w:type="gramEnd"/>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DA13B2">
        <w:rPr>
          <w:rStyle w:val="Zag11"/>
          <w:rFonts w:ascii="Times New Roman" w:eastAsia="@Arial Unicode MS" w:hAnsi="Times New Roman" w:cs="Times New Roman"/>
          <w:sz w:val="24"/>
        </w:rPr>
        <w:t>общепознавательные</w:t>
      </w:r>
      <w:proofErr w:type="spellEnd"/>
      <w:r w:rsidRPr="00DA13B2">
        <w:rPr>
          <w:rStyle w:val="Zag11"/>
          <w:rFonts w:ascii="Times New Roman" w:eastAsia="@Arial Unicode MS" w:hAnsi="Times New Roman" w:cs="Times New Roman"/>
          <w:sz w:val="24"/>
        </w:rPr>
        <w:t>, логические и др.</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DA13B2">
        <w:rPr>
          <w:rStyle w:val="Zag11"/>
          <w:rFonts w:ascii="Times New Roman" w:eastAsia="@Arial Unicode MS" w:hAnsi="Times New Roman" w:cs="Times New Roman"/>
          <w:sz w:val="24"/>
        </w:rPr>
        <w:t>предшкольного</w:t>
      </w:r>
      <w:proofErr w:type="spellEnd"/>
      <w:r w:rsidRPr="00DA13B2">
        <w:rPr>
          <w:rStyle w:val="Zag11"/>
          <w:rFonts w:ascii="Times New Roman" w:eastAsia="@Arial Unicode MS" w:hAnsi="Times New Roman" w:cs="Times New Roman"/>
          <w:sz w:val="24"/>
        </w:rPr>
        <w:t xml:space="preserve"> звена на ступень начального </w:t>
      </w:r>
      <w:r w:rsidRPr="00DA13B2">
        <w:rPr>
          <w:rStyle w:val="Zag11"/>
          <w:rFonts w:ascii="Times New Roman" w:eastAsia="@Arial Unicode MS" w:hAnsi="Times New Roman" w:cs="Times New Roman"/>
          <w:sz w:val="24"/>
        </w:rPr>
        <w:lastRenderedPageBreak/>
        <w:t>общего образования) и в период перехода обучающихся на ступень основного общего образования.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DA13B2">
        <w:rPr>
          <w:rStyle w:val="Zag11"/>
          <w:rFonts w:ascii="Times New Roman" w:eastAsia="@Arial Unicode MS" w:hAnsi="Times New Roman" w:cs="Times New Roman"/>
          <w:sz w:val="24"/>
        </w:rPr>
        <w:t xml:space="preserve">·обучение на предшествующей ступени часто не обеспечивает достаточной готовности </w:t>
      </w:r>
      <w:proofErr w:type="gramStart"/>
      <w:r w:rsidRPr="00DA13B2">
        <w:rPr>
          <w:rStyle w:val="Zag11"/>
          <w:rFonts w:ascii="Times New Roman" w:eastAsia="@Arial Unicode MS" w:hAnsi="Times New Roman" w:cs="Times New Roman"/>
          <w:sz w:val="24"/>
        </w:rPr>
        <w:t>обучающихся</w:t>
      </w:r>
      <w:proofErr w:type="gramEnd"/>
      <w:r w:rsidRPr="00DA13B2">
        <w:rPr>
          <w:rStyle w:val="Zag11"/>
          <w:rFonts w:ascii="Times New Roman" w:eastAsia="@Arial Unicode MS" w:hAnsi="Times New Roman" w:cs="Times New Roman"/>
          <w:sz w:val="24"/>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rPr>
      </w:pPr>
      <w:r w:rsidRPr="00DA13B2">
        <w:rPr>
          <w:rStyle w:val="Zag11"/>
          <w:rFonts w:ascii="Times New Roman" w:eastAsia="@Arial Unicode MS" w:hAnsi="Times New Roman" w:cs="Times New Roman"/>
          <w:sz w:val="24"/>
        </w:rPr>
        <w:t xml:space="preserve">Исследования </w:t>
      </w:r>
      <w:r w:rsidRPr="00DA13B2">
        <w:rPr>
          <w:rStyle w:val="Zag11"/>
          <w:rFonts w:ascii="Times New Roman" w:eastAsia="@Arial Unicode MS" w:hAnsi="Times New Roman" w:cs="Times New Roman"/>
          <w:b/>
          <w:bCs/>
          <w:i/>
          <w:iCs/>
          <w:sz w:val="24"/>
        </w:rPr>
        <w:t xml:space="preserve">готовности детей к обучению в школе </w:t>
      </w:r>
      <w:r w:rsidRPr="00DA13B2">
        <w:rPr>
          <w:rStyle w:val="Zag11"/>
          <w:rFonts w:ascii="Times New Roman" w:eastAsia="@Arial Unicode MS" w:hAnsi="Times New Roman" w:cs="Times New Roman"/>
          <w:sz w:val="24"/>
        </w:rPr>
        <w:t xml:space="preserve">при переходе от </w:t>
      </w:r>
      <w:proofErr w:type="spellStart"/>
      <w:r w:rsidRPr="00DA13B2">
        <w:rPr>
          <w:rStyle w:val="Zag11"/>
          <w:rFonts w:ascii="Times New Roman" w:eastAsia="@Arial Unicode MS" w:hAnsi="Times New Roman" w:cs="Times New Roman"/>
          <w:sz w:val="24"/>
        </w:rPr>
        <w:t>предшкольного</w:t>
      </w:r>
      <w:proofErr w:type="spellEnd"/>
      <w:r w:rsidRPr="00DA13B2">
        <w:rPr>
          <w:rStyle w:val="Zag11"/>
          <w:rFonts w:ascii="Times New Roman" w:eastAsia="@Arial Unicode MS" w:hAnsi="Times New Roman" w:cs="Times New Roman"/>
          <w:sz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DA13B2">
        <w:rPr>
          <w:rStyle w:val="Zag11"/>
          <w:rFonts w:ascii="Times New Roman" w:eastAsia="@Arial Unicode MS" w:hAnsi="Times New Roman" w:cs="Times New Roman"/>
          <w:i/>
          <w:iCs/>
          <w:sz w:val="24"/>
          <w:szCs w:val="24"/>
        </w:rPr>
        <w:t xml:space="preserve">Физическая готовность </w:t>
      </w:r>
      <w:r w:rsidRPr="00DA13B2">
        <w:rPr>
          <w:rStyle w:val="Zag11"/>
          <w:rFonts w:ascii="Times New Roman" w:eastAsia="@Arial Unicode MS" w:hAnsi="Times New Roman" w:cs="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1D60FE" w:rsidRPr="00DA13B2"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DA13B2">
        <w:rPr>
          <w:rStyle w:val="Zag11"/>
          <w:rFonts w:ascii="Times New Roman" w:eastAsia="@Arial Unicode MS" w:hAnsi="Times New Roman" w:cs="Times New Roman"/>
          <w:i/>
          <w:iCs/>
          <w:sz w:val="24"/>
          <w:szCs w:val="24"/>
        </w:rPr>
        <w:t xml:space="preserve">Психологическая готовность </w:t>
      </w:r>
      <w:r w:rsidRPr="00DA13B2">
        <w:rPr>
          <w:rStyle w:val="Zag11"/>
          <w:rFonts w:ascii="Times New Roman" w:eastAsia="@Arial Unicode MS" w:hAnsi="Times New Roman" w:cs="Times New Roman"/>
          <w:sz w:val="24"/>
          <w:szCs w:val="24"/>
        </w:rPr>
        <w:t xml:space="preserve">к школе – сложная системная характеристика психического развития ребёнка 6—7 лет, которая предполагает </w:t>
      </w:r>
      <w:proofErr w:type="spellStart"/>
      <w:r w:rsidRPr="00DA13B2">
        <w:rPr>
          <w:rStyle w:val="Zag11"/>
          <w:rFonts w:ascii="Times New Roman" w:eastAsia="@Arial Unicode MS" w:hAnsi="Times New Roman" w:cs="Times New Roman"/>
          <w:sz w:val="24"/>
          <w:szCs w:val="24"/>
        </w:rPr>
        <w:t>сформированность</w:t>
      </w:r>
      <w:proofErr w:type="spellEnd"/>
      <w:r w:rsidRPr="00DA13B2">
        <w:rPr>
          <w:rStyle w:val="Zag11"/>
          <w:rFonts w:ascii="Times New Roman" w:eastAsia="@Arial Unicode MS" w:hAnsi="Times New Roman" w:cs="Times New Roman"/>
          <w:sz w:val="24"/>
          <w:szCs w:val="24"/>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DA13B2">
        <w:rPr>
          <w:rStyle w:val="Zag11"/>
          <w:rFonts w:ascii="Times New Roman" w:eastAsia="@Arial Unicode MS" w:hAnsi="Times New Roman" w:cs="Times New Roman"/>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1D60FE" w:rsidRPr="00B25CF1" w:rsidRDefault="001D60FE" w:rsidP="001D60FE">
      <w:pPr>
        <w:pStyle w:val="Osnova"/>
        <w:tabs>
          <w:tab w:val="left" w:leader="dot" w:pos="624"/>
        </w:tabs>
        <w:spacing w:line="240" w:lineRule="auto"/>
        <w:ind w:right="-1" w:firstLine="567"/>
        <w:rPr>
          <w:rStyle w:val="Zag11"/>
          <w:rFonts w:ascii="Times New Roman" w:hAnsi="Times New Roman" w:cs="Times New Roman"/>
          <w:color w:val="auto"/>
          <w:sz w:val="24"/>
          <w:szCs w:val="24"/>
          <w:lang w:val="ru-RU"/>
        </w:rPr>
      </w:pPr>
      <w:r w:rsidRPr="00DA13B2">
        <w:rPr>
          <w:rStyle w:val="Zag11"/>
          <w:rFonts w:ascii="Times New Roman" w:eastAsia="@Arial Unicode MS" w:hAnsi="Times New Roman" w:cs="Times New Roman"/>
          <w:color w:val="auto"/>
          <w:sz w:val="24"/>
          <w:szCs w:val="24"/>
          <w:lang w:val="ru-RU"/>
        </w:rPr>
        <w:t>Психологическая готовность к школе имеет следующую структуру: личностная готовность, умственная зрелость и произвольность</w:t>
      </w:r>
      <w:r w:rsidRPr="00B25CF1">
        <w:rPr>
          <w:rStyle w:val="Zag11"/>
          <w:rFonts w:ascii="Times New Roman" w:eastAsia="@Arial Unicode MS" w:hAnsi="Times New Roman" w:cs="Times New Roman"/>
          <w:color w:val="auto"/>
          <w:sz w:val="24"/>
          <w:szCs w:val="24"/>
          <w:lang w:val="ru-RU"/>
        </w:rPr>
        <w:t xml:space="preserve"> регуляции поведения и деятельности.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Личностная готовность включает мотивационную готовность, коммуникативную готовность,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w:t>
      </w:r>
      <w:proofErr w:type="spellStart"/>
      <w:proofErr w:type="gramStart"/>
      <w:r w:rsidRPr="00B25CF1">
        <w:rPr>
          <w:rStyle w:val="Zag11"/>
          <w:rFonts w:ascii="Times New Roman" w:eastAsia="@Arial Unicode MS" w:hAnsi="Times New Roman" w:cs="Times New Roman"/>
          <w:color w:val="auto"/>
          <w:sz w:val="24"/>
          <w:szCs w:val="24"/>
          <w:lang w:val="ru-RU"/>
        </w:rPr>
        <w:t>Я-концепции</w:t>
      </w:r>
      <w:proofErr w:type="spellEnd"/>
      <w:proofErr w:type="gramEnd"/>
      <w:r w:rsidRPr="00B25CF1">
        <w:rPr>
          <w:rStyle w:val="Zag11"/>
          <w:rFonts w:ascii="Times New Roman" w:eastAsia="@Arial Unicode MS" w:hAnsi="Times New Roman" w:cs="Times New Roman"/>
          <w:color w:val="auto"/>
          <w:sz w:val="24"/>
          <w:szCs w:val="24"/>
          <w:lang w:val="ru-RU"/>
        </w:rPr>
        <w:t xml:space="preserve"> и самооценки, эмоциональную зрелость. Мотивационная готовность предполагает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w:t>
      </w:r>
      <w:proofErr w:type="spellStart"/>
      <w:proofErr w:type="gramStart"/>
      <w:r w:rsidRPr="00B25CF1">
        <w:rPr>
          <w:rStyle w:val="Zag11"/>
          <w:rFonts w:ascii="Times New Roman" w:eastAsia="@Arial Unicode MS" w:hAnsi="Times New Roman" w:cs="Times New Roman"/>
          <w:color w:val="auto"/>
          <w:sz w:val="24"/>
          <w:szCs w:val="24"/>
          <w:lang w:val="ru-RU"/>
        </w:rPr>
        <w:t>Я-концепции</w:t>
      </w:r>
      <w:proofErr w:type="spellEnd"/>
      <w:proofErr w:type="gramEnd"/>
      <w:r w:rsidRPr="00B25CF1">
        <w:rPr>
          <w:rStyle w:val="Zag11"/>
          <w:rFonts w:ascii="Times New Roman" w:eastAsia="@Arial Unicode MS" w:hAnsi="Times New Roman" w:cs="Times New Roman"/>
          <w:color w:val="auto"/>
          <w:sz w:val="24"/>
          <w:szCs w:val="24"/>
          <w:lang w:val="ru-RU"/>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w:t>
      </w:r>
      <w:r w:rsidRPr="00B25CF1">
        <w:rPr>
          <w:rStyle w:val="Zag11"/>
          <w:rFonts w:ascii="Times New Roman" w:eastAsia="@Arial Unicode MS" w:hAnsi="Times New Roman" w:cs="Times New Roman"/>
          <w:color w:val="auto"/>
          <w:sz w:val="24"/>
          <w:szCs w:val="24"/>
          <w:lang w:val="ru-RU"/>
        </w:rPr>
        <w:lastRenderedPageBreak/>
        <w:t xml:space="preserve">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Умственную зрелость составляет интеллектуальная, речевая готовность и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B25CF1">
        <w:rPr>
          <w:rStyle w:val="Zag11"/>
          <w:rFonts w:ascii="Times New Roman" w:eastAsia="@Arial Unicode MS" w:hAnsi="Times New Roman" w:cs="Times New Roman"/>
          <w:color w:val="auto"/>
          <w:sz w:val="24"/>
          <w:szCs w:val="24"/>
          <w:lang w:val="ru-RU"/>
        </w:rPr>
        <w:t>децентрацию</w:t>
      </w:r>
      <w:proofErr w:type="spellEnd"/>
      <w:r w:rsidRPr="00B25CF1">
        <w:rPr>
          <w:rStyle w:val="Zag11"/>
          <w:rFonts w:ascii="Times New Roman" w:eastAsia="@Arial Unicode MS" w:hAnsi="Times New Roman" w:cs="Times New Roman"/>
          <w:color w:val="auto"/>
          <w:sz w:val="24"/>
          <w:szCs w:val="24"/>
          <w:lang w:val="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sidRPr="00B25CF1">
        <w:rPr>
          <w:rStyle w:val="Zag11"/>
          <w:rFonts w:ascii="Times New Roman" w:eastAsia="@Arial Unicode MS" w:hAnsi="Times New Roman" w:cs="Times New Roman"/>
          <w:color w:val="auto"/>
          <w:sz w:val="24"/>
          <w:szCs w:val="24"/>
          <w:lang w:val="ru-RU"/>
        </w:rPr>
        <w:t>сформированность</w:t>
      </w:r>
      <w:proofErr w:type="spellEnd"/>
      <w:r w:rsidRPr="00B25CF1">
        <w:rPr>
          <w:rStyle w:val="Zag11"/>
          <w:rFonts w:ascii="Times New Roman" w:eastAsia="@Arial Unicode MS" w:hAnsi="Times New Roman" w:cs="Times New Roman"/>
          <w:color w:val="auto"/>
          <w:sz w:val="24"/>
          <w:szCs w:val="24"/>
          <w:lang w:val="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w:t>
      </w:r>
      <w:proofErr w:type="spellStart"/>
      <w:r w:rsidRPr="00B25CF1">
        <w:rPr>
          <w:rStyle w:val="Zag11"/>
          <w:rFonts w:ascii="Times New Roman" w:eastAsia="@Arial Unicode MS" w:hAnsi="Times New Roman" w:cs="Times New Roman"/>
          <w:color w:val="auto"/>
          <w:sz w:val="24"/>
          <w:szCs w:val="24"/>
          <w:lang w:val="ru-RU"/>
        </w:rPr>
        <w:t>перцептивных</w:t>
      </w:r>
      <w:proofErr w:type="spellEnd"/>
      <w:r w:rsidRPr="00B25CF1">
        <w:rPr>
          <w:rStyle w:val="Zag11"/>
          <w:rFonts w:ascii="Times New Roman" w:eastAsia="@Arial Unicode MS" w:hAnsi="Times New Roman" w:cs="Times New Roman"/>
          <w:color w:val="auto"/>
          <w:sz w:val="24"/>
          <w:szCs w:val="24"/>
          <w:lang w:val="ru-RU"/>
        </w:rPr>
        <w:t xml:space="preserve">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1D60FE" w:rsidRPr="00B25CF1"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B25CF1">
        <w:rPr>
          <w:rStyle w:val="Zag11"/>
          <w:rFonts w:ascii="Times New Roman" w:eastAsia="@Arial Unicode MS" w:hAnsi="Times New Roman" w:cs="Times New Roman"/>
          <w:color w:val="auto"/>
          <w:sz w:val="24"/>
          <w:szCs w:val="24"/>
          <w:lang w:val="ru-RU"/>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proofErr w:type="spellStart"/>
      <w:r w:rsidRPr="00B25CF1">
        <w:rPr>
          <w:rStyle w:val="Zag11"/>
          <w:rFonts w:ascii="Times New Roman" w:eastAsia="@Arial Unicode MS" w:hAnsi="Times New Roman" w:cs="Times New Roman"/>
          <w:color w:val="auto"/>
          <w:sz w:val="24"/>
          <w:szCs w:val="24"/>
          <w:lang w:val="ru-RU"/>
        </w:rPr>
        <w:t>целеполагании</w:t>
      </w:r>
      <w:proofErr w:type="spellEnd"/>
      <w:r w:rsidRPr="00B25CF1">
        <w:rPr>
          <w:rStyle w:val="Zag11"/>
          <w:rFonts w:ascii="Times New Roman" w:eastAsia="@Arial Unicode MS" w:hAnsi="Times New Roman" w:cs="Times New Roman"/>
          <w:color w:val="auto"/>
          <w:sz w:val="24"/>
          <w:szCs w:val="24"/>
          <w:lang w:val="ru-RU"/>
        </w:rPr>
        <w:t xml:space="preserve"> и сохранении цели, способностях прилагать волевое усилие для её достижения. Произвольность </w:t>
      </w:r>
      <w:proofErr w:type="gramStart"/>
      <w:r w:rsidRPr="00B25CF1">
        <w:rPr>
          <w:rStyle w:val="Zag11"/>
          <w:rFonts w:ascii="Times New Roman" w:eastAsia="@Arial Unicode MS" w:hAnsi="Times New Roman" w:cs="Times New Roman"/>
          <w:color w:val="auto"/>
          <w:sz w:val="24"/>
          <w:szCs w:val="24"/>
          <w:lang w:val="ru-RU"/>
        </w:rPr>
        <w:t>выступает</w:t>
      </w:r>
      <w:proofErr w:type="gramEnd"/>
      <w:r w:rsidRPr="00B25CF1">
        <w:rPr>
          <w:rStyle w:val="Zag11"/>
          <w:rFonts w:ascii="Times New Roman" w:eastAsia="@Arial Unicode MS" w:hAnsi="Times New Roman" w:cs="Times New Roman"/>
          <w:color w:val="auto"/>
          <w:sz w:val="24"/>
          <w:szCs w:val="24"/>
          <w:lang w:val="ru-RU"/>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DA13B2">
        <w:rPr>
          <w:rStyle w:val="Zag11"/>
          <w:rFonts w:ascii="Times New Roman" w:eastAsia="@Arial Unicode MS" w:hAnsi="Times New Roman" w:cs="Times New Roman"/>
          <w:sz w:val="24"/>
        </w:rP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w:t>
      </w:r>
      <w:r w:rsidRPr="00EF41CD">
        <w:rPr>
          <w:rStyle w:val="Zag11"/>
          <w:rFonts w:ascii="Times New Roman" w:eastAsia="@Arial Unicode MS" w:hAnsi="Times New Roman" w:cs="Times New Roman"/>
        </w:rPr>
        <w:t>деятельности: сюжетно-ролевой игры, изобразительной деятельности, конструирования, восприятия сказки и пр.</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·необходимостью адаптации обучающихся к новой организации процесса и содержания обучения (предметная система, разные преподаватели и т. д.);</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·недостаточно подготовленным переходом с родного языка на русский язык обучения.</w:t>
      </w:r>
    </w:p>
    <w:p w:rsidR="001D60FE" w:rsidRPr="00EF41CD" w:rsidRDefault="001D60FE" w:rsidP="001D60FE">
      <w:pPr>
        <w:tabs>
          <w:tab w:val="left" w:leader="dot" w:pos="624"/>
        </w:tabs>
        <w:spacing w:after="0"/>
        <w:ind w:right="-1" w:firstLine="567"/>
        <w:jc w:val="both"/>
        <w:rPr>
          <w:rFonts w:ascii="Times New Roman" w:eastAsia="@Arial Unicode MS" w:hAnsi="Times New Roman" w:cs="Times New Roman"/>
          <w:b/>
          <w:bCs/>
        </w:rPr>
      </w:pPr>
      <w:r w:rsidRPr="00EF41CD">
        <w:rPr>
          <w:rStyle w:val="Zag11"/>
          <w:rFonts w:ascii="Times New Roman" w:eastAsia="@Arial Unicode MS" w:hAnsi="Times New Roman" w:cs="Times New Roman"/>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w:t>
      </w:r>
      <w:r w:rsidRPr="00EF41CD">
        <w:rPr>
          <w:rStyle w:val="Zag11"/>
          <w:rFonts w:ascii="Times New Roman" w:eastAsia="@Arial Unicode MS" w:hAnsi="Times New Roman" w:cs="Times New Roman"/>
        </w:rPr>
        <w:lastRenderedPageBreak/>
        <w:t xml:space="preserve">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EF41CD">
        <w:rPr>
          <w:rStyle w:val="Zag11"/>
          <w:rFonts w:ascii="Times New Roman" w:eastAsia="@Arial Unicode MS" w:hAnsi="Times New Roman" w:cs="Times New Roman"/>
        </w:rPr>
        <w:t>умения</w:t>
      </w:r>
      <w:proofErr w:type="gramEnd"/>
      <w:r w:rsidRPr="00EF41CD">
        <w:rPr>
          <w:rStyle w:val="Zag11"/>
          <w:rFonts w:ascii="Times New Roman" w:eastAsia="@Arial Unicode MS" w:hAnsi="Times New Roman" w:cs="Times New Roman"/>
        </w:rPr>
        <w:t xml:space="preserve"> учиться, которое должно быть обеспечено формированием системы универсальных учебных действий.</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p>
    <w:p w:rsidR="001D60FE" w:rsidRPr="00EF41CD" w:rsidRDefault="001D60FE" w:rsidP="001D60FE">
      <w:pPr>
        <w:spacing w:after="0"/>
        <w:ind w:right="-1" w:firstLine="567"/>
        <w:jc w:val="both"/>
        <w:rPr>
          <w:rStyle w:val="Zag11"/>
          <w:rFonts w:ascii="Times New Roman" w:eastAsia="@Arial Unicode MS" w:hAnsi="Times New Roman" w:cs="Times New Roman"/>
          <w:b/>
        </w:rPr>
      </w:pPr>
      <w:r w:rsidRPr="00EF41CD">
        <w:rPr>
          <w:rStyle w:val="Zag11"/>
          <w:rFonts w:ascii="Times New Roman" w:eastAsia="@Arial Unicode MS" w:hAnsi="Times New Roman" w:cs="Times New Roman"/>
          <w:b/>
        </w:rPr>
        <w:t>2.2. Программа отдельных учебных предметов, курсов.</w:t>
      </w:r>
    </w:p>
    <w:p w:rsidR="001D60FE" w:rsidRPr="00EF41CD" w:rsidRDefault="001D60FE" w:rsidP="001D60FE">
      <w:pPr>
        <w:spacing w:after="0"/>
        <w:ind w:firstLine="709"/>
        <w:jc w:val="both"/>
        <w:rPr>
          <w:rFonts w:ascii="Times New Roman" w:hAnsi="Times New Roman" w:cs="Times New Roman"/>
          <w:lang w:eastAsia="en-US"/>
        </w:rPr>
      </w:pPr>
      <w:r w:rsidRPr="00EF41CD">
        <w:rPr>
          <w:rFonts w:ascii="Times New Roman" w:hAnsi="Times New Roman" w:cs="Times New Roman"/>
          <w:lang w:eastAsia="en-US"/>
        </w:rPr>
        <w:t>2.2.1. Общие положения.</w:t>
      </w:r>
    </w:p>
    <w:p w:rsidR="001D60FE" w:rsidRPr="00EF41CD" w:rsidRDefault="001D60FE" w:rsidP="001D60FE">
      <w:pPr>
        <w:spacing w:after="0"/>
        <w:ind w:firstLine="709"/>
        <w:jc w:val="both"/>
        <w:rPr>
          <w:rFonts w:ascii="Times New Roman" w:eastAsia="Times New Roman" w:hAnsi="Times New Roman" w:cs="Times New Roman"/>
        </w:rPr>
      </w:pPr>
      <w:r w:rsidRPr="00EF41CD">
        <w:rPr>
          <w:rFonts w:ascii="Times New Roman" w:hAnsi="Times New Roman" w:cs="Times New Roman"/>
          <w:lang w:eastAsia="en-US"/>
        </w:rPr>
        <w:t xml:space="preserve">Рабочая программа, утвержденная </w:t>
      </w:r>
      <w:r w:rsidRPr="00EF41CD">
        <w:rPr>
          <w:rFonts w:ascii="Times New Roman" w:hAnsi="Times New Roman" w:cs="Times New Roman"/>
          <w:b/>
          <w:bCs/>
          <w:iCs/>
          <w:lang w:eastAsia="en-US"/>
        </w:rPr>
        <w:t>МБОУ «</w:t>
      </w:r>
      <w:r w:rsidR="00D62A24">
        <w:rPr>
          <w:rFonts w:ascii="Times New Roman" w:hAnsi="Times New Roman" w:cs="Times New Roman"/>
          <w:b/>
          <w:bCs/>
          <w:iCs/>
          <w:lang w:eastAsia="en-US"/>
        </w:rPr>
        <w:t>СОШ № 1</w:t>
      </w:r>
      <w:r w:rsidRPr="00EF41CD">
        <w:rPr>
          <w:rFonts w:ascii="Times New Roman" w:hAnsi="Times New Roman" w:cs="Times New Roman"/>
          <w:b/>
          <w:bCs/>
          <w:iCs/>
          <w:lang w:eastAsia="en-US"/>
        </w:rPr>
        <w:t>»</w:t>
      </w:r>
      <w:r w:rsidR="00D62A24">
        <w:rPr>
          <w:rFonts w:ascii="Times New Roman" w:hAnsi="Times New Roman" w:cs="Times New Roman"/>
          <w:b/>
          <w:bCs/>
          <w:iCs/>
          <w:lang w:eastAsia="en-US"/>
        </w:rPr>
        <w:t xml:space="preserve"> г. Аргун им. Х. Х. Хататаева</w:t>
      </w:r>
      <w:r w:rsidRPr="00EF41CD">
        <w:rPr>
          <w:rFonts w:ascii="Times New Roman" w:hAnsi="Times New Roman" w:cs="Times New Roman"/>
          <w:lang w:eastAsia="en-US"/>
        </w:rPr>
        <w:t xml:space="preserve"> - это локальный документ, определяющий объем, порядок, содержание изучения  учебного предмета, требования к результатам освоения</w:t>
      </w:r>
      <w:r w:rsidRPr="00EF41CD">
        <w:rPr>
          <w:rFonts w:ascii="Times New Roman" w:eastAsia="Times New Roman" w:hAnsi="Times New Roman" w:cs="Times New Roman"/>
        </w:rPr>
        <w:t xml:space="preserve"> основной образовательной программы начального общего образования обучающимися (выпускниками)  в соответствии с ФГОС в условиях </w:t>
      </w:r>
      <w:r w:rsidR="00D62A24" w:rsidRPr="00EF41CD">
        <w:rPr>
          <w:rFonts w:ascii="Times New Roman" w:hAnsi="Times New Roman" w:cs="Times New Roman"/>
          <w:b/>
          <w:bCs/>
          <w:iCs/>
          <w:lang w:eastAsia="en-US"/>
        </w:rPr>
        <w:t>МБОУ «</w:t>
      </w:r>
      <w:r w:rsidR="00D62A24">
        <w:rPr>
          <w:rFonts w:ascii="Times New Roman" w:hAnsi="Times New Roman" w:cs="Times New Roman"/>
          <w:b/>
          <w:bCs/>
          <w:iCs/>
          <w:lang w:eastAsia="en-US"/>
        </w:rPr>
        <w:t>СОШ № 1</w:t>
      </w:r>
      <w:r w:rsidR="00D62A24" w:rsidRPr="00EF41CD">
        <w:rPr>
          <w:rFonts w:ascii="Times New Roman" w:hAnsi="Times New Roman" w:cs="Times New Roman"/>
          <w:b/>
          <w:bCs/>
          <w:iCs/>
          <w:lang w:eastAsia="en-US"/>
        </w:rPr>
        <w:t>»</w:t>
      </w:r>
      <w:r w:rsidR="00D62A24">
        <w:rPr>
          <w:rFonts w:ascii="Times New Roman" w:hAnsi="Times New Roman" w:cs="Times New Roman"/>
          <w:b/>
          <w:bCs/>
          <w:iCs/>
          <w:lang w:eastAsia="en-US"/>
        </w:rPr>
        <w:t xml:space="preserve"> г. Аргун им. Х. Х. Хататаева</w:t>
      </w:r>
      <w:r w:rsidRPr="00EF41CD">
        <w:rPr>
          <w:rFonts w:ascii="Times New Roman" w:eastAsia="Times New Roman" w:hAnsi="Times New Roman" w:cs="Times New Roman"/>
        </w:rPr>
        <w:t>.</w:t>
      </w:r>
    </w:p>
    <w:p w:rsidR="001D60FE" w:rsidRPr="00EF41CD" w:rsidRDefault="001D60FE" w:rsidP="001D60FE">
      <w:pPr>
        <w:spacing w:after="0"/>
        <w:ind w:firstLine="708"/>
        <w:jc w:val="both"/>
        <w:rPr>
          <w:rFonts w:ascii="Times New Roman" w:eastAsia="Times New Roman" w:hAnsi="Times New Roman" w:cs="Times New Roman"/>
        </w:rPr>
      </w:pPr>
      <w:r w:rsidRPr="00EF41CD">
        <w:rPr>
          <w:rFonts w:ascii="Times New Roman" w:eastAsia="Times New Roman" w:hAnsi="Times New Roman" w:cs="Times New Roman"/>
        </w:rPr>
        <w:t xml:space="preserve">Рабочая программа, как компонент ООП НОО </w:t>
      </w:r>
      <w:r w:rsidR="00D62A24" w:rsidRPr="00EF41CD">
        <w:rPr>
          <w:rFonts w:ascii="Times New Roman" w:hAnsi="Times New Roman" w:cs="Times New Roman"/>
          <w:b/>
          <w:bCs/>
          <w:iCs/>
          <w:lang w:eastAsia="en-US"/>
        </w:rPr>
        <w:t>МБОУ «</w:t>
      </w:r>
      <w:r w:rsidR="00D62A24">
        <w:rPr>
          <w:rFonts w:ascii="Times New Roman" w:hAnsi="Times New Roman" w:cs="Times New Roman"/>
          <w:b/>
          <w:bCs/>
          <w:iCs/>
          <w:lang w:eastAsia="en-US"/>
        </w:rPr>
        <w:t>СОШ № 1</w:t>
      </w:r>
      <w:r w:rsidR="00D62A24" w:rsidRPr="00EF41CD">
        <w:rPr>
          <w:rFonts w:ascii="Times New Roman" w:hAnsi="Times New Roman" w:cs="Times New Roman"/>
          <w:b/>
          <w:bCs/>
          <w:iCs/>
          <w:lang w:eastAsia="en-US"/>
        </w:rPr>
        <w:t>»</w:t>
      </w:r>
      <w:r w:rsidR="00D62A24">
        <w:rPr>
          <w:rFonts w:ascii="Times New Roman" w:hAnsi="Times New Roman" w:cs="Times New Roman"/>
          <w:b/>
          <w:bCs/>
          <w:iCs/>
          <w:lang w:eastAsia="en-US"/>
        </w:rPr>
        <w:t xml:space="preserve"> г. Аргун им. Х. Х. Хататаева</w:t>
      </w:r>
      <w:r w:rsidR="00D62A24" w:rsidRPr="00EF41CD">
        <w:rPr>
          <w:rFonts w:ascii="Times New Roman" w:hAnsi="Times New Roman" w:cs="Times New Roman"/>
          <w:lang w:eastAsia="en-US"/>
        </w:rPr>
        <w:t xml:space="preserve"> </w:t>
      </w:r>
      <w:r w:rsidRPr="00EF41CD">
        <w:rPr>
          <w:rFonts w:ascii="Times New Roman" w:eastAsia="Times New Roman" w:hAnsi="Times New Roman" w:cs="Times New Roman"/>
        </w:rPr>
        <w:t>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1D60FE" w:rsidRPr="00EF41CD" w:rsidRDefault="001D60FE" w:rsidP="001D60FE">
      <w:pPr>
        <w:spacing w:after="0"/>
        <w:ind w:firstLine="708"/>
        <w:rPr>
          <w:rFonts w:ascii="Times New Roman" w:eastAsia="Times New Roman" w:hAnsi="Times New Roman" w:cs="Times New Roman"/>
        </w:rPr>
      </w:pPr>
      <w:r w:rsidRPr="00EF41CD">
        <w:rPr>
          <w:rFonts w:ascii="Times New Roman" w:eastAsia="Times New Roman" w:hAnsi="Times New Roman" w:cs="Times New Roman"/>
        </w:rPr>
        <w:t>Рабочая программа учителя разрабатывается на основе:</w:t>
      </w:r>
    </w:p>
    <w:p w:rsidR="001D60FE" w:rsidRPr="00EF41CD" w:rsidRDefault="001D60FE" w:rsidP="001D60FE">
      <w:pPr>
        <w:numPr>
          <w:ilvl w:val="0"/>
          <w:numId w:val="76"/>
        </w:numPr>
        <w:spacing w:after="0" w:line="240" w:lineRule="auto"/>
        <w:rPr>
          <w:rFonts w:ascii="Times New Roman" w:eastAsia="Times New Roman" w:hAnsi="Times New Roman" w:cs="Times New Roman"/>
        </w:rPr>
      </w:pPr>
      <w:r w:rsidRPr="00EF41CD">
        <w:rPr>
          <w:rFonts w:ascii="Times New Roman" w:eastAsia="Times New Roman" w:hAnsi="Times New Roman" w:cs="Times New Roman"/>
        </w:rPr>
        <w:t>требований ФГОС начального общего образования,</w:t>
      </w:r>
    </w:p>
    <w:p w:rsidR="001D60FE" w:rsidRPr="00EF41CD" w:rsidRDefault="001D60FE" w:rsidP="001D60FE">
      <w:pPr>
        <w:numPr>
          <w:ilvl w:val="0"/>
          <w:numId w:val="76"/>
        </w:numPr>
        <w:spacing w:after="0" w:line="240" w:lineRule="auto"/>
        <w:rPr>
          <w:rFonts w:ascii="Times New Roman" w:eastAsia="Times New Roman" w:hAnsi="Times New Roman" w:cs="Times New Roman"/>
        </w:rPr>
      </w:pPr>
      <w:r w:rsidRPr="00EF41CD">
        <w:rPr>
          <w:rFonts w:ascii="Times New Roman" w:eastAsia="Times New Roman" w:hAnsi="Times New Roman" w:cs="Times New Roman"/>
        </w:rPr>
        <w:t xml:space="preserve">ООП НОО </w:t>
      </w:r>
      <w:r w:rsidR="00D62A24" w:rsidRPr="00D62A24">
        <w:rPr>
          <w:rFonts w:ascii="Times New Roman" w:hAnsi="Times New Roman" w:cs="Times New Roman"/>
          <w:b/>
          <w:bCs/>
          <w:i/>
          <w:iCs/>
          <w:lang w:eastAsia="en-US"/>
        </w:rPr>
        <w:t>МБОУ «СОШ №с 1» г. Аргун им. Х. Х. Хататаева</w:t>
      </w:r>
      <w:r w:rsidR="00D62A24" w:rsidRPr="00D62A24">
        <w:rPr>
          <w:rFonts w:ascii="Times New Roman" w:hAnsi="Times New Roman" w:cs="Times New Roman"/>
          <w:bCs/>
          <w:i/>
          <w:iCs/>
          <w:lang w:eastAsia="en-US"/>
        </w:rPr>
        <w:t>;</w:t>
      </w:r>
    </w:p>
    <w:p w:rsidR="001D60FE" w:rsidRPr="00EF41CD" w:rsidRDefault="001D60FE" w:rsidP="001D60FE">
      <w:pPr>
        <w:numPr>
          <w:ilvl w:val="0"/>
          <w:numId w:val="76"/>
        </w:numPr>
        <w:spacing w:after="0" w:line="240" w:lineRule="auto"/>
        <w:rPr>
          <w:rFonts w:ascii="Times New Roman" w:eastAsia="Times New Roman" w:hAnsi="Times New Roman" w:cs="Times New Roman"/>
        </w:rPr>
      </w:pPr>
      <w:proofErr w:type="gramStart"/>
      <w:r w:rsidRPr="00EF41CD">
        <w:rPr>
          <w:rFonts w:ascii="Times New Roman" w:eastAsia="Times New Roman" w:hAnsi="Times New Roman" w:cs="Times New Roman"/>
        </w:rPr>
        <w:t>примерной образовательной программы по учебному предмету, с учетом УМК «Школа России»,  включающего в себя авторскую программу по предмету.</w:t>
      </w:r>
      <w:proofErr w:type="gramEnd"/>
    </w:p>
    <w:p w:rsidR="001D60FE" w:rsidRDefault="001D60FE" w:rsidP="001D60FE">
      <w:pPr>
        <w:pStyle w:val="af5"/>
        <w:shd w:val="clear" w:color="auto" w:fill="FFFFFF"/>
        <w:ind w:left="786"/>
        <w:jc w:val="left"/>
        <w:rPr>
          <w:rFonts w:ascii="Times New Roman" w:hAnsi="Times New Roman"/>
          <w:b/>
          <w:spacing w:val="6"/>
          <w:szCs w:val="24"/>
        </w:rPr>
      </w:pPr>
    </w:p>
    <w:p w:rsidR="001D60FE" w:rsidRPr="00EF41CD" w:rsidRDefault="001D60FE" w:rsidP="001D60FE">
      <w:pPr>
        <w:pStyle w:val="af5"/>
        <w:shd w:val="clear" w:color="auto" w:fill="FFFFFF"/>
        <w:ind w:left="786"/>
        <w:jc w:val="left"/>
        <w:rPr>
          <w:rFonts w:ascii="Times New Roman" w:hAnsi="Times New Roman"/>
          <w:szCs w:val="24"/>
        </w:rPr>
      </w:pPr>
      <w:r w:rsidRPr="00EF41CD">
        <w:rPr>
          <w:rFonts w:ascii="Times New Roman" w:hAnsi="Times New Roman"/>
          <w:b/>
          <w:spacing w:val="6"/>
          <w:szCs w:val="24"/>
        </w:rPr>
        <w:t xml:space="preserve"> </w:t>
      </w:r>
      <w:proofErr w:type="spellStart"/>
      <w:r w:rsidRPr="00EF41CD">
        <w:rPr>
          <w:rFonts w:ascii="Times New Roman" w:hAnsi="Times New Roman"/>
          <w:b/>
          <w:spacing w:val="6"/>
          <w:szCs w:val="24"/>
        </w:rPr>
        <w:t>Учебники</w:t>
      </w:r>
      <w:r w:rsidRPr="00EF41CD">
        <w:rPr>
          <w:rFonts w:ascii="Times New Roman" w:hAnsi="Times New Roman"/>
          <w:b/>
          <w:spacing w:val="-12"/>
          <w:szCs w:val="24"/>
        </w:rPr>
        <w:t>УМК</w:t>
      </w:r>
      <w:proofErr w:type="spellEnd"/>
      <w:r w:rsidRPr="00EF41CD">
        <w:rPr>
          <w:rFonts w:ascii="Times New Roman" w:hAnsi="Times New Roman"/>
          <w:b/>
          <w:spacing w:val="-12"/>
          <w:szCs w:val="24"/>
        </w:rPr>
        <w:t xml:space="preserve"> </w:t>
      </w:r>
      <w:r w:rsidRPr="00EF41CD">
        <w:rPr>
          <w:rFonts w:ascii="Times New Roman" w:hAnsi="Times New Roman"/>
          <w:b/>
          <w:spacing w:val="-4"/>
          <w:szCs w:val="24"/>
        </w:rPr>
        <w:t>«Школа России</w:t>
      </w:r>
      <w:proofErr w:type="gramStart"/>
      <w:r w:rsidRPr="00EF41CD">
        <w:rPr>
          <w:rFonts w:ascii="Times New Roman" w:hAnsi="Times New Roman"/>
          <w:b/>
          <w:spacing w:val="-4"/>
          <w:szCs w:val="24"/>
        </w:rPr>
        <w:t>»</w:t>
      </w:r>
      <w:r w:rsidRPr="00EF41CD">
        <w:rPr>
          <w:rFonts w:ascii="Times New Roman" w:hAnsi="Times New Roman"/>
          <w:spacing w:val="-2"/>
          <w:szCs w:val="24"/>
        </w:rPr>
        <w:t>и</w:t>
      </w:r>
      <w:proofErr w:type="gramEnd"/>
      <w:r w:rsidRPr="00EF41CD">
        <w:rPr>
          <w:rFonts w:ascii="Times New Roman" w:hAnsi="Times New Roman"/>
          <w:spacing w:val="-2"/>
          <w:szCs w:val="24"/>
        </w:rPr>
        <w:t xml:space="preserve">меют специальную систему навигации, позволяющую ученику ориентироваться как внутри УМК, так и выходить за его рамки в поисках других источников информации. </w:t>
      </w:r>
    </w:p>
    <w:p w:rsidR="001D60FE" w:rsidRPr="00EF41CD" w:rsidRDefault="001D60FE" w:rsidP="001D60FE">
      <w:pPr>
        <w:pStyle w:val="af5"/>
        <w:ind w:left="786"/>
        <w:jc w:val="left"/>
        <w:rPr>
          <w:rFonts w:ascii="Times New Roman" w:hAnsi="Times New Roman"/>
        </w:rPr>
      </w:pPr>
      <w:r w:rsidRPr="00EF41CD">
        <w:rPr>
          <w:rFonts w:ascii="Times New Roman" w:hAnsi="Times New Roman"/>
        </w:rPr>
        <w:t xml:space="preserve">Основополагающие принципы УМК «Школа России»: </w:t>
      </w:r>
      <w:r w:rsidRPr="00EF41CD">
        <w:rPr>
          <w:rFonts w:ascii="Times New Roman" w:hAnsi="Times New Roman"/>
        </w:rPr>
        <w:br/>
        <w:t xml:space="preserve">- принцип воспитания гражданина России; </w:t>
      </w:r>
      <w:r w:rsidRPr="00EF41CD">
        <w:rPr>
          <w:rFonts w:ascii="Times New Roman" w:hAnsi="Times New Roman"/>
        </w:rPr>
        <w:br/>
        <w:t xml:space="preserve">- принцип ценностных ориентиров; </w:t>
      </w:r>
      <w:r w:rsidRPr="00EF41CD">
        <w:rPr>
          <w:rFonts w:ascii="Times New Roman" w:hAnsi="Times New Roman"/>
        </w:rPr>
        <w:br/>
        <w:t xml:space="preserve">- принцип обучения в деятельности; </w:t>
      </w:r>
      <w:r w:rsidRPr="00EF41CD">
        <w:rPr>
          <w:rFonts w:ascii="Times New Roman" w:hAnsi="Times New Roman"/>
        </w:rPr>
        <w:br/>
        <w:t xml:space="preserve">- принцип работы на результат; </w:t>
      </w:r>
      <w:r w:rsidRPr="00EF41CD">
        <w:rPr>
          <w:rFonts w:ascii="Times New Roman" w:hAnsi="Times New Roman"/>
        </w:rPr>
        <w:br/>
        <w:t>- принцип синтеза традиций и инноваций в образовании.</w:t>
      </w:r>
      <w:r w:rsidRPr="00EF41CD">
        <w:rPr>
          <w:rFonts w:ascii="Times New Roman" w:hAnsi="Times New Roman"/>
        </w:rPr>
        <w:br/>
        <w:t xml:space="preserve">         Ведущая целевая установка УМК «Школа России» - воспитание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1D60FE" w:rsidRDefault="001D60FE" w:rsidP="001D60FE">
      <w:pPr>
        <w:pStyle w:val="af5"/>
        <w:ind w:left="786"/>
        <w:jc w:val="left"/>
        <w:rPr>
          <w:rFonts w:ascii="Times New Roman" w:hAnsi="Times New Roman"/>
        </w:rPr>
      </w:pPr>
      <w:r w:rsidRPr="00EF41CD">
        <w:rPr>
          <w:rFonts w:ascii="Times New Roman" w:hAnsi="Times New Roman"/>
        </w:rPr>
        <w:t xml:space="preserve">В состав </w:t>
      </w:r>
      <w:r w:rsidRPr="00EF41CD">
        <w:rPr>
          <w:rFonts w:ascii="Times New Roman" w:hAnsi="Times New Roman"/>
          <w:spacing w:val="6"/>
        </w:rPr>
        <w:t xml:space="preserve">системы учебников </w:t>
      </w:r>
      <w:r w:rsidRPr="00EF41CD">
        <w:rPr>
          <w:rFonts w:ascii="Times New Roman" w:hAnsi="Times New Roman"/>
        </w:rPr>
        <w:t>«Школа России»  входят следующие завершенные предметные линии:</w:t>
      </w:r>
    </w:p>
    <w:p w:rsidR="00D62A24" w:rsidRPr="00EF41CD" w:rsidRDefault="00D62A24" w:rsidP="001D60FE">
      <w:pPr>
        <w:pStyle w:val="af5"/>
        <w:ind w:left="786"/>
        <w:jc w:val="left"/>
        <w:rPr>
          <w:rFonts w:ascii="Times New Roman" w:hAnsi="Times New Roman"/>
          <w:spacing w:val="-4"/>
        </w:rPr>
      </w:pPr>
    </w:p>
    <w:p w:rsidR="001D60FE" w:rsidRDefault="00D62A24" w:rsidP="005F74CF">
      <w:pPr>
        <w:pStyle w:val="af5"/>
        <w:spacing w:line="276" w:lineRule="auto"/>
        <w:ind w:left="786"/>
        <w:jc w:val="left"/>
        <w:rPr>
          <w:rFonts w:ascii="Times New Roman" w:hAnsi="Times New Roman"/>
        </w:rPr>
      </w:pPr>
      <w:r>
        <w:rPr>
          <w:rFonts w:ascii="Times New Roman" w:hAnsi="Times New Roman"/>
          <w:b/>
        </w:rPr>
        <w:t xml:space="preserve"> </w:t>
      </w:r>
      <w:r w:rsidR="001D60FE" w:rsidRPr="00D62A24">
        <w:rPr>
          <w:rFonts w:ascii="Times New Roman" w:hAnsi="Times New Roman"/>
          <w:b/>
        </w:rPr>
        <w:t>Русский язык</w:t>
      </w:r>
      <w:r w:rsidR="001D60FE" w:rsidRPr="00EF41CD">
        <w:rPr>
          <w:rFonts w:ascii="Times New Roman" w:hAnsi="Times New Roman"/>
        </w:rPr>
        <w:br/>
      </w:r>
      <w:r>
        <w:rPr>
          <w:rFonts w:ascii="Times New Roman" w:hAnsi="Times New Roman"/>
        </w:rPr>
        <w:t xml:space="preserve">- </w:t>
      </w:r>
      <w:r w:rsidR="001D60FE" w:rsidRPr="00EF41CD">
        <w:rPr>
          <w:rFonts w:ascii="Times New Roman" w:hAnsi="Times New Roman"/>
        </w:rPr>
        <w:t xml:space="preserve">«Азбука» авт. Горецкий В.Г., Кирюшкин В.А., Виноградская Л.А. и др. </w:t>
      </w:r>
      <w:r w:rsidR="001D60FE" w:rsidRPr="00EF41CD">
        <w:rPr>
          <w:rFonts w:ascii="Times New Roman" w:hAnsi="Times New Roman"/>
        </w:rPr>
        <w:br/>
      </w:r>
      <w:r>
        <w:rPr>
          <w:rFonts w:ascii="Times New Roman" w:hAnsi="Times New Roman"/>
        </w:rPr>
        <w:t xml:space="preserve">- </w:t>
      </w:r>
      <w:r w:rsidR="001D60FE" w:rsidRPr="00EF41CD">
        <w:rPr>
          <w:rFonts w:ascii="Times New Roman" w:hAnsi="Times New Roman"/>
        </w:rPr>
        <w:t xml:space="preserve">«Русский язык» авт.  </w:t>
      </w:r>
      <w:proofErr w:type="spellStart"/>
      <w:r w:rsidR="001D60FE" w:rsidRPr="00EF41CD">
        <w:rPr>
          <w:rFonts w:ascii="Times New Roman" w:hAnsi="Times New Roman"/>
        </w:rPr>
        <w:t>Канакина</w:t>
      </w:r>
      <w:proofErr w:type="spellEnd"/>
      <w:r w:rsidR="001D60FE" w:rsidRPr="00EF41CD">
        <w:rPr>
          <w:rFonts w:ascii="Times New Roman" w:hAnsi="Times New Roman"/>
        </w:rPr>
        <w:t xml:space="preserve"> В.П., Горецкий В.Г.  </w:t>
      </w:r>
      <w:r w:rsidR="001D60FE" w:rsidRPr="00EF41CD">
        <w:rPr>
          <w:rFonts w:ascii="Times New Roman" w:hAnsi="Times New Roman"/>
        </w:rPr>
        <w:br/>
        <w:t xml:space="preserve">- «Литературное чтение»  авт. Климанова Л.Ф., Горецкий В.Г., Голованова М.В. и др. </w:t>
      </w:r>
    </w:p>
    <w:p w:rsidR="00D62A24" w:rsidRPr="00EF41CD" w:rsidRDefault="00D62A24" w:rsidP="005F74CF">
      <w:pPr>
        <w:pStyle w:val="af5"/>
        <w:spacing w:line="276" w:lineRule="auto"/>
        <w:ind w:left="786"/>
        <w:jc w:val="left"/>
        <w:rPr>
          <w:rFonts w:ascii="Times New Roman" w:hAnsi="Times New Roman"/>
        </w:rPr>
      </w:pPr>
    </w:p>
    <w:p w:rsidR="001D60FE" w:rsidRPr="00D62A24" w:rsidRDefault="00D62A24" w:rsidP="005F74CF">
      <w:pPr>
        <w:pStyle w:val="af5"/>
        <w:spacing w:line="276" w:lineRule="auto"/>
        <w:ind w:left="786"/>
        <w:jc w:val="left"/>
        <w:rPr>
          <w:rFonts w:ascii="Times New Roman" w:hAnsi="Times New Roman"/>
          <w:b/>
        </w:rPr>
      </w:pPr>
      <w:r>
        <w:rPr>
          <w:rFonts w:ascii="Times New Roman" w:hAnsi="Times New Roman"/>
          <w:b/>
        </w:rPr>
        <w:t xml:space="preserve"> Чеченский язык</w:t>
      </w:r>
    </w:p>
    <w:p w:rsidR="001D60FE" w:rsidRPr="00EF41CD" w:rsidRDefault="001D60FE" w:rsidP="005F74CF">
      <w:pPr>
        <w:pStyle w:val="af5"/>
        <w:spacing w:line="276" w:lineRule="auto"/>
        <w:ind w:left="786"/>
        <w:jc w:val="left"/>
        <w:rPr>
          <w:rFonts w:ascii="Times New Roman" w:hAnsi="Times New Roman"/>
        </w:rPr>
      </w:pPr>
      <w:r w:rsidRPr="00EF41CD">
        <w:rPr>
          <w:rFonts w:ascii="Times New Roman" w:hAnsi="Times New Roman"/>
        </w:rPr>
        <w:t>- «</w:t>
      </w:r>
      <w:proofErr w:type="spellStart"/>
      <w:r w:rsidRPr="00EF41CD">
        <w:rPr>
          <w:rFonts w:ascii="Times New Roman" w:hAnsi="Times New Roman"/>
        </w:rPr>
        <w:t>Абат</w:t>
      </w:r>
      <w:proofErr w:type="spellEnd"/>
      <w:r w:rsidRPr="00EF41CD">
        <w:rPr>
          <w:rFonts w:ascii="Times New Roman" w:hAnsi="Times New Roman"/>
        </w:rPr>
        <w:t>» авт. С.А. Алиева, Б.С</w:t>
      </w:r>
      <w:r w:rsidR="00D62A24">
        <w:rPr>
          <w:rFonts w:ascii="Times New Roman" w:hAnsi="Times New Roman"/>
        </w:rPr>
        <w:t>.</w:t>
      </w:r>
      <w:r w:rsidRPr="00EF41CD">
        <w:rPr>
          <w:rFonts w:ascii="Times New Roman" w:hAnsi="Times New Roman"/>
        </w:rPr>
        <w:t xml:space="preserve">-А. </w:t>
      </w:r>
      <w:proofErr w:type="spellStart"/>
      <w:r w:rsidRPr="00EF41CD">
        <w:rPr>
          <w:rFonts w:ascii="Times New Roman" w:hAnsi="Times New Roman"/>
        </w:rPr>
        <w:t>Косумова</w:t>
      </w:r>
      <w:proofErr w:type="spellEnd"/>
      <w:r w:rsidRPr="00EF41CD">
        <w:rPr>
          <w:rFonts w:ascii="Times New Roman" w:hAnsi="Times New Roman"/>
        </w:rPr>
        <w:t>.</w:t>
      </w:r>
    </w:p>
    <w:p w:rsidR="001D60FE" w:rsidRPr="00EF41CD" w:rsidRDefault="001D60FE" w:rsidP="005F74CF">
      <w:pPr>
        <w:pStyle w:val="af5"/>
        <w:spacing w:line="276" w:lineRule="auto"/>
        <w:ind w:left="786"/>
        <w:jc w:val="left"/>
        <w:rPr>
          <w:rFonts w:ascii="Times New Roman" w:hAnsi="Times New Roman"/>
        </w:rPr>
      </w:pPr>
      <w:r w:rsidRPr="00EF41CD">
        <w:rPr>
          <w:rFonts w:ascii="Times New Roman" w:hAnsi="Times New Roman"/>
        </w:rPr>
        <w:t xml:space="preserve">- «Чеченский язык» авт. </w:t>
      </w:r>
      <w:proofErr w:type="spellStart"/>
      <w:r w:rsidRPr="00EF41CD">
        <w:rPr>
          <w:rFonts w:ascii="Times New Roman" w:hAnsi="Times New Roman"/>
        </w:rPr>
        <w:t>Солтаханов</w:t>
      </w:r>
      <w:proofErr w:type="spellEnd"/>
      <w:r w:rsidRPr="00EF41CD">
        <w:rPr>
          <w:rFonts w:ascii="Times New Roman" w:hAnsi="Times New Roman"/>
        </w:rPr>
        <w:t xml:space="preserve"> Э.Х., </w:t>
      </w:r>
      <w:proofErr w:type="spellStart"/>
      <w:r w:rsidRPr="00EF41CD">
        <w:rPr>
          <w:rFonts w:ascii="Times New Roman" w:hAnsi="Times New Roman"/>
        </w:rPr>
        <w:t>Солтаханов</w:t>
      </w:r>
      <w:proofErr w:type="spellEnd"/>
      <w:r w:rsidRPr="00EF41CD">
        <w:rPr>
          <w:rFonts w:ascii="Times New Roman" w:hAnsi="Times New Roman"/>
        </w:rPr>
        <w:t xml:space="preserve"> И.Э.</w:t>
      </w:r>
    </w:p>
    <w:p w:rsidR="005F74CF" w:rsidRDefault="001D60FE" w:rsidP="005F74CF">
      <w:pPr>
        <w:pStyle w:val="af5"/>
        <w:spacing w:line="276" w:lineRule="auto"/>
        <w:ind w:left="786"/>
        <w:jc w:val="left"/>
        <w:rPr>
          <w:rFonts w:ascii="Times New Roman" w:hAnsi="Times New Roman"/>
        </w:rPr>
      </w:pPr>
      <w:r w:rsidRPr="00EF41CD">
        <w:rPr>
          <w:rFonts w:ascii="Times New Roman" w:hAnsi="Times New Roman"/>
        </w:rPr>
        <w:t xml:space="preserve">- «Литературное чтение на чеченском языке»  авт. </w:t>
      </w:r>
      <w:proofErr w:type="spellStart"/>
      <w:r w:rsidRPr="00EF41CD">
        <w:rPr>
          <w:rFonts w:ascii="Times New Roman" w:hAnsi="Times New Roman"/>
        </w:rPr>
        <w:t>Солтаханов</w:t>
      </w:r>
      <w:proofErr w:type="spellEnd"/>
      <w:r w:rsidRPr="00EF41CD">
        <w:rPr>
          <w:rFonts w:ascii="Times New Roman" w:hAnsi="Times New Roman"/>
        </w:rPr>
        <w:t xml:space="preserve"> Э.Х., </w:t>
      </w:r>
      <w:proofErr w:type="spellStart"/>
      <w:r w:rsidRPr="00EF41CD">
        <w:rPr>
          <w:rFonts w:ascii="Times New Roman" w:hAnsi="Times New Roman"/>
        </w:rPr>
        <w:t>Солтаханов</w:t>
      </w:r>
      <w:proofErr w:type="spellEnd"/>
      <w:r w:rsidRPr="00EF41CD">
        <w:rPr>
          <w:rFonts w:ascii="Times New Roman" w:hAnsi="Times New Roman"/>
        </w:rPr>
        <w:t xml:space="preserve"> И.Э.</w:t>
      </w:r>
    </w:p>
    <w:p w:rsidR="001D60FE" w:rsidRPr="005F74CF" w:rsidRDefault="001D60FE" w:rsidP="005F74CF">
      <w:pPr>
        <w:pStyle w:val="af5"/>
        <w:spacing w:line="276" w:lineRule="auto"/>
        <w:ind w:left="786"/>
        <w:jc w:val="left"/>
        <w:rPr>
          <w:rFonts w:ascii="Times New Roman" w:hAnsi="Times New Roman"/>
        </w:rPr>
      </w:pPr>
      <w:r w:rsidRPr="005F74CF">
        <w:rPr>
          <w:rFonts w:ascii="Times New Roman" w:hAnsi="Times New Roman"/>
        </w:rPr>
        <w:br/>
        <w:t xml:space="preserve">- «Математика» авт. Моро М.И., Степанова С.В., Волкова С.И.  </w:t>
      </w:r>
      <w:r w:rsidRPr="005F74CF">
        <w:rPr>
          <w:rFonts w:ascii="Times New Roman" w:hAnsi="Times New Roman"/>
        </w:rPr>
        <w:br/>
        <w:t>- «Окружающий мир» авт.  Плешаков А.А. </w:t>
      </w:r>
    </w:p>
    <w:p w:rsidR="001D60FE" w:rsidRPr="00E01948" w:rsidRDefault="001D60FE" w:rsidP="00E01948">
      <w:pPr>
        <w:pStyle w:val="af5"/>
        <w:spacing w:line="276" w:lineRule="auto"/>
        <w:ind w:left="786"/>
        <w:jc w:val="left"/>
        <w:rPr>
          <w:rFonts w:ascii="Times New Roman" w:hAnsi="Times New Roman"/>
        </w:rPr>
      </w:pPr>
      <w:r w:rsidRPr="00EF41CD">
        <w:rPr>
          <w:rFonts w:ascii="Times New Roman" w:hAnsi="Times New Roman"/>
        </w:rPr>
        <w:t xml:space="preserve">- «Основы религиозных культур и светской этики»  (модуль «Основы исламской культуры») авт. Р. Б. </w:t>
      </w:r>
      <w:proofErr w:type="spellStart"/>
      <w:r w:rsidRPr="00EF41CD">
        <w:rPr>
          <w:rFonts w:ascii="Times New Roman" w:hAnsi="Times New Roman"/>
        </w:rPr>
        <w:t>Амиров</w:t>
      </w:r>
      <w:proofErr w:type="spellEnd"/>
      <w:r w:rsidRPr="00EF41CD">
        <w:rPr>
          <w:rFonts w:ascii="Times New Roman" w:hAnsi="Times New Roman"/>
        </w:rPr>
        <w:t xml:space="preserve">, Ю. А. </w:t>
      </w:r>
      <w:proofErr w:type="spellStart"/>
      <w:r w:rsidRPr="00EF41CD">
        <w:rPr>
          <w:rFonts w:ascii="Times New Roman" w:hAnsi="Times New Roman"/>
        </w:rPr>
        <w:t>Насртдинова</w:t>
      </w:r>
      <w:proofErr w:type="spellEnd"/>
      <w:r w:rsidRPr="00EF41CD">
        <w:rPr>
          <w:rFonts w:ascii="Times New Roman" w:hAnsi="Times New Roman"/>
        </w:rPr>
        <w:t xml:space="preserve">, </w:t>
      </w:r>
      <w:r w:rsidR="00D62A24">
        <w:rPr>
          <w:rFonts w:ascii="Times New Roman" w:hAnsi="Times New Roman"/>
        </w:rPr>
        <w:t xml:space="preserve"> </w:t>
      </w:r>
      <w:r w:rsidRPr="00D62A24">
        <w:rPr>
          <w:rFonts w:ascii="Times New Roman" w:hAnsi="Times New Roman"/>
        </w:rPr>
        <w:t>К. В. Савченко, Т. Д. Шапошникова.</w:t>
      </w:r>
      <w:r w:rsidRPr="00D62A24">
        <w:rPr>
          <w:rFonts w:ascii="Times New Roman" w:hAnsi="Times New Roman"/>
        </w:rPr>
        <w:br/>
      </w:r>
      <w:r w:rsidRPr="00D62A24">
        <w:rPr>
          <w:rFonts w:ascii="Times New Roman" w:hAnsi="Times New Roman"/>
        </w:rPr>
        <w:lastRenderedPageBreak/>
        <w:t xml:space="preserve">- «Технология» авт.  </w:t>
      </w:r>
      <w:proofErr w:type="spellStart"/>
      <w:r w:rsidRPr="00D62A24">
        <w:rPr>
          <w:rFonts w:ascii="Times New Roman" w:hAnsi="Times New Roman"/>
        </w:rPr>
        <w:t>Роговцева</w:t>
      </w:r>
      <w:proofErr w:type="spellEnd"/>
      <w:r w:rsidRPr="00D62A24">
        <w:rPr>
          <w:rFonts w:ascii="Times New Roman" w:hAnsi="Times New Roman"/>
        </w:rPr>
        <w:t xml:space="preserve"> Н.И., Богданова Н.В., </w:t>
      </w:r>
      <w:proofErr w:type="spellStart"/>
      <w:r w:rsidRPr="00D62A24">
        <w:rPr>
          <w:rFonts w:ascii="Times New Roman" w:hAnsi="Times New Roman"/>
        </w:rPr>
        <w:t>Фрейтаг</w:t>
      </w:r>
      <w:proofErr w:type="spellEnd"/>
      <w:r w:rsidRPr="00D62A24">
        <w:rPr>
          <w:rFonts w:ascii="Times New Roman" w:hAnsi="Times New Roman"/>
        </w:rPr>
        <w:t xml:space="preserve"> И.П., Добромыслова Н.В., Шипилова Н.В.  </w:t>
      </w:r>
      <w:r w:rsidRPr="00D62A24">
        <w:rPr>
          <w:rFonts w:ascii="Times New Roman" w:hAnsi="Times New Roman"/>
        </w:rPr>
        <w:br/>
        <w:t xml:space="preserve">- «Музыка» авт.  Критская Е.Д., Сергеева Г.П., </w:t>
      </w:r>
      <w:proofErr w:type="spellStart"/>
      <w:r w:rsidRPr="00D62A24">
        <w:rPr>
          <w:rFonts w:ascii="Times New Roman" w:hAnsi="Times New Roman"/>
        </w:rPr>
        <w:t>Шмагина</w:t>
      </w:r>
      <w:proofErr w:type="spellEnd"/>
      <w:r w:rsidRPr="00D62A24">
        <w:rPr>
          <w:rFonts w:ascii="Times New Roman" w:hAnsi="Times New Roman"/>
        </w:rPr>
        <w:t xml:space="preserve"> Т.С.  </w:t>
      </w:r>
      <w:r w:rsidRPr="00D62A24">
        <w:rPr>
          <w:rFonts w:ascii="Times New Roman" w:hAnsi="Times New Roman"/>
        </w:rPr>
        <w:br/>
        <w:t xml:space="preserve">- «Изобразительное искусство» авт.  </w:t>
      </w:r>
      <w:proofErr w:type="spellStart"/>
      <w:r w:rsidRPr="00D62A24">
        <w:rPr>
          <w:rFonts w:ascii="Times New Roman" w:hAnsi="Times New Roman"/>
        </w:rPr>
        <w:t>Неменская</w:t>
      </w:r>
      <w:proofErr w:type="spellEnd"/>
      <w:r w:rsidRPr="00D62A24">
        <w:rPr>
          <w:rFonts w:ascii="Times New Roman" w:hAnsi="Times New Roman"/>
        </w:rPr>
        <w:t xml:space="preserve"> Л.А., </w:t>
      </w:r>
      <w:proofErr w:type="spellStart"/>
      <w:r w:rsidRPr="00D62A24">
        <w:rPr>
          <w:rFonts w:ascii="Times New Roman" w:hAnsi="Times New Roman"/>
        </w:rPr>
        <w:t>Коротеева</w:t>
      </w:r>
      <w:proofErr w:type="spellEnd"/>
      <w:r w:rsidRPr="00D62A24">
        <w:rPr>
          <w:rFonts w:ascii="Times New Roman" w:hAnsi="Times New Roman"/>
        </w:rPr>
        <w:t xml:space="preserve"> Е.И., Горяева Н.А. (под ред. </w:t>
      </w:r>
      <w:proofErr w:type="spellStart"/>
      <w:r w:rsidRPr="00D62A24">
        <w:rPr>
          <w:rFonts w:ascii="Times New Roman" w:hAnsi="Times New Roman"/>
        </w:rPr>
        <w:t>Неменского</w:t>
      </w:r>
      <w:proofErr w:type="spellEnd"/>
      <w:r w:rsidRPr="00D62A24">
        <w:rPr>
          <w:rFonts w:ascii="Times New Roman" w:hAnsi="Times New Roman"/>
        </w:rPr>
        <w:t xml:space="preserve"> Б.М.).  </w:t>
      </w:r>
      <w:r w:rsidRPr="00D62A24">
        <w:rPr>
          <w:rFonts w:ascii="Times New Roman" w:hAnsi="Times New Roman"/>
        </w:rPr>
        <w:br/>
        <w:t>- «Физическая культура»  авт. Лях В.И.</w:t>
      </w:r>
      <w:r w:rsidRPr="00D62A24">
        <w:rPr>
          <w:rFonts w:ascii="Times New Roman" w:hAnsi="Times New Roman"/>
        </w:rPr>
        <w:br/>
        <w:t xml:space="preserve">- </w:t>
      </w:r>
      <w:r w:rsidR="00D62A24">
        <w:rPr>
          <w:rFonts w:ascii="Times New Roman" w:hAnsi="Times New Roman"/>
        </w:rPr>
        <w:t>«</w:t>
      </w:r>
      <w:r w:rsidRPr="00D62A24">
        <w:rPr>
          <w:rFonts w:ascii="Times New Roman" w:hAnsi="Times New Roman"/>
        </w:rPr>
        <w:t>Английский язык</w:t>
      </w:r>
      <w:r w:rsidR="00D62A24">
        <w:rPr>
          <w:rFonts w:ascii="Times New Roman" w:hAnsi="Times New Roman"/>
        </w:rPr>
        <w:t xml:space="preserve">» авт. </w:t>
      </w:r>
      <w:r w:rsidRPr="00D62A24">
        <w:rPr>
          <w:rFonts w:ascii="Times New Roman" w:hAnsi="Times New Roman"/>
        </w:rPr>
        <w:t xml:space="preserve"> </w:t>
      </w:r>
      <w:proofErr w:type="spellStart"/>
      <w:r w:rsidR="00D62A24">
        <w:rPr>
          <w:rFonts w:ascii="Times New Roman" w:hAnsi="Times New Roman"/>
        </w:rPr>
        <w:t>Верещегина</w:t>
      </w:r>
      <w:proofErr w:type="spellEnd"/>
      <w:r w:rsidR="00D62A24">
        <w:rPr>
          <w:rFonts w:ascii="Times New Roman" w:hAnsi="Times New Roman"/>
        </w:rPr>
        <w:t xml:space="preserve"> </w:t>
      </w:r>
      <w:r w:rsidR="005F74CF">
        <w:rPr>
          <w:rFonts w:ascii="Times New Roman" w:hAnsi="Times New Roman"/>
        </w:rPr>
        <w:t>И. Н.</w:t>
      </w:r>
      <w:r w:rsidRPr="00D62A24">
        <w:rPr>
          <w:rFonts w:ascii="Times New Roman" w:hAnsi="Times New Roman"/>
        </w:rPr>
        <w:t xml:space="preserve"> </w:t>
      </w:r>
    </w:p>
    <w:p w:rsidR="001D60FE" w:rsidRPr="00EF41CD" w:rsidRDefault="001D60FE" w:rsidP="001D60FE">
      <w:pPr>
        <w:tabs>
          <w:tab w:val="left" w:pos="709"/>
          <w:tab w:val="num" w:pos="1066"/>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imes New Roman" w:eastAsia="Times New Roman" w:hAnsi="Times New Roman" w:cs="Times New Roman"/>
        </w:rPr>
      </w:pPr>
      <w:r w:rsidRPr="00EF41CD">
        <w:rPr>
          <w:rFonts w:ascii="Times New Roman" w:eastAsia="Times New Roman" w:hAnsi="Times New Roman" w:cs="Times New Roman"/>
        </w:rPr>
        <w:tab/>
        <w:t xml:space="preserve">При создании рабочей программы  соблюдается преемственность изучения предмета на разных уровнях общего образования; обеспечивается  увеличение количества часов учебных занятий практико-ориентированной направленности и логическая последовательность освоения программного содержания в ходе реализации образовательного процесса. Моделирование программного содержания производится на основе современных образовательных технологий с учетом </w:t>
      </w:r>
      <w:proofErr w:type="gramStart"/>
      <w:r w:rsidRPr="00EF41CD">
        <w:rPr>
          <w:rFonts w:ascii="Times New Roman" w:eastAsia="Times New Roman" w:hAnsi="Times New Roman" w:cs="Times New Roman"/>
        </w:rPr>
        <w:t>механизмов достижения планируемых результатов освоения учебной программы</w:t>
      </w:r>
      <w:proofErr w:type="gramEnd"/>
      <w:r w:rsidRPr="00EF41CD">
        <w:rPr>
          <w:rFonts w:ascii="Times New Roman" w:eastAsia="Times New Roman" w:hAnsi="Times New Roman" w:cs="Times New Roman"/>
        </w:rPr>
        <w:t>.</w:t>
      </w:r>
    </w:p>
    <w:p w:rsidR="001D60FE" w:rsidRPr="00EF41CD" w:rsidRDefault="001D60FE" w:rsidP="001D60FE">
      <w:pPr>
        <w:spacing w:after="0"/>
        <w:ind w:firstLine="708"/>
        <w:jc w:val="both"/>
        <w:rPr>
          <w:rFonts w:ascii="Times New Roman" w:eastAsia="Times New Roman" w:hAnsi="Times New Roman" w:cs="Times New Roman"/>
        </w:rPr>
      </w:pPr>
      <w:r w:rsidRPr="00EF41CD">
        <w:rPr>
          <w:rFonts w:ascii="Times New Roman" w:eastAsia="Times New Roman" w:hAnsi="Times New Roman" w:cs="Times New Roman"/>
        </w:rPr>
        <w:t>Рабочая программа составляется на один учебный год или на уровень образования (начальное общее образование)</w:t>
      </w:r>
    </w:p>
    <w:p w:rsidR="001D60FE" w:rsidRPr="00EF41CD" w:rsidRDefault="001D60FE" w:rsidP="001D60FE">
      <w:pPr>
        <w:spacing w:after="0"/>
        <w:ind w:firstLine="708"/>
        <w:jc w:val="both"/>
        <w:rPr>
          <w:rFonts w:ascii="Times New Roman" w:eastAsia="Times New Roman" w:hAnsi="Times New Roman" w:cs="Times New Roman"/>
        </w:rPr>
      </w:pPr>
      <w:r w:rsidRPr="00EF41CD">
        <w:rPr>
          <w:rFonts w:ascii="Times New Roman" w:eastAsia="Times New Roman" w:hAnsi="Times New Roman" w:cs="Times New Roman"/>
        </w:rPr>
        <w:t>Рабочая программа учебных предметов, курсов разрабатывается группой учителей или учителем индивидуально в соответствии  с требованиями ФГОС, целями и задачами ООП НОО</w:t>
      </w:r>
      <w:r w:rsidRPr="00EF41CD">
        <w:rPr>
          <w:rFonts w:ascii="Times New Roman" w:eastAsia="Times New Roman" w:hAnsi="Times New Roman" w:cs="Times New Roman"/>
          <w:b/>
          <w:bCs/>
          <w:i/>
          <w:iCs/>
        </w:rPr>
        <w:t xml:space="preserve"> </w:t>
      </w:r>
      <w:r w:rsidR="005F74CF" w:rsidRPr="005F74CF">
        <w:rPr>
          <w:rFonts w:ascii="Times New Roman" w:hAnsi="Times New Roman" w:cs="Times New Roman"/>
          <w:b/>
          <w:bCs/>
          <w:i/>
          <w:iCs/>
          <w:lang w:eastAsia="en-US"/>
        </w:rPr>
        <w:t>МБОУ «СОШ № 1» г. Аргун им. Х. Х. Хататаева</w:t>
      </w:r>
      <w:r w:rsidR="005F74CF" w:rsidRPr="00EF41CD">
        <w:rPr>
          <w:rFonts w:ascii="Times New Roman" w:eastAsia="Times New Roman" w:hAnsi="Times New Roman" w:cs="Times New Roman"/>
        </w:rPr>
        <w:t xml:space="preserve"> </w:t>
      </w:r>
      <w:r w:rsidRPr="00EF41CD">
        <w:rPr>
          <w:rFonts w:ascii="Times New Roman" w:eastAsia="Times New Roman" w:hAnsi="Times New Roman" w:cs="Times New Roman"/>
        </w:rPr>
        <w:t>и спецификой класса.</w:t>
      </w:r>
    </w:p>
    <w:p w:rsidR="001D60FE" w:rsidRPr="00DA13B2" w:rsidRDefault="001D60FE" w:rsidP="001D60FE">
      <w:pPr>
        <w:spacing w:after="0"/>
        <w:ind w:firstLine="708"/>
        <w:jc w:val="both"/>
        <w:rPr>
          <w:rFonts w:ascii="Times New Roman" w:eastAsia="Times New Roman" w:hAnsi="Times New Roman" w:cs="Times New Roman"/>
          <w:sz w:val="24"/>
          <w:highlight w:val="green"/>
        </w:rPr>
      </w:pPr>
      <w:r w:rsidRPr="00DA13B2">
        <w:rPr>
          <w:rFonts w:ascii="Times New Roman" w:eastAsia="Times New Roman" w:hAnsi="Times New Roman" w:cs="Times New Roman"/>
          <w:sz w:val="24"/>
        </w:rPr>
        <w:t xml:space="preserve"> Рабочая программа является обязательным документом  для административного контроля степени освоения содержания учебного предмета обучающимися и достижения ими планируемых результатов на базовом  уровне.</w:t>
      </w:r>
    </w:p>
    <w:p w:rsidR="001D60FE" w:rsidRPr="00EF41CD" w:rsidRDefault="001D60FE" w:rsidP="001D60FE">
      <w:pPr>
        <w:spacing w:after="0"/>
        <w:ind w:firstLine="708"/>
        <w:jc w:val="both"/>
        <w:rPr>
          <w:rFonts w:ascii="Times New Roman" w:eastAsia="Times New Roman" w:hAnsi="Times New Roman" w:cs="Times New Roman"/>
        </w:rPr>
      </w:pPr>
      <w:r w:rsidRPr="00DA13B2">
        <w:rPr>
          <w:rFonts w:ascii="Times New Roman" w:eastAsia="Times New Roman" w:hAnsi="Times New Roman" w:cs="Times New Roman"/>
          <w:sz w:val="24"/>
        </w:rPr>
        <w:t>Рабочая программа, разработанная в соответствии с требованиями ФГОС и представленная УМК «Школа России», может использоваться без изменений при условии ее соотв</w:t>
      </w:r>
      <w:r w:rsidRPr="00EF41CD">
        <w:rPr>
          <w:rFonts w:ascii="Times New Roman" w:eastAsia="Times New Roman" w:hAnsi="Times New Roman" w:cs="Times New Roman"/>
        </w:rPr>
        <w:t>етствия ООП НОО</w:t>
      </w:r>
      <w:r w:rsidRPr="00EF41CD">
        <w:rPr>
          <w:rFonts w:ascii="Times New Roman" w:eastAsia="Times New Roman" w:hAnsi="Times New Roman" w:cs="Times New Roman"/>
          <w:b/>
          <w:bCs/>
          <w:i/>
          <w:iCs/>
        </w:rPr>
        <w:t xml:space="preserve"> </w:t>
      </w:r>
      <w:r w:rsidR="005F74CF" w:rsidRPr="005F74CF">
        <w:rPr>
          <w:rFonts w:ascii="Times New Roman" w:hAnsi="Times New Roman" w:cs="Times New Roman"/>
          <w:b/>
          <w:bCs/>
          <w:i/>
          <w:iCs/>
          <w:lang w:eastAsia="en-US"/>
        </w:rPr>
        <w:t>МБОУ «СОШ № 1» г. Аргун им. Х. Х. Хататаева</w:t>
      </w:r>
      <w:r w:rsidR="005F74CF">
        <w:rPr>
          <w:rFonts w:ascii="Times New Roman" w:hAnsi="Times New Roman" w:cs="Times New Roman"/>
          <w:b/>
          <w:bCs/>
          <w:i/>
          <w:iCs/>
          <w:lang w:eastAsia="en-US"/>
        </w:rPr>
        <w:t>.</w:t>
      </w:r>
    </w:p>
    <w:p w:rsidR="001D60FE" w:rsidRPr="00EF41CD" w:rsidRDefault="005F74CF" w:rsidP="005F74CF">
      <w:pPr>
        <w:spacing w:after="0"/>
        <w:jc w:val="both"/>
        <w:rPr>
          <w:rFonts w:ascii="Times New Roman" w:eastAsia="Times New Roman" w:hAnsi="Times New Roman" w:cs="Times New Roman"/>
          <w:b/>
          <w:szCs w:val="24"/>
        </w:rPr>
      </w:pPr>
      <w:r>
        <w:rPr>
          <w:rFonts w:ascii="Times New Roman" w:eastAsia="Times New Roman" w:hAnsi="Times New Roman" w:cs="Times New Roman"/>
          <w:b/>
        </w:rPr>
        <w:t xml:space="preserve">             </w:t>
      </w:r>
      <w:r w:rsidR="001D60FE" w:rsidRPr="00EF41CD">
        <w:rPr>
          <w:rFonts w:ascii="Times New Roman" w:eastAsia="Times New Roman" w:hAnsi="Times New Roman" w:cs="Times New Roman"/>
          <w:b/>
        </w:rPr>
        <w:t xml:space="preserve">Структура   рабочей программы </w:t>
      </w:r>
      <w:r w:rsidR="001D60FE" w:rsidRPr="00EF41CD">
        <w:rPr>
          <w:rFonts w:ascii="Times New Roman" w:eastAsia="Times New Roman" w:hAnsi="Times New Roman" w:cs="Times New Roman"/>
        </w:rPr>
        <w:t xml:space="preserve"> приведена в Федеральном государственном образовательном стандарте  общего образования (далее – ФГОС НОО). В структуре рабочей </w:t>
      </w:r>
      <w:r w:rsidR="001D60FE" w:rsidRPr="00EF41CD">
        <w:rPr>
          <w:rFonts w:ascii="Times New Roman" w:eastAsia="Times New Roman" w:hAnsi="Times New Roman" w:cs="Times New Roman"/>
          <w:szCs w:val="24"/>
        </w:rPr>
        <w:t>программы по всем учебным предметам 8 обязательных пунктов.</w:t>
      </w:r>
    </w:p>
    <w:p w:rsidR="001D60FE" w:rsidRPr="00EF41CD" w:rsidRDefault="005F74CF" w:rsidP="005F74CF">
      <w:pPr>
        <w:spacing w:after="0"/>
        <w:jc w:val="both"/>
        <w:rPr>
          <w:rFonts w:ascii="Times New Roman" w:eastAsia="Times New Roman" w:hAnsi="Times New Roman" w:cs="Times New Roman"/>
          <w:szCs w:val="24"/>
        </w:rPr>
      </w:pPr>
      <w:r>
        <w:rPr>
          <w:rFonts w:ascii="Times New Roman" w:eastAsia="Times New Roman" w:hAnsi="Times New Roman" w:cs="Times New Roman"/>
          <w:b/>
          <w:szCs w:val="24"/>
        </w:rPr>
        <w:t xml:space="preserve">              </w:t>
      </w:r>
      <w:r w:rsidR="001D60FE" w:rsidRPr="00EF41CD">
        <w:rPr>
          <w:rFonts w:ascii="Times New Roman" w:eastAsia="Times New Roman" w:hAnsi="Times New Roman" w:cs="Times New Roman"/>
          <w:b/>
          <w:szCs w:val="24"/>
        </w:rPr>
        <w:t>В соответствии с требованиями ФГОС НОО</w:t>
      </w:r>
      <w:r w:rsidR="001D60FE" w:rsidRPr="00EF41CD">
        <w:rPr>
          <w:rFonts w:ascii="Times New Roman" w:eastAsia="Times New Roman" w:hAnsi="Times New Roman" w:cs="Times New Roman"/>
          <w:szCs w:val="24"/>
        </w:rPr>
        <w:t xml:space="preserve"> программы отдельных учебных предметов, курсов обеспечивают достижение планируемых результатов освоения основной образовательной программы (далее - ООП) начального общего образования.</w:t>
      </w:r>
    </w:p>
    <w:p w:rsidR="001D60FE" w:rsidRPr="00EF41CD" w:rsidRDefault="001D60FE" w:rsidP="001D60FE">
      <w:pPr>
        <w:spacing w:after="0"/>
        <w:ind w:firstLine="708"/>
        <w:jc w:val="both"/>
        <w:rPr>
          <w:rFonts w:ascii="Times New Roman" w:eastAsia="Times New Roman" w:hAnsi="Times New Roman" w:cs="Times New Roman"/>
          <w:szCs w:val="24"/>
        </w:rPr>
      </w:pPr>
      <w:r w:rsidRPr="00EF41CD">
        <w:rPr>
          <w:rFonts w:ascii="Times New Roman" w:eastAsia="Times New Roman" w:hAnsi="Times New Roman" w:cs="Times New Roman"/>
          <w:szCs w:val="24"/>
        </w:rPr>
        <w:t>Программы отдельных учебных предметов, курсов разрабатываются на основе:</w:t>
      </w:r>
    </w:p>
    <w:p w:rsidR="001D60FE" w:rsidRPr="00EF41CD" w:rsidRDefault="001D60FE" w:rsidP="001D60FE">
      <w:pPr>
        <w:numPr>
          <w:ilvl w:val="0"/>
          <w:numId w:val="75"/>
        </w:numPr>
        <w:spacing w:after="0" w:line="240" w:lineRule="auto"/>
        <w:jc w:val="both"/>
        <w:rPr>
          <w:rFonts w:ascii="Times New Roman" w:eastAsia="Times New Roman" w:hAnsi="Times New Roman" w:cs="Times New Roman"/>
          <w:szCs w:val="24"/>
        </w:rPr>
      </w:pPr>
      <w:r w:rsidRPr="00EF41CD">
        <w:rPr>
          <w:rFonts w:ascii="Times New Roman" w:eastAsia="Times New Roman" w:hAnsi="Times New Roman" w:cs="Times New Roman"/>
          <w:szCs w:val="24"/>
        </w:rPr>
        <w:t>требований к результатам освоения основной образовательной программы начального общего образования;</w:t>
      </w:r>
    </w:p>
    <w:p w:rsidR="001D60FE" w:rsidRPr="00EF41CD" w:rsidRDefault="001D60FE" w:rsidP="001D60FE">
      <w:pPr>
        <w:numPr>
          <w:ilvl w:val="0"/>
          <w:numId w:val="75"/>
        </w:numPr>
        <w:spacing w:after="0" w:line="240" w:lineRule="auto"/>
        <w:jc w:val="both"/>
        <w:rPr>
          <w:rFonts w:ascii="Times New Roman" w:eastAsia="Times New Roman" w:hAnsi="Times New Roman" w:cs="Times New Roman"/>
          <w:szCs w:val="24"/>
        </w:rPr>
      </w:pPr>
      <w:r w:rsidRPr="00EF41CD">
        <w:rPr>
          <w:rFonts w:ascii="Times New Roman" w:eastAsia="Times New Roman" w:hAnsi="Times New Roman" w:cs="Times New Roman"/>
          <w:szCs w:val="24"/>
        </w:rPr>
        <w:t>программы формирования универсальных учебных действий.</w:t>
      </w:r>
    </w:p>
    <w:p w:rsidR="001D60FE" w:rsidRPr="00EF41CD" w:rsidRDefault="001D60FE" w:rsidP="001D60FE">
      <w:pPr>
        <w:spacing w:after="0"/>
        <w:ind w:firstLine="708"/>
        <w:jc w:val="both"/>
        <w:rPr>
          <w:rFonts w:ascii="Times New Roman" w:eastAsia="Times New Roman" w:hAnsi="Times New Roman" w:cs="Times New Roman"/>
          <w:szCs w:val="24"/>
        </w:rPr>
      </w:pPr>
      <w:r w:rsidRPr="00EF41CD">
        <w:rPr>
          <w:rFonts w:ascii="Times New Roman" w:eastAsia="Times New Roman" w:hAnsi="Times New Roman" w:cs="Times New Roman"/>
          <w:szCs w:val="24"/>
        </w:rPr>
        <w:t>Программы отдельных учебных предметов, курсов  содержат:</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1) пояснительную записку, в которой конкретизируются общие цели начального общего образования с учетом специфики учебного предмета, курса;</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2) общую характеристику учебного предмета, курса;</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3) описание места учебного предмета, курса в учебном плане;</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4) описание ценностных ориентиров содержания учебного предмета;</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5) личностные, метапредметные и предметные результаты освоения конкретного учебного предмета, курса;</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6) содержание учебного предмета, курса;</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7) тематическое планирование с определением основных видов учебной деятельности обучающихся;</w:t>
      </w:r>
    </w:p>
    <w:p w:rsidR="001D60FE" w:rsidRPr="00EF41CD" w:rsidRDefault="001D60FE" w:rsidP="00E01948">
      <w:pPr>
        <w:spacing w:after="0"/>
        <w:jc w:val="both"/>
        <w:rPr>
          <w:rFonts w:ascii="Times New Roman" w:eastAsia="Times New Roman" w:hAnsi="Times New Roman" w:cs="Times New Roman"/>
          <w:szCs w:val="24"/>
        </w:rPr>
      </w:pPr>
      <w:r w:rsidRPr="00EF41CD">
        <w:rPr>
          <w:rFonts w:ascii="Times New Roman" w:eastAsia="Times New Roman" w:hAnsi="Times New Roman" w:cs="Times New Roman"/>
          <w:szCs w:val="24"/>
        </w:rPr>
        <w:t>8) описание материально-технического обеспечения образовательного процесса.</w:t>
      </w:r>
    </w:p>
    <w:p w:rsidR="001D60FE" w:rsidRPr="00E01948" w:rsidRDefault="001D60FE" w:rsidP="001D60FE">
      <w:pPr>
        <w:spacing w:after="0"/>
        <w:jc w:val="both"/>
        <w:rPr>
          <w:rFonts w:ascii="Times New Roman" w:eastAsia="Times New Roman" w:hAnsi="Times New Roman" w:cs="Times New Roman"/>
          <w:i/>
          <w:szCs w:val="24"/>
        </w:rPr>
      </w:pPr>
      <w:r w:rsidRPr="00EF41CD">
        <w:rPr>
          <w:rFonts w:ascii="Times New Roman" w:eastAsia="Times New Roman" w:hAnsi="Times New Roman" w:cs="Times New Roman"/>
          <w:i/>
          <w:szCs w:val="24"/>
        </w:rPr>
        <w:t xml:space="preserve">       Рабочие  программы по русскому языку, математике, английскому языку, литературному чтению, чеченскому языку, литературному чтению на чеченском языке, окружающему миру, </w:t>
      </w:r>
      <w:r w:rsidR="00E01948">
        <w:rPr>
          <w:rFonts w:ascii="Times New Roman" w:eastAsia="Times New Roman" w:hAnsi="Times New Roman" w:cs="Times New Roman"/>
          <w:i/>
          <w:szCs w:val="24"/>
        </w:rPr>
        <w:t>ОРКСЭ, художественному труду</w:t>
      </w:r>
      <w:r w:rsidRPr="00EF41CD">
        <w:rPr>
          <w:rFonts w:ascii="Times New Roman" w:eastAsia="Times New Roman" w:hAnsi="Times New Roman" w:cs="Times New Roman"/>
          <w:i/>
          <w:szCs w:val="24"/>
        </w:rPr>
        <w:t xml:space="preserve">, музыке, физической культуре </w:t>
      </w:r>
      <w:r w:rsidRPr="00E01948">
        <w:rPr>
          <w:rFonts w:ascii="Times New Roman" w:eastAsia="Times New Roman" w:hAnsi="Times New Roman" w:cs="Times New Roman"/>
          <w:i/>
          <w:szCs w:val="24"/>
        </w:rPr>
        <w:t xml:space="preserve">представлены в </w:t>
      </w:r>
      <w:r w:rsidRPr="00E01948">
        <w:rPr>
          <w:rFonts w:ascii="Times New Roman" w:eastAsia="Times New Roman" w:hAnsi="Times New Roman" w:cs="Times New Roman"/>
          <w:b/>
          <w:i/>
          <w:szCs w:val="24"/>
        </w:rPr>
        <w:t>приложении</w:t>
      </w:r>
      <w:r w:rsidRPr="00E01948">
        <w:rPr>
          <w:rFonts w:ascii="Times New Roman" w:eastAsia="Times New Roman" w:hAnsi="Times New Roman" w:cs="Times New Roman"/>
          <w:i/>
          <w:szCs w:val="24"/>
        </w:rPr>
        <w:t xml:space="preserve"> к ООП НОО  </w:t>
      </w:r>
      <w:r w:rsidR="00E01948" w:rsidRPr="00E01948">
        <w:rPr>
          <w:rFonts w:ascii="Times New Roman" w:hAnsi="Times New Roman" w:cs="Times New Roman"/>
          <w:b/>
          <w:bCs/>
          <w:i/>
          <w:iCs/>
          <w:lang w:eastAsia="en-US"/>
        </w:rPr>
        <w:t>МБОУ «СОШ № 1» г. Аргун им. Х. Х. Хататаева.</w:t>
      </w:r>
    </w:p>
    <w:p w:rsidR="001D60FE" w:rsidRDefault="001D60FE" w:rsidP="001D60FE">
      <w:pPr>
        <w:pStyle w:val="Zag2"/>
        <w:tabs>
          <w:tab w:val="left" w:leader="dot" w:pos="624"/>
        </w:tabs>
        <w:spacing w:after="0" w:line="240" w:lineRule="auto"/>
        <w:ind w:right="-1"/>
        <w:jc w:val="left"/>
        <w:rPr>
          <w:rStyle w:val="Zag11"/>
          <w:rFonts w:eastAsia="@Arial Unicode MS"/>
          <w:color w:val="auto"/>
          <w:lang w:val="ru-RU"/>
        </w:rPr>
      </w:pPr>
    </w:p>
    <w:p w:rsidR="001D60FE" w:rsidRPr="00EF41CD" w:rsidRDefault="001D60FE" w:rsidP="001D60FE">
      <w:pPr>
        <w:pStyle w:val="Zag2"/>
        <w:tabs>
          <w:tab w:val="left" w:leader="dot" w:pos="624"/>
        </w:tabs>
        <w:spacing w:after="0" w:line="240" w:lineRule="auto"/>
        <w:ind w:right="-1" w:firstLine="567"/>
        <w:jc w:val="left"/>
        <w:rPr>
          <w:rStyle w:val="Zag11"/>
          <w:rFonts w:eastAsia="@Arial Unicode MS"/>
          <w:color w:val="auto"/>
          <w:sz w:val="22"/>
          <w:lang w:val="ru-RU"/>
        </w:rPr>
      </w:pPr>
      <w:r w:rsidRPr="00EF41CD">
        <w:rPr>
          <w:rStyle w:val="Zag11"/>
          <w:rFonts w:eastAsia="@Arial Unicode MS"/>
          <w:color w:val="auto"/>
          <w:sz w:val="22"/>
          <w:lang w:val="ru-RU"/>
        </w:rPr>
        <w:t>2.2.2. Основное содержание учебных предметов на ступени начального общего образования</w:t>
      </w:r>
    </w:p>
    <w:p w:rsidR="001D60FE" w:rsidRPr="00EF41CD" w:rsidRDefault="001D60FE" w:rsidP="001D60FE">
      <w:pPr>
        <w:pStyle w:val="Zag3"/>
        <w:tabs>
          <w:tab w:val="left" w:leader="dot" w:pos="624"/>
        </w:tabs>
        <w:spacing w:after="0" w:line="240" w:lineRule="auto"/>
        <w:ind w:right="-1" w:firstLine="567"/>
        <w:jc w:val="left"/>
        <w:rPr>
          <w:rStyle w:val="Zag11"/>
          <w:rFonts w:eastAsia="@Arial Unicode MS"/>
          <w:color w:val="auto"/>
          <w:sz w:val="22"/>
          <w:lang w:val="ru-RU"/>
        </w:rPr>
      </w:pPr>
      <w:r w:rsidRPr="00EF41CD">
        <w:rPr>
          <w:rStyle w:val="Zag11"/>
          <w:rFonts w:eastAsia="@Arial Unicode MS"/>
          <w:color w:val="auto"/>
          <w:sz w:val="22"/>
          <w:lang w:val="ru-RU"/>
        </w:rPr>
        <w:t xml:space="preserve"> 2.2.2.1. Русский язык, Чеченский язык.</w:t>
      </w:r>
    </w:p>
    <w:p w:rsidR="001D60FE"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Cs w:val="24"/>
        </w:rPr>
      </w:pPr>
    </w:p>
    <w:p w:rsidR="001D60FE" w:rsidRPr="00EF41CD"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Cs w:val="24"/>
        </w:rPr>
      </w:pPr>
      <w:r w:rsidRPr="00EF41CD">
        <w:rPr>
          <w:rStyle w:val="Zag11"/>
          <w:rFonts w:ascii="Times New Roman" w:eastAsia="@Arial Unicode MS" w:hAnsi="Times New Roman" w:cs="Times New Roman"/>
          <w:b/>
          <w:bCs/>
          <w:i/>
          <w:iCs/>
          <w:szCs w:val="24"/>
        </w:rPr>
        <w:t>Виды речевой деятельности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szCs w:val="24"/>
        </w:rPr>
      </w:pPr>
      <w:r w:rsidRPr="00EF41CD">
        <w:rPr>
          <w:rStyle w:val="Zag11"/>
          <w:rFonts w:ascii="Times New Roman" w:eastAsia="@Arial Unicode MS" w:hAnsi="Times New Roman" w:cs="Times New Roman"/>
          <w:b/>
          <w:bCs/>
          <w:szCs w:val="24"/>
        </w:rPr>
        <w:t xml:space="preserve">Слушание. </w:t>
      </w:r>
      <w:r w:rsidRPr="00EF41CD">
        <w:rPr>
          <w:rStyle w:val="Zag11"/>
          <w:rFonts w:ascii="Times New Roman" w:eastAsia="@Arial Unicode MS" w:hAnsi="Times New Roman" w:cs="Times New Roman"/>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szCs w:val="24"/>
        </w:rPr>
      </w:pPr>
      <w:r w:rsidRPr="00EF41CD">
        <w:rPr>
          <w:rStyle w:val="Zag11"/>
          <w:rFonts w:ascii="Times New Roman" w:eastAsia="@Arial Unicode MS" w:hAnsi="Times New Roman" w:cs="Times New Roman"/>
          <w:b/>
          <w:bCs/>
          <w:szCs w:val="24"/>
        </w:rPr>
        <w:t xml:space="preserve">Говорение. </w:t>
      </w:r>
      <w:r w:rsidRPr="00EF41CD">
        <w:rPr>
          <w:rStyle w:val="Zag11"/>
          <w:rFonts w:ascii="Times New Roman" w:eastAsia="@Arial Unicode MS" w:hAnsi="Times New Roman" w:cs="Times New Roman"/>
          <w:szCs w:val="24"/>
        </w:rPr>
        <w:t>Выбор языковых сре</w:t>
      </w:r>
      <w:proofErr w:type="gramStart"/>
      <w:r w:rsidRPr="00EF41CD">
        <w:rPr>
          <w:rStyle w:val="Zag11"/>
          <w:rFonts w:ascii="Times New Roman" w:eastAsia="@Arial Unicode MS" w:hAnsi="Times New Roman" w:cs="Times New Roman"/>
          <w:szCs w:val="24"/>
        </w:rPr>
        <w:t>дств в с</w:t>
      </w:r>
      <w:proofErr w:type="gramEnd"/>
      <w:r w:rsidRPr="00EF41CD">
        <w:rPr>
          <w:rStyle w:val="Zag11"/>
          <w:rFonts w:ascii="Times New Roman" w:eastAsia="@Arial Unicode MS" w:hAnsi="Times New Roman" w:cs="Times New Roman"/>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b/>
          <w:bCs/>
        </w:rPr>
        <w:t xml:space="preserve">Чтение. </w:t>
      </w:r>
      <w:r w:rsidRPr="00EF41CD">
        <w:rPr>
          <w:rStyle w:val="Zag11"/>
          <w:rFonts w:ascii="Times New Roman" w:eastAsia="@Arial Unicode MS" w:hAnsi="Times New Roman" w:cs="Times New Roman"/>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F41CD">
        <w:rPr>
          <w:rStyle w:val="Zag11"/>
          <w:rFonts w:ascii="Times New Roman" w:eastAsia="@Arial Unicode MS" w:hAnsi="Times New Roman" w:cs="Times New Roman"/>
          <w:i/>
          <w:iCs/>
        </w:rPr>
        <w:t>Анализ и оценка содержания, языковых особенностей и структуры текста</w:t>
      </w:r>
      <w:r w:rsidRPr="00EF41CD">
        <w:rPr>
          <w:rStyle w:val="Zag11"/>
          <w:rFonts w:ascii="Times New Roman" w:eastAsia="@Arial Unicode MS" w:hAnsi="Times New Roman" w:cs="Times New Roman"/>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F41CD">
        <w:rPr>
          <w:rStyle w:val="Zag11"/>
          <w:rFonts w:ascii="Times New Roman" w:eastAsia="@Arial Unicode MS" w:hAnsi="Times New Roman" w:cs="Times New Roman"/>
          <w:b/>
          <w:bCs/>
        </w:rPr>
        <w:t xml:space="preserve">Письмо. </w:t>
      </w:r>
      <w:r w:rsidRPr="00EF41CD">
        <w:rPr>
          <w:rStyle w:val="Zag11"/>
          <w:rFonts w:ascii="Times New Roman" w:eastAsia="@Arial Unicode MS" w:hAnsi="Times New Roman" w:cs="Times New Roman"/>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F41CD">
        <w:rPr>
          <w:rStyle w:val="Zag11"/>
          <w:rFonts w:ascii="Times New Roman" w:eastAsia="@Arial Unicode MS" w:hAnsi="Times New Roman" w:cs="Times New Roman"/>
        </w:rPr>
        <w:t xml:space="preserve">Создание небольших собственных текстов (сочинений) по </w:t>
      </w:r>
      <w:r w:rsidRPr="00E10185">
        <w:rPr>
          <w:rStyle w:val="Zag11"/>
          <w:rFonts w:ascii="Times New Roman" w:eastAsia="@Arial Unicode MS" w:hAnsi="Times New Roman" w:cs="Times New Roman"/>
          <w:sz w:val="24"/>
        </w:rPr>
        <w:t>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1D60FE" w:rsidRDefault="001D60FE" w:rsidP="00E01948">
      <w:pPr>
        <w:tabs>
          <w:tab w:val="left" w:leader="dot" w:pos="624"/>
        </w:tabs>
        <w:spacing w:after="0"/>
        <w:ind w:right="-1"/>
        <w:rPr>
          <w:rStyle w:val="Zag11"/>
          <w:rFonts w:ascii="Times New Roman" w:eastAsia="@Arial Unicode MS" w:hAnsi="Times New Roman" w:cs="Times New Roman"/>
          <w:b/>
          <w:bCs/>
          <w:i/>
          <w:iCs/>
        </w:rPr>
      </w:pPr>
    </w:p>
    <w:p w:rsidR="001D60FE" w:rsidRPr="00EF41CD" w:rsidRDefault="00E01948" w:rsidP="001D60FE">
      <w:pPr>
        <w:tabs>
          <w:tab w:val="left" w:leader="dot" w:pos="624"/>
        </w:tabs>
        <w:spacing w:after="0"/>
        <w:ind w:right="-1" w:firstLine="567"/>
        <w:jc w:val="center"/>
        <w:rPr>
          <w:rStyle w:val="Zag11"/>
          <w:rFonts w:ascii="Times New Roman" w:eastAsia="@Arial Unicode MS" w:hAnsi="Times New Roman" w:cs="Times New Roman"/>
          <w:b/>
          <w:bCs/>
          <w:i/>
          <w:iCs/>
        </w:rPr>
      </w:pPr>
      <w:r>
        <w:rPr>
          <w:rStyle w:val="Zag11"/>
          <w:rFonts w:ascii="Times New Roman" w:eastAsia="@Arial Unicode MS" w:hAnsi="Times New Roman" w:cs="Times New Roman"/>
          <w:b/>
          <w:bCs/>
          <w:i/>
          <w:iCs/>
        </w:rPr>
        <w:t xml:space="preserve">Развитие речи. </w:t>
      </w:r>
      <w:r w:rsidR="001D60FE" w:rsidRPr="00EF41CD">
        <w:rPr>
          <w:rStyle w:val="Zag11"/>
          <w:rFonts w:ascii="Times New Roman" w:eastAsia="@Arial Unicode MS" w:hAnsi="Times New Roman" w:cs="Times New Roman"/>
          <w:b/>
          <w:bCs/>
          <w:i/>
          <w:iCs/>
        </w:rPr>
        <w:t>Обучение грамоте</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Фонетика. </w:t>
      </w:r>
      <w:r w:rsidRPr="00EF41CD">
        <w:rPr>
          <w:rStyle w:val="Zag11"/>
          <w:rFonts w:ascii="Times New Roman" w:eastAsia="@Arial Unicode MS" w:hAnsi="Times New Roman" w:cs="Times New Roman"/>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Различение гласных и согласных звуков, гласных ударных и безударных, согласных твёрдых и мягких, звонких и глухих.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Слог как минимальная произносительная единица. Деление слов на слоги. Определение места ударения.</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Графика. </w:t>
      </w:r>
      <w:r w:rsidRPr="00EF41CD">
        <w:rPr>
          <w:rStyle w:val="Zag11"/>
          <w:rFonts w:ascii="Times New Roman" w:eastAsia="@Arial Unicode MS" w:hAnsi="Times New Roman" w:cs="Times New Roman"/>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EF41CD">
        <w:rPr>
          <w:rStyle w:val="Zag11"/>
          <w:rFonts w:ascii="Times New Roman" w:eastAsia="@Arial Unicode MS" w:hAnsi="Times New Roman" w:cs="Times New Roman"/>
          <w:b/>
          <w:bCs/>
          <w:i/>
          <w:iCs/>
        </w:rPr>
        <w:t xml:space="preserve">е, ё, </w:t>
      </w:r>
      <w:proofErr w:type="spellStart"/>
      <w:r w:rsidRPr="00EF41CD">
        <w:rPr>
          <w:rStyle w:val="Zag11"/>
          <w:rFonts w:ascii="Times New Roman" w:eastAsia="@Arial Unicode MS" w:hAnsi="Times New Roman" w:cs="Times New Roman"/>
          <w:b/>
          <w:bCs/>
          <w:i/>
          <w:iCs/>
        </w:rPr>
        <w:t>ю</w:t>
      </w:r>
      <w:proofErr w:type="spellEnd"/>
      <w:r w:rsidRPr="00EF41CD">
        <w:rPr>
          <w:rStyle w:val="Zag11"/>
          <w:rFonts w:ascii="Times New Roman" w:eastAsia="@Arial Unicode MS" w:hAnsi="Times New Roman" w:cs="Times New Roman"/>
          <w:b/>
          <w:bCs/>
          <w:i/>
          <w:iCs/>
        </w:rPr>
        <w:t xml:space="preserve">, я. </w:t>
      </w:r>
      <w:r w:rsidRPr="00EF41CD">
        <w:rPr>
          <w:rStyle w:val="Zag11"/>
          <w:rFonts w:ascii="Times New Roman" w:eastAsia="@Arial Unicode MS" w:hAnsi="Times New Roman" w:cs="Times New Roman"/>
        </w:rPr>
        <w:t xml:space="preserve">Мягкий </w:t>
      </w:r>
      <w:proofErr w:type="spellStart"/>
      <w:r w:rsidRPr="00EF41CD">
        <w:rPr>
          <w:rStyle w:val="Zag11"/>
          <w:rFonts w:ascii="Times New Roman" w:eastAsia="@Arial Unicode MS" w:hAnsi="Times New Roman" w:cs="Times New Roman"/>
        </w:rPr>
        <w:t>знаккак</w:t>
      </w:r>
      <w:proofErr w:type="spellEnd"/>
      <w:r w:rsidRPr="00EF41CD">
        <w:rPr>
          <w:rStyle w:val="Zag11"/>
          <w:rFonts w:ascii="Times New Roman" w:eastAsia="@Arial Unicode MS" w:hAnsi="Times New Roman" w:cs="Times New Roman"/>
        </w:rPr>
        <w:t xml:space="preserve"> показатель мягкости предшествующего согласного звука.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Знакомство с русским алфавитом как последовательностью букв.</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Чтение. </w:t>
      </w:r>
      <w:r w:rsidRPr="00EF41CD">
        <w:rPr>
          <w:rStyle w:val="Zag11"/>
          <w:rFonts w:ascii="Times New Roman" w:eastAsia="@Arial Unicode MS" w:hAnsi="Times New Roman" w:cs="Times New Roman"/>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EF41CD">
        <w:rPr>
          <w:rStyle w:val="Zag11"/>
          <w:rFonts w:ascii="Times New Roman" w:eastAsia="@Arial Unicode MS" w:hAnsi="Times New Roman" w:cs="Times New Roman"/>
        </w:rPr>
        <w:t>.</w:t>
      </w:r>
      <w:proofErr w:type="gramEnd"/>
      <w:r w:rsidRPr="00EF41CD">
        <w:rPr>
          <w:rStyle w:val="Zag11"/>
          <w:rFonts w:ascii="Times New Roman" w:eastAsia="@Arial Unicode MS" w:hAnsi="Times New Roman" w:cs="Times New Roman"/>
        </w:rPr>
        <w:t xml:space="preserve"> </w:t>
      </w:r>
      <w:proofErr w:type="gramStart"/>
      <w:r w:rsidRPr="00EF41CD">
        <w:rPr>
          <w:rStyle w:val="Zag11"/>
          <w:rFonts w:ascii="Times New Roman" w:eastAsia="@Arial Unicode MS" w:hAnsi="Times New Roman" w:cs="Times New Roman"/>
        </w:rPr>
        <w:t>ч</w:t>
      </w:r>
      <w:proofErr w:type="gramEnd"/>
      <w:r w:rsidRPr="00EF41CD">
        <w:rPr>
          <w:rStyle w:val="Zag11"/>
          <w:rFonts w:ascii="Times New Roman" w:eastAsia="@Arial Unicode MS" w:hAnsi="Times New Roman" w:cs="Times New Roman"/>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lastRenderedPageBreak/>
        <w:t xml:space="preserve">Письмо. </w:t>
      </w:r>
      <w:r w:rsidRPr="00EF41CD">
        <w:rPr>
          <w:rStyle w:val="Zag11"/>
          <w:rFonts w:ascii="Times New Roman" w:eastAsia="@Arial Unicode MS" w:hAnsi="Times New Roman" w:cs="Times New Roman"/>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Понимание функции небуквенных графических средств: пробела между словами, знака переноса.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Слово и предложение. </w:t>
      </w:r>
      <w:r w:rsidRPr="00EF41CD">
        <w:rPr>
          <w:rStyle w:val="Zag11"/>
          <w:rFonts w:ascii="Times New Roman" w:eastAsia="@Arial Unicode MS" w:hAnsi="Times New Roman" w:cs="Times New Roman"/>
        </w:rPr>
        <w:t>Восприятие слова как объекта изучения, материала для анализа. Наблюдение над значением слова.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Различение слова и предложения. Работа с предложением: выделение слов, изменение их порядка.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Орфография. </w:t>
      </w:r>
      <w:r w:rsidRPr="00EF41CD">
        <w:rPr>
          <w:rStyle w:val="Zag11"/>
          <w:rFonts w:ascii="Times New Roman" w:eastAsia="@Arial Unicode MS" w:hAnsi="Times New Roman" w:cs="Times New Roman"/>
        </w:rPr>
        <w:t>Знакомство с правилами правописания и их применение:</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·раздельное написание слов;</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·обозначение гласных после шипящих (</w:t>
      </w:r>
      <w:proofErr w:type="spellStart"/>
      <w:r w:rsidRPr="00EF41CD">
        <w:rPr>
          <w:rStyle w:val="Zag11"/>
          <w:rFonts w:ascii="Times New Roman" w:eastAsia="@Arial Unicode MS" w:hAnsi="Times New Roman" w:cs="Times New Roman"/>
          <w:b/>
          <w:bCs/>
          <w:i/>
          <w:iCs/>
        </w:rPr>
        <w:t>ча</w:t>
      </w:r>
      <w:proofErr w:type="spellEnd"/>
      <w:r w:rsidRPr="00EF41CD">
        <w:rPr>
          <w:rStyle w:val="Zag11"/>
          <w:rFonts w:ascii="Times New Roman" w:eastAsia="@Arial Unicode MS" w:hAnsi="Times New Roman" w:cs="Times New Roman"/>
          <w:b/>
          <w:bCs/>
        </w:rPr>
        <w:t xml:space="preserve">— </w:t>
      </w:r>
      <w:proofErr w:type="spellStart"/>
      <w:proofErr w:type="gramStart"/>
      <w:r w:rsidRPr="00EF41CD">
        <w:rPr>
          <w:rStyle w:val="Zag11"/>
          <w:rFonts w:ascii="Times New Roman" w:eastAsia="@Arial Unicode MS" w:hAnsi="Times New Roman" w:cs="Times New Roman"/>
          <w:b/>
          <w:bCs/>
          <w:i/>
          <w:iCs/>
        </w:rPr>
        <w:t>ща</w:t>
      </w:r>
      <w:proofErr w:type="spellEnd"/>
      <w:proofErr w:type="gramEnd"/>
      <w:r w:rsidRPr="00EF41CD">
        <w:rPr>
          <w:rStyle w:val="Zag11"/>
          <w:rFonts w:ascii="Times New Roman" w:eastAsia="@Arial Unicode MS" w:hAnsi="Times New Roman" w:cs="Times New Roman"/>
          <w:b/>
          <w:bCs/>
        </w:rPr>
        <w:t xml:space="preserve">, </w:t>
      </w:r>
      <w:r w:rsidRPr="00EF41CD">
        <w:rPr>
          <w:rStyle w:val="Zag11"/>
          <w:rFonts w:ascii="Times New Roman" w:eastAsia="@Arial Unicode MS" w:hAnsi="Times New Roman" w:cs="Times New Roman"/>
          <w:b/>
          <w:bCs/>
          <w:i/>
          <w:iCs/>
        </w:rPr>
        <w:t xml:space="preserve">чу </w:t>
      </w:r>
      <w:r w:rsidRPr="00EF41CD">
        <w:rPr>
          <w:rStyle w:val="Zag11"/>
          <w:rFonts w:ascii="Times New Roman" w:eastAsia="@Arial Unicode MS" w:hAnsi="Times New Roman" w:cs="Times New Roman"/>
          <w:b/>
          <w:bCs/>
        </w:rPr>
        <w:t xml:space="preserve">— </w:t>
      </w:r>
      <w:proofErr w:type="spellStart"/>
      <w:r w:rsidRPr="00EF41CD">
        <w:rPr>
          <w:rStyle w:val="Zag11"/>
          <w:rFonts w:ascii="Times New Roman" w:eastAsia="@Arial Unicode MS" w:hAnsi="Times New Roman" w:cs="Times New Roman"/>
          <w:b/>
          <w:bCs/>
          <w:i/>
          <w:iCs/>
        </w:rPr>
        <w:t>щу</w:t>
      </w:r>
      <w:proofErr w:type="spellEnd"/>
      <w:r w:rsidRPr="00EF41CD">
        <w:rPr>
          <w:rStyle w:val="Zag11"/>
          <w:rFonts w:ascii="Times New Roman" w:eastAsia="@Arial Unicode MS" w:hAnsi="Times New Roman" w:cs="Times New Roman"/>
          <w:b/>
          <w:bCs/>
        </w:rPr>
        <w:t xml:space="preserve">, </w:t>
      </w:r>
      <w:proofErr w:type="spellStart"/>
      <w:r w:rsidRPr="00EF41CD">
        <w:rPr>
          <w:rStyle w:val="Zag11"/>
          <w:rFonts w:ascii="Times New Roman" w:eastAsia="@Arial Unicode MS" w:hAnsi="Times New Roman" w:cs="Times New Roman"/>
          <w:b/>
          <w:bCs/>
          <w:i/>
          <w:iCs/>
        </w:rPr>
        <w:t>жи</w:t>
      </w:r>
      <w:proofErr w:type="spellEnd"/>
      <w:r w:rsidRPr="00EF41CD">
        <w:rPr>
          <w:rStyle w:val="Zag11"/>
          <w:rFonts w:ascii="Times New Roman" w:eastAsia="@Arial Unicode MS" w:hAnsi="Times New Roman" w:cs="Times New Roman"/>
          <w:b/>
          <w:bCs/>
        </w:rPr>
        <w:t xml:space="preserve">— </w:t>
      </w:r>
      <w:proofErr w:type="spellStart"/>
      <w:r w:rsidRPr="00EF41CD">
        <w:rPr>
          <w:rStyle w:val="Zag11"/>
          <w:rFonts w:ascii="Times New Roman" w:eastAsia="@Arial Unicode MS" w:hAnsi="Times New Roman" w:cs="Times New Roman"/>
          <w:b/>
          <w:bCs/>
          <w:i/>
          <w:iCs/>
        </w:rPr>
        <w:t>ши</w:t>
      </w:r>
      <w:proofErr w:type="spellEnd"/>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·прописная (заглавная) буква в начале предложения, в именах собственных;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·перенос слов по слогам без стечения согласных;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·знаки препинания в конце предложения.</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Развитие речи. </w:t>
      </w:r>
      <w:r w:rsidRPr="00EF41CD">
        <w:rPr>
          <w:rStyle w:val="Zag11"/>
          <w:rFonts w:ascii="Times New Roman" w:eastAsia="@Arial Unicode MS" w:hAnsi="Times New Roman" w:cs="Times New Roman"/>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D60FE" w:rsidRDefault="001D60FE" w:rsidP="00E01948">
      <w:pPr>
        <w:tabs>
          <w:tab w:val="left" w:leader="dot" w:pos="624"/>
        </w:tabs>
        <w:spacing w:after="0"/>
        <w:ind w:right="-1"/>
        <w:rPr>
          <w:rStyle w:val="Zag11"/>
          <w:rFonts w:ascii="Times New Roman" w:eastAsia="@Arial Unicode MS" w:hAnsi="Times New Roman" w:cs="Times New Roman"/>
          <w:b/>
          <w:bCs/>
          <w:i/>
          <w:iCs/>
        </w:rPr>
      </w:pPr>
    </w:p>
    <w:p w:rsidR="001D60FE" w:rsidRPr="00EF41CD"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rPr>
      </w:pPr>
      <w:r w:rsidRPr="00EF41CD">
        <w:rPr>
          <w:rStyle w:val="Zag11"/>
          <w:rFonts w:ascii="Times New Roman" w:eastAsia="@Arial Unicode MS" w:hAnsi="Times New Roman" w:cs="Times New Roman"/>
          <w:b/>
          <w:bCs/>
          <w:i/>
          <w:iCs/>
        </w:rPr>
        <w:t>Систематический курс</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b/>
          <w:bCs/>
        </w:rPr>
        <w:t xml:space="preserve">Фонетика и орфоэпия. </w:t>
      </w:r>
      <w:r w:rsidRPr="00EF41CD">
        <w:rPr>
          <w:rStyle w:val="Zag11"/>
          <w:rFonts w:ascii="Times New Roman" w:eastAsia="@Arial Unicode MS" w:hAnsi="Times New Roman" w:cs="Times New Roman"/>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EF41CD">
        <w:rPr>
          <w:rStyle w:val="Zag11"/>
          <w:rFonts w:ascii="Times New Roman" w:eastAsia="@Arial Unicode MS" w:hAnsi="Times New Roman" w:cs="Times New Roman"/>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EF41CD">
        <w:rPr>
          <w:rStyle w:val="Zag11"/>
          <w:rFonts w:ascii="Times New Roman" w:eastAsia="@Arial Unicode MS" w:hAnsi="Times New Roman" w:cs="Times New Roman"/>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EF41CD">
        <w:rPr>
          <w:rStyle w:val="Zag11"/>
          <w:rFonts w:ascii="Times New Roman" w:eastAsia="@Arial Unicode MS" w:hAnsi="Times New Roman" w:cs="Times New Roman"/>
          <w:i/>
          <w:iCs/>
        </w:rPr>
        <w:t>Фонетический разбор слова</w:t>
      </w:r>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Графика. </w:t>
      </w:r>
      <w:r w:rsidRPr="00EF41CD">
        <w:rPr>
          <w:rStyle w:val="Zag11"/>
          <w:rFonts w:ascii="Times New Roman" w:eastAsia="@Arial Unicode MS" w:hAnsi="Times New Roman" w:cs="Times New Roman"/>
        </w:rPr>
        <w:t xml:space="preserve">Различение звуков и букв. Обозначение на письме твёрдости и мягкости согласных звуков. Использование на письме </w:t>
      </w:r>
      <w:proofErr w:type="gramStart"/>
      <w:r w:rsidRPr="00EF41CD">
        <w:rPr>
          <w:rStyle w:val="Zag11"/>
          <w:rFonts w:ascii="Times New Roman" w:eastAsia="@Arial Unicode MS" w:hAnsi="Times New Roman" w:cs="Times New Roman"/>
        </w:rPr>
        <w:t>разделительных</w:t>
      </w:r>
      <w:proofErr w:type="gramEnd"/>
      <w:r w:rsidRPr="00EF41CD">
        <w:rPr>
          <w:rStyle w:val="Zag11"/>
          <w:rFonts w:ascii="Times New Roman" w:eastAsia="@Arial Unicode MS" w:hAnsi="Times New Roman" w:cs="Times New Roman"/>
        </w:rPr>
        <w:t xml:space="preserve"> </w:t>
      </w:r>
      <w:proofErr w:type="spellStart"/>
      <w:r w:rsidRPr="00EF41CD">
        <w:rPr>
          <w:rStyle w:val="Zag11"/>
          <w:rFonts w:ascii="Times New Roman" w:eastAsia="@Arial Unicode MS" w:hAnsi="Times New Roman" w:cs="Times New Roman"/>
          <w:b/>
          <w:bCs/>
          <w:i/>
          <w:iCs/>
        </w:rPr>
        <w:t>ъ</w:t>
      </w:r>
      <w:proofErr w:type="spellEnd"/>
      <w:r w:rsidRPr="00EF41CD">
        <w:rPr>
          <w:rStyle w:val="Zag11"/>
          <w:rFonts w:ascii="Times New Roman" w:eastAsia="@Arial Unicode MS" w:hAnsi="Times New Roman" w:cs="Times New Roman"/>
          <w:b/>
          <w:bCs/>
          <w:i/>
          <w:iCs/>
        </w:rPr>
        <w:t xml:space="preserve"> </w:t>
      </w:r>
      <w:r w:rsidRPr="00EF41CD">
        <w:rPr>
          <w:rStyle w:val="Zag11"/>
          <w:rFonts w:ascii="Times New Roman" w:eastAsia="@Arial Unicode MS" w:hAnsi="Times New Roman" w:cs="Times New Roman"/>
        </w:rPr>
        <w:t xml:space="preserve">и </w:t>
      </w:r>
      <w:proofErr w:type="spellStart"/>
      <w:r w:rsidRPr="00EF41CD">
        <w:rPr>
          <w:rStyle w:val="Zag11"/>
          <w:rFonts w:ascii="Times New Roman" w:eastAsia="@Arial Unicode MS" w:hAnsi="Times New Roman" w:cs="Times New Roman"/>
          <w:b/>
          <w:bCs/>
          <w:i/>
          <w:iCs/>
        </w:rPr>
        <w:t>ь</w:t>
      </w:r>
      <w:proofErr w:type="spellEnd"/>
      <w:r w:rsidRPr="00EF41CD">
        <w:rPr>
          <w:rStyle w:val="Zag11"/>
          <w:rFonts w:ascii="Times New Roman" w:eastAsia="@Arial Unicode MS" w:hAnsi="Times New Roman" w:cs="Times New Roman"/>
          <w:b/>
          <w:bCs/>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Установление соотношения звукового и буквенного состава слова в словах типа </w:t>
      </w:r>
      <w:r w:rsidRPr="00EF41CD">
        <w:rPr>
          <w:rStyle w:val="Zag11"/>
          <w:rFonts w:ascii="Times New Roman" w:eastAsia="@Arial Unicode MS" w:hAnsi="Times New Roman" w:cs="Times New Roman"/>
          <w:i/>
          <w:iCs/>
        </w:rPr>
        <w:t>стол, конь</w:t>
      </w:r>
      <w:r w:rsidRPr="00EF41CD">
        <w:rPr>
          <w:rStyle w:val="Zag11"/>
          <w:rFonts w:ascii="Times New Roman" w:eastAsia="@Arial Unicode MS" w:hAnsi="Times New Roman" w:cs="Times New Roman"/>
        </w:rPr>
        <w:t xml:space="preserve">; в словах с йотированными гласными </w:t>
      </w:r>
      <w:r w:rsidRPr="00EF41CD">
        <w:rPr>
          <w:rStyle w:val="Zag11"/>
          <w:rFonts w:ascii="Times New Roman" w:eastAsia="@Arial Unicode MS" w:hAnsi="Times New Roman" w:cs="Times New Roman"/>
          <w:b/>
          <w:bCs/>
          <w:i/>
          <w:iCs/>
        </w:rPr>
        <w:t>е</w:t>
      </w:r>
      <w:r w:rsidRPr="00EF41CD">
        <w:rPr>
          <w:rStyle w:val="Zag11"/>
          <w:rFonts w:ascii="Times New Roman" w:eastAsia="@Arial Unicode MS" w:hAnsi="Times New Roman" w:cs="Times New Roman"/>
          <w:b/>
          <w:bCs/>
        </w:rPr>
        <w:t xml:space="preserve">, </w:t>
      </w:r>
      <w:r w:rsidRPr="00EF41CD">
        <w:rPr>
          <w:rStyle w:val="Zag11"/>
          <w:rFonts w:ascii="Times New Roman" w:eastAsia="@Arial Unicode MS" w:hAnsi="Times New Roman" w:cs="Times New Roman"/>
          <w:b/>
          <w:bCs/>
          <w:i/>
          <w:iCs/>
        </w:rPr>
        <w:t>ё</w:t>
      </w:r>
      <w:r w:rsidRPr="00EF41CD">
        <w:rPr>
          <w:rStyle w:val="Zag11"/>
          <w:rFonts w:ascii="Times New Roman" w:eastAsia="@Arial Unicode MS" w:hAnsi="Times New Roman" w:cs="Times New Roman"/>
          <w:b/>
          <w:bCs/>
        </w:rPr>
        <w:t xml:space="preserve">, </w:t>
      </w:r>
      <w:proofErr w:type="spellStart"/>
      <w:r w:rsidRPr="00EF41CD">
        <w:rPr>
          <w:rStyle w:val="Zag11"/>
          <w:rFonts w:ascii="Times New Roman" w:eastAsia="@Arial Unicode MS" w:hAnsi="Times New Roman" w:cs="Times New Roman"/>
          <w:b/>
          <w:bCs/>
          <w:i/>
          <w:iCs/>
        </w:rPr>
        <w:t>ю</w:t>
      </w:r>
      <w:proofErr w:type="spellEnd"/>
      <w:r w:rsidRPr="00EF41CD">
        <w:rPr>
          <w:rStyle w:val="Zag11"/>
          <w:rFonts w:ascii="Times New Roman" w:eastAsia="@Arial Unicode MS" w:hAnsi="Times New Roman" w:cs="Times New Roman"/>
          <w:b/>
          <w:bCs/>
        </w:rPr>
        <w:t xml:space="preserve">, </w:t>
      </w:r>
      <w:proofErr w:type="spellStart"/>
      <w:r w:rsidRPr="00EF41CD">
        <w:rPr>
          <w:rStyle w:val="Zag11"/>
          <w:rFonts w:ascii="Times New Roman" w:eastAsia="@Arial Unicode MS" w:hAnsi="Times New Roman" w:cs="Times New Roman"/>
          <w:b/>
          <w:bCs/>
          <w:i/>
          <w:iCs/>
        </w:rPr>
        <w:t>я</w:t>
      </w:r>
      <w:proofErr w:type="gramStart"/>
      <w:r w:rsidRPr="00EF41CD">
        <w:rPr>
          <w:rStyle w:val="Zag11"/>
          <w:rFonts w:ascii="Times New Roman" w:eastAsia="@Arial Unicode MS" w:hAnsi="Times New Roman" w:cs="Times New Roman"/>
        </w:rPr>
        <w:t>;в</w:t>
      </w:r>
      <w:proofErr w:type="spellEnd"/>
      <w:proofErr w:type="gramEnd"/>
      <w:r w:rsidRPr="00EF41CD">
        <w:rPr>
          <w:rStyle w:val="Zag11"/>
          <w:rFonts w:ascii="Times New Roman" w:eastAsia="@Arial Unicode MS" w:hAnsi="Times New Roman" w:cs="Times New Roman"/>
        </w:rPr>
        <w:t xml:space="preserve"> словах с непроизносимыми согласными.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Использование небуквенных графических средств: пробела между словами, знака переноса, абзаца.</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b/>
          <w:bCs/>
        </w:rPr>
        <w:t xml:space="preserve">Лексика. </w:t>
      </w:r>
      <w:r w:rsidRPr="00EF41CD">
        <w:rPr>
          <w:rStyle w:val="Zag11"/>
          <w:rFonts w:ascii="Times New Roman" w:eastAsia="@Arial Unicode MS" w:hAnsi="Times New Roman" w:cs="Times New Roman"/>
        </w:rPr>
        <w:t xml:space="preserve">Понимание слова как единства звучания и значения. Выявление слов, значение которых требует уточнения. </w:t>
      </w:r>
      <w:r w:rsidRPr="00EF41CD">
        <w:rPr>
          <w:rStyle w:val="Zag11"/>
          <w:rFonts w:ascii="Times New Roman" w:eastAsia="@Arial Unicode MS" w:hAnsi="Times New Roman" w:cs="Times New Roman"/>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b/>
          <w:bCs/>
        </w:rPr>
        <w:t>Состав слова (</w:t>
      </w:r>
      <w:proofErr w:type="spellStart"/>
      <w:r w:rsidRPr="00EF41CD">
        <w:rPr>
          <w:rStyle w:val="Zag11"/>
          <w:rFonts w:ascii="Times New Roman" w:eastAsia="@Arial Unicode MS" w:hAnsi="Times New Roman" w:cs="Times New Roman"/>
          <w:b/>
          <w:bCs/>
        </w:rPr>
        <w:t>морфемика</w:t>
      </w:r>
      <w:proofErr w:type="spellEnd"/>
      <w:r w:rsidRPr="00EF41CD">
        <w:rPr>
          <w:rStyle w:val="Zag11"/>
          <w:rFonts w:ascii="Times New Roman" w:eastAsia="@Arial Unicode MS" w:hAnsi="Times New Roman" w:cs="Times New Roman"/>
          <w:b/>
          <w:bCs/>
        </w:rPr>
        <w:t xml:space="preserve">). </w:t>
      </w:r>
      <w:r w:rsidRPr="00EF41CD">
        <w:rPr>
          <w:rStyle w:val="Zag11"/>
          <w:rFonts w:ascii="Times New Roman" w:eastAsia="@Arial Unicode MS" w:hAnsi="Times New Roman" w:cs="Times New Roman"/>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w:t>
      </w:r>
      <w:r w:rsidRPr="00EF41CD">
        <w:rPr>
          <w:rStyle w:val="Zag11"/>
          <w:rFonts w:ascii="Times New Roman" w:eastAsia="@Arial Unicode MS" w:hAnsi="Times New Roman" w:cs="Times New Roman"/>
        </w:rPr>
        <w:lastRenderedPageBreak/>
        <w:t xml:space="preserve">изменяемых и неизменяемых слов. </w:t>
      </w:r>
      <w:r w:rsidRPr="00EF41CD">
        <w:rPr>
          <w:rStyle w:val="Zag11"/>
          <w:rFonts w:ascii="Times New Roman" w:eastAsia="@Arial Unicode MS" w:hAnsi="Times New Roman" w:cs="Times New Roman"/>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Морфология. </w:t>
      </w:r>
      <w:r w:rsidRPr="00EF41CD">
        <w:rPr>
          <w:rStyle w:val="Zag11"/>
          <w:rFonts w:ascii="Times New Roman" w:eastAsia="@Arial Unicode MS" w:hAnsi="Times New Roman" w:cs="Times New Roman"/>
        </w:rPr>
        <w:t xml:space="preserve">Части речи; </w:t>
      </w:r>
      <w:r w:rsidRPr="00EF41CD">
        <w:rPr>
          <w:rStyle w:val="Zag11"/>
          <w:rFonts w:ascii="Times New Roman" w:eastAsia="@Arial Unicode MS" w:hAnsi="Times New Roman" w:cs="Times New Roman"/>
          <w:i/>
          <w:iCs/>
        </w:rPr>
        <w:t xml:space="preserve">деление частей речи </w:t>
      </w:r>
      <w:proofErr w:type="gramStart"/>
      <w:r w:rsidRPr="00EF41CD">
        <w:rPr>
          <w:rStyle w:val="Zag11"/>
          <w:rFonts w:ascii="Times New Roman" w:eastAsia="@Arial Unicode MS" w:hAnsi="Times New Roman" w:cs="Times New Roman"/>
          <w:i/>
          <w:iCs/>
        </w:rPr>
        <w:t>на</w:t>
      </w:r>
      <w:proofErr w:type="gramEnd"/>
      <w:r w:rsidRPr="00EF41CD">
        <w:rPr>
          <w:rStyle w:val="Zag11"/>
          <w:rFonts w:ascii="Times New Roman" w:eastAsia="@Arial Unicode MS" w:hAnsi="Times New Roman" w:cs="Times New Roman"/>
          <w:i/>
          <w:iCs/>
        </w:rPr>
        <w:t xml:space="preserve"> самостоятельные и служебные.</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F41CD">
        <w:rPr>
          <w:rStyle w:val="Zag11"/>
          <w:rFonts w:ascii="Times New Roman" w:eastAsia="@Arial Unicode MS" w:hAnsi="Times New Roman" w:cs="Times New Roman"/>
          <w:i/>
          <w:iCs/>
        </w:rPr>
        <w:t xml:space="preserve">Различение падежных и смысловых (синтаксических) вопросов. </w:t>
      </w:r>
      <w:r w:rsidRPr="00EF41CD">
        <w:rPr>
          <w:rStyle w:val="Zag11"/>
          <w:rFonts w:ascii="Times New Roman" w:eastAsia="@Arial Unicode MS" w:hAnsi="Times New Roman" w:cs="Times New Roman"/>
        </w:rPr>
        <w:t xml:space="preserve">Определение принадлежности имён существительных к 1, 2, 3-му склонению. </w:t>
      </w:r>
      <w:r w:rsidRPr="00EF41CD">
        <w:rPr>
          <w:rStyle w:val="Zag11"/>
          <w:rFonts w:ascii="Times New Roman" w:eastAsia="@Arial Unicode MS" w:hAnsi="Times New Roman" w:cs="Times New Roman"/>
          <w:i/>
          <w:iCs/>
        </w:rPr>
        <w:t>Морфологический разбор имён существительных</w:t>
      </w:r>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EF41CD">
        <w:rPr>
          <w:rStyle w:val="Zag11"/>
          <w:rFonts w:ascii="Times New Roman" w:eastAsia="@Arial Unicode MS" w:hAnsi="Times New Roman" w:cs="Times New Roman"/>
        </w:rPr>
        <w:noBreakHyphen/>
      </w:r>
      <w:proofErr w:type="spellStart"/>
      <w:r w:rsidRPr="00EF41CD">
        <w:rPr>
          <w:rStyle w:val="Zag11"/>
          <w:rFonts w:ascii="Times New Roman" w:eastAsia="@Arial Unicode MS" w:hAnsi="Times New Roman" w:cs="Times New Roman"/>
          <w:b/>
          <w:bCs/>
          <w:i/>
          <w:iCs/>
        </w:rPr>
        <w:t>и</w:t>
      </w:r>
      <w:proofErr w:type="gramEnd"/>
      <w:r w:rsidRPr="00EF41CD">
        <w:rPr>
          <w:rStyle w:val="Zag11"/>
          <w:rFonts w:ascii="Times New Roman" w:eastAsia="@Arial Unicode MS" w:hAnsi="Times New Roman" w:cs="Times New Roman"/>
          <w:b/>
          <w:bCs/>
          <w:i/>
          <w:iCs/>
        </w:rPr>
        <w:t>й</w:t>
      </w:r>
      <w:proofErr w:type="spellEnd"/>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rPr>
        <w:noBreakHyphen/>
      </w:r>
      <w:proofErr w:type="spellStart"/>
      <w:r w:rsidRPr="00EF41CD">
        <w:rPr>
          <w:rStyle w:val="Zag11"/>
          <w:rFonts w:ascii="Times New Roman" w:eastAsia="@Arial Unicode MS" w:hAnsi="Times New Roman" w:cs="Times New Roman"/>
          <w:b/>
          <w:bCs/>
          <w:i/>
          <w:iCs/>
        </w:rPr>
        <w:t>ья</w:t>
      </w:r>
      <w:proofErr w:type="spellEnd"/>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rPr>
        <w:noBreakHyphen/>
      </w:r>
      <w:proofErr w:type="spellStart"/>
      <w:r w:rsidRPr="00EF41CD">
        <w:rPr>
          <w:rStyle w:val="Zag11"/>
          <w:rFonts w:ascii="Times New Roman" w:eastAsia="@Arial Unicode MS" w:hAnsi="Times New Roman" w:cs="Times New Roman"/>
          <w:b/>
          <w:bCs/>
          <w:i/>
          <w:iCs/>
        </w:rPr>
        <w:t>ов</w:t>
      </w:r>
      <w:proofErr w:type="spellEnd"/>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rPr>
        <w:noBreakHyphen/>
      </w:r>
      <w:r w:rsidRPr="00EF41CD">
        <w:rPr>
          <w:rStyle w:val="Zag11"/>
          <w:rFonts w:ascii="Times New Roman" w:eastAsia="@Arial Unicode MS" w:hAnsi="Times New Roman" w:cs="Times New Roman"/>
          <w:b/>
          <w:bCs/>
          <w:i/>
          <w:iCs/>
        </w:rPr>
        <w:t>ин</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i/>
          <w:iCs/>
        </w:rPr>
        <w:t>Морфологический разбор имён прилагательных.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Местоимение. Общее представление о местоимении. </w:t>
      </w:r>
      <w:r w:rsidRPr="00EF41CD">
        <w:rPr>
          <w:rStyle w:val="Zag11"/>
          <w:rFonts w:ascii="Times New Roman" w:eastAsia="@Arial Unicode MS" w:hAnsi="Times New Roman" w:cs="Times New Roman"/>
          <w:i/>
          <w:iCs/>
        </w:rPr>
        <w:t>Личные местоимения, значение и употребление в речи. Личные местоимения 1</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i/>
          <w:iCs/>
        </w:rPr>
        <w:t>2</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i/>
          <w:iCs/>
        </w:rPr>
        <w:t>3</w:t>
      </w:r>
      <w:r w:rsidRPr="00EF41CD">
        <w:rPr>
          <w:rStyle w:val="Zag11"/>
          <w:rFonts w:ascii="Times New Roman" w:eastAsia="@Arial Unicode MS" w:hAnsi="Times New Roman" w:cs="Times New Roman"/>
          <w:i/>
          <w:iCs/>
        </w:rPr>
        <w:noBreakHyphen/>
        <w:t>го лица единственного и множественного числа. Склонение личных местоимений</w:t>
      </w:r>
      <w:r w:rsidRPr="00EF41CD">
        <w:rPr>
          <w:rStyle w:val="Zag11"/>
          <w:rFonts w:ascii="Times New Roman" w:eastAsia="@Arial Unicode MS" w:hAnsi="Times New Roman" w:cs="Times New Roman"/>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rPr>
      </w:pPr>
      <w:r w:rsidRPr="00E10185">
        <w:rPr>
          <w:rStyle w:val="Zag11"/>
          <w:rFonts w:ascii="Times New Roman" w:eastAsia="@Arial Unicode MS" w:hAnsi="Times New Roman" w:cs="Times New Roman"/>
          <w:sz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10185">
        <w:rPr>
          <w:rStyle w:val="Zag11"/>
          <w:rFonts w:ascii="Times New Roman" w:eastAsia="@Arial Unicode MS" w:hAnsi="Times New Roman" w:cs="Times New Roman"/>
          <w:i/>
          <w:iCs/>
          <w:sz w:val="24"/>
        </w:rPr>
        <w:t>Морфологический разбор глаголов.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i/>
          <w:iCs/>
          <w:sz w:val="24"/>
        </w:rPr>
        <w:t>Наречие. Значение и употребление в речи.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Предлог. </w:t>
      </w:r>
      <w:r w:rsidRPr="00EF41CD">
        <w:rPr>
          <w:rStyle w:val="Zag11"/>
          <w:rFonts w:ascii="Times New Roman" w:eastAsia="@Arial Unicode MS" w:hAnsi="Times New Roman" w:cs="Times New Roman"/>
          <w:i/>
          <w:iCs/>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EF41CD">
        <w:rPr>
          <w:rStyle w:val="Zag11"/>
          <w:rFonts w:ascii="Times New Roman" w:eastAsia="@Arial Unicode MS" w:hAnsi="Times New Roman" w:cs="Times New Roman"/>
        </w:rPr>
        <w:t>Отличие предлогов от приставок.</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 xml:space="preserve">Союзы </w:t>
      </w:r>
      <w:r w:rsidRPr="00EF41CD">
        <w:rPr>
          <w:rStyle w:val="Zag11"/>
          <w:rFonts w:ascii="Times New Roman" w:eastAsia="@Arial Unicode MS" w:hAnsi="Times New Roman" w:cs="Times New Roman"/>
          <w:b/>
          <w:bCs/>
          <w:i/>
          <w:iCs/>
        </w:rPr>
        <w:t>и</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i/>
          <w:iCs/>
        </w:rPr>
        <w:t>а</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i/>
          <w:iCs/>
        </w:rPr>
        <w:t>но</w:t>
      </w:r>
      <w:r w:rsidRPr="00EF41CD">
        <w:rPr>
          <w:rStyle w:val="Zag11"/>
          <w:rFonts w:ascii="Times New Roman" w:eastAsia="@Arial Unicode MS" w:hAnsi="Times New Roman" w:cs="Times New Roman"/>
        </w:rPr>
        <w:t xml:space="preserve">, их роль в речи. Частица </w:t>
      </w:r>
      <w:r w:rsidRPr="00EF41CD">
        <w:rPr>
          <w:rStyle w:val="Zag11"/>
          <w:rFonts w:ascii="Times New Roman" w:eastAsia="@Arial Unicode MS" w:hAnsi="Times New Roman" w:cs="Times New Roman"/>
          <w:b/>
          <w:bCs/>
          <w:i/>
          <w:iCs/>
        </w:rPr>
        <w:t>не</w:t>
      </w:r>
      <w:r w:rsidRPr="00EF41CD">
        <w:rPr>
          <w:rStyle w:val="Zag11"/>
          <w:rFonts w:ascii="Times New Roman" w:eastAsia="@Arial Unicode MS" w:hAnsi="Times New Roman" w:cs="Times New Roman"/>
        </w:rPr>
        <w:t>, её значение.</w:t>
      </w:r>
    </w:p>
    <w:p w:rsidR="001D60FE" w:rsidRDefault="001D60FE" w:rsidP="001D60FE">
      <w:pPr>
        <w:tabs>
          <w:tab w:val="left" w:leader="dot" w:pos="624"/>
        </w:tabs>
        <w:spacing w:after="0"/>
        <w:ind w:right="-1" w:firstLine="567"/>
        <w:jc w:val="both"/>
        <w:rPr>
          <w:rStyle w:val="Zag11"/>
          <w:rFonts w:ascii="Times New Roman" w:eastAsia="@Arial Unicode MS" w:hAnsi="Times New Roman" w:cs="Times New Roman"/>
          <w:b/>
          <w:bCs/>
        </w:rPr>
      </w:pP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b/>
          <w:bCs/>
        </w:rPr>
        <w:t xml:space="preserve">Синтаксис. </w:t>
      </w:r>
      <w:r w:rsidRPr="00EF41CD">
        <w:rPr>
          <w:rStyle w:val="Zag11"/>
          <w:rFonts w:ascii="Times New Roman" w:eastAsia="@Arial Unicode MS" w:hAnsi="Times New Roman" w:cs="Times New Roman"/>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rPr>
        <w:t xml:space="preserve">Нахождение и самостоятельное составление предложений с однородными членами без союзов и с союзами </w:t>
      </w:r>
      <w:r w:rsidRPr="00EF41CD">
        <w:rPr>
          <w:rStyle w:val="Zag11"/>
          <w:rFonts w:ascii="Times New Roman" w:eastAsia="@Arial Unicode MS" w:hAnsi="Times New Roman" w:cs="Times New Roman"/>
          <w:b/>
          <w:bCs/>
          <w:i/>
          <w:iCs/>
        </w:rPr>
        <w:t>и</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i/>
          <w:iCs/>
        </w:rPr>
        <w:t>а</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i/>
          <w:iCs/>
        </w:rPr>
        <w:t>но</w:t>
      </w:r>
      <w:r w:rsidRPr="00EF41CD">
        <w:rPr>
          <w:rStyle w:val="Zag11"/>
          <w:rFonts w:ascii="Times New Roman" w:eastAsia="@Arial Unicode MS" w:hAnsi="Times New Roman" w:cs="Times New Roman"/>
        </w:rPr>
        <w:t xml:space="preserve">. Использование интонации перечисления в предложениях с </w:t>
      </w:r>
      <w:r w:rsidRPr="00EF41CD">
        <w:rPr>
          <w:rStyle w:val="Zag11"/>
          <w:rFonts w:ascii="Times New Roman" w:eastAsia="@Arial Unicode MS" w:hAnsi="Times New Roman" w:cs="Times New Roman"/>
          <w:szCs w:val="24"/>
        </w:rPr>
        <w:t>однородными членами.</w:t>
      </w:r>
    </w:p>
    <w:p w:rsidR="001D60FE" w:rsidRPr="00EF41CD" w:rsidRDefault="001D60FE" w:rsidP="001D60FE">
      <w:pPr>
        <w:tabs>
          <w:tab w:val="left" w:leader="dot" w:pos="624"/>
        </w:tabs>
        <w:spacing w:after="0"/>
        <w:ind w:right="-1" w:firstLine="567"/>
        <w:rPr>
          <w:rStyle w:val="Zag11"/>
          <w:rFonts w:ascii="Times New Roman" w:eastAsia="@Arial Unicode MS" w:hAnsi="Times New Roman" w:cs="Times New Roman"/>
          <w:i/>
          <w:iCs/>
          <w:szCs w:val="24"/>
        </w:rPr>
      </w:pPr>
    </w:p>
    <w:p w:rsidR="001D60FE" w:rsidRPr="00EF41CD" w:rsidRDefault="001D60FE" w:rsidP="001D60FE">
      <w:pPr>
        <w:tabs>
          <w:tab w:val="left" w:leader="dot" w:pos="624"/>
        </w:tabs>
        <w:spacing w:after="0"/>
        <w:ind w:right="-1" w:firstLine="567"/>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i/>
          <w:iCs/>
          <w:szCs w:val="24"/>
        </w:rPr>
        <w:t>Различение простых и сложных предложений</w:t>
      </w:r>
      <w:r w:rsidRPr="00EF41CD">
        <w:rPr>
          <w:rStyle w:val="Zag11"/>
          <w:rFonts w:ascii="Times New Roman" w:eastAsia="@Arial Unicode MS" w:hAnsi="Times New Roman" w:cs="Times New Roman"/>
          <w:szCs w:val="24"/>
        </w:rPr>
        <w:t>.</w:t>
      </w:r>
    </w:p>
    <w:p w:rsidR="001D60FE" w:rsidRDefault="001D60FE" w:rsidP="001D60FE">
      <w:pPr>
        <w:tabs>
          <w:tab w:val="left" w:leader="dot" w:pos="624"/>
        </w:tabs>
        <w:spacing w:after="0"/>
        <w:ind w:right="-1" w:firstLine="567"/>
        <w:jc w:val="both"/>
        <w:rPr>
          <w:rStyle w:val="Zag11"/>
          <w:rFonts w:ascii="Times New Roman" w:eastAsia="@Arial Unicode MS" w:hAnsi="Times New Roman" w:cs="Times New Roman"/>
          <w:b/>
          <w:bCs/>
          <w:szCs w:val="24"/>
        </w:rPr>
      </w:pP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b/>
          <w:bCs/>
          <w:szCs w:val="24"/>
        </w:rPr>
        <w:t>Орфография и пунктуация.</w:t>
      </w:r>
      <w:r w:rsidRPr="00EF41CD">
        <w:rPr>
          <w:rStyle w:val="Zag11"/>
          <w:rFonts w:ascii="Times New Roman" w:eastAsia="@Arial Unicode MS" w:hAnsi="Times New Roman" w:cs="Times New Roman"/>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Применение правил правописания:</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·сочетания </w:t>
      </w:r>
      <w:proofErr w:type="spellStart"/>
      <w:r w:rsidRPr="00EF41CD">
        <w:rPr>
          <w:rStyle w:val="Zag11"/>
          <w:rFonts w:ascii="Times New Roman" w:eastAsia="@Arial Unicode MS" w:hAnsi="Times New Roman" w:cs="Times New Roman"/>
          <w:b/>
          <w:bCs/>
          <w:i/>
          <w:iCs/>
          <w:szCs w:val="24"/>
        </w:rPr>
        <w:t>жи</w:t>
      </w:r>
      <w:proofErr w:type="spellEnd"/>
      <w:r w:rsidRPr="00EF41CD">
        <w:rPr>
          <w:rStyle w:val="Zag11"/>
          <w:rFonts w:ascii="Times New Roman" w:eastAsia="@Arial Unicode MS" w:hAnsi="Times New Roman" w:cs="Times New Roman"/>
          <w:b/>
          <w:bCs/>
          <w:i/>
          <w:iCs/>
          <w:szCs w:val="24"/>
        </w:rPr>
        <w:t>—</w:t>
      </w:r>
      <w:proofErr w:type="spellStart"/>
      <w:r w:rsidRPr="00EF41CD">
        <w:rPr>
          <w:rStyle w:val="Zag11"/>
          <w:rFonts w:ascii="Times New Roman" w:eastAsia="@Arial Unicode MS" w:hAnsi="Times New Roman" w:cs="Times New Roman"/>
          <w:b/>
          <w:bCs/>
          <w:i/>
          <w:iCs/>
          <w:szCs w:val="24"/>
        </w:rPr>
        <w:t>ши</w:t>
      </w:r>
      <w:proofErr w:type="spellEnd"/>
      <w:r w:rsidRPr="00EF41CD">
        <w:rPr>
          <w:rStyle w:val="Zag11"/>
          <w:rFonts w:ascii="Times New Roman" w:eastAsia="@Arial Unicode MS" w:hAnsi="Times New Roman" w:cs="Times New Roman"/>
          <w:szCs w:val="24"/>
        </w:rPr>
        <w:t xml:space="preserve">, </w:t>
      </w:r>
      <w:proofErr w:type="spellStart"/>
      <w:r w:rsidRPr="00EF41CD">
        <w:rPr>
          <w:rStyle w:val="Zag11"/>
          <w:rFonts w:ascii="Times New Roman" w:eastAsia="@Arial Unicode MS" w:hAnsi="Times New Roman" w:cs="Times New Roman"/>
          <w:b/>
          <w:bCs/>
          <w:i/>
          <w:iCs/>
          <w:szCs w:val="24"/>
        </w:rPr>
        <w:t>ча</w:t>
      </w:r>
      <w:proofErr w:type="spellEnd"/>
      <w:r w:rsidRPr="00EF41CD">
        <w:rPr>
          <w:rStyle w:val="Zag11"/>
          <w:rFonts w:ascii="Times New Roman" w:eastAsia="@Arial Unicode MS" w:hAnsi="Times New Roman" w:cs="Times New Roman"/>
          <w:b/>
          <w:bCs/>
          <w:i/>
          <w:iCs/>
          <w:szCs w:val="24"/>
        </w:rPr>
        <w:t>—</w:t>
      </w:r>
      <w:proofErr w:type="spellStart"/>
      <w:r w:rsidRPr="00EF41CD">
        <w:rPr>
          <w:rStyle w:val="Zag11"/>
          <w:rFonts w:ascii="Times New Roman" w:eastAsia="@Arial Unicode MS" w:hAnsi="Times New Roman" w:cs="Times New Roman"/>
          <w:b/>
          <w:bCs/>
          <w:i/>
          <w:iCs/>
          <w:szCs w:val="24"/>
        </w:rPr>
        <w:t>ща</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t>чу—</w:t>
      </w:r>
      <w:proofErr w:type="spellStart"/>
      <w:r w:rsidRPr="00EF41CD">
        <w:rPr>
          <w:rStyle w:val="Zag11"/>
          <w:rFonts w:ascii="Times New Roman" w:eastAsia="@Arial Unicode MS" w:hAnsi="Times New Roman" w:cs="Times New Roman"/>
          <w:b/>
          <w:bCs/>
          <w:i/>
          <w:iCs/>
          <w:szCs w:val="24"/>
        </w:rPr>
        <w:t>щу</w:t>
      </w:r>
      <w:r w:rsidRPr="00EF41CD">
        <w:rPr>
          <w:rStyle w:val="Zag11"/>
          <w:rFonts w:ascii="Times New Roman" w:eastAsia="@Arial Unicode MS" w:hAnsi="Times New Roman" w:cs="Times New Roman"/>
          <w:szCs w:val="24"/>
        </w:rPr>
        <w:t>в</w:t>
      </w:r>
      <w:proofErr w:type="spellEnd"/>
      <w:r w:rsidRPr="00EF41CD">
        <w:rPr>
          <w:rStyle w:val="Zag11"/>
          <w:rFonts w:ascii="Times New Roman" w:eastAsia="@Arial Unicode MS" w:hAnsi="Times New Roman" w:cs="Times New Roman"/>
          <w:szCs w:val="24"/>
        </w:rPr>
        <w:t xml:space="preserve"> </w:t>
      </w:r>
      <w:proofErr w:type="gramStart"/>
      <w:r w:rsidRPr="00EF41CD">
        <w:rPr>
          <w:rStyle w:val="Zag11"/>
          <w:rFonts w:ascii="Times New Roman" w:eastAsia="@Arial Unicode MS" w:hAnsi="Times New Roman" w:cs="Times New Roman"/>
          <w:szCs w:val="24"/>
        </w:rPr>
        <w:t>положении</w:t>
      </w:r>
      <w:proofErr w:type="gramEnd"/>
      <w:r w:rsidRPr="00EF41CD">
        <w:rPr>
          <w:rStyle w:val="Zag11"/>
          <w:rFonts w:ascii="Times New Roman" w:eastAsia="@Arial Unicode MS" w:hAnsi="Times New Roman" w:cs="Times New Roman"/>
          <w:szCs w:val="24"/>
        </w:rPr>
        <w:t xml:space="preserve"> под ударением;</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·сочетания </w:t>
      </w:r>
      <w:proofErr w:type="spellStart"/>
      <w:r w:rsidRPr="00EF41CD">
        <w:rPr>
          <w:rStyle w:val="Zag11"/>
          <w:rFonts w:ascii="Times New Roman" w:eastAsia="@Arial Unicode MS" w:hAnsi="Times New Roman" w:cs="Times New Roman"/>
          <w:b/>
          <w:bCs/>
          <w:i/>
          <w:iCs/>
          <w:szCs w:val="24"/>
        </w:rPr>
        <w:t>чк</w:t>
      </w:r>
      <w:proofErr w:type="spellEnd"/>
      <w:r w:rsidRPr="00EF41CD">
        <w:rPr>
          <w:rStyle w:val="Zag11"/>
          <w:rFonts w:ascii="Times New Roman" w:eastAsia="@Arial Unicode MS" w:hAnsi="Times New Roman" w:cs="Times New Roman"/>
          <w:b/>
          <w:bCs/>
          <w:i/>
          <w:iCs/>
          <w:szCs w:val="24"/>
        </w:rPr>
        <w:t>—</w:t>
      </w:r>
      <w:proofErr w:type="spellStart"/>
      <w:r w:rsidRPr="00EF41CD">
        <w:rPr>
          <w:rStyle w:val="Zag11"/>
          <w:rFonts w:ascii="Times New Roman" w:eastAsia="@Arial Unicode MS" w:hAnsi="Times New Roman" w:cs="Times New Roman"/>
          <w:b/>
          <w:bCs/>
          <w:i/>
          <w:iCs/>
          <w:szCs w:val="24"/>
        </w:rPr>
        <w:t>чн</w:t>
      </w:r>
      <w:proofErr w:type="spellEnd"/>
      <w:r w:rsidRPr="00EF41CD">
        <w:rPr>
          <w:rStyle w:val="Zag11"/>
          <w:rFonts w:ascii="Times New Roman" w:eastAsia="@Arial Unicode MS" w:hAnsi="Times New Roman" w:cs="Times New Roman"/>
          <w:szCs w:val="24"/>
        </w:rPr>
        <w:t xml:space="preserve">, </w:t>
      </w:r>
      <w:proofErr w:type="spellStart"/>
      <w:proofErr w:type="gramStart"/>
      <w:r w:rsidRPr="00EF41CD">
        <w:rPr>
          <w:rStyle w:val="Zag11"/>
          <w:rFonts w:ascii="Times New Roman" w:eastAsia="@Arial Unicode MS" w:hAnsi="Times New Roman" w:cs="Times New Roman"/>
          <w:b/>
          <w:bCs/>
          <w:i/>
          <w:iCs/>
          <w:szCs w:val="24"/>
        </w:rPr>
        <w:t>чт</w:t>
      </w:r>
      <w:proofErr w:type="spellEnd"/>
      <w:proofErr w:type="gramEnd"/>
      <w:r w:rsidRPr="00EF41CD">
        <w:rPr>
          <w:rStyle w:val="Zag11"/>
          <w:rFonts w:ascii="Times New Roman" w:eastAsia="@Arial Unicode MS" w:hAnsi="Times New Roman" w:cs="Times New Roman"/>
          <w:szCs w:val="24"/>
        </w:rPr>
        <w:t xml:space="preserve">, </w:t>
      </w:r>
      <w:proofErr w:type="spellStart"/>
      <w:r w:rsidRPr="00EF41CD">
        <w:rPr>
          <w:rStyle w:val="Zag11"/>
          <w:rFonts w:ascii="Times New Roman" w:eastAsia="@Arial Unicode MS" w:hAnsi="Times New Roman" w:cs="Times New Roman"/>
          <w:b/>
          <w:bCs/>
          <w:i/>
          <w:iCs/>
          <w:szCs w:val="24"/>
        </w:rPr>
        <w:t>щн</w:t>
      </w:r>
      <w:proofErr w:type="spellEnd"/>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·перенос слов;</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·прописная буква в начале предложения, в именах собственных;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lastRenderedPageBreak/>
        <w:t xml:space="preserve">·проверяемые безударные гласные в </w:t>
      </w:r>
      <w:proofErr w:type="gramStart"/>
      <w:r w:rsidRPr="00EF41CD">
        <w:rPr>
          <w:rStyle w:val="Zag11"/>
          <w:rFonts w:ascii="Times New Roman" w:eastAsia="@Arial Unicode MS" w:hAnsi="Times New Roman" w:cs="Times New Roman"/>
          <w:szCs w:val="24"/>
        </w:rPr>
        <w:t>корне слова</w:t>
      </w:r>
      <w:proofErr w:type="gramEnd"/>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·парные звонкие и глухие согласные в </w:t>
      </w:r>
      <w:proofErr w:type="gramStart"/>
      <w:r w:rsidRPr="00EF41CD">
        <w:rPr>
          <w:rStyle w:val="Zag11"/>
          <w:rFonts w:ascii="Times New Roman" w:eastAsia="@Arial Unicode MS" w:hAnsi="Times New Roman" w:cs="Times New Roman"/>
          <w:szCs w:val="24"/>
        </w:rPr>
        <w:t>корне слова</w:t>
      </w:r>
      <w:proofErr w:type="gramEnd"/>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·непроизносимые согласные;</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·непроверяемые гласные и согласные в </w:t>
      </w:r>
      <w:proofErr w:type="gramStart"/>
      <w:r w:rsidRPr="00EF41CD">
        <w:rPr>
          <w:rStyle w:val="Zag11"/>
          <w:rFonts w:ascii="Times New Roman" w:eastAsia="@Arial Unicode MS" w:hAnsi="Times New Roman" w:cs="Times New Roman"/>
          <w:szCs w:val="24"/>
        </w:rPr>
        <w:t>корне слова</w:t>
      </w:r>
      <w:proofErr w:type="gramEnd"/>
      <w:r w:rsidRPr="00EF41CD">
        <w:rPr>
          <w:rStyle w:val="Zag11"/>
          <w:rFonts w:ascii="Times New Roman" w:eastAsia="@Arial Unicode MS" w:hAnsi="Times New Roman" w:cs="Times New Roman"/>
          <w:szCs w:val="24"/>
        </w:rPr>
        <w:t xml:space="preserve"> (на ограниченном перечне слов);</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·гласные и согласные в неизменяемых на письме приставках;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·разделительные </w:t>
      </w:r>
      <w:proofErr w:type="spellStart"/>
      <w:r w:rsidRPr="00EF41CD">
        <w:rPr>
          <w:rStyle w:val="Zag11"/>
          <w:rFonts w:ascii="Times New Roman" w:eastAsia="@Arial Unicode MS" w:hAnsi="Times New Roman" w:cs="Times New Roman"/>
          <w:b/>
          <w:bCs/>
          <w:i/>
          <w:iCs/>
          <w:szCs w:val="24"/>
        </w:rPr>
        <w:t>ъ</w:t>
      </w:r>
      <w:proofErr w:type="spellEnd"/>
      <w:r w:rsidRPr="00EF41CD">
        <w:rPr>
          <w:rStyle w:val="Zag11"/>
          <w:rFonts w:ascii="Times New Roman" w:eastAsia="@Arial Unicode MS" w:hAnsi="Times New Roman" w:cs="Times New Roman"/>
          <w:b/>
          <w:bCs/>
          <w:i/>
          <w:iCs/>
          <w:szCs w:val="24"/>
        </w:rPr>
        <w:t xml:space="preserve"> </w:t>
      </w:r>
      <w:r w:rsidRPr="00EF41CD">
        <w:rPr>
          <w:rStyle w:val="Zag11"/>
          <w:rFonts w:ascii="Times New Roman" w:eastAsia="@Arial Unicode MS" w:hAnsi="Times New Roman" w:cs="Times New Roman"/>
          <w:szCs w:val="24"/>
        </w:rPr>
        <w:t xml:space="preserve">и </w:t>
      </w:r>
      <w:proofErr w:type="spellStart"/>
      <w:r w:rsidRPr="00EF41CD">
        <w:rPr>
          <w:rStyle w:val="Zag11"/>
          <w:rFonts w:ascii="Times New Roman" w:eastAsia="@Arial Unicode MS" w:hAnsi="Times New Roman" w:cs="Times New Roman"/>
          <w:b/>
          <w:bCs/>
          <w:i/>
          <w:iCs/>
          <w:szCs w:val="24"/>
        </w:rPr>
        <w:t>ь</w:t>
      </w:r>
      <w:proofErr w:type="spellEnd"/>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·мягкий знак после шипящих на конце имён существительных (</w:t>
      </w:r>
      <w:r w:rsidRPr="00EF41CD">
        <w:rPr>
          <w:rStyle w:val="Zag11"/>
          <w:rFonts w:ascii="Times New Roman" w:eastAsia="@Arial Unicode MS" w:hAnsi="Times New Roman" w:cs="Times New Roman"/>
          <w:b/>
          <w:bCs/>
          <w:i/>
          <w:iCs/>
          <w:szCs w:val="24"/>
        </w:rPr>
        <w:t>ночь</w:t>
      </w:r>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t>нож</w:t>
      </w:r>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t>рожь</w:t>
      </w:r>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t>мышь</w:t>
      </w:r>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 xml:space="preserve">·безударные падежные окончания имён существительных (кроме существительных на </w:t>
      </w:r>
      <w:proofErr w:type="gramStart"/>
      <w:r w:rsidRPr="00EF41CD">
        <w:rPr>
          <w:rStyle w:val="Zag11"/>
          <w:rFonts w:ascii="Times New Roman" w:eastAsia="@Arial Unicode MS" w:hAnsi="Times New Roman" w:cs="Times New Roman"/>
          <w:i/>
          <w:iCs/>
          <w:szCs w:val="24"/>
        </w:rPr>
        <w:noBreakHyphen/>
      </w:r>
      <w:r w:rsidRPr="00EF41CD">
        <w:rPr>
          <w:rStyle w:val="Zag11"/>
          <w:rFonts w:ascii="Times New Roman" w:eastAsia="@Arial Unicode MS" w:hAnsi="Times New Roman" w:cs="Times New Roman"/>
          <w:b/>
          <w:bCs/>
          <w:i/>
          <w:iCs/>
          <w:szCs w:val="24"/>
        </w:rPr>
        <w:t>м</w:t>
      </w:r>
      <w:proofErr w:type="gramEnd"/>
      <w:r w:rsidRPr="00EF41CD">
        <w:rPr>
          <w:rStyle w:val="Zag11"/>
          <w:rFonts w:ascii="Times New Roman" w:eastAsia="@Arial Unicode MS" w:hAnsi="Times New Roman" w:cs="Times New Roman"/>
          <w:b/>
          <w:bCs/>
          <w:i/>
          <w:iCs/>
          <w:szCs w:val="24"/>
        </w:rPr>
        <w:t>я</w:t>
      </w:r>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r>
      <w:proofErr w:type="spellStart"/>
      <w:r w:rsidRPr="00EF41CD">
        <w:rPr>
          <w:rStyle w:val="Zag11"/>
          <w:rFonts w:ascii="Times New Roman" w:eastAsia="@Arial Unicode MS" w:hAnsi="Times New Roman" w:cs="Times New Roman"/>
          <w:b/>
          <w:bCs/>
          <w:i/>
          <w:iCs/>
          <w:szCs w:val="24"/>
        </w:rPr>
        <w:t>ий</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r>
      <w:proofErr w:type="spellStart"/>
      <w:r w:rsidRPr="00EF41CD">
        <w:rPr>
          <w:rStyle w:val="Zag11"/>
          <w:rFonts w:ascii="Times New Roman" w:eastAsia="@Arial Unicode MS" w:hAnsi="Times New Roman" w:cs="Times New Roman"/>
          <w:b/>
          <w:bCs/>
          <w:i/>
          <w:iCs/>
          <w:szCs w:val="24"/>
        </w:rPr>
        <w:t>ья</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r>
      <w:proofErr w:type="spellStart"/>
      <w:r w:rsidRPr="00EF41CD">
        <w:rPr>
          <w:rStyle w:val="Zag11"/>
          <w:rFonts w:ascii="Times New Roman" w:eastAsia="@Arial Unicode MS" w:hAnsi="Times New Roman" w:cs="Times New Roman"/>
          <w:b/>
          <w:bCs/>
          <w:i/>
          <w:iCs/>
          <w:szCs w:val="24"/>
        </w:rPr>
        <w:t>ье</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r>
      <w:proofErr w:type="spellStart"/>
      <w:r w:rsidRPr="00EF41CD">
        <w:rPr>
          <w:rStyle w:val="Zag11"/>
          <w:rFonts w:ascii="Times New Roman" w:eastAsia="@Arial Unicode MS" w:hAnsi="Times New Roman" w:cs="Times New Roman"/>
          <w:b/>
          <w:bCs/>
          <w:i/>
          <w:iCs/>
          <w:szCs w:val="24"/>
        </w:rPr>
        <w:t>ия</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r>
      <w:proofErr w:type="spellStart"/>
      <w:r w:rsidRPr="00EF41CD">
        <w:rPr>
          <w:rStyle w:val="Zag11"/>
          <w:rFonts w:ascii="Times New Roman" w:eastAsia="@Arial Unicode MS" w:hAnsi="Times New Roman" w:cs="Times New Roman"/>
          <w:b/>
          <w:bCs/>
          <w:i/>
          <w:iCs/>
          <w:szCs w:val="24"/>
        </w:rPr>
        <w:t>ов</w:t>
      </w:r>
      <w:proofErr w:type="spellEnd"/>
      <w:r w:rsidRPr="00EF41CD">
        <w:rPr>
          <w:rStyle w:val="Zag11"/>
          <w:rFonts w:ascii="Times New Roman" w:eastAsia="@Arial Unicode MS" w:hAnsi="Times New Roman" w:cs="Times New Roman"/>
          <w:szCs w:val="24"/>
        </w:rPr>
        <w:t xml:space="preserve">, </w:t>
      </w:r>
      <w:r w:rsidRPr="00EF41CD">
        <w:rPr>
          <w:rStyle w:val="Zag11"/>
          <w:rFonts w:ascii="Times New Roman" w:eastAsia="@Arial Unicode MS" w:hAnsi="Times New Roman" w:cs="Times New Roman"/>
          <w:b/>
          <w:bCs/>
          <w:i/>
          <w:iCs/>
          <w:szCs w:val="24"/>
        </w:rPr>
        <w:noBreakHyphen/>
        <w:t>ин</w:t>
      </w:r>
      <w:r w:rsidRPr="00EF41CD">
        <w:rPr>
          <w:rStyle w:val="Zag11"/>
          <w:rFonts w:ascii="Times New Roman" w:eastAsia="@Arial Unicode MS" w:hAnsi="Times New Roman" w:cs="Times New Roman"/>
          <w:szCs w:val="24"/>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·безударные окончания имён прилагательных;</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·раздельное написание предлогов с личными местоимениями;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szCs w:val="24"/>
        </w:rPr>
      </w:pPr>
      <w:r w:rsidRPr="00EF41CD">
        <w:rPr>
          <w:rStyle w:val="Zag11"/>
          <w:rFonts w:ascii="Times New Roman" w:eastAsia="@Arial Unicode MS" w:hAnsi="Times New Roman" w:cs="Times New Roman"/>
          <w:szCs w:val="24"/>
        </w:rPr>
        <w:t>·</w:t>
      </w:r>
      <w:r w:rsidRPr="00EF41CD">
        <w:rPr>
          <w:rStyle w:val="Zag11"/>
          <w:rFonts w:ascii="Times New Roman" w:eastAsia="@Arial Unicode MS" w:hAnsi="Times New Roman" w:cs="Times New Roman"/>
          <w:b/>
          <w:bCs/>
          <w:i/>
          <w:iCs/>
          <w:szCs w:val="24"/>
        </w:rPr>
        <w:t xml:space="preserve">не </w:t>
      </w:r>
      <w:r w:rsidRPr="00EF41CD">
        <w:rPr>
          <w:rStyle w:val="Zag11"/>
          <w:rFonts w:ascii="Times New Roman" w:eastAsia="@Arial Unicode MS" w:hAnsi="Times New Roman" w:cs="Times New Roman"/>
          <w:szCs w:val="24"/>
        </w:rPr>
        <w:t>с глаголами;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·мягкий знак после шипящих на конце глаголов в форме 2</w:t>
      </w:r>
      <w:r w:rsidRPr="00EF41CD">
        <w:rPr>
          <w:rStyle w:val="Zag11"/>
          <w:rFonts w:ascii="Times New Roman" w:eastAsia="@Arial Unicode MS" w:hAnsi="Times New Roman" w:cs="Times New Roman"/>
        </w:rPr>
        <w:noBreakHyphen/>
        <w:t>го лица единственного числа (</w:t>
      </w:r>
      <w:r w:rsidRPr="00EF41CD">
        <w:rPr>
          <w:rStyle w:val="Zag11"/>
          <w:rFonts w:ascii="Times New Roman" w:eastAsia="@Arial Unicode MS" w:hAnsi="Times New Roman" w:cs="Times New Roman"/>
          <w:b/>
          <w:bCs/>
          <w:i/>
          <w:iCs/>
        </w:rPr>
        <w:t>пишешь</w:t>
      </w:r>
      <w:r w:rsidRPr="00EF41CD">
        <w:rPr>
          <w:rStyle w:val="Zag11"/>
          <w:rFonts w:ascii="Times New Roman" w:eastAsia="@Arial Unicode MS" w:hAnsi="Times New Roman" w:cs="Times New Roman"/>
        </w:rPr>
        <w:t xml:space="preserve">, </w:t>
      </w:r>
      <w:r w:rsidRPr="00EF41CD">
        <w:rPr>
          <w:rStyle w:val="Zag11"/>
          <w:rFonts w:ascii="Times New Roman" w:eastAsia="@Arial Unicode MS" w:hAnsi="Times New Roman" w:cs="Times New Roman"/>
          <w:b/>
          <w:bCs/>
          <w:i/>
          <w:iCs/>
        </w:rPr>
        <w:t>учишь</w:t>
      </w:r>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 xml:space="preserve">·мягкий знак в глаголах в сочетании </w:t>
      </w:r>
      <w:proofErr w:type="gramStart"/>
      <w:r w:rsidRPr="00EF41CD">
        <w:rPr>
          <w:rStyle w:val="Zag11"/>
          <w:rFonts w:ascii="Times New Roman" w:eastAsia="@Arial Unicode MS" w:hAnsi="Times New Roman" w:cs="Times New Roman"/>
        </w:rPr>
        <w:noBreakHyphen/>
      </w:r>
      <w:proofErr w:type="spellStart"/>
      <w:r w:rsidRPr="00EF41CD">
        <w:rPr>
          <w:rStyle w:val="Zag11"/>
          <w:rFonts w:ascii="Times New Roman" w:eastAsia="@Arial Unicode MS" w:hAnsi="Times New Roman" w:cs="Times New Roman"/>
          <w:b/>
          <w:bCs/>
          <w:i/>
          <w:iCs/>
        </w:rPr>
        <w:t>т</w:t>
      </w:r>
      <w:proofErr w:type="gramEnd"/>
      <w:r w:rsidRPr="00EF41CD">
        <w:rPr>
          <w:rStyle w:val="Zag11"/>
          <w:rFonts w:ascii="Times New Roman" w:eastAsia="@Arial Unicode MS" w:hAnsi="Times New Roman" w:cs="Times New Roman"/>
          <w:b/>
          <w:bCs/>
          <w:i/>
          <w:iCs/>
        </w:rPr>
        <w:t>ься</w:t>
      </w:r>
      <w:proofErr w:type="spellEnd"/>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w:t>
      </w:r>
      <w:r w:rsidRPr="00EF41CD">
        <w:rPr>
          <w:rStyle w:val="Zag11"/>
          <w:rFonts w:ascii="Times New Roman" w:eastAsia="@Arial Unicode MS" w:hAnsi="Times New Roman" w:cs="Times New Roman"/>
          <w:i/>
          <w:iCs/>
        </w:rPr>
        <w:t>безударные личные окончания глаголов</w:t>
      </w:r>
      <w:r w:rsidRPr="00EF41CD">
        <w:rPr>
          <w:rStyle w:val="Zag11"/>
          <w:rFonts w:ascii="Times New Roman" w:eastAsia="@Arial Unicode MS" w:hAnsi="Times New Roman" w:cs="Times New Roman"/>
        </w:rPr>
        <w:t>;</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·раздельное написание предлогов с другими словами;</w:t>
      </w:r>
    </w:p>
    <w:p w:rsidR="001D60FE" w:rsidRPr="00EF41CD" w:rsidRDefault="001D60FE" w:rsidP="001D60FE">
      <w:pPr>
        <w:tabs>
          <w:tab w:val="left" w:leader="dot" w:pos="624"/>
        </w:tabs>
        <w:spacing w:after="0"/>
        <w:ind w:right="-1" w:firstLine="567"/>
        <w:jc w:val="both"/>
        <w:rPr>
          <w:rStyle w:val="Zag11"/>
          <w:rFonts w:ascii="Times New Roman" w:eastAsia="@Arial Unicode MS" w:hAnsi="Times New Roman" w:cs="Times New Roman"/>
        </w:rPr>
      </w:pPr>
      <w:r w:rsidRPr="00EF41CD">
        <w:rPr>
          <w:rStyle w:val="Zag11"/>
          <w:rFonts w:ascii="Times New Roman" w:eastAsia="@Arial Unicode MS" w:hAnsi="Times New Roman" w:cs="Times New Roman"/>
        </w:rPr>
        <w:t>·знаки препинания в конце предложения: точка, вопросительный и восклицательный знаки;</w:t>
      </w:r>
    </w:p>
    <w:p w:rsidR="001D60FE" w:rsidRDefault="001D60FE" w:rsidP="00E01948">
      <w:pPr>
        <w:tabs>
          <w:tab w:val="left" w:leader="dot" w:pos="624"/>
        </w:tabs>
        <w:spacing w:after="0"/>
        <w:ind w:right="-1" w:firstLine="567"/>
        <w:jc w:val="both"/>
        <w:rPr>
          <w:rStyle w:val="Zag11"/>
          <w:rFonts w:ascii="Times New Roman" w:eastAsia="@Arial Unicode MS" w:hAnsi="Times New Roman" w:cs="Times New Roman"/>
          <w:b/>
          <w:bCs/>
        </w:rPr>
      </w:pPr>
      <w:r w:rsidRPr="00EF41CD">
        <w:rPr>
          <w:rStyle w:val="Zag11"/>
          <w:rFonts w:ascii="Times New Roman" w:eastAsia="@Arial Unicode MS" w:hAnsi="Times New Roman" w:cs="Times New Roman"/>
        </w:rPr>
        <w:t>·знаки препинания (запятая) в предложениях с однородными членами.</w:t>
      </w:r>
    </w:p>
    <w:p w:rsidR="00E01948" w:rsidRPr="00E01948" w:rsidRDefault="00E01948" w:rsidP="00E01948">
      <w:pPr>
        <w:tabs>
          <w:tab w:val="left" w:leader="dot" w:pos="624"/>
        </w:tabs>
        <w:spacing w:after="0"/>
        <w:ind w:right="-1" w:firstLine="567"/>
        <w:jc w:val="both"/>
        <w:rPr>
          <w:rStyle w:val="Zag11"/>
          <w:rFonts w:ascii="Times New Roman" w:eastAsia="@Arial Unicode MS" w:hAnsi="Times New Roman" w:cs="Times New Roman"/>
          <w:b/>
          <w:bCs/>
        </w:rPr>
      </w:pP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b/>
          <w:bCs/>
          <w:sz w:val="24"/>
        </w:rPr>
        <w:t>Развитие речи.</w:t>
      </w:r>
      <w:r w:rsidRPr="00E10185">
        <w:rPr>
          <w:rStyle w:val="Zag11"/>
          <w:rFonts w:ascii="Times New Roman" w:eastAsia="@Arial Unicode MS" w:hAnsi="Times New Roman" w:cs="Times New Roman"/>
          <w:sz w:val="24"/>
        </w:rPr>
        <w:t xml:space="preserve"> Осознание </w:t>
      </w:r>
      <w:proofErr w:type="gramStart"/>
      <w:r w:rsidRPr="00E10185">
        <w:rPr>
          <w:rStyle w:val="Zag11"/>
          <w:rFonts w:ascii="Times New Roman" w:eastAsia="@Arial Unicode MS" w:hAnsi="Times New Roman" w:cs="Times New Roman"/>
          <w:sz w:val="24"/>
        </w:rPr>
        <w:t>ситуации</w:t>
      </w:r>
      <w:proofErr w:type="gramEnd"/>
      <w:r w:rsidRPr="00E10185">
        <w:rPr>
          <w:rStyle w:val="Zag11"/>
          <w:rFonts w:ascii="Times New Roman" w:eastAsia="@Arial Unicode MS" w:hAnsi="Times New Roman" w:cs="Times New Roman"/>
          <w:sz w:val="24"/>
        </w:rPr>
        <w:t xml:space="preserve"> общения: с </w:t>
      </w:r>
      <w:proofErr w:type="gramStart"/>
      <w:r w:rsidRPr="00E10185">
        <w:rPr>
          <w:rStyle w:val="Zag11"/>
          <w:rFonts w:ascii="Times New Roman" w:eastAsia="@Arial Unicode MS" w:hAnsi="Times New Roman" w:cs="Times New Roman"/>
          <w:sz w:val="24"/>
        </w:rPr>
        <w:t>какой</w:t>
      </w:r>
      <w:proofErr w:type="gramEnd"/>
      <w:r w:rsidRPr="00E10185">
        <w:rPr>
          <w:rStyle w:val="Zag11"/>
          <w:rFonts w:ascii="Times New Roman" w:eastAsia="@Arial Unicode MS" w:hAnsi="Times New Roman" w:cs="Times New Roman"/>
          <w:sz w:val="24"/>
        </w:rPr>
        <w:t xml:space="preserve"> целью, с кем и где происходит общение.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Последовательность предложений в тексте.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Последовательность частей текста (</w:t>
      </w:r>
      <w:r w:rsidRPr="00E10185">
        <w:rPr>
          <w:rStyle w:val="Zag11"/>
          <w:rFonts w:ascii="Times New Roman" w:eastAsia="@Arial Unicode MS" w:hAnsi="Times New Roman" w:cs="Times New Roman"/>
          <w:i/>
          <w:iCs/>
          <w:sz w:val="24"/>
          <w:szCs w:val="24"/>
        </w:rPr>
        <w:t>абзацев</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Комплексная работа над структурой текста: </w:t>
      </w:r>
      <w:proofErr w:type="spellStart"/>
      <w:r w:rsidRPr="00E10185">
        <w:rPr>
          <w:rStyle w:val="Zag11"/>
          <w:rFonts w:ascii="Times New Roman" w:eastAsia="@Arial Unicode MS" w:hAnsi="Times New Roman" w:cs="Times New Roman"/>
          <w:sz w:val="24"/>
          <w:szCs w:val="24"/>
        </w:rPr>
        <w:t>озаглавливание</w:t>
      </w:r>
      <w:proofErr w:type="spellEnd"/>
      <w:r w:rsidRPr="00E10185">
        <w:rPr>
          <w:rStyle w:val="Zag11"/>
          <w:rFonts w:ascii="Times New Roman" w:eastAsia="@Arial Unicode MS" w:hAnsi="Times New Roman" w:cs="Times New Roman"/>
          <w:sz w:val="24"/>
          <w:szCs w:val="24"/>
        </w:rPr>
        <w:t>, корректирование порядка предложений и частей текста (</w:t>
      </w:r>
      <w:r w:rsidRPr="00E10185">
        <w:rPr>
          <w:rStyle w:val="Zag11"/>
          <w:rFonts w:ascii="Times New Roman" w:eastAsia="@Arial Unicode MS" w:hAnsi="Times New Roman" w:cs="Times New Roman"/>
          <w:i/>
          <w:iCs/>
          <w:sz w:val="24"/>
          <w:szCs w:val="24"/>
        </w:rPr>
        <w:t>абзацев</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План текста. Составление планов к данным текстам. </w:t>
      </w:r>
      <w:r w:rsidRPr="00E10185">
        <w:rPr>
          <w:rStyle w:val="Zag11"/>
          <w:rFonts w:ascii="Times New Roman" w:eastAsia="@Arial Unicode MS" w:hAnsi="Times New Roman" w:cs="Times New Roman"/>
          <w:i/>
          <w:iCs/>
          <w:sz w:val="24"/>
          <w:szCs w:val="24"/>
        </w:rPr>
        <w:t>Создание собственных текстов по предложенным планам</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Знакомство с жанрами письма и поздравления.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E10185">
        <w:rPr>
          <w:rStyle w:val="Zag11"/>
          <w:rFonts w:ascii="Times New Roman" w:eastAsia="@Arial Unicode MS" w:hAnsi="Times New Roman" w:cs="Times New Roman"/>
          <w:i/>
          <w:iCs/>
          <w:sz w:val="24"/>
          <w:szCs w:val="24"/>
        </w:rPr>
        <w:t>использование в текстах синонимов и антонимов</w:t>
      </w:r>
      <w:r w:rsidRPr="00E10185">
        <w:rPr>
          <w:rStyle w:val="Zag11"/>
          <w:rFonts w:ascii="Times New Roman" w:eastAsia="@Arial Unicode MS" w:hAnsi="Times New Roman" w:cs="Times New Roman"/>
          <w:sz w:val="24"/>
          <w:szCs w:val="24"/>
        </w:rPr>
        <w:t>.</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E10185">
        <w:rPr>
          <w:rStyle w:val="Zag11"/>
          <w:rFonts w:eastAsia="@Arial Unicode MS"/>
          <w:color w:val="auto"/>
          <w:lang w:val="ru-RU"/>
        </w:rPr>
        <w:t>изложения подробные и выборочные, изложения с элементами сочинения</w:t>
      </w:r>
      <w:r w:rsidRPr="00E10185">
        <w:rPr>
          <w:rStyle w:val="Zag11"/>
          <w:rFonts w:eastAsia="@Arial Unicode MS"/>
          <w:i w:val="0"/>
          <w:iCs w:val="0"/>
          <w:color w:val="auto"/>
          <w:lang w:val="ru-RU"/>
        </w:rPr>
        <w:t xml:space="preserve">; </w:t>
      </w:r>
      <w:proofErr w:type="spellStart"/>
      <w:r w:rsidRPr="00E10185">
        <w:rPr>
          <w:rStyle w:val="Zag11"/>
          <w:rFonts w:eastAsia="@Arial Unicode MS"/>
          <w:color w:val="auto"/>
          <w:lang w:val="ru-RU"/>
        </w:rPr>
        <w:t>сочинения</w:t>
      </w:r>
      <w:r w:rsidRPr="00E10185">
        <w:rPr>
          <w:rStyle w:val="Zag11"/>
          <w:rFonts w:eastAsia="@Arial Unicode MS"/>
          <w:color w:val="auto"/>
          <w:lang w:val="ru-RU"/>
        </w:rPr>
        <w:noBreakHyphen/>
        <w:t>повествования</w:t>
      </w:r>
      <w:proofErr w:type="spellEnd"/>
      <w:r w:rsidRPr="00E10185">
        <w:rPr>
          <w:rStyle w:val="Zag11"/>
          <w:rFonts w:eastAsia="@Arial Unicode MS"/>
          <w:i w:val="0"/>
          <w:iCs w:val="0"/>
          <w:color w:val="auto"/>
          <w:lang w:val="ru-RU"/>
        </w:rPr>
        <w:t xml:space="preserve">, </w:t>
      </w:r>
      <w:proofErr w:type="spellStart"/>
      <w:r w:rsidRPr="00E10185">
        <w:rPr>
          <w:rStyle w:val="Zag11"/>
          <w:rFonts w:eastAsia="@Arial Unicode MS"/>
          <w:color w:val="auto"/>
          <w:lang w:val="ru-RU"/>
        </w:rPr>
        <w:t>сочинения</w:t>
      </w:r>
      <w:r w:rsidRPr="00E10185">
        <w:rPr>
          <w:rStyle w:val="Zag11"/>
          <w:rFonts w:eastAsia="@Arial Unicode MS"/>
          <w:color w:val="auto"/>
          <w:lang w:val="ru-RU"/>
        </w:rPr>
        <w:noBreakHyphen/>
        <w:t>описания</w:t>
      </w:r>
      <w:proofErr w:type="spellEnd"/>
      <w:r w:rsidRPr="00E10185">
        <w:rPr>
          <w:rStyle w:val="Zag11"/>
          <w:rFonts w:eastAsia="@Arial Unicode MS"/>
          <w:i w:val="0"/>
          <w:iCs w:val="0"/>
          <w:color w:val="auto"/>
          <w:lang w:val="ru-RU"/>
        </w:rPr>
        <w:t xml:space="preserve">, </w:t>
      </w:r>
      <w:proofErr w:type="spellStart"/>
      <w:r w:rsidRPr="00E10185">
        <w:rPr>
          <w:rStyle w:val="Zag11"/>
          <w:rFonts w:eastAsia="@Arial Unicode MS"/>
          <w:color w:val="auto"/>
          <w:lang w:val="ru-RU"/>
        </w:rPr>
        <w:t>сочинения</w:t>
      </w:r>
      <w:r w:rsidRPr="00E10185">
        <w:rPr>
          <w:rStyle w:val="Zag11"/>
          <w:rFonts w:eastAsia="@Arial Unicode MS"/>
          <w:color w:val="auto"/>
          <w:lang w:val="ru-RU"/>
        </w:rPr>
        <w:noBreakHyphen/>
        <w:t>рассуждения</w:t>
      </w:r>
      <w:proofErr w:type="spellEnd"/>
      <w:r w:rsidRPr="00E10185">
        <w:rPr>
          <w:rStyle w:val="Zag11"/>
          <w:rFonts w:eastAsia="@Arial Unicode MS"/>
          <w:i w:val="0"/>
          <w:iCs w:val="0"/>
          <w:color w:val="auto"/>
          <w:lang w:val="ru-RU"/>
        </w:rPr>
        <w:t>.</w:t>
      </w:r>
    </w:p>
    <w:p w:rsidR="001D60FE" w:rsidRPr="00B25CF1" w:rsidRDefault="001D60FE" w:rsidP="001D60FE">
      <w:pPr>
        <w:pStyle w:val="Zag3"/>
        <w:tabs>
          <w:tab w:val="left" w:leader="dot" w:pos="624"/>
        </w:tabs>
        <w:spacing w:after="0" w:line="240" w:lineRule="auto"/>
        <w:ind w:right="-1" w:firstLine="567"/>
        <w:rPr>
          <w:rStyle w:val="Zag11"/>
          <w:rFonts w:eastAsia="@Arial Unicode MS"/>
          <w:color w:val="auto"/>
          <w:lang w:val="ru-RU"/>
        </w:rPr>
      </w:pPr>
    </w:p>
    <w:p w:rsidR="001D60FE" w:rsidRPr="00E10185" w:rsidRDefault="001D60FE" w:rsidP="00E01948">
      <w:pPr>
        <w:pStyle w:val="Zag3"/>
        <w:tabs>
          <w:tab w:val="left" w:leader="dot" w:pos="624"/>
        </w:tabs>
        <w:spacing w:after="0" w:line="240" w:lineRule="auto"/>
        <w:ind w:left="-851" w:right="-1"/>
        <w:rPr>
          <w:rStyle w:val="Zag11"/>
          <w:rFonts w:eastAsia="@Arial Unicode MS"/>
          <w:color w:val="auto"/>
          <w:lang w:val="ru-RU"/>
        </w:rPr>
      </w:pPr>
      <w:r w:rsidRPr="00E10185">
        <w:rPr>
          <w:rStyle w:val="Zag11"/>
          <w:rFonts w:eastAsia="@Arial Unicode MS"/>
          <w:color w:val="auto"/>
          <w:lang w:val="ru-RU"/>
        </w:rPr>
        <w:lastRenderedPageBreak/>
        <w:t>2.2.2.2.Литературное чтение. Литературное чтение на чеченском языке.</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Cs/>
          <w:i/>
          <w:iCs/>
          <w:sz w:val="24"/>
          <w:szCs w:val="24"/>
        </w:rPr>
      </w:pPr>
      <w:r w:rsidRPr="00E10185">
        <w:rPr>
          <w:rStyle w:val="Zag11"/>
          <w:rFonts w:ascii="Times New Roman" w:eastAsia="@Arial Unicode MS" w:hAnsi="Times New Roman" w:cs="Times New Roman"/>
          <w:bCs/>
          <w:i/>
          <w:iCs/>
          <w:sz w:val="24"/>
          <w:szCs w:val="24"/>
        </w:rPr>
        <w:t>Виды речевой и читательской деятельности</w:t>
      </w:r>
    </w:p>
    <w:p w:rsidR="001D60FE" w:rsidRPr="00E10185" w:rsidRDefault="001D60FE" w:rsidP="001D60FE">
      <w:pPr>
        <w:tabs>
          <w:tab w:val="left" w:leader="dot" w:pos="624"/>
        </w:tabs>
        <w:spacing w:after="0"/>
        <w:ind w:right="-1"/>
        <w:jc w:val="both"/>
        <w:rPr>
          <w:rStyle w:val="Zag11"/>
          <w:rFonts w:ascii="Times New Roman" w:eastAsia="@Arial Unicode MS" w:hAnsi="Times New Roman" w:cs="Times New Roman"/>
          <w:sz w:val="24"/>
          <w:szCs w:val="24"/>
        </w:rPr>
      </w:pPr>
      <w:proofErr w:type="spellStart"/>
      <w:r w:rsidRPr="00E10185">
        <w:rPr>
          <w:rStyle w:val="Zag11"/>
          <w:rFonts w:ascii="Times New Roman" w:eastAsia="@Arial Unicode MS" w:hAnsi="Times New Roman" w:cs="Times New Roman"/>
          <w:b/>
          <w:bCs/>
          <w:sz w:val="24"/>
          <w:szCs w:val="24"/>
        </w:rPr>
        <w:t>Аудирование</w:t>
      </w:r>
      <w:proofErr w:type="spellEnd"/>
      <w:r w:rsidRPr="00E10185">
        <w:rPr>
          <w:rStyle w:val="Zag11"/>
          <w:rFonts w:ascii="Times New Roman" w:eastAsia="@Arial Unicode MS" w:hAnsi="Times New Roman" w:cs="Times New Roman"/>
          <w:b/>
          <w:bCs/>
          <w:sz w:val="24"/>
          <w:szCs w:val="24"/>
        </w:rPr>
        <w:t xml:space="preserve"> (слушание)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E10185">
        <w:rPr>
          <w:rStyle w:val="Zag11"/>
          <w:rFonts w:ascii="Times New Roman" w:eastAsia="@Arial Unicode MS" w:hAnsi="Times New Roman" w:cs="Times New Roman"/>
          <w:sz w:val="24"/>
          <w:szCs w:val="24"/>
        </w:rPr>
        <w:t>научно</w:t>
      </w:r>
      <w:r w:rsidRPr="00E10185">
        <w:rPr>
          <w:rStyle w:val="Zag11"/>
          <w:rFonts w:ascii="Times New Roman" w:eastAsia="@Arial Unicode MS" w:hAnsi="Times New Roman" w:cs="Times New Roman"/>
          <w:sz w:val="24"/>
          <w:szCs w:val="24"/>
        </w:rPr>
        <w:noBreakHyphen/>
        <w:t>познавательному</w:t>
      </w:r>
      <w:proofErr w:type="spellEnd"/>
      <w:r w:rsidRPr="00E10185">
        <w:rPr>
          <w:rStyle w:val="Zag11"/>
          <w:rFonts w:ascii="Times New Roman" w:eastAsia="@Arial Unicode MS" w:hAnsi="Times New Roman" w:cs="Times New Roman"/>
          <w:sz w:val="24"/>
          <w:szCs w:val="24"/>
        </w:rPr>
        <w:t xml:space="preserve"> и художественному произведению.</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Чтение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Чтение вслух.</w:t>
      </w:r>
      <w:r w:rsidRPr="00E10185">
        <w:rPr>
          <w:rStyle w:val="Zag11"/>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10185">
        <w:rPr>
          <w:rStyle w:val="Zag11"/>
          <w:rFonts w:ascii="Times New Roman" w:eastAsia="@Arial Unicode MS" w:hAnsi="Times New Roman" w:cs="Times New Roman"/>
          <w:sz w:val="24"/>
          <w:szCs w:val="24"/>
        </w:rPr>
        <w:t>читающего</w:t>
      </w:r>
      <w:proofErr w:type="gramEnd"/>
      <w:r w:rsidRPr="00E10185">
        <w:rPr>
          <w:rStyle w:val="Zag11"/>
          <w:rFonts w:ascii="Times New Roman" w:eastAsia="@Arial Unicode MS" w:hAnsi="Times New Roman" w:cs="Times New Roman"/>
          <w:sz w:val="24"/>
          <w:szCs w:val="24"/>
        </w:rPr>
        <w:t xml:space="preserve"> темп беглости, позволяющий ему осознать текст. Соблюдение орфоэпических и интонационных норм чтения</w:t>
      </w:r>
      <w:proofErr w:type="gramStart"/>
      <w:r w:rsidRPr="00E10185">
        <w:rPr>
          <w:rStyle w:val="Zag11"/>
          <w:rFonts w:ascii="Times New Roman" w:eastAsia="@Arial Unicode MS" w:hAnsi="Times New Roman" w:cs="Times New Roman"/>
          <w:sz w:val="24"/>
          <w:szCs w:val="24"/>
        </w:rPr>
        <w:t>.</w:t>
      </w:r>
      <w:proofErr w:type="gramEnd"/>
      <w:r w:rsidRPr="00E10185">
        <w:rPr>
          <w:rStyle w:val="Zag11"/>
          <w:rFonts w:ascii="Times New Roman" w:eastAsia="@Arial Unicode MS" w:hAnsi="Times New Roman" w:cs="Times New Roman"/>
          <w:sz w:val="24"/>
          <w:szCs w:val="24"/>
        </w:rPr>
        <w:t xml:space="preserve"> </w:t>
      </w:r>
      <w:proofErr w:type="gramStart"/>
      <w:r w:rsidRPr="00E10185">
        <w:rPr>
          <w:rStyle w:val="Zag11"/>
          <w:rFonts w:ascii="Times New Roman" w:eastAsia="@Arial Unicode MS" w:hAnsi="Times New Roman" w:cs="Times New Roman"/>
          <w:sz w:val="24"/>
          <w:szCs w:val="24"/>
        </w:rPr>
        <w:t>ч</w:t>
      </w:r>
      <w:proofErr w:type="gramEnd"/>
      <w:r w:rsidRPr="00E10185">
        <w:rPr>
          <w:rStyle w:val="Zag11"/>
          <w:rFonts w:ascii="Times New Roman" w:eastAsia="@Arial Unicode MS" w:hAnsi="Times New Roman" w:cs="Times New Roman"/>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Чтение про себя.</w:t>
      </w:r>
      <w:r w:rsidRPr="00E10185">
        <w:rPr>
          <w:rStyle w:val="Zag11"/>
          <w:rFonts w:ascii="Times New Roman" w:eastAsia="@Arial Unicode MS" w:hAnsi="Times New Roman" w:cs="Times New Roman"/>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Работа с разными видами текста.</w:t>
      </w:r>
      <w:r w:rsidRPr="00E10185">
        <w:rPr>
          <w:rStyle w:val="Zag11"/>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Практическое освоение умения отличать текст от набора предложений. Прогнозирование содержания книги по её названию и оформлению.</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Самостоятельное определение темы, главной мысли, структуры; деление текста на смысловые части, их </w:t>
      </w:r>
      <w:proofErr w:type="spellStart"/>
      <w:r w:rsidRPr="00E10185">
        <w:rPr>
          <w:rStyle w:val="Zag11"/>
          <w:rFonts w:ascii="Times New Roman" w:eastAsia="@Arial Unicode MS" w:hAnsi="Times New Roman" w:cs="Times New Roman"/>
          <w:sz w:val="24"/>
        </w:rPr>
        <w:t>озаглавливание</w:t>
      </w:r>
      <w:proofErr w:type="spellEnd"/>
      <w:r w:rsidRPr="00E10185">
        <w:rPr>
          <w:rStyle w:val="Zag11"/>
          <w:rFonts w:ascii="Times New Roman" w:eastAsia="@Arial Unicode MS" w:hAnsi="Times New Roman" w:cs="Times New Roman"/>
          <w:sz w:val="24"/>
        </w:rPr>
        <w:t>. Умение работать с разными видами информации.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rPr>
      </w:pPr>
      <w:r w:rsidRPr="00E10185">
        <w:rPr>
          <w:rStyle w:val="Zag11"/>
          <w:rFonts w:ascii="Times New Roman" w:eastAsia="@Arial Unicode MS" w:hAnsi="Times New Roman" w:cs="Times New Roman"/>
          <w:sz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b/>
          <w:bCs/>
          <w:sz w:val="24"/>
        </w:rPr>
        <w:t>Библиографическая культура.</w:t>
      </w:r>
      <w:r w:rsidRPr="00E10185">
        <w:rPr>
          <w:rStyle w:val="Zag11"/>
          <w:rFonts w:ascii="Times New Roman" w:eastAsia="@Arial Unicode MS" w:hAnsi="Times New Roman" w:cs="Times New Roman"/>
          <w:sz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gramStart"/>
      <w:r w:rsidRPr="00E10185">
        <w:rPr>
          <w:rStyle w:val="Zag11"/>
          <w:rFonts w:ascii="Times New Roman" w:eastAsia="@Arial Unicode MS" w:hAnsi="Times New Roman" w:cs="Times New Roman"/>
          <w:sz w:val="24"/>
        </w:rPr>
        <w:t xml:space="preserve">Типы книг (изданий): </w:t>
      </w:r>
      <w:proofErr w:type="spellStart"/>
      <w:r w:rsidRPr="00E10185">
        <w:rPr>
          <w:rStyle w:val="Zag11"/>
          <w:rFonts w:ascii="Times New Roman" w:eastAsia="@Arial Unicode MS" w:hAnsi="Times New Roman" w:cs="Times New Roman"/>
          <w:sz w:val="24"/>
        </w:rPr>
        <w:t>книга</w:t>
      </w:r>
      <w:r w:rsidRPr="00E10185">
        <w:rPr>
          <w:rStyle w:val="Zag11"/>
          <w:rFonts w:ascii="Times New Roman" w:eastAsia="@Arial Unicode MS" w:hAnsi="Times New Roman" w:cs="Times New Roman"/>
          <w:sz w:val="24"/>
        </w:rPr>
        <w:noBreakHyphen/>
        <w:t>произведение</w:t>
      </w:r>
      <w:proofErr w:type="spellEnd"/>
      <w:r w:rsidRPr="00E10185">
        <w:rPr>
          <w:rStyle w:val="Zag11"/>
          <w:rFonts w:ascii="Times New Roman" w:eastAsia="@Arial Unicode MS" w:hAnsi="Times New Roman" w:cs="Times New Roman"/>
          <w:sz w:val="24"/>
        </w:rPr>
        <w:t xml:space="preserve">, </w:t>
      </w:r>
      <w:proofErr w:type="spellStart"/>
      <w:r w:rsidRPr="00E10185">
        <w:rPr>
          <w:rStyle w:val="Zag11"/>
          <w:rFonts w:ascii="Times New Roman" w:eastAsia="@Arial Unicode MS" w:hAnsi="Times New Roman" w:cs="Times New Roman"/>
          <w:sz w:val="24"/>
        </w:rPr>
        <w:t>книга</w:t>
      </w:r>
      <w:r w:rsidRPr="00E10185">
        <w:rPr>
          <w:rStyle w:val="Zag11"/>
          <w:rFonts w:ascii="Times New Roman" w:eastAsia="@Arial Unicode MS" w:hAnsi="Times New Roman" w:cs="Times New Roman"/>
          <w:sz w:val="24"/>
        </w:rPr>
        <w:noBreakHyphen/>
        <w:t>сборник</w:t>
      </w:r>
      <w:proofErr w:type="spellEnd"/>
      <w:r w:rsidRPr="00E10185">
        <w:rPr>
          <w:rStyle w:val="Zag11"/>
          <w:rFonts w:ascii="Times New Roman" w:eastAsia="@Arial Unicode MS" w:hAnsi="Times New Roman" w:cs="Times New Roman"/>
          <w:sz w:val="24"/>
        </w:rPr>
        <w:t>, собрание сочинений, периодическая печать, справочные издания (справочники, словари, энциклопедии).</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rPr>
      </w:pPr>
      <w:r w:rsidRPr="00E10185">
        <w:rPr>
          <w:rStyle w:val="Zag11"/>
          <w:rFonts w:ascii="Times New Roman" w:eastAsia="@Arial Unicode MS" w:hAnsi="Times New Roman" w:cs="Times New Roman"/>
          <w:sz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b/>
          <w:bCs/>
          <w:sz w:val="24"/>
        </w:rPr>
        <w:t>Работа с текстом художественного произведения.</w:t>
      </w:r>
      <w:r w:rsidRPr="00E10185">
        <w:rPr>
          <w:rStyle w:val="Zag11"/>
          <w:rFonts w:ascii="Times New Roman" w:eastAsia="@Arial Unicode MS" w:hAnsi="Times New Roman" w:cs="Times New Roman"/>
          <w:sz w:val="24"/>
        </w:rPr>
        <w:t xml:space="preserve"> Понимание заглавия произведения, его адекватное соотношение с содержанием. Определение особенностей художественного </w:t>
      </w:r>
      <w:r w:rsidRPr="00E10185">
        <w:rPr>
          <w:rStyle w:val="Zag11"/>
          <w:rFonts w:ascii="Times New Roman" w:eastAsia="@Arial Unicode MS" w:hAnsi="Times New Roman" w:cs="Times New Roman"/>
          <w:sz w:val="24"/>
        </w:rPr>
        <w:lastRenderedPageBreak/>
        <w:t>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Характеристика героя произведения. </w:t>
      </w:r>
      <w:proofErr w:type="gramStart"/>
      <w:r w:rsidRPr="00E10185">
        <w:rPr>
          <w:rStyle w:val="Zag11"/>
          <w:rFonts w:ascii="Times New Roman" w:eastAsia="@Arial Unicode MS" w:hAnsi="Times New Roman" w:cs="Times New Roman"/>
          <w:sz w:val="24"/>
        </w:rPr>
        <w:t>Портрет, характер героя, выраженные через поступки и речь.</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Освоение разных видов пересказа художественного текста: </w:t>
      </w:r>
      <w:proofErr w:type="gramStart"/>
      <w:r w:rsidRPr="00E10185">
        <w:rPr>
          <w:rStyle w:val="Zag11"/>
          <w:rFonts w:ascii="Times New Roman" w:eastAsia="@Arial Unicode MS" w:hAnsi="Times New Roman" w:cs="Times New Roman"/>
          <w:sz w:val="24"/>
        </w:rPr>
        <w:t>подробный</w:t>
      </w:r>
      <w:proofErr w:type="gramEnd"/>
      <w:r w:rsidRPr="00E10185">
        <w:rPr>
          <w:rStyle w:val="Zag11"/>
          <w:rFonts w:ascii="Times New Roman" w:eastAsia="@Arial Unicode MS" w:hAnsi="Times New Roman" w:cs="Times New Roman"/>
          <w:sz w:val="24"/>
        </w:rPr>
        <w:t>, выборочный и краткий (передача основных мыслей).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Подробный пересказ текста: определение главной мысли фрагмента, выделение опорных или ключевых слов, </w:t>
      </w:r>
      <w:proofErr w:type="spellStart"/>
      <w:r w:rsidRPr="00E10185">
        <w:rPr>
          <w:rStyle w:val="Zag11"/>
          <w:rFonts w:ascii="Times New Roman" w:eastAsia="@Arial Unicode MS" w:hAnsi="Times New Roman" w:cs="Times New Roman"/>
          <w:sz w:val="24"/>
        </w:rPr>
        <w:t>озаглавливание</w:t>
      </w:r>
      <w:proofErr w:type="spellEnd"/>
      <w:r w:rsidRPr="00E10185">
        <w:rPr>
          <w:rStyle w:val="Zag11"/>
          <w:rFonts w:ascii="Times New Roman" w:eastAsia="@Arial Unicode MS" w:hAnsi="Times New Roman" w:cs="Times New Roman"/>
          <w:sz w:val="24"/>
        </w:rPr>
        <w:t xml:space="preserve">, подробный пересказ эпизода; деление текста на части, определение главной мысли каждой части и всего текста, </w:t>
      </w:r>
      <w:proofErr w:type="spellStart"/>
      <w:r w:rsidRPr="00E10185">
        <w:rPr>
          <w:rStyle w:val="Zag11"/>
          <w:rFonts w:ascii="Times New Roman" w:eastAsia="@Arial Unicode MS" w:hAnsi="Times New Roman" w:cs="Times New Roman"/>
          <w:sz w:val="24"/>
        </w:rPr>
        <w:t>озаглавливание</w:t>
      </w:r>
      <w:proofErr w:type="spellEnd"/>
      <w:r w:rsidRPr="00E10185">
        <w:rPr>
          <w:rStyle w:val="Zag11"/>
          <w:rFonts w:ascii="Times New Roman" w:eastAsia="@Arial Unicode MS" w:hAnsi="Times New Roman" w:cs="Times New Roman"/>
          <w:sz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rPr>
      </w:pPr>
      <w:r w:rsidRPr="00E10185">
        <w:rPr>
          <w:rStyle w:val="Zag11"/>
          <w:rFonts w:ascii="Times New Roman" w:eastAsia="@Arial Unicode MS" w:hAnsi="Times New Roman" w:cs="Times New Roman"/>
          <w:sz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b/>
          <w:bCs/>
          <w:sz w:val="24"/>
        </w:rPr>
        <w:t xml:space="preserve">Работа с учебными, научно-популярными и другими текстами. </w:t>
      </w:r>
      <w:r w:rsidRPr="00E10185">
        <w:rPr>
          <w:rStyle w:val="Zag11"/>
          <w:rFonts w:ascii="Times New Roman" w:eastAsia="@Arial Unicode MS" w:hAnsi="Times New Roman" w:cs="Times New Roman"/>
          <w:sz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E10185">
        <w:rPr>
          <w:rStyle w:val="Zag11"/>
          <w:rFonts w:ascii="Times New Roman" w:eastAsia="@Arial Unicode MS" w:hAnsi="Times New Roman" w:cs="Times New Roman"/>
          <w:sz w:val="24"/>
        </w:rPr>
        <w:t>микротем</w:t>
      </w:r>
      <w:proofErr w:type="spellEnd"/>
      <w:r w:rsidRPr="00E10185">
        <w:rPr>
          <w:rStyle w:val="Zag11"/>
          <w:rFonts w:ascii="Times New Roman" w:eastAsia="@Arial Unicode MS" w:hAnsi="Times New Roman" w:cs="Times New Roman"/>
          <w:sz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r w:rsidRPr="00E10185">
        <w:rPr>
          <w:rStyle w:val="Zag11"/>
          <w:rFonts w:ascii="Times New Roman" w:eastAsia="@Arial Unicode MS" w:hAnsi="Times New Roman" w:cs="Times New Roman"/>
          <w:b/>
          <w:bCs/>
          <w:i/>
          <w:iCs/>
          <w:sz w:val="24"/>
        </w:rPr>
        <w:t>Говорение (культура речевого общения)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w:t>
      </w:r>
      <w:r w:rsidRPr="00E10185">
        <w:rPr>
          <w:rStyle w:val="Zag11"/>
          <w:rFonts w:ascii="Times New Roman" w:eastAsia="@Arial Unicode MS" w:hAnsi="Times New Roman" w:cs="Times New Roman"/>
          <w:sz w:val="24"/>
        </w:rPr>
        <w:lastRenderedPageBreak/>
        <w:t xml:space="preserve">Использование норм речевого этикета в условиях </w:t>
      </w:r>
      <w:proofErr w:type="spellStart"/>
      <w:r w:rsidRPr="00E10185">
        <w:rPr>
          <w:rStyle w:val="Zag11"/>
          <w:rFonts w:ascii="Times New Roman" w:eastAsia="@Arial Unicode MS" w:hAnsi="Times New Roman" w:cs="Times New Roman"/>
          <w:sz w:val="24"/>
        </w:rPr>
        <w:t>внеучебного</w:t>
      </w:r>
      <w:proofErr w:type="spellEnd"/>
      <w:r w:rsidRPr="00E10185">
        <w:rPr>
          <w:rStyle w:val="Zag11"/>
          <w:rFonts w:ascii="Times New Roman" w:eastAsia="@Arial Unicode MS" w:hAnsi="Times New Roman" w:cs="Times New Roman"/>
          <w:sz w:val="24"/>
        </w:rPr>
        <w:t xml:space="preserve"> общения. Знакомство с особенностями национального этикета на основе фольклорных произведений.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E10185">
        <w:rPr>
          <w:rStyle w:val="Zag11"/>
          <w:rFonts w:ascii="Times New Roman" w:eastAsia="@Arial Unicode MS" w:hAnsi="Times New Roman" w:cs="Times New Roman"/>
          <w:sz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10185">
        <w:rPr>
          <w:rStyle w:val="Zag11"/>
          <w:rFonts w:ascii="Times New Roman" w:eastAsia="@Arial Unicode MS" w:hAnsi="Times New Roman" w:cs="Times New Roman"/>
          <w:sz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D60FE"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r w:rsidRPr="00E10185">
        <w:rPr>
          <w:rStyle w:val="Zag11"/>
          <w:rFonts w:ascii="Times New Roman" w:eastAsia="@Arial Unicode MS" w:hAnsi="Times New Roman" w:cs="Times New Roman"/>
          <w:b/>
          <w:bCs/>
          <w:i/>
          <w:iCs/>
          <w:sz w:val="24"/>
        </w:rPr>
        <w:t>Письмо (культура письменной речи)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gramStart"/>
      <w:r w:rsidRPr="00E10185">
        <w:rPr>
          <w:rStyle w:val="Zag11"/>
          <w:rFonts w:ascii="Times New Roman" w:eastAsia="@Arial Unicode MS" w:hAnsi="Times New Roman" w:cs="Times New Roman"/>
          <w:sz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1D60FE"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r w:rsidRPr="00E10185">
        <w:rPr>
          <w:rStyle w:val="Zag11"/>
          <w:rFonts w:ascii="Times New Roman" w:eastAsia="@Arial Unicode MS" w:hAnsi="Times New Roman" w:cs="Times New Roman"/>
          <w:b/>
          <w:bCs/>
          <w:i/>
          <w:iCs/>
          <w:sz w:val="24"/>
        </w:rPr>
        <w:t>Круг детского чтения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spellStart"/>
      <w:proofErr w:type="gramStart"/>
      <w:r w:rsidRPr="00E10185">
        <w:rPr>
          <w:rStyle w:val="Zag11"/>
          <w:rFonts w:ascii="Times New Roman" w:eastAsia="@Arial Unicode MS" w:hAnsi="Times New Roman" w:cs="Times New Roman"/>
          <w:sz w:val="24"/>
        </w:rPr>
        <w:t>Представленность</w:t>
      </w:r>
      <w:proofErr w:type="spellEnd"/>
      <w:r w:rsidRPr="00E10185">
        <w:rPr>
          <w:rStyle w:val="Zag11"/>
          <w:rFonts w:ascii="Times New Roman" w:eastAsia="@Arial Unicode MS" w:hAnsi="Times New Roman" w:cs="Times New Roman"/>
          <w:sz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D60FE"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r w:rsidRPr="00E10185">
        <w:rPr>
          <w:rStyle w:val="Zag11"/>
          <w:rFonts w:ascii="Times New Roman" w:eastAsia="@Arial Unicode MS" w:hAnsi="Times New Roman" w:cs="Times New Roman"/>
          <w:b/>
          <w:bCs/>
          <w:i/>
          <w:iCs/>
          <w:sz w:val="24"/>
        </w:rPr>
        <w:t xml:space="preserve">Литературоведческая пропедевтика </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rPr>
      </w:pPr>
      <w:r w:rsidRPr="00E10185">
        <w:rPr>
          <w:rStyle w:val="Zag11"/>
          <w:rFonts w:ascii="Times New Roman" w:eastAsia="@Arial Unicode MS" w:hAnsi="Times New Roman" w:cs="Times New Roman"/>
          <w:b/>
          <w:bCs/>
          <w:i/>
          <w:iCs/>
          <w:sz w:val="24"/>
        </w:rPr>
        <w:t>(практическое освоение)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gramStart"/>
      <w:r w:rsidRPr="00E10185">
        <w:rPr>
          <w:rStyle w:val="Zag11"/>
          <w:rFonts w:ascii="Times New Roman" w:eastAsia="@Arial Unicode MS" w:hAnsi="Times New Roman" w:cs="Times New Roman"/>
          <w:sz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gramStart"/>
      <w:r w:rsidRPr="00E10185">
        <w:rPr>
          <w:rStyle w:val="Zag11"/>
          <w:rFonts w:ascii="Times New Roman" w:eastAsia="@Arial Unicode MS" w:hAnsi="Times New Roman" w:cs="Times New Roman"/>
          <w:sz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proofErr w:type="gramStart"/>
      <w:r w:rsidRPr="00E10185">
        <w:rPr>
          <w:rStyle w:val="Zag11"/>
          <w:rFonts w:ascii="Times New Roman" w:eastAsia="@Arial Unicode MS" w:hAnsi="Times New Roman" w:cs="Times New Roman"/>
          <w:sz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lastRenderedPageBreak/>
        <w:t>Прозаическая и стихотворная речь: узнавание, различение, выделение особенностей стихотворного произведения (ритм, рифма).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Фольклор и авторские художественные произведения (различение).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Жанровое разнообразие произведений. Малые фольклорные формы (колыбельные песни, </w:t>
      </w:r>
      <w:proofErr w:type="spellStart"/>
      <w:r w:rsidRPr="00E10185">
        <w:rPr>
          <w:rStyle w:val="Zag11"/>
          <w:rFonts w:ascii="Times New Roman" w:eastAsia="@Arial Unicode MS" w:hAnsi="Times New Roman" w:cs="Times New Roman"/>
          <w:sz w:val="24"/>
        </w:rPr>
        <w:t>потешки</w:t>
      </w:r>
      <w:proofErr w:type="spellEnd"/>
      <w:r w:rsidRPr="00E10185">
        <w:rPr>
          <w:rStyle w:val="Zag11"/>
          <w:rFonts w:ascii="Times New Roman" w:eastAsia="@Arial Unicode MS" w:hAnsi="Times New Roman" w:cs="Times New Roman"/>
          <w:sz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D60FE" w:rsidRPr="00E01948" w:rsidRDefault="001D60FE" w:rsidP="00E01948">
      <w:pPr>
        <w:tabs>
          <w:tab w:val="left" w:leader="dot" w:pos="624"/>
        </w:tabs>
        <w:ind w:right="-1" w:firstLine="567"/>
        <w:jc w:val="both"/>
        <w:rPr>
          <w:rStyle w:val="Zag11"/>
          <w:rFonts w:ascii="Times New Roman" w:eastAsia="@Arial Unicode MS" w:hAnsi="Times New Roman" w:cs="Times New Roman"/>
        </w:rPr>
      </w:pPr>
      <w:r w:rsidRPr="00B25CF1">
        <w:rPr>
          <w:rStyle w:val="Zag11"/>
          <w:rFonts w:ascii="Times New Roman" w:eastAsia="@Arial Unicode MS" w:hAnsi="Times New Roman" w:cs="Times New Roman"/>
        </w:rPr>
        <w:t>Рассказ, стихотворение, басня — общее представление о жанре, особенностях построения и выразительных средствах.</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Творческая деятельность обучающихся (на основе литературных произведений)</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E10185">
        <w:rPr>
          <w:rStyle w:val="Zag11"/>
          <w:rFonts w:eastAsia="@Arial Unicode MS"/>
          <w:i w:val="0"/>
          <w:iCs w:val="0"/>
          <w:color w:val="auto"/>
          <w:lang w:val="ru-RU"/>
        </w:rPr>
        <w:t>инсценирование</w:t>
      </w:r>
      <w:proofErr w:type="spellEnd"/>
      <w:r w:rsidRPr="00E10185">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E10185">
        <w:rPr>
          <w:rStyle w:val="Zag11"/>
          <w:rFonts w:eastAsia="@Arial Unicode MS"/>
          <w:i w:val="0"/>
          <w:iCs w:val="0"/>
          <w:color w:val="auto"/>
          <w:lang w:val="ru-RU"/>
        </w:rPr>
        <w:t>этапности</w:t>
      </w:r>
      <w:proofErr w:type="spellEnd"/>
      <w:r w:rsidRPr="00E10185">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E10185">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10185">
        <w:rPr>
          <w:rStyle w:val="Zag11"/>
          <w:rFonts w:eastAsia="@Arial Unicode MS"/>
          <w:i w:val="0"/>
          <w:iCs w:val="0"/>
          <w:color w:val="auto"/>
          <w:lang w:val="ru-RU"/>
        </w:rPr>
        <w:t>.</w:t>
      </w:r>
    </w:p>
    <w:p w:rsidR="001D60FE" w:rsidRPr="00E10185" w:rsidRDefault="001D60FE" w:rsidP="001D60FE">
      <w:pPr>
        <w:pStyle w:val="Zag3"/>
        <w:tabs>
          <w:tab w:val="left" w:leader="dot" w:pos="624"/>
        </w:tabs>
        <w:spacing w:after="0" w:line="240" w:lineRule="auto"/>
        <w:ind w:right="-1"/>
        <w:jc w:val="left"/>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hanging="142"/>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2.2.2.3. Иностранный</w:t>
      </w:r>
      <w:r>
        <w:rPr>
          <w:rStyle w:val="Zag11"/>
          <w:rFonts w:eastAsia="@Arial Unicode MS"/>
          <w:color w:val="auto"/>
          <w:lang w:val="ru-RU"/>
        </w:rPr>
        <w:t xml:space="preserve"> (английский)</w:t>
      </w:r>
      <w:r w:rsidR="001D60FE" w:rsidRPr="00E10185">
        <w:rPr>
          <w:rStyle w:val="Zag11"/>
          <w:rFonts w:eastAsia="@Arial Unicode MS"/>
          <w:color w:val="auto"/>
          <w:lang w:val="ru-RU"/>
        </w:rPr>
        <w:t xml:space="preserve"> язык</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Предметное содержание речи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Знакомство. </w:t>
      </w:r>
      <w:r w:rsidRPr="00E10185">
        <w:rPr>
          <w:rStyle w:val="Zag11"/>
          <w:rFonts w:ascii="Times New Roman" w:eastAsia="@Arial Unicode MS"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Я и моя семья. </w:t>
      </w:r>
      <w:r w:rsidRPr="00E10185">
        <w:rPr>
          <w:rStyle w:val="Zag11"/>
          <w:rFonts w:ascii="Times New Roman" w:eastAsia="@Arial Unicode MS"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E10185">
        <w:rPr>
          <w:rStyle w:val="Zag11"/>
          <w:rFonts w:ascii="Times New Roman" w:eastAsia="@Arial Unicode MS" w:hAnsi="Times New Roman" w:cs="Times New Roman"/>
          <w:i/>
          <w:iCs/>
          <w:sz w:val="24"/>
          <w:szCs w:val="24"/>
        </w:rPr>
        <w:t>домашние обязанности</w:t>
      </w:r>
      <w:r w:rsidRPr="00E10185">
        <w:rPr>
          <w:rStyle w:val="Zag11"/>
          <w:rFonts w:ascii="Times New Roman" w:eastAsia="@Arial Unicode MS" w:hAnsi="Times New Roman" w:cs="Times New Roman"/>
          <w:sz w:val="24"/>
          <w:szCs w:val="24"/>
        </w:rPr>
        <w:t>)</w:t>
      </w:r>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sz w:val="24"/>
          <w:szCs w:val="24"/>
        </w:rPr>
        <w:t xml:space="preserve">Покупки в магазине: одежда, </w:t>
      </w:r>
      <w:r w:rsidRPr="00E10185">
        <w:rPr>
          <w:rStyle w:val="Zag11"/>
          <w:rFonts w:ascii="Times New Roman" w:eastAsia="@Arial Unicode MS" w:hAnsi="Times New Roman" w:cs="Times New Roman"/>
          <w:i/>
          <w:iCs/>
          <w:sz w:val="24"/>
          <w:szCs w:val="24"/>
        </w:rPr>
        <w:t xml:space="preserve">обувь, </w:t>
      </w:r>
      <w:r w:rsidRPr="00E10185">
        <w:rPr>
          <w:rStyle w:val="Zag11"/>
          <w:rFonts w:ascii="Times New Roman" w:eastAsia="@Arial Unicode MS" w:hAnsi="Times New Roman" w:cs="Times New Roman"/>
          <w:sz w:val="24"/>
          <w:szCs w:val="24"/>
        </w:rPr>
        <w:t>основные продукты питания. Любимая еда. Семейные праздники: день рождения, Новый год/Рождество. Подарки.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Мир моих увлечений. </w:t>
      </w:r>
      <w:r w:rsidRPr="00E10185">
        <w:rPr>
          <w:rStyle w:val="Zag11"/>
          <w:rFonts w:ascii="Times New Roman" w:eastAsia="@Arial Unicode MS" w:hAnsi="Times New Roman" w:cs="Times New Roman"/>
          <w:sz w:val="24"/>
          <w:szCs w:val="24"/>
        </w:rPr>
        <w:t xml:space="preserve">Мои любимые занятия. Виды спорта и спортивные игры. </w:t>
      </w:r>
      <w:r w:rsidRPr="00E10185">
        <w:rPr>
          <w:rStyle w:val="Zag11"/>
          <w:rFonts w:ascii="Times New Roman" w:eastAsia="@Arial Unicode MS" w:hAnsi="Times New Roman" w:cs="Times New Roman"/>
          <w:i/>
          <w:iCs/>
          <w:sz w:val="24"/>
          <w:szCs w:val="24"/>
        </w:rPr>
        <w:t xml:space="preserve">Мои любимые сказки. </w:t>
      </w:r>
      <w:r w:rsidRPr="00E10185">
        <w:rPr>
          <w:rStyle w:val="Zag11"/>
          <w:rFonts w:ascii="Times New Roman" w:eastAsia="@Arial Unicode MS" w:hAnsi="Times New Roman" w:cs="Times New Roman"/>
          <w:sz w:val="24"/>
          <w:szCs w:val="24"/>
        </w:rPr>
        <w:t xml:space="preserve">Выходной день </w:t>
      </w:r>
      <w:r w:rsidRPr="00E10185">
        <w:rPr>
          <w:rStyle w:val="Zag11"/>
          <w:rFonts w:ascii="Times New Roman" w:eastAsia="@Arial Unicode MS" w:hAnsi="Times New Roman" w:cs="Times New Roman"/>
          <w:i/>
          <w:iCs/>
          <w:sz w:val="24"/>
          <w:szCs w:val="24"/>
        </w:rPr>
        <w:t xml:space="preserve">(в зоопарке, цирке), </w:t>
      </w:r>
      <w:r w:rsidRPr="00E10185">
        <w:rPr>
          <w:rStyle w:val="Zag11"/>
          <w:rFonts w:ascii="Times New Roman" w:eastAsia="@Arial Unicode MS" w:hAnsi="Times New Roman" w:cs="Times New Roman"/>
          <w:sz w:val="24"/>
          <w:szCs w:val="24"/>
        </w:rPr>
        <w:t>каникулы.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Я и мои друзья. </w:t>
      </w:r>
      <w:r w:rsidRPr="00E10185">
        <w:rPr>
          <w:rStyle w:val="Zag11"/>
          <w:rFonts w:ascii="Times New Roman" w:eastAsia="@Arial Unicode MS" w:hAnsi="Times New Roman" w:cs="Times New Roman"/>
          <w:sz w:val="24"/>
          <w:szCs w:val="24"/>
        </w:rPr>
        <w:t xml:space="preserve">Имя, возраст, внешность, характер, увлечения/хобби. Совместные занятия. Письмо зарубежному другу. </w:t>
      </w:r>
      <w:proofErr w:type="gramStart"/>
      <w:r w:rsidRPr="00E10185">
        <w:rPr>
          <w:rStyle w:val="Zag11"/>
          <w:rFonts w:ascii="Times New Roman" w:eastAsia="@Arial Unicode MS" w:hAnsi="Times New Roman" w:cs="Times New Roman"/>
          <w:sz w:val="24"/>
          <w:szCs w:val="24"/>
        </w:rPr>
        <w:t>Любимое домашнее животное: имя, возраст, цвет, размер, характер, что умеет делать.</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Моя школа. </w:t>
      </w:r>
      <w:r w:rsidRPr="00E10185">
        <w:rPr>
          <w:rStyle w:val="Zag11"/>
          <w:rFonts w:ascii="Times New Roman" w:eastAsia="@Arial Unicode MS" w:hAnsi="Times New Roman" w:cs="Times New Roman"/>
          <w:sz w:val="24"/>
          <w:szCs w:val="24"/>
        </w:rPr>
        <w:t>Классная комната, учебные предметы, школьные принадлежности. Учебные занятия на уроках.</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Мир вокруг меня. </w:t>
      </w:r>
      <w:r w:rsidRPr="00E10185">
        <w:rPr>
          <w:rStyle w:val="Zag11"/>
          <w:rFonts w:ascii="Times New Roman" w:eastAsia="@Arial Unicode MS" w:hAnsi="Times New Roman" w:cs="Times New Roman"/>
          <w:sz w:val="24"/>
          <w:szCs w:val="24"/>
        </w:rPr>
        <w:t xml:space="preserve">Мой дом/квартира/комната: названия комнат, их размер, предметы мебели и интерьера. Природа. </w:t>
      </w:r>
      <w:r w:rsidRPr="00E10185">
        <w:rPr>
          <w:rStyle w:val="Zag11"/>
          <w:rFonts w:ascii="Times New Roman" w:eastAsia="@Arial Unicode MS" w:hAnsi="Times New Roman" w:cs="Times New Roman"/>
          <w:i/>
          <w:iCs/>
          <w:sz w:val="24"/>
          <w:szCs w:val="24"/>
        </w:rPr>
        <w:t xml:space="preserve">Дикие и домашние животные. </w:t>
      </w:r>
      <w:r w:rsidRPr="00E10185">
        <w:rPr>
          <w:rStyle w:val="Zag11"/>
          <w:rFonts w:ascii="Times New Roman" w:eastAsia="@Arial Unicode MS" w:hAnsi="Times New Roman" w:cs="Times New Roman"/>
          <w:sz w:val="24"/>
          <w:szCs w:val="24"/>
        </w:rPr>
        <w:t>Любимое время года. Погода.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Страна/страны изучаемого языка и родная страна. </w:t>
      </w:r>
      <w:r w:rsidRPr="00E10185">
        <w:rPr>
          <w:rStyle w:val="Zag11"/>
          <w:rFonts w:ascii="Times New Roman" w:eastAsia="@Arial Unicode MS" w:hAnsi="Times New Roman" w:cs="Times New Roman"/>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10185">
        <w:rPr>
          <w:rStyle w:val="Zag11"/>
          <w:rFonts w:ascii="Times New Roman" w:eastAsia="@Arial Unicode MS" w:hAnsi="Times New Roman" w:cs="Times New Roman"/>
          <w:i/>
          <w:iCs/>
          <w:sz w:val="24"/>
          <w:szCs w:val="24"/>
        </w:rPr>
        <w:t xml:space="preserve"> Небольшие произведения детского фольклора на изучаемом иностранном языке (рифмовки, стихи, песни, сказки).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lastRenderedPageBreak/>
        <w:t>Коммуникативные умения по видам речевой деятельности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sz w:val="24"/>
          <w:szCs w:val="24"/>
        </w:rPr>
        <w:t>В русле говорения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i/>
          <w:iCs/>
          <w:sz w:val="24"/>
          <w:szCs w:val="24"/>
        </w:rPr>
        <w:t>1. Диалогическая форма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Уметь вести: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·диалог-расспрос (запрос информации и ответ на него);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sz w:val="24"/>
          <w:szCs w:val="24"/>
        </w:rPr>
        <w:t>·диалог — побуждение к действию.</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i/>
          <w:iCs/>
          <w:sz w:val="24"/>
          <w:szCs w:val="24"/>
        </w:rPr>
        <w:t>2. Монологическая форма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Уметь пользоваться: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 xml:space="preserve">·основными коммуникативными типами речи: описание, рассказ, </w:t>
      </w:r>
      <w:r w:rsidRPr="00E10185">
        <w:rPr>
          <w:rStyle w:val="Zag11"/>
          <w:rFonts w:ascii="Times New Roman" w:eastAsia="@Arial Unicode MS" w:hAnsi="Times New Roman" w:cs="Times New Roman"/>
          <w:i/>
          <w:iCs/>
          <w:sz w:val="24"/>
          <w:szCs w:val="24"/>
        </w:rPr>
        <w:t>характеристика (персонажей)</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В русле </w:t>
      </w:r>
      <w:proofErr w:type="spellStart"/>
      <w:r w:rsidRPr="00E10185">
        <w:rPr>
          <w:rStyle w:val="Zag11"/>
          <w:rFonts w:ascii="Times New Roman" w:eastAsia="@Arial Unicode MS" w:hAnsi="Times New Roman" w:cs="Times New Roman"/>
          <w:b/>
          <w:bCs/>
          <w:sz w:val="24"/>
          <w:szCs w:val="24"/>
        </w:rPr>
        <w:t>аудирования</w:t>
      </w:r>
      <w:proofErr w:type="spell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Воспринимать на слух и понимать: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·речь учителя и одноклассников в процессе общения на уроке и вербально/</w:t>
      </w:r>
      <w:proofErr w:type="spellStart"/>
      <w:r w:rsidRPr="00E10185">
        <w:rPr>
          <w:rStyle w:val="Zag11"/>
          <w:rFonts w:ascii="Times New Roman" w:eastAsia="@Arial Unicode MS" w:hAnsi="Times New Roman" w:cs="Times New Roman"/>
          <w:sz w:val="24"/>
          <w:szCs w:val="24"/>
        </w:rPr>
        <w:t>невербально</w:t>
      </w:r>
      <w:proofErr w:type="spellEnd"/>
      <w:r w:rsidRPr="00E10185">
        <w:rPr>
          <w:rStyle w:val="Zag11"/>
          <w:rFonts w:ascii="Times New Roman" w:eastAsia="@Arial Unicode MS" w:hAnsi="Times New Roman" w:cs="Times New Roman"/>
          <w:sz w:val="24"/>
          <w:szCs w:val="24"/>
        </w:rPr>
        <w:t xml:space="preserve"> реагировать на </w:t>
      </w:r>
      <w:proofErr w:type="gramStart"/>
      <w:r w:rsidRPr="00E10185">
        <w:rPr>
          <w:rStyle w:val="Zag11"/>
          <w:rFonts w:ascii="Times New Roman" w:eastAsia="@Arial Unicode MS" w:hAnsi="Times New Roman" w:cs="Times New Roman"/>
          <w:sz w:val="24"/>
          <w:szCs w:val="24"/>
        </w:rPr>
        <w:t>услышанное</w:t>
      </w:r>
      <w:proofErr w:type="gramEnd"/>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В русле чтения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Читать: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·вслух небольшие тексты, построенные на изученном языковом материале;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В русле письма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Владеть: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·умением выписывать из текста слова, словосочетания и предложения;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·основами письменной речи: писать по образцу поздравление с праздником, короткое личное письмо.</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Языковые средства и навыки пользования ими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i/>
          <w:iCs/>
          <w:sz w:val="24"/>
          <w:szCs w:val="24"/>
        </w:rPr>
        <w:t>Английский язык</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Графика, каллиграфия, орфография. </w:t>
      </w:r>
      <w:r w:rsidRPr="00E10185">
        <w:rPr>
          <w:rStyle w:val="Zag11"/>
          <w:rFonts w:ascii="Times New Roman" w:eastAsia="@Arial Unicode MS" w:hAnsi="Times New Roman" w:cs="Times New Roman"/>
          <w:sz w:val="24"/>
          <w:szCs w:val="24"/>
        </w:rPr>
        <w:t xml:space="preserve">Все буквы английского алфавита. Основные буквосочетания. </w:t>
      </w:r>
      <w:proofErr w:type="spellStart"/>
      <w:proofErr w:type="gramStart"/>
      <w:r w:rsidRPr="00E10185">
        <w:rPr>
          <w:rStyle w:val="Zag11"/>
          <w:rFonts w:ascii="Times New Roman" w:eastAsia="@Arial Unicode MS" w:hAnsi="Times New Roman" w:cs="Times New Roman"/>
          <w:sz w:val="24"/>
          <w:szCs w:val="24"/>
        </w:rPr>
        <w:t>Звуко-буквенные</w:t>
      </w:r>
      <w:proofErr w:type="spellEnd"/>
      <w:proofErr w:type="gramEnd"/>
      <w:r w:rsidRPr="00E10185">
        <w:rPr>
          <w:rStyle w:val="Zag11"/>
          <w:rFonts w:ascii="Times New Roman" w:eastAsia="@Arial Unicode MS" w:hAnsi="Times New Roman" w:cs="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Фонетическая сторона речи. </w:t>
      </w:r>
      <w:r w:rsidRPr="00E10185">
        <w:rPr>
          <w:rStyle w:val="Zag11"/>
          <w:rFonts w:ascii="Times New Roman" w:eastAsia="@Arial Unicode MS" w:hAnsi="Times New Roman" w:cs="Times New Roman"/>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E10185">
        <w:rPr>
          <w:rStyle w:val="Zag11"/>
          <w:rFonts w:ascii="Times New Roman" w:eastAsia="@Arial Unicode MS" w:hAnsi="Times New Roman" w:cs="Times New Roman"/>
          <w:i/>
          <w:iCs/>
          <w:sz w:val="24"/>
          <w:szCs w:val="24"/>
        </w:rPr>
        <w:t>Связующее «</w:t>
      </w:r>
      <w:proofErr w:type="spellStart"/>
      <w:r w:rsidRPr="00E10185">
        <w:rPr>
          <w:rStyle w:val="Zag11"/>
          <w:rFonts w:ascii="Times New Roman" w:eastAsia="@Arial Unicode MS" w:hAnsi="Times New Roman" w:cs="Times New Roman"/>
          <w:i/>
          <w:iCs/>
          <w:sz w:val="24"/>
          <w:szCs w:val="24"/>
        </w:rPr>
        <w:t>r</w:t>
      </w:r>
      <w:proofErr w:type="spellEnd"/>
      <w:r w:rsidRPr="00E10185">
        <w:rPr>
          <w:rStyle w:val="Zag11"/>
          <w:rFonts w:ascii="Times New Roman" w:eastAsia="@Arial Unicode MS" w:hAnsi="Times New Roman" w:cs="Times New Roman"/>
          <w:i/>
          <w:iCs/>
          <w:sz w:val="24"/>
          <w:szCs w:val="24"/>
        </w:rPr>
        <w:t>» (</w:t>
      </w:r>
      <w:proofErr w:type="spellStart"/>
      <w:r w:rsidRPr="00E10185">
        <w:rPr>
          <w:rStyle w:val="Zag11"/>
          <w:rFonts w:ascii="Times New Roman" w:eastAsia="@Arial Unicode MS" w:hAnsi="Times New Roman" w:cs="Times New Roman"/>
          <w:i/>
          <w:iCs/>
          <w:sz w:val="24"/>
          <w:szCs w:val="24"/>
        </w:rPr>
        <w:t>thereis</w:t>
      </w:r>
      <w:proofErr w:type="spellEnd"/>
      <w:r w:rsidRPr="00E10185">
        <w:rPr>
          <w:rStyle w:val="Zag11"/>
          <w:rFonts w:ascii="Times New Roman" w:eastAsia="@Arial Unicode MS" w:hAnsi="Times New Roman" w:cs="Times New Roman"/>
          <w:i/>
          <w:iCs/>
          <w:sz w:val="24"/>
          <w:szCs w:val="24"/>
        </w:rPr>
        <w:t>/</w:t>
      </w:r>
      <w:proofErr w:type="spellStart"/>
      <w:r w:rsidRPr="00E10185">
        <w:rPr>
          <w:rStyle w:val="Zag11"/>
          <w:rFonts w:ascii="Times New Roman" w:eastAsia="@Arial Unicode MS" w:hAnsi="Times New Roman" w:cs="Times New Roman"/>
          <w:i/>
          <w:iCs/>
          <w:sz w:val="24"/>
          <w:szCs w:val="24"/>
        </w:rPr>
        <w:t>thereare</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sz w:val="24"/>
          <w:szCs w:val="24"/>
        </w:rPr>
        <w:t>Ударение в слове, фразе.</w:t>
      </w:r>
      <w:r w:rsidRPr="00E10185">
        <w:rPr>
          <w:rStyle w:val="Zag11"/>
          <w:rFonts w:ascii="Times New Roman" w:eastAsia="@Arial Unicode MS" w:hAnsi="Times New Roman" w:cs="Times New Roman"/>
          <w:i/>
          <w:iCs/>
          <w:sz w:val="24"/>
          <w:szCs w:val="24"/>
        </w:rPr>
        <w:t xml:space="preserve"> Отсутствие ударения на служебных словах (артиклях, союзах, предлогах). Членение предложений на смысловые группы.</w:t>
      </w:r>
      <w:r w:rsidRPr="00E10185">
        <w:rPr>
          <w:rStyle w:val="Zag11"/>
          <w:rFonts w:ascii="Times New Roman" w:eastAsia="@Arial Unicode MS" w:hAnsi="Times New Roman" w:cs="Times New Roman"/>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E10185">
        <w:rPr>
          <w:rStyle w:val="Zag11"/>
          <w:rFonts w:ascii="Times New Roman" w:eastAsia="@Arial Unicode MS" w:hAnsi="Times New Roman" w:cs="Times New Roman"/>
          <w:i/>
          <w:iCs/>
          <w:sz w:val="24"/>
          <w:szCs w:val="24"/>
        </w:rPr>
        <w:t>Интонация перечисления. Чтение по транскрипции изученных слов.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lastRenderedPageBreak/>
        <w:t xml:space="preserve">Лексическая сторона речи. </w:t>
      </w:r>
      <w:r w:rsidRPr="00E10185">
        <w:rPr>
          <w:rStyle w:val="Zag11"/>
          <w:rFonts w:ascii="Times New Roman" w:eastAsia="@Arial Unicode MS" w:hAnsi="Times New Roman" w:cs="Times New Roman"/>
          <w:sz w:val="24"/>
          <w:szCs w:val="24"/>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E10185">
        <w:rPr>
          <w:rStyle w:val="Zag11"/>
          <w:rFonts w:ascii="Times New Roman" w:eastAsia="@Arial Unicode MS" w:hAnsi="Times New Roman" w:cs="Times New Roman"/>
          <w:sz w:val="24"/>
          <w:szCs w:val="24"/>
        </w:rPr>
        <w:t>doctor</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film</w:t>
      </w:r>
      <w:proofErr w:type="spellEnd"/>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 xml:space="preserve">Начальное представление о способах словообразования: суффиксация (суффиксы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er</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or</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tion</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ist</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ful</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ly</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teen</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ty</w:t>
      </w:r>
      <w:proofErr w:type="spellEnd"/>
      <w:r w:rsidRPr="00E10185">
        <w:rPr>
          <w:rStyle w:val="Zag11"/>
          <w:rFonts w:ascii="Times New Roman" w:eastAsia="@Arial Unicode MS" w:hAnsi="Times New Roman" w:cs="Times New Roman"/>
          <w:i/>
          <w:iCs/>
          <w:sz w:val="24"/>
          <w:szCs w:val="24"/>
        </w:rPr>
        <w:t xml:space="preserve">, </w:t>
      </w:r>
      <w:r w:rsidRPr="00E10185">
        <w:rPr>
          <w:rStyle w:val="Zag11"/>
          <w:rFonts w:ascii="Times New Roman" w:eastAsia="@Arial Unicode MS" w:hAnsi="Times New Roman" w:cs="Times New Roman"/>
          <w:i/>
          <w:iCs/>
          <w:sz w:val="24"/>
          <w:szCs w:val="24"/>
        </w:rPr>
        <w:noBreakHyphen/>
      </w:r>
      <w:proofErr w:type="spellStart"/>
      <w:r w:rsidRPr="00E10185">
        <w:rPr>
          <w:rStyle w:val="Zag11"/>
          <w:rFonts w:ascii="Times New Roman" w:eastAsia="@Arial Unicode MS" w:hAnsi="Times New Roman" w:cs="Times New Roman"/>
          <w:i/>
          <w:iCs/>
          <w:sz w:val="24"/>
          <w:szCs w:val="24"/>
        </w:rPr>
        <w:t>th</w:t>
      </w:r>
      <w:proofErr w:type="spellEnd"/>
      <w:r w:rsidRPr="00E10185">
        <w:rPr>
          <w:rStyle w:val="Zag11"/>
          <w:rFonts w:ascii="Times New Roman" w:eastAsia="@Arial Unicode MS" w:hAnsi="Times New Roman" w:cs="Times New Roman"/>
          <w:i/>
          <w:iCs/>
          <w:sz w:val="24"/>
          <w:szCs w:val="24"/>
        </w:rPr>
        <w:t>), словосложение (</w:t>
      </w:r>
      <w:proofErr w:type="spellStart"/>
      <w:r w:rsidRPr="00E10185">
        <w:rPr>
          <w:rStyle w:val="Zag11"/>
          <w:rFonts w:ascii="Times New Roman" w:eastAsia="@Arial Unicode MS" w:hAnsi="Times New Roman" w:cs="Times New Roman"/>
          <w:i/>
          <w:iCs/>
          <w:sz w:val="24"/>
          <w:szCs w:val="24"/>
        </w:rPr>
        <w:t>postcard</w:t>
      </w:r>
      <w:proofErr w:type="spellEnd"/>
      <w:r w:rsidRPr="00E10185">
        <w:rPr>
          <w:rStyle w:val="Zag11"/>
          <w:rFonts w:ascii="Times New Roman" w:eastAsia="@Arial Unicode MS" w:hAnsi="Times New Roman" w:cs="Times New Roman"/>
          <w:i/>
          <w:iCs/>
          <w:sz w:val="24"/>
          <w:szCs w:val="24"/>
        </w:rPr>
        <w:t>), конверсия (</w:t>
      </w:r>
      <w:proofErr w:type="spellStart"/>
      <w:r w:rsidRPr="00E10185">
        <w:rPr>
          <w:rStyle w:val="Zag11"/>
          <w:rFonts w:ascii="Times New Roman" w:eastAsia="@Arial Unicode MS" w:hAnsi="Times New Roman" w:cs="Times New Roman"/>
          <w:i/>
          <w:iCs/>
          <w:sz w:val="24"/>
          <w:szCs w:val="24"/>
        </w:rPr>
        <w:t>play</w:t>
      </w:r>
      <w:proofErr w:type="spellEnd"/>
      <w:r w:rsidRPr="00E10185">
        <w:rPr>
          <w:rStyle w:val="Zag11"/>
          <w:rFonts w:ascii="Times New Roman" w:eastAsia="@Arial Unicode MS" w:hAnsi="Times New Roman" w:cs="Times New Roman"/>
          <w:i/>
          <w:iCs/>
          <w:sz w:val="24"/>
          <w:szCs w:val="24"/>
        </w:rPr>
        <w:t xml:space="preserve"> — </w:t>
      </w:r>
      <w:proofErr w:type="spellStart"/>
      <w:r w:rsidRPr="00E10185">
        <w:rPr>
          <w:rStyle w:val="Zag11"/>
          <w:rFonts w:ascii="Times New Roman" w:eastAsia="@Arial Unicode MS" w:hAnsi="Times New Roman" w:cs="Times New Roman"/>
          <w:i/>
          <w:iCs/>
          <w:sz w:val="24"/>
          <w:szCs w:val="24"/>
        </w:rPr>
        <w:t>toplay</w:t>
      </w:r>
      <w:proofErr w:type="spellEnd"/>
      <w:r w:rsidRPr="00E10185">
        <w:rPr>
          <w:rStyle w:val="Zag11"/>
          <w:rFonts w:ascii="Times New Roman" w:eastAsia="@Arial Unicode MS" w:hAnsi="Times New Roman" w:cs="Times New Roman"/>
          <w:i/>
          <w:iCs/>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Грамматическая сторона речи. </w:t>
      </w:r>
      <w:r w:rsidRPr="00E10185">
        <w:rPr>
          <w:rStyle w:val="Zag11"/>
          <w:rFonts w:ascii="Times New Roman" w:eastAsia="@Arial Unicode MS" w:hAnsi="Times New Roman" w:cs="Times New Roman"/>
          <w:sz w:val="24"/>
          <w:szCs w:val="24"/>
        </w:rPr>
        <w:t xml:space="preserve">Основные коммуникативные типы предложений: </w:t>
      </w:r>
      <w:proofErr w:type="gramStart"/>
      <w:r w:rsidRPr="00E10185">
        <w:rPr>
          <w:rStyle w:val="Zag11"/>
          <w:rFonts w:ascii="Times New Roman" w:eastAsia="@Arial Unicode MS" w:hAnsi="Times New Roman" w:cs="Times New Roman"/>
          <w:sz w:val="24"/>
          <w:szCs w:val="24"/>
        </w:rPr>
        <w:t>повествовательное</w:t>
      </w:r>
      <w:proofErr w:type="gramEnd"/>
      <w:r w:rsidRPr="00E10185">
        <w:rPr>
          <w:rStyle w:val="Zag11"/>
          <w:rFonts w:ascii="Times New Roman" w:eastAsia="@Arial Unicode MS" w:hAnsi="Times New Roman" w:cs="Times New Roman"/>
          <w:sz w:val="24"/>
          <w:szCs w:val="24"/>
        </w:rPr>
        <w:t xml:space="preserve">, вопросительное, побудительное. Общий и специальный вопросы. Вопросительные слова: </w:t>
      </w:r>
      <w:proofErr w:type="spellStart"/>
      <w:r w:rsidRPr="00E10185">
        <w:rPr>
          <w:rStyle w:val="Zag11"/>
          <w:rFonts w:ascii="Times New Roman" w:eastAsia="@Arial Unicode MS" w:hAnsi="Times New Roman" w:cs="Times New Roman"/>
          <w:sz w:val="24"/>
          <w:szCs w:val="24"/>
        </w:rPr>
        <w:t>what</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who</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when</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where</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why</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how</w:t>
      </w:r>
      <w:proofErr w:type="spellEnd"/>
      <w:r w:rsidRPr="00E10185">
        <w:rPr>
          <w:rStyle w:val="Zag11"/>
          <w:rFonts w:ascii="Times New Roman" w:eastAsia="@Arial Unicode MS" w:hAnsi="Times New Roman" w:cs="Times New Roman"/>
          <w:sz w:val="24"/>
          <w:szCs w:val="24"/>
        </w:rPr>
        <w:t xml:space="preserve">. Порядок слов в предложении. Утвердительные и отрицательные предложения. </w:t>
      </w:r>
      <w:proofErr w:type="gramStart"/>
      <w:r w:rsidRPr="00E10185">
        <w:rPr>
          <w:rStyle w:val="Zag11"/>
          <w:rFonts w:ascii="Times New Roman" w:eastAsia="@Arial Unicode MS" w:hAnsi="Times New Roman" w:cs="Times New Roman"/>
          <w:sz w:val="24"/>
          <w:szCs w:val="24"/>
        </w:rPr>
        <w:t>Простое предложение с простым глагольным сказуемым (</w:t>
      </w:r>
      <w:proofErr w:type="spellStart"/>
      <w:r w:rsidRPr="00E10185">
        <w:rPr>
          <w:rStyle w:val="Zag11"/>
          <w:rFonts w:ascii="Times New Roman" w:eastAsia="@Arial Unicode MS" w:hAnsi="Times New Roman" w:cs="Times New Roman"/>
          <w:sz w:val="24"/>
          <w:szCs w:val="24"/>
        </w:rPr>
        <w:t>HespeaksEnglish</w:t>
      </w:r>
      <w:proofErr w:type="spellEnd"/>
      <w:r w:rsidRPr="00E10185">
        <w:rPr>
          <w:rStyle w:val="Zag11"/>
          <w:rFonts w:ascii="Times New Roman" w:eastAsia="@Arial Unicode MS" w:hAnsi="Times New Roman" w:cs="Times New Roman"/>
          <w:sz w:val="24"/>
          <w:szCs w:val="24"/>
        </w:rPr>
        <w:t>.), составным именным (</w:t>
      </w:r>
      <w:proofErr w:type="spellStart"/>
      <w:r w:rsidRPr="00E10185">
        <w:rPr>
          <w:rStyle w:val="Zag11"/>
          <w:rFonts w:ascii="Times New Roman" w:eastAsia="@Arial Unicode MS" w:hAnsi="Times New Roman" w:cs="Times New Roman"/>
          <w:sz w:val="24"/>
          <w:szCs w:val="24"/>
        </w:rPr>
        <w:t>Myfamilyisbig</w:t>
      </w:r>
      <w:proofErr w:type="spellEnd"/>
      <w:r w:rsidRPr="00E10185">
        <w:rPr>
          <w:rStyle w:val="Zag11"/>
          <w:rFonts w:ascii="Times New Roman" w:eastAsia="@Arial Unicode MS" w:hAnsi="Times New Roman" w:cs="Times New Roman"/>
          <w:sz w:val="24"/>
          <w:szCs w:val="24"/>
        </w:rPr>
        <w:t xml:space="preserve">.) и составным глагольным (I </w:t>
      </w:r>
      <w:proofErr w:type="spellStart"/>
      <w:r w:rsidRPr="00E10185">
        <w:rPr>
          <w:rStyle w:val="Zag11"/>
          <w:rFonts w:ascii="Times New Roman" w:eastAsia="@Arial Unicode MS" w:hAnsi="Times New Roman" w:cs="Times New Roman"/>
          <w:sz w:val="24"/>
          <w:szCs w:val="24"/>
        </w:rPr>
        <w:t>liketodance</w:t>
      </w:r>
      <w:proofErr w:type="spellEnd"/>
      <w:r w:rsidRPr="00E10185">
        <w:rPr>
          <w:rStyle w:val="Zag11"/>
          <w:rFonts w:ascii="Times New Roman" w:eastAsia="@Arial Unicode MS" w:hAnsi="Times New Roman" w:cs="Times New Roman"/>
          <w:sz w:val="24"/>
          <w:szCs w:val="24"/>
        </w:rPr>
        <w:t>.</w:t>
      </w:r>
      <w:proofErr w:type="gramEnd"/>
      <w:r w:rsidRPr="00E10185">
        <w:rPr>
          <w:rStyle w:val="Zag11"/>
          <w:rFonts w:ascii="Times New Roman" w:eastAsia="@Arial Unicode MS" w:hAnsi="Times New Roman" w:cs="Times New Roman"/>
          <w:sz w:val="24"/>
          <w:szCs w:val="24"/>
        </w:rPr>
        <w:t xml:space="preserve"> </w:t>
      </w:r>
      <w:proofErr w:type="spellStart"/>
      <w:proofErr w:type="gramStart"/>
      <w:r w:rsidRPr="00E10185">
        <w:rPr>
          <w:rStyle w:val="Zag11"/>
          <w:rFonts w:ascii="Times New Roman" w:eastAsia="@Arial Unicode MS" w:hAnsi="Times New Roman" w:cs="Times New Roman"/>
          <w:sz w:val="24"/>
          <w:szCs w:val="24"/>
        </w:rPr>
        <w:t>Shecanskatewell</w:t>
      </w:r>
      <w:proofErr w:type="spellEnd"/>
      <w:r w:rsidRPr="00E10185">
        <w:rPr>
          <w:rStyle w:val="Zag11"/>
          <w:rFonts w:ascii="Times New Roman" w:eastAsia="@Arial Unicode MS" w:hAnsi="Times New Roman" w:cs="Times New Roman"/>
          <w:sz w:val="24"/>
          <w:szCs w:val="24"/>
        </w:rPr>
        <w:t>.) сказуемым.</w:t>
      </w:r>
      <w:proofErr w:type="gramEnd"/>
      <w:r w:rsidRPr="00E10185">
        <w:rPr>
          <w:rStyle w:val="Zag11"/>
          <w:rFonts w:ascii="Times New Roman" w:eastAsia="@Arial Unicode MS" w:hAnsi="Times New Roman" w:cs="Times New Roman"/>
          <w:sz w:val="24"/>
          <w:szCs w:val="24"/>
        </w:rPr>
        <w:t xml:space="preserve"> Побудительные предложения в утвердительной (</w:t>
      </w:r>
      <w:proofErr w:type="spellStart"/>
      <w:r w:rsidRPr="00E10185">
        <w:rPr>
          <w:rStyle w:val="Zag11"/>
          <w:rFonts w:ascii="Times New Roman" w:eastAsia="@Arial Unicode MS" w:hAnsi="Times New Roman" w:cs="Times New Roman"/>
          <w:sz w:val="24"/>
          <w:szCs w:val="24"/>
        </w:rPr>
        <w:t>Helpme</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please</w:t>
      </w:r>
      <w:proofErr w:type="spellEnd"/>
      <w:r w:rsidRPr="00E10185">
        <w:rPr>
          <w:rStyle w:val="Zag11"/>
          <w:rFonts w:ascii="Times New Roman" w:eastAsia="@Arial Unicode MS" w:hAnsi="Times New Roman" w:cs="Times New Roman"/>
          <w:sz w:val="24"/>
          <w:szCs w:val="24"/>
        </w:rPr>
        <w:t>.) и отрицательной (</w:t>
      </w:r>
      <w:proofErr w:type="spellStart"/>
      <w:r w:rsidRPr="00E10185">
        <w:rPr>
          <w:rStyle w:val="Zag11"/>
          <w:rFonts w:ascii="Times New Roman" w:eastAsia="@Arial Unicode MS" w:hAnsi="Times New Roman" w:cs="Times New Roman"/>
          <w:sz w:val="24"/>
          <w:szCs w:val="24"/>
        </w:rPr>
        <w:t>Don’tbelate</w:t>
      </w:r>
      <w:proofErr w:type="spellEnd"/>
      <w:r w:rsidRPr="00E10185">
        <w:rPr>
          <w:rStyle w:val="Zag11"/>
          <w:rFonts w:ascii="Times New Roman" w:eastAsia="@Arial Unicode MS" w:hAnsi="Times New Roman" w:cs="Times New Roman"/>
          <w:sz w:val="24"/>
          <w:szCs w:val="24"/>
        </w:rPr>
        <w:t xml:space="preserve">!) формах. </w:t>
      </w:r>
      <w:proofErr w:type="gramStart"/>
      <w:r w:rsidRPr="00E10185">
        <w:rPr>
          <w:rStyle w:val="Zag11"/>
          <w:rFonts w:ascii="Times New Roman" w:eastAsia="@Arial Unicode MS" w:hAnsi="Times New Roman" w:cs="Times New Roman"/>
          <w:i/>
          <w:iCs/>
          <w:sz w:val="24"/>
          <w:szCs w:val="24"/>
        </w:rPr>
        <w:t>Безличные предложения в настоящем времени (</w:t>
      </w:r>
      <w:proofErr w:type="spellStart"/>
      <w:r w:rsidRPr="00E10185">
        <w:rPr>
          <w:rStyle w:val="Zag11"/>
          <w:rFonts w:ascii="Times New Roman" w:eastAsia="@Arial Unicode MS" w:hAnsi="Times New Roman" w:cs="Times New Roman"/>
          <w:i/>
          <w:iCs/>
          <w:sz w:val="24"/>
          <w:szCs w:val="24"/>
        </w:rPr>
        <w:t>Itiscold</w:t>
      </w:r>
      <w:proofErr w:type="spellEnd"/>
      <w:r w:rsidRPr="00E10185">
        <w:rPr>
          <w:rStyle w:val="Zag11"/>
          <w:rFonts w:ascii="Times New Roman" w:eastAsia="@Arial Unicode MS" w:hAnsi="Times New Roman" w:cs="Times New Roman"/>
          <w:i/>
          <w:iCs/>
          <w:sz w:val="24"/>
          <w:szCs w:val="24"/>
        </w:rPr>
        <w:t>.</w:t>
      </w:r>
      <w:proofErr w:type="gramEnd"/>
      <w:r w:rsidRPr="00E10185">
        <w:rPr>
          <w:rStyle w:val="Zag11"/>
          <w:rFonts w:ascii="Times New Roman" w:eastAsia="@Arial Unicode MS" w:hAnsi="Times New Roman" w:cs="Times New Roman"/>
          <w:i/>
          <w:iCs/>
          <w:sz w:val="24"/>
          <w:szCs w:val="24"/>
        </w:rPr>
        <w:t xml:space="preserve"> </w:t>
      </w:r>
      <w:proofErr w:type="spellStart"/>
      <w:proofErr w:type="gramStart"/>
      <w:r w:rsidRPr="00E10185">
        <w:rPr>
          <w:rStyle w:val="Zag11"/>
          <w:rFonts w:ascii="Times New Roman" w:eastAsia="@Arial Unicode MS" w:hAnsi="Times New Roman" w:cs="Times New Roman"/>
          <w:i/>
          <w:iCs/>
          <w:sz w:val="24"/>
          <w:szCs w:val="24"/>
        </w:rPr>
        <w:t>It’sfiveo’clock</w:t>
      </w:r>
      <w:proofErr w:type="spellEnd"/>
      <w:r w:rsidRPr="00E10185">
        <w:rPr>
          <w:rStyle w:val="Zag11"/>
          <w:rFonts w:ascii="Times New Roman" w:eastAsia="@Arial Unicode MS" w:hAnsi="Times New Roman" w:cs="Times New Roman"/>
          <w:i/>
          <w:iCs/>
          <w:sz w:val="24"/>
          <w:szCs w:val="24"/>
        </w:rPr>
        <w:t>.).</w:t>
      </w:r>
      <w:proofErr w:type="gramEnd"/>
      <w:r w:rsidRPr="00E10185">
        <w:rPr>
          <w:rStyle w:val="Zag11"/>
          <w:rFonts w:ascii="Times New Roman" w:eastAsia="@Arial Unicode MS" w:hAnsi="Times New Roman" w:cs="Times New Roman"/>
          <w:sz w:val="24"/>
          <w:szCs w:val="24"/>
        </w:rPr>
        <w:t xml:space="preserve"> Предложения с оборотом </w:t>
      </w:r>
      <w:proofErr w:type="spellStart"/>
      <w:r w:rsidRPr="00E10185">
        <w:rPr>
          <w:rStyle w:val="Zag11"/>
          <w:rFonts w:ascii="Times New Roman" w:eastAsia="@Arial Unicode MS" w:hAnsi="Times New Roman" w:cs="Times New Roman"/>
          <w:sz w:val="24"/>
          <w:szCs w:val="24"/>
        </w:rPr>
        <w:t>there</w:t>
      </w:r>
      <w:proofErr w:type="spellEnd"/>
      <w:r w:rsidRPr="00E10185">
        <w:rPr>
          <w:rStyle w:val="Zag11"/>
          <w:rFonts w:ascii="Times New Roman" w:eastAsia="@Arial Unicode MS" w:hAnsi="Times New Roman" w:cs="Times New Roman"/>
          <w:sz w:val="24"/>
          <w:szCs w:val="24"/>
        </w:rPr>
        <w:t>·</w:t>
      </w:r>
      <w:proofErr w:type="spellStart"/>
      <w:r w:rsidRPr="00E10185">
        <w:rPr>
          <w:rStyle w:val="Zag11"/>
          <w:rFonts w:ascii="Times New Roman" w:eastAsia="@Arial Unicode MS" w:hAnsi="Times New Roman" w:cs="Times New Roman"/>
          <w:sz w:val="24"/>
          <w:szCs w:val="24"/>
        </w:rPr>
        <w:t>is</w:t>
      </w:r>
      <w:proofErr w:type="spellEnd"/>
      <w:r w:rsidRPr="00E10185">
        <w:rPr>
          <w:rStyle w:val="Zag11"/>
          <w:rFonts w:ascii="Times New Roman" w:eastAsia="@Arial Unicode MS" w:hAnsi="Times New Roman" w:cs="Times New Roman"/>
          <w:sz w:val="24"/>
          <w:szCs w:val="24"/>
        </w:rPr>
        <w:t>/</w:t>
      </w:r>
      <w:proofErr w:type="spellStart"/>
      <w:r w:rsidRPr="00E10185">
        <w:rPr>
          <w:rStyle w:val="Zag11"/>
          <w:rFonts w:ascii="Times New Roman" w:eastAsia="@Arial Unicode MS" w:hAnsi="Times New Roman" w:cs="Times New Roman"/>
          <w:sz w:val="24"/>
          <w:szCs w:val="24"/>
        </w:rPr>
        <w:t>there</w:t>
      </w:r>
      <w:proofErr w:type="spellEnd"/>
      <w:r w:rsidRPr="00E10185">
        <w:rPr>
          <w:rStyle w:val="Zag11"/>
          <w:rFonts w:ascii="Times New Roman" w:eastAsia="@Arial Unicode MS" w:hAnsi="Times New Roman" w:cs="Times New Roman"/>
          <w:sz w:val="24"/>
          <w:szCs w:val="24"/>
        </w:rPr>
        <w:t>·</w:t>
      </w:r>
      <w:proofErr w:type="spellStart"/>
      <w:r w:rsidRPr="00E10185">
        <w:rPr>
          <w:rStyle w:val="Zag11"/>
          <w:rFonts w:ascii="Times New Roman" w:eastAsia="@Arial Unicode MS" w:hAnsi="Times New Roman" w:cs="Times New Roman"/>
          <w:sz w:val="24"/>
          <w:szCs w:val="24"/>
        </w:rPr>
        <w:t>are</w:t>
      </w:r>
      <w:proofErr w:type="spellEnd"/>
      <w:r w:rsidRPr="00E10185">
        <w:rPr>
          <w:rStyle w:val="Zag11"/>
          <w:rFonts w:ascii="Times New Roman" w:eastAsia="@Arial Unicode MS" w:hAnsi="Times New Roman" w:cs="Times New Roman"/>
          <w:sz w:val="24"/>
          <w:szCs w:val="24"/>
        </w:rPr>
        <w:t xml:space="preserve">. Простые распространённые предложения. Предложения с однородными членами. </w:t>
      </w:r>
      <w:r w:rsidRPr="00E10185">
        <w:rPr>
          <w:rStyle w:val="Zag11"/>
          <w:rFonts w:ascii="Times New Roman" w:eastAsia="@Arial Unicode MS" w:hAnsi="Times New Roman" w:cs="Times New Roman"/>
          <w:i/>
          <w:iCs/>
          <w:sz w:val="24"/>
          <w:szCs w:val="24"/>
        </w:rPr>
        <w:t xml:space="preserve">Сложносочинённые предложения с союзами and и </w:t>
      </w:r>
      <w:proofErr w:type="spellStart"/>
      <w:r w:rsidRPr="00E10185">
        <w:rPr>
          <w:rStyle w:val="Zag11"/>
          <w:rFonts w:ascii="Times New Roman" w:eastAsia="@Arial Unicode MS" w:hAnsi="Times New Roman" w:cs="Times New Roman"/>
          <w:i/>
          <w:iCs/>
          <w:sz w:val="24"/>
          <w:szCs w:val="24"/>
        </w:rPr>
        <w:t>but.Сложноподчинённые</w:t>
      </w:r>
      <w:proofErr w:type="spellEnd"/>
      <w:r w:rsidRPr="00E10185">
        <w:rPr>
          <w:rStyle w:val="Zag11"/>
          <w:rFonts w:ascii="Times New Roman" w:eastAsia="@Arial Unicode MS" w:hAnsi="Times New Roman" w:cs="Times New Roman"/>
          <w:i/>
          <w:iCs/>
          <w:sz w:val="24"/>
          <w:szCs w:val="24"/>
        </w:rPr>
        <w:t xml:space="preserve"> предложения с </w:t>
      </w:r>
      <w:proofErr w:type="spellStart"/>
      <w:r w:rsidRPr="00E10185">
        <w:rPr>
          <w:rStyle w:val="Zag11"/>
          <w:rFonts w:ascii="Times New Roman" w:eastAsia="@Arial Unicode MS" w:hAnsi="Times New Roman" w:cs="Times New Roman"/>
          <w:i/>
          <w:iCs/>
          <w:sz w:val="24"/>
          <w:szCs w:val="24"/>
        </w:rPr>
        <w:t>because</w:t>
      </w:r>
      <w:proofErr w:type="spellEnd"/>
      <w:r w:rsidRPr="00E10185">
        <w:rPr>
          <w:rStyle w:val="Zag11"/>
          <w:rFonts w:ascii="Times New Roman" w:eastAsia="@Arial Unicode MS" w:hAnsi="Times New Roman" w:cs="Times New Roman"/>
          <w:i/>
          <w:iCs/>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Правильные и неправильные глаголы в </w:t>
      </w:r>
      <w:proofErr w:type="spellStart"/>
      <w:r w:rsidRPr="00E10185">
        <w:rPr>
          <w:rStyle w:val="Zag11"/>
          <w:rFonts w:ascii="Times New Roman" w:eastAsia="@Arial Unicode MS" w:hAnsi="Times New Roman" w:cs="Times New Roman"/>
          <w:sz w:val="24"/>
          <w:szCs w:val="24"/>
        </w:rPr>
        <w:t>Present</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Future</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PastSimple</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Indefinite</w:t>
      </w:r>
      <w:proofErr w:type="spellEnd"/>
      <w:r w:rsidRPr="00E10185">
        <w:rPr>
          <w:rStyle w:val="Zag11"/>
          <w:rFonts w:ascii="Times New Roman" w:eastAsia="@Arial Unicode MS" w:hAnsi="Times New Roman" w:cs="Times New Roman"/>
          <w:sz w:val="24"/>
          <w:szCs w:val="24"/>
        </w:rPr>
        <w:t xml:space="preserve">). Неопределённая форма глагола. Глагол-связка </w:t>
      </w:r>
      <w:proofErr w:type="spellStart"/>
      <w:r w:rsidRPr="00E10185">
        <w:rPr>
          <w:rStyle w:val="Zag11"/>
          <w:rFonts w:ascii="Times New Roman" w:eastAsia="@Arial Unicode MS" w:hAnsi="Times New Roman" w:cs="Times New Roman"/>
          <w:sz w:val="24"/>
          <w:szCs w:val="24"/>
        </w:rPr>
        <w:t>tobe</w:t>
      </w:r>
      <w:proofErr w:type="spellEnd"/>
      <w:r w:rsidRPr="00E10185">
        <w:rPr>
          <w:rStyle w:val="Zag11"/>
          <w:rFonts w:ascii="Times New Roman" w:eastAsia="@Arial Unicode MS" w:hAnsi="Times New Roman" w:cs="Times New Roman"/>
          <w:sz w:val="24"/>
          <w:szCs w:val="24"/>
        </w:rPr>
        <w:t xml:space="preserve">. Модальные глаголы </w:t>
      </w:r>
      <w:proofErr w:type="spellStart"/>
      <w:r w:rsidRPr="00E10185">
        <w:rPr>
          <w:rStyle w:val="Zag11"/>
          <w:rFonts w:ascii="Times New Roman" w:eastAsia="@Arial Unicode MS" w:hAnsi="Times New Roman" w:cs="Times New Roman"/>
          <w:sz w:val="24"/>
          <w:szCs w:val="24"/>
        </w:rPr>
        <w:t>can</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may</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must</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i/>
          <w:iCs/>
          <w:sz w:val="24"/>
          <w:szCs w:val="24"/>
        </w:rPr>
        <w:t>haveto</w:t>
      </w:r>
      <w:proofErr w:type="spellEnd"/>
      <w:r w:rsidRPr="00E10185">
        <w:rPr>
          <w:rStyle w:val="Zag11"/>
          <w:rFonts w:ascii="Times New Roman" w:eastAsia="@Arial Unicode MS" w:hAnsi="Times New Roman" w:cs="Times New Roman"/>
          <w:sz w:val="24"/>
          <w:szCs w:val="24"/>
        </w:rPr>
        <w:t xml:space="preserve">. Глагольные конструкции </w:t>
      </w:r>
      <w:proofErr w:type="spellStart"/>
      <w:r w:rsidRPr="00E10185">
        <w:rPr>
          <w:rStyle w:val="Zag11"/>
          <w:rFonts w:ascii="Times New Roman" w:eastAsia="@Arial Unicode MS" w:hAnsi="Times New Roman" w:cs="Times New Roman"/>
          <w:sz w:val="24"/>
          <w:szCs w:val="24"/>
        </w:rPr>
        <w:t>I’dliketo</w:t>
      </w:r>
      <w:proofErr w:type="spellEnd"/>
      <w:r w:rsidRPr="00E10185">
        <w:rPr>
          <w:rStyle w:val="Zag11"/>
          <w:rFonts w:ascii="Times New Roman" w:eastAsia="@Arial Unicode MS" w:hAnsi="Times New Roman" w:cs="Times New Roman"/>
          <w:sz w:val="24"/>
          <w:szCs w:val="24"/>
        </w:rPr>
        <w:sym w:font="Symbol" w:char="F0BC"/>
      </w:r>
      <w:r w:rsidRPr="00E10185">
        <w:rPr>
          <w:rStyle w:val="Zag11"/>
          <w:rFonts w:ascii="Times New Roman" w:eastAsia="@Arial Unicode MS" w:hAnsi="Times New Roman" w:cs="Times New Roman"/>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Прилагательные в положительной, сравнительной и превосходной степени, образованные по правилам и исключения.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sz w:val="24"/>
          <w:szCs w:val="24"/>
        </w:rPr>
        <w:t>Местоимения: личные (в именительном и объектном падежах), притяжательные, вопросительные, указательные (</w:t>
      </w:r>
      <w:proofErr w:type="spellStart"/>
      <w:r w:rsidRPr="00E10185">
        <w:rPr>
          <w:rStyle w:val="Zag11"/>
          <w:rFonts w:ascii="Times New Roman" w:eastAsia="@Arial Unicode MS" w:hAnsi="Times New Roman" w:cs="Times New Roman"/>
          <w:sz w:val="24"/>
          <w:szCs w:val="24"/>
        </w:rPr>
        <w:t>this</w:t>
      </w:r>
      <w:proofErr w:type="spellEnd"/>
      <w:r w:rsidRPr="00E10185">
        <w:rPr>
          <w:rStyle w:val="Zag11"/>
          <w:rFonts w:ascii="Times New Roman" w:eastAsia="@Arial Unicode MS" w:hAnsi="Times New Roman" w:cs="Times New Roman"/>
          <w:sz w:val="24"/>
          <w:szCs w:val="24"/>
        </w:rPr>
        <w:t>/</w:t>
      </w:r>
      <w:proofErr w:type="spellStart"/>
      <w:r w:rsidRPr="00E10185">
        <w:rPr>
          <w:rStyle w:val="Zag11"/>
          <w:rFonts w:ascii="Times New Roman" w:eastAsia="@Arial Unicode MS" w:hAnsi="Times New Roman" w:cs="Times New Roman"/>
          <w:sz w:val="24"/>
          <w:szCs w:val="24"/>
        </w:rPr>
        <w:t>these</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that</w:t>
      </w:r>
      <w:proofErr w:type="spellEnd"/>
      <w:r w:rsidRPr="00E10185">
        <w:rPr>
          <w:rStyle w:val="Zag11"/>
          <w:rFonts w:ascii="Times New Roman" w:eastAsia="@Arial Unicode MS" w:hAnsi="Times New Roman" w:cs="Times New Roman"/>
          <w:sz w:val="24"/>
          <w:szCs w:val="24"/>
        </w:rPr>
        <w:t>/</w:t>
      </w:r>
      <w:proofErr w:type="spellStart"/>
      <w:r w:rsidRPr="00E10185">
        <w:rPr>
          <w:rStyle w:val="Zag11"/>
          <w:rFonts w:ascii="Times New Roman" w:eastAsia="@Arial Unicode MS" w:hAnsi="Times New Roman" w:cs="Times New Roman"/>
          <w:sz w:val="24"/>
          <w:szCs w:val="24"/>
        </w:rPr>
        <w:t>those</w:t>
      </w:r>
      <w:proofErr w:type="spellEnd"/>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неопределённые (</w:t>
      </w:r>
      <w:proofErr w:type="spellStart"/>
      <w:r w:rsidRPr="00E10185">
        <w:rPr>
          <w:rStyle w:val="Zag11"/>
          <w:rFonts w:ascii="Times New Roman" w:eastAsia="@Arial Unicode MS" w:hAnsi="Times New Roman" w:cs="Times New Roman"/>
          <w:i/>
          <w:iCs/>
          <w:sz w:val="24"/>
          <w:szCs w:val="24"/>
        </w:rPr>
        <w:t>some</w:t>
      </w:r>
      <w:proofErr w:type="spellEnd"/>
      <w:r w:rsidRPr="00E10185">
        <w:rPr>
          <w:rStyle w:val="Zag11"/>
          <w:rFonts w:ascii="Times New Roman" w:eastAsia="@Arial Unicode MS" w:hAnsi="Times New Roman" w:cs="Times New Roman"/>
          <w:i/>
          <w:iCs/>
          <w:sz w:val="24"/>
          <w:szCs w:val="24"/>
        </w:rPr>
        <w:t xml:space="preserve">, </w:t>
      </w:r>
      <w:proofErr w:type="spellStart"/>
      <w:r w:rsidRPr="00E10185">
        <w:rPr>
          <w:rStyle w:val="Zag11"/>
          <w:rFonts w:ascii="Times New Roman" w:eastAsia="@Arial Unicode MS" w:hAnsi="Times New Roman" w:cs="Times New Roman"/>
          <w:i/>
          <w:iCs/>
          <w:sz w:val="24"/>
          <w:szCs w:val="24"/>
        </w:rPr>
        <w:t>any</w:t>
      </w:r>
      <w:proofErr w:type="spellEnd"/>
      <w:r w:rsidRPr="00E10185">
        <w:rPr>
          <w:rStyle w:val="Zag11"/>
          <w:rFonts w:ascii="Times New Roman" w:eastAsia="@Arial Unicode MS" w:hAnsi="Times New Roman" w:cs="Times New Roman"/>
          <w:i/>
          <w:iCs/>
          <w:sz w:val="24"/>
          <w:szCs w:val="24"/>
        </w:rPr>
        <w:t xml:space="preserve"> — некоторые случаи употребления).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spellStart"/>
      <w:r w:rsidRPr="00E10185">
        <w:rPr>
          <w:rStyle w:val="Zag11"/>
          <w:rFonts w:ascii="Times New Roman" w:eastAsia="@Arial Unicode MS" w:hAnsi="Times New Roman" w:cs="Times New Roman"/>
          <w:i/>
          <w:iCs/>
          <w:sz w:val="24"/>
          <w:szCs w:val="24"/>
        </w:rPr>
        <w:t>Наречиявремени</w:t>
      </w:r>
      <w:proofErr w:type="spellEnd"/>
      <w:r w:rsidRPr="00E10185">
        <w:rPr>
          <w:rStyle w:val="Zag11"/>
          <w:rFonts w:ascii="Times New Roman" w:eastAsia="@Arial Unicode MS" w:hAnsi="Times New Roman" w:cs="Times New Roman"/>
          <w:i/>
          <w:iCs/>
          <w:sz w:val="24"/>
          <w:szCs w:val="24"/>
          <w:lang w:val="en-US"/>
        </w:rPr>
        <w:t xml:space="preserve"> (yesterday, tomorrow, never, usually, often, sometimes). </w:t>
      </w:r>
      <w:r w:rsidRPr="00E10185">
        <w:rPr>
          <w:rStyle w:val="Zag11"/>
          <w:rFonts w:ascii="Times New Roman" w:eastAsia="@Arial Unicode MS" w:hAnsi="Times New Roman" w:cs="Times New Roman"/>
          <w:i/>
          <w:iCs/>
          <w:sz w:val="24"/>
          <w:szCs w:val="24"/>
        </w:rPr>
        <w:t>Наречия степени (</w:t>
      </w:r>
      <w:proofErr w:type="spellStart"/>
      <w:r w:rsidRPr="00E10185">
        <w:rPr>
          <w:rStyle w:val="Zag11"/>
          <w:rFonts w:ascii="Times New Roman" w:eastAsia="@Arial Unicode MS" w:hAnsi="Times New Roman" w:cs="Times New Roman"/>
          <w:i/>
          <w:iCs/>
          <w:sz w:val="24"/>
          <w:szCs w:val="24"/>
        </w:rPr>
        <w:t>much</w:t>
      </w:r>
      <w:proofErr w:type="spellEnd"/>
      <w:r w:rsidRPr="00E10185">
        <w:rPr>
          <w:rStyle w:val="Zag11"/>
          <w:rFonts w:ascii="Times New Roman" w:eastAsia="@Arial Unicode MS" w:hAnsi="Times New Roman" w:cs="Times New Roman"/>
          <w:i/>
          <w:iCs/>
          <w:sz w:val="24"/>
          <w:szCs w:val="24"/>
        </w:rPr>
        <w:t xml:space="preserve">, </w:t>
      </w:r>
      <w:proofErr w:type="spellStart"/>
      <w:r w:rsidRPr="00E10185">
        <w:rPr>
          <w:rStyle w:val="Zag11"/>
          <w:rFonts w:ascii="Times New Roman" w:eastAsia="@Arial Unicode MS" w:hAnsi="Times New Roman" w:cs="Times New Roman"/>
          <w:i/>
          <w:iCs/>
          <w:sz w:val="24"/>
          <w:szCs w:val="24"/>
        </w:rPr>
        <w:t>little</w:t>
      </w:r>
      <w:proofErr w:type="spellEnd"/>
      <w:r w:rsidRPr="00E10185">
        <w:rPr>
          <w:rStyle w:val="Zag11"/>
          <w:rFonts w:ascii="Times New Roman" w:eastAsia="@Arial Unicode MS" w:hAnsi="Times New Roman" w:cs="Times New Roman"/>
          <w:i/>
          <w:iCs/>
          <w:sz w:val="24"/>
          <w:szCs w:val="24"/>
        </w:rPr>
        <w:t xml:space="preserve">, </w:t>
      </w:r>
      <w:proofErr w:type="spellStart"/>
      <w:r w:rsidRPr="00E10185">
        <w:rPr>
          <w:rStyle w:val="Zag11"/>
          <w:rFonts w:ascii="Times New Roman" w:eastAsia="@Arial Unicode MS" w:hAnsi="Times New Roman" w:cs="Times New Roman"/>
          <w:i/>
          <w:iCs/>
          <w:sz w:val="24"/>
          <w:szCs w:val="24"/>
        </w:rPr>
        <w:t>very</w:t>
      </w:r>
      <w:proofErr w:type="spellEnd"/>
      <w:r w:rsidRPr="00E10185">
        <w:rPr>
          <w:rStyle w:val="Zag11"/>
          <w:rFonts w:ascii="Times New Roman" w:eastAsia="@Arial Unicode MS" w:hAnsi="Times New Roman" w:cs="Times New Roman"/>
          <w:i/>
          <w:iCs/>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Количественные числительные (до 100), порядковые числительные (до 30).</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lang w:val="en-US"/>
        </w:rPr>
      </w:pPr>
      <w:proofErr w:type="spellStart"/>
      <w:r w:rsidRPr="00E10185">
        <w:rPr>
          <w:rStyle w:val="Zag11"/>
          <w:rFonts w:ascii="Times New Roman" w:eastAsia="@Arial Unicode MS" w:hAnsi="Times New Roman" w:cs="Times New Roman"/>
          <w:sz w:val="24"/>
          <w:szCs w:val="24"/>
        </w:rPr>
        <w:t>Наиболееупотребительныепредлоги</w:t>
      </w:r>
      <w:proofErr w:type="spellEnd"/>
      <w:r w:rsidRPr="00E10185">
        <w:rPr>
          <w:rStyle w:val="Zag11"/>
          <w:rFonts w:ascii="Times New Roman" w:eastAsia="@Arial Unicode MS" w:hAnsi="Times New Roman" w:cs="Times New Roman"/>
          <w:sz w:val="24"/>
          <w:szCs w:val="24"/>
          <w:lang w:val="en-US"/>
        </w:rPr>
        <w:t>: in, on, at, into, to, from, of, with.</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lang w:val="en-US"/>
        </w:rPr>
      </w:pP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proofErr w:type="spellStart"/>
      <w:r w:rsidRPr="00E10185">
        <w:rPr>
          <w:rStyle w:val="Zag11"/>
          <w:rFonts w:ascii="Times New Roman" w:eastAsia="@Arial Unicode MS" w:hAnsi="Times New Roman" w:cs="Times New Roman"/>
          <w:b/>
          <w:bCs/>
          <w:i/>
          <w:iCs/>
          <w:sz w:val="24"/>
          <w:szCs w:val="24"/>
        </w:rPr>
        <w:t>Социокультурная</w:t>
      </w:r>
      <w:proofErr w:type="spellEnd"/>
      <w:r w:rsidRPr="00E10185">
        <w:rPr>
          <w:rStyle w:val="Zag11"/>
          <w:rFonts w:ascii="Times New Roman" w:eastAsia="@Arial Unicode MS" w:hAnsi="Times New Roman" w:cs="Times New Roman"/>
          <w:b/>
          <w:bCs/>
          <w:i/>
          <w:iCs/>
          <w:sz w:val="24"/>
          <w:szCs w:val="24"/>
        </w:rPr>
        <w:t xml:space="preserve"> осведомлённость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Специальные учебные умения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Младшие школьники овладевают следующими специальными (предметными) учебными умениями и навыками: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lastRenderedPageBreak/>
        <w:t>·пользоваться двуязычным словарём учебника (в том числе транскрипцией), компьютерным словарём и экранным переводом отдельных слов;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·пользоваться справочным материалом, представленным в виде таблиц, схем, правил;</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·вести словарь (словарную тетрадь);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·систематизировать слова, например по тематическому принципу;</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·пользоваться языковой догадкой, например при опознавании интернационализмов;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·делать обобщения на основе структурно-функциональных схем простого предложения;</w:t>
      </w:r>
    </w:p>
    <w:p w:rsidR="001D60FE" w:rsidRPr="00E01948" w:rsidRDefault="001D60FE" w:rsidP="00E01948">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·опознавать грамматические явления, отсутствующие в родном языке, например артикли.</w:t>
      </w:r>
    </w:p>
    <w:p w:rsidR="001D60FE" w:rsidRPr="00E10185" w:rsidRDefault="001D60FE" w:rsidP="001D60FE">
      <w:pPr>
        <w:tabs>
          <w:tab w:val="left" w:leader="dot" w:pos="624"/>
        </w:tabs>
        <w:spacing w:after="0"/>
        <w:ind w:right="-1" w:firstLine="567"/>
        <w:jc w:val="center"/>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b/>
          <w:bCs/>
          <w:i/>
          <w:iCs/>
          <w:sz w:val="24"/>
          <w:szCs w:val="24"/>
        </w:rPr>
        <w:t>Общеучебные умения и универсальные учебные действия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 процессе изучения курса «Иностранный язык» младшие школьники: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·совершенствуют </w:t>
      </w:r>
      <w:proofErr w:type="spellStart"/>
      <w:r w:rsidRPr="00E10185">
        <w:rPr>
          <w:rStyle w:val="Zag11"/>
          <w:rFonts w:ascii="Times New Roman" w:eastAsia="@Arial Unicode MS" w:hAnsi="Times New Roman" w:cs="Times New Roman"/>
          <w:sz w:val="24"/>
          <w:szCs w:val="24"/>
        </w:rPr>
        <w:t>общеречевые</w:t>
      </w:r>
      <w:proofErr w:type="spellEnd"/>
      <w:r w:rsidRPr="00E10185">
        <w:rPr>
          <w:rStyle w:val="Zag11"/>
          <w:rFonts w:ascii="Times New Roman" w:eastAsia="@Arial Unicode MS" w:hAnsi="Times New Roman" w:cs="Times New Roman"/>
          <w:sz w:val="24"/>
          <w:szCs w:val="24"/>
        </w:rPr>
        <w:t xml:space="preserve"> коммуникативные умения, </w:t>
      </w:r>
      <w:proofErr w:type="gramStart"/>
      <w:r w:rsidRPr="00E10185">
        <w:rPr>
          <w:rStyle w:val="Zag11"/>
          <w:rFonts w:ascii="Times New Roman" w:eastAsia="@Arial Unicode MS" w:hAnsi="Times New Roman" w:cs="Times New Roman"/>
          <w:sz w:val="24"/>
          <w:szCs w:val="24"/>
        </w:rPr>
        <w:t>например</w:t>
      </w:r>
      <w:proofErr w:type="gramEnd"/>
      <w:r w:rsidRPr="00E10185">
        <w:rPr>
          <w:rStyle w:val="Zag11"/>
          <w:rFonts w:ascii="Times New Roman" w:eastAsia="@Arial Unicode MS" w:hAnsi="Times New Roman" w:cs="Times New Roman"/>
          <w:sz w:val="24"/>
          <w:szCs w:val="24"/>
        </w:rPr>
        <w:t xml:space="preserve"> начинать и завершать разговор, используя речевые клише; поддерживать беседу, задавая вопросы и переспрашивая;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·учатся осуществлять самоконтроль, самооценку;</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·учатся самостоятельно выполнять задания с использованием компьютера (при наличии </w:t>
      </w:r>
      <w:proofErr w:type="spellStart"/>
      <w:r w:rsidRPr="00E10185">
        <w:rPr>
          <w:rStyle w:val="Zag11"/>
          <w:rFonts w:ascii="Times New Roman" w:eastAsia="@Arial Unicode MS" w:hAnsi="Times New Roman" w:cs="Times New Roman"/>
          <w:sz w:val="24"/>
          <w:szCs w:val="24"/>
        </w:rPr>
        <w:t>мультимедийного</w:t>
      </w:r>
      <w:proofErr w:type="spellEnd"/>
      <w:r w:rsidRPr="00E10185">
        <w:rPr>
          <w:rStyle w:val="Zag11"/>
          <w:rFonts w:ascii="Times New Roman" w:eastAsia="@Arial Unicode MS" w:hAnsi="Times New Roman" w:cs="Times New Roman"/>
          <w:sz w:val="24"/>
          <w:szCs w:val="24"/>
        </w:rPr>
        <w:t xml:space="preserve"> приложения).</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 xml:space="preserve">Общеучебные и специальные учебные умения, а также </w:t>
      </w:r>
      <w:proofErr w:type="spellStart"/>
      <w:r w:rsidRPr="00E10185">
        <w:rPr>
          <w:rStyle w:val="Zag11"/>
          <w:rFonts w:eastAsia="@Arial Unicode MS"/>
          <w:i w:val="0"/>
          <w:iCs w:val="0"/>
          <w:color w:val="auto"/>
          <w:lang w:val="ru-RU"/>
        </w:rPr>
        <w:t>социокультурная</w:t>
      </w:r>
      <w:proofErr w:type="spellEnd"/>
      <w:r w:rsidRPr="00E10185">
        <w:rPr>
          <w:rStyle w:val="Zag11"/>
          <w:rFonts w:eastAsia="@Arial Unicode MS"/>
          <w:i w:val="0"/>
          <w:iCs w:val="0"/>
          <w:color w:val="auto"/>
          <w:lang w:val="ru-RU"/>
        </w:rPr>
        <w:t xml:space="preserve"> осведомлённость приобретаются учащимися в процессе формирования коммуникативных умений в основных видах речевой деятельности. Поэтому они </w:t>
      </w:r>
      <w:r w:rsidRPr="00E10185">
        <w:rPr>
          <w:rStyle w:val="Zag11"/>
          <w:rFonts w:eastAsia="@Arial Unicode MS"/>
          <w:b/>
          <w:bCs/>
          <w:i w:val="0"/>
          <w:iCs w:val="0"/>
          <w:color w:val="auto"/>
          <w:lang w:val="ru-RU"/>
        </w:rPr>
        <w:t xml:space="preserve">не выделяются </w:t>
      </w:r>
      <w:r w:rsidRPr="00E10185">
        <w:rPr>
          <w:rStyle w:val="Zag11"/>
          <w:rFonts w:eastAsia="@Arial Unicode MS"/>
          <w:i w:val="0"/>
          <w:iCs w:val="0"/>
          <w:color w:val="auto"/>
          <w:lang w:val="ru-RU"/>
        </w:rPr>
        <w:t>отдельно в тематическом планировании.</w:t>
      </w:r>
    </w:p>
    <w:p w:rsidR="001D60FE" w:rsidRPr="00E10185" w:rsidRDefault="001D60FE" w:rsidP="001D60FE">
      <w:pPr>
        <w:pStyle w:val="Zag3"/>
        <w:tabs>
          <w:tab w:val="left" w:leader="dot" w:pos="624"/>
        </w:tabs>
        <w:spacing w:after="0" w:line="240" w:lineRule="auto"/>
        <w:ind w:right="-1" w:firstLine="567"/>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firstLine="142"/>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2.2.2.4. Математика</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Числа и величины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 xml:space="preserve">Измерение величин; сравнение и упорядочение величин. </w:t>
      </w:r>
      <w:proofErr w:type="gramStart"/>
      <w:r w:rsidRPr="00E10185">
        <w:rPr>
          <w:rStyle w:val="Zag11"/>
          <w:rFonts w:ascii="Times New Roman" w:eastAsia="@Arial Unicode MS" w:hAnsi="Times New Roman" w:cs="Times New Roman"/>
          <w:b w:val="0"/>
          <w:bCs w:val="0"/>
          <w:i w:val="0"/>
          <w:iCs w:val="0"/>
          <w:color w:val="auto"/>
          <w:sz w:val="24"/>
          <w:szCs w:val="24"/>
          <w:lang w:val="ru-RU"/>
        </w:rPr>
        <w:t>Единицы массы (грамм, килограмм, центнер, тонна), вместимости (литр), времени (секунда, минута, час).</w:t>
      </w:r>
      <w:proofErr w:type="gramEnd"/>
      <w:r w:rsidRPr="00E10185">
        <w:rPr>
          <w:rStyle w:val="Zag11"/>
          <w:rFonts w:ascii="Times New Roman" w:eastAsia="@Arial Unicode MS" w:hAnsi="Times New Roman" w:cs="Times New Roman"/>
          <w:b w:val="0"/>
          <w:bCs w:val="0"/>
          <w:i w:val="0"/>
          <w:iCs w:val="0"/>
          <w:color w:val="auto"/>
          <w:sz w:val="24"/>
          <w:szCs w:val="24"/>
          <w:lang w:val="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Арифметические действия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w:t>
      </w:r>
      <w:r w:rsidRPr="00E10185">
        <w:rPr>
          <w:rStyle w:val="Zag11"/>
          <w:rFonts w:ascii="Times New Roman" w:eastAsia="@Arial Unicode MS" w:hAnsi="Times New Roman" w:cs="Times New Roman"/>
          <w:sz w:val="24"/>
          <w:szCs w:val="24"/>
        </w:rPr>
        <w:lastRenderedPageBreak/>
        <w:t>группировка слагаемых в сумме, множителей в произведении; умножение суммы и разности на число).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Алгоритмы письменного сложения, вычитания, умножения и деления многозначных чисел. </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Работа с текстовыми задачами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Решение текстовых задач арифметическим способом. Задачи, содержащие отношения «больше (меньше) </w:t>
      </w:r>
      <w:proofErr w:type="gramStart"/>
      <w:r w:rsidRPr="00E10185">
        <w:rPr>
          <w:rStyle w:val="Zag11"/>
          <w:rFonts w:ascii="Times New Roman" w:eastAsia="@Arial Unicode MS" w:hAnsi="Times New Roman" w:cs="Times New Roman"/>
          <w:sz w:val="24"/>
          <w:szCs w:val="24"/>
        </w:rPr>
        <w:t>на</w:t>
      </w:r>
      <w:proofErr w:type="gramEnd"/>
      <w:r w:rsidRPr="00E10185">
        <w:rPr>
          <w:rStyle w:val="Zag11"/>
          <w:rFonts w:ascii="Times New Roman" w:eastAsia="@Arial Unicode MS" w:hAnsi="Times New Roman" w:cs="Times New Roman"/>
          <w:sz w:val="24"/>
          <w:szCs w:val="24"/>
        </w:rPr>
        <w:sym w:font="Symbol" w:char="F0BC"/>
      </w:r>
      <w:r w:rsidRPr="00E10185">
        <w:rPr>
          <w:rStyle w:val="Zag11"/>
          <w:rFonts w:ascii="Times New Roman" w:eastAsia="@Arial Unicode MS" w:hAnsi="Times New Roman" w:cs="Times New Roman"/>
          <w:sz w:val="24"/>
          <w:szCs w:val="24"/>
        </w:rPr>
        <w:t>», «больше (меньше) в</w:t>
      </w:r>
      <w:r w:rsidRPr="00E10185">
        <w:rPr>
          <w:rStyle w:val="Zag11"/>
          <w:rFonts w:ascii="Times New Roman" w:eastAsia="@Arial Unicode MS" w:hAnsi="Times New Roman" w:cs="Times New Roman"/>
          <w:sz w:val="24"/>
          <w:szCs w:val="24"/>
        </w:rPr>
        <w:sym w:font="Symbol" w:char="F0BC"/>
      </w:r>
      <w:r w:rsidRPr="00E10185">
        <w:rPr>
          <w:rStyle w:val="Zag11"/>
          <w:rFonts w:ascii="Times New Roman" w:eastAsia="@Arial Unicode MS" w:hAnsi="Times New Roman" w:cs="Times New Roman"/>
          <w:sz w:val="24"/>
          <w:szCs w:val="24"/>
        </w:rPr>
        <w:t xml:space="preserve">». </w:t>
      </w:r>
      <w:proofErr w:type="gramStart"/>
      <w:r w:rsidRPr="00E10185">
        <w:rPr>
          <w:rStyle w:val="Zag11"/>
          <w:rFonts w:ascii="Times New Roman" w:eastAsia="@Arial Unicode MS" w:hAnsi="Times New Roman" w:cs="Times New Roman"/>
          <w:sz w:val="24"/>
          <w:szCs w:val="24"/>
        </w:rPr>
        <w:t xml:space="preserve">Зависимости между величинами, характеризующими процессы движения, работы, </w:t>
      </w:r>
      <w:proofErr w:type="spellStart"/>
      <w:r w:rsidRPr="00E10185">
        <w:rPr>
          <w:rStyle w:val="Zag11"/>
          <w:rFonts w:ascii="Times New Roman" w:eastAsia="@Arial Unicode MS" w:hAnsi="Times New Roman" w:cs="Times New Roman"/>
          <w:sz w:val="24"/>
          <w:szCs w:val="24"/>
        </w:rPr>
        <w:t>купли</w:t>
      </w:r>
      <w:r w:rsidRPr="00E10185">
        <w:rPr>
          <w:rStyle w:val="Zag11"/>
          <w:rFonts w:ascii="Times New Roman" w:eastAsia="@Arial Unicode MS" w:hAnsi="Times New Roman" w:cs="Times New Roman"/>
          <w:sz w:val="24"/>
          <w:szCs w:val="24"/>
        </w:rPr>
        <w:noBreakHyphen/>
        <w:t>продажи</w:t>
      </w:r>
      <w:proofErr w:type="spellEnd"/>
      <w:r w:rsidRPr="00E10185">
        <w:rPr>
          <w:rStyle w:val="Zag11"/>
          <w:rFonts w:ascii="Times New Roman" w:eastAsia="@Arial Unicode MS" w:hAnsi="Times New Roman" w:cs="Times New Roman"/>
          <w:sz w:val="24"/>
          <w:szCs w:val="24"/>
        </w:rPr>
        <w:t xml:space="preserve">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E10185">
        <w:rPr>
          <w:rStyle w:val="Zag11"/>
          <w:rFonts w:ascii="Times New Roman" w:eastAsia="@Arial Unicode MS" w:hAnsi="Times New Roman" w:cs="Times New Roman"/>
          <w:sz w:val="24"/>
          <w:szCs w:val="24"/>
        </w:rPr>
        <w:t xml:space="preserve"> Представление текста задачи (схема, таблица, диаграмма и другие модели).</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Задачи на нахождение доли целого и целого по его доле.</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Пространственные отношения. Геометрические фигуры</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 xml:space="preserve">Взаимное расположение предметов в пространстве и на плоскости (выше—ниже, слева—справа, сверху—снизу, ближе—дальше, </w:t>
      </w:r>
      <w:proofErr w:type="gramStart"/>
      <w:r w:rsidRPr="00E10185">
        <w:rPr>
          <w:rStyle w:val="Zag11"/>
          <w:rFonts w:ascii="Times New Roman" w:eastAsia="@Arial Unicode MS" w:hAnsi="Times New Roman" w:cs="Times New Roman"/>
          <w:b w:val="0"/>
          <w:bCs w:val="0"/>
          <w:i w:val="0"/>
          <w:iCs w:val="0"/>
          <w:color w:val="auto"/>
          <w:sz w:val="24"/>
          <w:szCs w:val="24"/>
          <w:lang w:val="ru-RU"/>
        </w:rPr>
        <w:t>между</w:t>
      </w:r>
      <w:proofErr w:type="gramEnd"/>
      <w:r w:rsidRPr="00E10185">
        <w:rPr>
          <w:rStyle w:val="Zag11"/>
          <w:rFonts w:ascii="Times New Roman" w:eastAsia="@Arial Unicode MS" w:hAnsi="Times New Roman" w:cs="Times New Roman"/>
          <w:b w:val="0"/>
          <w:bCs w:val="0"/>
          <w:i w:val="0"/>
          <w:iCs w:val="0"/>
          <w:color w:val="auto"/>
          <w:sz w:val="24"/>
          <w:szCs w:val="24"/>
          <w:lang w:val="ru-RU"/>
        </w:rPr>
        <w:t xml:space="preserve"> и пр.). </w:t>
      </w:r>
      <w:proofErr w:type="gramStart"/>
      <w:r w:rsidRPr="00E10185">
        <w:rPr>
          <w:rStyle w:val="Zag11"/>
          <w:rFonts w:ascii="Times New Roman" w:eastAsia="@Arial Unicode MS" w:hAnsi="Times New Roman" w:cs="Times New Roman"/>
          <w:b w:val="0"/>
          <w:bCs w:val="0"/>
          <w:i w:val="0"/>
          <w:iCs w:val="0"/>
          <w:color w:val="auto"/>
          <w:sz w:val="24"/>
          <w:szCs w:val="24"/>
          <w:lang w:val="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E10185">
        <w:rPr>
          <w:rStyle w:val="Zag11"/>
          <w:rFonts w:ascii="Times New Roman" w:eastAsia="@Arial Unicode MS" w:hAnsi="Times New Roman" w:cs="Times New Roman"/>
          <w:b w:val="0"/>
          <w:bCs w:val="0"/>
          <w:i w:val="0"/>
          <w:iCs w:val="0"/>
          <w:color w:val="auto"/>
          <w:sz w:val="24"/>
          <w:szCs w:val="24"/>
          <w:lang w:val="ru-RU"/>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Геометрические величины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Геометрические величины и их измерение. Измерение длины отрезка. Единицы длины (</w:t>
      </w:r>
      <w:proofErr w:type="gramStart"/>
      <w:r w:rsidRPr="00E10185">
        <w:rPr>
          <w:rStyle w:val="Zag11"/>
          <w:rFonts w:ascii="Times New Roman" w:eastAsia="@Arial Unicode MS" w:hAnsi="Times New Roman" w:cs="Times New Roman"/>
          <w:sz w:val="24"/>
          <w:szCs w:val="24"/>
        </w:rPr>
        <w:t>мм</w:t>
      </w:r>
      <w:proofErr w:type="gramEnd"/>
      <w:r w:rsidRPr="00E10185">
        <w:rPr>
          <w:rStyle w:val="Zag11"/>
          <w:rFonts w:ascii="Times New Roman" w:eastAsia="@Arial Unicode MS" w:hAnsi="Times New Roman" w:cs="Times New Roman"/>
          <w:sz w:val="24"/>
          <w:szCs w:val="24"/>
        </w:rPr>
        <w:t>, см, дм, м, км). Периметр. Вычисление периметра многоугольника.</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Площадь геометрической фигуры. Единицы площади (см</w:t>
      </w:r>
      <w:proofErr w:type="gramStart"/>
      <w:r w:rsidRPr="00E10185">
        <w:rPr>
          <w:rStyle w:val="Zag11"/>
          <w:rFonts w:ascii="Times New Roman" w:eastAsia="@Arial Unicode MS" w:hAnsi="Times New Roman" w:cs="Times New Roman"/>
          <w:b w:val="0"/>
          <w:bCs w:val="0"/>
          <w:i w:val="0"/>
          <w:iCs w:val="0"/>
          <w:color w:val="auto"/>
          <w:sz w:val="24"/>
          <w:szCs w:val="24"/>
          <w:vertAlign w:val="superscript"/>
          <w:lang w:val="ru-RU"/>
        </w:rPr>
        <w:t>2</w:t>
      </w:r>
      <w:proofErr w:type="gramEnd"/>
      <w:r w:rsidRPr="00E10185">
        <w:rPr>
          <w:rStyle w:val="Zag11"/>
          <w:rFonts w:ascii="Times New Roman" w:eastAsia="@Arial Unicode MS" w:hAnsi="Times New Roman" w:cs="Times New Roman"/>
          <w:b w:val="0"/>
          <w:bCs w:val="0"/>
          <w:i w:val="0"/>
          <w:iCs w:val="0"/>
          <w:color w:val="auto"/>
          <w:sz w:val="24"/>
          <w:szCs w:val="24"/>
          <w:lang w:val="ru-RU"/>
        </w:rPr>
        <w:t>, дм</w:t>
      </w:r>
      <w:r w:rsidRPr="00E10185">
        <w:rPr>
          <w:rStyle w:val="Zag11"/>
          <w:rFonts w:ascii="Times New Roman" w:eastAsia="@Arial Unicode MS" w:hAnsi="Times New Roman" w:cs="Times New Roman"/>
          <w:b w:val="0"/>
          <w:bCs w:val="0"/>
          <w:i w:val="0"/>
          <w:iCs w:val="0"/>
          <w:color w:val="auto"/>
          <w:sz w:val="24"/>
          <w:szCs w:val="24"/>
          <w:vertAlign w:val="superscript"/>
          <w:lang w:val="ru-RU"/>
        </w:rPr>
        <w:t>2</w:t>
      </w:r>
      <w:r w:rsidRPr="00E10185">
        <w:rPr>
          <w:rStyle w:val="Zag11"/>
          <w:rFonts w:ascii="Times New Roman" w:eastAsia="@Arial Unicode MS" w:hAnsi="Times New Roman" w:cs="Times New Roman"/>
          <w:b w:val="0"/>
          <w:bCs w:val="0"/>
          <w:i w:val="0"/>
          <w:iCs w:val="0"/>
          <w:color w:val="auto"/>
          <w:sz w:val="24"/>
          <w:szCs w:val="24"/>
          <w:lang w:val="ru-RU"/>
        </w:rPr>
        <w:t>, м</w:t>
      </w:r>
      <w:r w:rsidRPr="00E10185">
        <w:rPr>
          <w:rStyle w:val="Zag11"/>
          <w:rFonts w:ascii="Times New Roman" w:eastAsia="@Arial Unicode MS" w:hAnsi="Times New Roman" w:cs="Times New Roman"/>
          <w:b w:val="0"/>
          <w:bCs w:val="0"/>
          <w:i w:val="0"/>
          <w:iCs w:val="0"/>
          <w:color w:val="auto"/>
          <w:sz w:val="24"/>
          <w:szCs w:val="24"/>
          <w:vertAlign w:val="superscript"/>
          <w:lang w:val="ru-RU"/>
        </w:rPr>
        <w:t>2</w:t>
      </w:r>
      <w:r w:rsidRPr="00E10185">
        <w:rPr>
          <w:rStyle w:val="Zag11"/>
          <w:rFonts w:ascii="Times New Roman" w:eastAsia="@Arial Unicode MS" w:hAnsi="Times New Roman" w:cs="Times New Roman"/>
          <w:b w:val="0"/>
          <w:bCs w:val="0"/>
          <w:i w:val="0"/>
          <w:iCs w:val="0"/>
          <w:color w:val="auto"/>
          <w:sz w:val="24"/>
          <w:szCs w:val="24"/>
          <w:lang w:val="ru-RU"/>
        </w:rPr>
        <w:t>). Точное и приближённое измерение площади геометрической фигуры. Вычисление площади прямоугольника.</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Работа с информацией</w:t>
      </w:r>
    </w:p>
    <w:p w:rsidR="001D60FE" w:rsidRPr="00E1018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1D60FE" w:rsidRPr="00E1018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gramStart"/>
      <w:r w:rsidRPr="00E10185">
        <w:rPr>
          <w:rStyle w:val="Zag11"/>
          <w:rFonts w:ascii="Times New Roman" w:eastAsia="@Arial Unicode MS" w:hAnsi="Times New Roman" w:cs="Times New Roman"/>
          <w:color w:val="auto"/>
          <w:sz w:val="24"/>
          <w:szCs w:val="24"/>
          <w:lang w:val="ru-RU"/>
        </w:rPr>
        <w:t>Построение простейших  выражений с помощью логических связок и слов («и»; «не»; «если... то</w:t>
      </w:r>
      <w:r w:rsidRPr="00E10185">
        <w:rPr>
          <w:rStyle w:val="Zag11"/>
          <w:rFonts w:ascii="Times New Roman" w:eastAsia="@Arial Unicode MS" w:hAnsi="Times New Roman" w:cs="Times New Roman"/>
          <w:color w:val="auto"/>
          <w:sz w:val="24"/>
          <w:szCs w:val="24"/>
        </w:rPr>
        <w:sym w:font="Symbol" w:char="F0BC"/>
      </w:r>
      <w:r w:rsidRPr="00E10185">
        <w:rPr>
          <w:rStyle w:val="Zag11"/>
          <w:rFonts w:ascii="Times New Roman" w:eastAsia="@Arial Unicode MS" w:hAnsi="Times New Roman" w:cs="Times New Roman"/>
          <w:color w:val="auto"/>
          <w:sz w:val="24"/>
          <w:szCs w:val="24"/>
          <w:lang w:val="ru-RU"/>
        </w:rPr>
        <w:t>»; «верно/неверно, что</w:t>
      </w:r>
      <w:r w:rsidRPr="00E10185">
        <w:rPr>
          <w:rStyle w:val="Zag11"/>
          <w:rFonts w:ascii="Times New Roman" w:eastAsia="@Arial Unicode MS" w:hAnsi="Times New Roman" w:cs="Times New Roman"/>
          <w:color w:val="auto"/>
          <w:sz w:val="24"/>
          <w:szCs w:val="24"/>
        </w:rPr>
        <w:sym w:font="Symbol" w:char="F0BC"/>
      </w:r>
      <w:r w:rsidRPr="00E10185">
        <w:rPr>
          <w:rStyle w:val="Zag11"/>
          <w:rFonts w:ascii="Times New Roman" w:eastAsia="@Arial Unicode MS" w:hAnsi="Times New Roman" w:cs="Times New Roman"/>
          <w:color w:val="auto"/>
          <w:sz w:val="24"/>
          <w:szCs w:val="24"/>
          <w:lang w:val="ru-RU"/>
        </w:rPr>
        <w:t>»; «каждый»; «все»; «некоторые»); истинность утверждений.</w:t>
      </w:r>
      <w:proofErr w:type="gramEnd"/>
    </w:p>
    <w:p w:rsidR="001D60FE" w:rsidRPr="00E10185" w:rsidRDefault="001D60FE" w:rsidP="001D60FE">
      <w:pPr>
        <w:pStyle w:val="Osnova"/>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Чтение и заполнение таблицы. Интерпретация данных таблицы</w:t>
      </w:r>
      <w:proofErr w:type="gramStart"/>
      <w:r w:rsidRPr="00E10185">
        <w:rPr>
          <w:rStyle w:val="Zag11"/>
          <w:rFonts w:eastAsia="@Arial Unicode MS"/>
          <w:i w:val="0"/>
          <w:iCs w:val="0"/>
          <w:color w:val="auto"/>
          <w:lang w:val="ru-RU"/>
        </w:rPr>
        <w:t>.</w:t>
      </w:r>
      <w:proofErr w:type="gramEnd"/>
      <w:r w:rsidRPr="00E10185">
        <w:rPr>
          <w:rStyle w:val="Zag11"/>
          <w:rFonts w:eastAsia="@Arial Unicode MS"/>
          <w:i w:val="0"/>
          <w:iCs w:val="0"/>
          <w:color w:val="auto"/>
          <w:lang w:val="ru-RU"/>
        </w:rPr>
        <w:t xml:space="preserve"> </w:t>
      </w:r>
      <w:proofErr w:type="gramStart"/>
      <w:r w:rsidRPr="00E10185">
        <w:rPr>
          <w:rStyle w:val="Zag11"/>
          <w:rFonts w:eastAsia="@Arial Unicode MS"/>
          <w:i w:val="0"/>
          <w:iCs w:val="0"/>
          <w:color w:val="auto"/>
          <w:lang w:val="ru-RU"/>
        </w:rPr>
        <w:t>ч</w:t>
      </w:r>
      <w:proofErr w:type="gramEnd"/>
      <w:r w:rsidRPr="00E10185">
        <w:rPr>
          <w:rStyle w:val="Zag11"/>
          <w:rFonts w:eastAsia="@Arial Unicode MS"/>
          <w:i w:val="0"/>
          <w:iCs w:val="0"/>
          <w:color w:val="auto"/>
          <w:lang w:val="ru-RU"/>
        </w:rPr>
        <w:t>тение столбчатой диаграммы. Создание простейшей информационной модели (схема, таблица, цепочка).</w:t>
      </w:r>
    </w:p>
    <w:p w:rsidR="001D60FE" w:rsidRPr="00E10185" w:rsidRDefault="001D60FE" w:rsidP="001D60FE">
      <w:pPr>
        <w:pStyle w:val="Zag3"/>
        <w:tabs>
          <w:tab w:val="left" w:leader="dot" w:pos="624"/>
        </w:tabs>
        <w:spacing w:after="0" w:line="240" w:lineRule="auto"/>
        <w:ind w:right="-1" w:firstLine="567"/>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2.2.2.5. Окружающий мир</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Человек и природа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10185">
        <w:rPr>
          <w:rStyle w:val="Zag11"/>
          <w:rFonts w:ascii="Times New Roman" w:eastAsia="@Arial Unicode MS"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Звёзды и планеты. </w:t>
      </w:r>
      <w:r w:rsidRPr="00E10185">
        <w:rPr>
          <w:rStyle w:val="Zag11"/>
          <w:rFonts w:ascii="Times New Roman" w:eastAsia="@Arial Unicode MS" w:hAnsi="Times New Roman" w:cs="Times New Roman"/>
          <w:i/>
          <w:iCs/>
          <w:sz w:val="24"/>
        </w:rPr>
        <w:t>Солнце</w:t>
      </w:r>
      <w:r w:rsidRPr="00E10185">
        <w:rPr>
          <w:rStyle w:val="Zag11"/>
          <w:rFonts w:ascii="Times New Roman" w:eastAsia="@Arial Unicode MS" w:hAnsi="Times New Roman" w:cs="Times New Roman"/>
          <w:sz w:val="24"/>
        </w:rPr>
        <w:t xml:space="preserve"> — </w:t>
      </w:r>
      <w:r w:rsidRPr="00E10185">
        <w:rPr>
          <w:rStyle w:val="Zag11"/>
          <w:rFonts w:ascii="Times New Roman" w:eastAsia="@Arial Unicode MS" w:hAnsi="Times New Roman" w:cs="Times New Roman"/>
          <w:i/>
          <w:iCs/>
          <w:sz w:val="24"/>
        </w:rPr>
        <w:t>ближайшая к нам звезда, источник света и тепла для всего живого на Земле</w:t>
      </w:r>
      <w:r w:rsidRPr="00E10185">
        <w:rPr>
          <w:rStyle w:val="Zag11"/>
          <w:rFonts w:ascii="Times New Roman" w:eastAsia="@Arial Unicode MS" w:hAnsi="Times New Roman" w:cs="Times New Roman"/>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10185">
        <w:rPr>
          <w:rStyle w:val="Zag11"/>
          <w:rFonts w:ascii="Times New Roman" w:eastAsia="@Arial Unicode MS" w:hAnsi="Times New Roman" w:cs="Times New Roman"/>
          <w:i/>
          <w:iCs/>
          <w:sz w:val="24"/>
        </w:rPr>
        <w:t>Важнейшие природные объекты своей страны, района</w:t>
      </w:r>
      <w:r w:rsidRPr="00E10185">
        <w:rPr>
          <w:rStyle w:val="Zag11"/>
          <w:rFonts w:ascii="Times New Roman" w:eastAsia="@Arial Unicode MS" w:hAnsi="Times New Roman" w:cs="Times New Roman"/>
          <w:sz w:val="24"/>
        </w:rPr>
        <w:t>. Ориентирование на местности. Компас.</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Смена дня и ночи на Земле. Вращение Земли как причина смены дня и ночи. Времена года, их особенности (на основе наблюдений). </w:t>
      </w:r>
      <w:r w:rsidRPr="00E10185">
        <w:rPr>
          <w:rStyle w:val="Zag11"/>
          <w:rFonts w:ascii="Times New Roman" w:eastAsia="@Arial Unicode MS" w:hAnsi="Times New Roman" w:cs="Times New Roman"/>
          <w:i/>
          <w:iCs/>
          <w:sz w:val="24"/>
        </w:rPr>
        <w:t>Обращение Земли вокруг Солнца как причина смены времён года</w:t>
      </w:r>
      <w:r w:rsidRPr="00E10185">
        <w:rPr>
          <w:rStyle w:val="Zag11"/>
          <w:rFonts w:ascii="Times New Roman" w:eastAsia="@Arial Unicode MS" w:hAnsi="Times New Roman" w:cs="Times New Roman"/>
          <w:sz w:val="24"/>
        </w:rPr>
        <w:t>. Смена времён года в родном крае на основе наблюдений.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Погода, её составляющие (температура воздуха, облачность, осадки, ветер). Наблюдение за погодой своего края. </w:t>
      </w:r>
      <w:r w:rsidRPr="00E10185">
        <w:rPr>
          <w:rStyle w:val="Zag11"/>
          <w:rFonts w:ascii="Times New Roman" w:eastAsia="@Arial Unicode MS" w:hAnsi="Times New Roman" w:cs="Times New Roman"/>
          <w:i/>
          <w:iCs/>
          <w:sz w:val="24"/>
        </w:rPr>
        <w:t>Предсказание погоды и его значение в жизни людей</w:t>
      </w:r>
      <w:r w:rsidRPr="00E10185">
        <w:rPr>
          <w:rStyle w:val="Zag11"/>
          <w:rFonts w:ascii="Times New Roman" w:eastAsia="@Arial Unicode MS" w:hAnsi="Times New Roman" w:cs="Times New Roman"/>
          <w:sz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Воздух — смесь газов. Свойства воздуха. Значение воздуха для растений, животных, человека.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Почва, её состав, значение для живой природы и для хозяйственной жизни человека.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Растения, их разнообразие</w:t>
      </w:r>
      <w:proofErr w:type="gramStart"/>
      <w:r w:rsidRPr="00E10185">
        <w:rPr>
          <w:rStyle w:val="Zag11"/>
          <w:rFonts w:ascii="Times New Roman" w:eastAsia="@Arial Unicode MS" w:hAnsi="Times New Roman" w:cs="Times New Roman"/>
          <w:sz w:val="24"/>
        </w:rPr>
        <w:t>.</w:t>
      </w:r>
      <w:proofErr w:type="gramEnd"/>
      <w:r w:rsidRPr="00E10185">
        <w:rPr>
          <w:rStyle w:val="Zag11"/>
          <w:rFonts w:ascii="Times New Roman" w:eastAsia="@Arial Unicode MS" w:hAnsi="Times New Roman" w:cs="Times New Roman"/>
          <w:sz w:val="24"/>
        </w:rPr>
        <w:t xml:space="preserve"> </w:t>
      </w:r>
      <w:proofErr w:type="gramStart"/>
      <w:r w:rsidRPr="00E10185">
        <w:rPr>
          <w:rStyle w:val="Zag11"/>
          <w:rFonts w:ascii="Times New Roman" w:eastAsia="@Arial Unicode MS" w:hAnsi="Times New Roman" w:cs="Times New Roman"/>
          <w:sz w:val="24"/>
        </w:rPr>
        <w:t>ч</w:t>
      </w:r>
      <w:proofErr w:type="gramEnd"/>
      <w:r w:rsidRPr="00E10185">
        <w:rPr>
          <w:rStyle w:val="Zag11"/>
          <w:rFonts w:ascii="Times New Roman" w:eastAsia="@Arial Unicode MS" w:hAnsi="Times New Roman" w:cs="Times New Roman"/>
          <w:sz w:val="24"/>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Грибы: съедобные и ядовитые. Правила сбора грибов.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E10185">
        <w:rPr>
          <w:rStyle w:val="Zag11"/>
          <w:rFonts w:ascii="Times New Roman" w:eastAsia="@Arial Unicode MS" w:hAnsi="Times New Roman" w:cs="Times New Roman"/>
          <w:sz w:val="24"/>
        </w:rPr>
        <w:t>Лес, луг, водоём — единство живой и неживой природы (солнечный свет, воздух, вода, почва, растения, животные).</w:t>
      </w:r>
      <w:proofErr w:type="gramEnd"/>
      <w:r w:rsidRPr="00E10185">
        <w:rPr>
          <w:rStyle w:val="Zag11"/>
          <w:rFonts w:ascii="Times New Roman" w:eastAsia="@Arial Unicode MS" w:hAnsi="Times New Roman" w:cs="Times New Roman"/>
          <w:sz w:val="24"/>
        </w:rPr>
        <w:t xml:space="preserve"> </w:t>
      </w:r>
      <w:r w:rsidRPr="00E10185">
        <w:rPr>
          <w:rStyle w:val="Zag11"/>
          <w:rFonts w:ascii="Times New Roman" w:eastAsia="@Arial Unicode MS" w:hAnsi="Times New Roman" w:cs="Times New Roman"/>
          <w:i/>
          <w:iCs/>
          <w:sz w:val="24"/>
        </w:rPr>
        <w:t xml:space="preserve">Круговорот веществ. Взаимосвязи в природном сообществе: растения — пища и укрытие для животных; животные — распространители плодов и семян растений. </w:t>
      </w:r>
      <w:r w:rsidRPr="00E10185">
        <w:rPr>
          <w:rStyle w:val="Zag11"/>
          <w:rFonts w:ascii="Times New Roman" w:eastAsia="@Arial Unicode MS" w:hAnsi="Times New Roman" w:cs="Times New Roman"/>
          <w:i/>
          <w:iCs/>
          <w:sz w:val="24"/>
          <w:szCs w:val="24"/>
        </w:rPr>
        <w:t>Влияние человека на природные сообщества. Природные сообщества родного края (2—3 примера на основе наблюдений)</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E10185">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10185">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D60FE" w:rsidRPr="00B25CF1"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Человек и общество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E10185">
        <w:rPr>
          <w:rStyle w:val="Zag11"/>
          <w:rFonts w:ascii="Times New Roman" w:eastAsia="@Arial Unicode MS" w:hAnsi="Times New Roman" w:cs="Times New Roman"/>
          <w:i/>
          <w:iCs/>
          <w:sz w:val="24"/>
          <w:szCs w:val="24"/>
        </w:rPr>
        <w:t>Внутренний мир человека: общее представление о человеческих свойствах и качествах</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10185">
        <w:rPr>
          <w:rStyle w:val="Zag11"/>
          <w:rFonts w:ascii="Times New Roman" w:eastAsia="@Arial Unicode MS" w:hAnsi="Times New Roman" w:cs="Times New Roman"/>
          <w:i/>
          <w:iCs/>
          <w:sz w:val="24"/>
          <w:szCs w:val="24"/>
        </w:rPr>
        <w:t>Хозяйство семьи</w:t>
      </w:r>
      <w:r w:rsidRPr="00E10185">
        <w:rPr>
          <w:rStyle w:val="Zag11"/>
          <w:rFonts w:ascii="Times New Roman" w:eastAsia="@Arial Unicode MS"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E10185">
        <w:rPr>
          <w:rStyle w:val="Zag11"/>
          <w:rFonts w:ascii="Times New Roman" w:eastAsia="@Arial Unicode MS" w:hAnsi="Times New Roman" w:cs="Times New Roman"/>
          <w:sz w:val="24"/>
          <w:szCs w:val="24"/>
        </w:rPr>
        <w:t>со</w:t>
      </w:r>
      <w:proofErr w:type="gramEnd"/>
      <w:r w:rsidRPr="00E10185">
        <w:rPr>
          <w:rStyle w:val="Zag11"/>
          <w:rFonts w:ascii="Times New Roman" w:eastAsia="@Arial Unicode MS"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sz w:val="24"/>
          <w:szCs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E10185">
        <w:rPr>
          <w:rStyle w:val="Zag11"/>
          <w:rFonts w:ascii="Times New Roman" w:eastAsia="@Arial Unicode MS" w:hAnsi="Times New Roman" w:cs="Times New Roman"/>
          <w:i/>
          <w:iCs/>
          <w:sz w:val="24"/>
          <w:szCs w:val="24"/>
        </w:rPr>
        <w:t>Средства связи</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почта</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телеграф</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телефон, электронная почта, ауди</w:t>
      </w:r>
      <w:proofErr w:type="gramStart"/>
      <w:r w:rsidRPr="00E10185">
        <w:rPr>
          <w:rStyle w:val="Zag11"/>
          <w:rFonts w:ascii="Times New Roman" w:eastAsia="@Arial Unicode MS" w:hAnsi="Times New Roman" w:cs="Times New Roman"/>
          <w:i/>
          <w:iCs/>
          <w:sz w:val="24"/>
          <w:szCs w:val="24"/>
        </w:rPr>
        <w:t>о-</w:t>
      </w:r>
      <w:proofErr w:type="gramEnd"/>
      <w:r w:rsidRPr="00E10185">
        <w:rPr>
          <w:rStyle w:val="Zag11"/>
          <w:rFonts w:ascii="Times New Roman" w:eastAsia="@Arial Unicode MS" w:hAnsi="Times New Roman" w:cs="Times New Roman"/>
          <w:i/>
          <w:iCs/>
          <w:sz w:val="24"/>
          <w:szCs w:val="24"/>
        </w:rPr>
        <w:t xml:space="preserve"> и </w:t>
      </w:r>
      <w:proofErr w:type="spellStart"/>
      <w:r w:rsidRPr="00E10185">
        <w:rPr>
          <w:rStyle w:val="Zag11"/>
          <w:rFonts w:ascii="Times New Roman" w:eastAsia="@Arial Unicode MS" w:hAnsi="Times New Roman" w:cs="Times New Roman"/>
          <w:i/>
          <w:iCs/>
          <w:sz w:val="24"/>
          <w:szCs w:val="24"/>
        </w:rPr>
        <w:t>видеочаты</w:t>
      </w:r>
      <w:proofErr w:type="spellEnd"/>
      <w:r w:rsidRPr="00E10185">
        <w:rPr>
          <w:rStyle w:val="Zag11"/>
          <w:rFonts w:ascii="Times New Roman" w:eastAsia="@Arial Unicode MS" w:hAnsi="Times New Roman" w:cs="Times New Roman"/>
          <w:i/>
          <w:iCs/>
          <w:sz w:val="24"/>
          <w:szCs w:val="24"/>
        </w:rPr>
        <w:t>, форум.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E10185">
        <w:rPr>
          <w:rStyle w:val="Zag11"/>
          <w:rFonts w:ascii="Times New Roman" w:eastAsia="@Arial Unicode MS" w:hAnsi="Times New Roman" w:cs="Times New Roman"/>
          <w:sz w:val="24"/>
          <w:szCs w:val="24"/>
        </w:rPr>
        <w:t>M</w:t>
      </w:r>
      <w:proofErr w:type="gramEnd"/>
      <w:r w:rsidRPr="00E10185">
        <w:rPr>
          <w:rStyle w:val="Zag11"/>
          <w:rFonts w:ascii="Times New Roman" w:eastAsia="@Arial Unicode MS" w:hAnsi="Times New Roman" w:cs="Times New Roman"/>
          <w:sz w:val="24"/>
          <w:szCs w:val="24"/>
        </w:rPr>
        <w:t>арта</w:t>
      </w:r>
      <w:proofErr w:type="spellEnd"/>
      <w:r w:rsidRPr="00E10185">
        <w:rPr>
          <w:rStyle w:val="Zag11"/>
          <w:rFonts w:ascii="Times New Roman" w:eastAsia="@Arial Unicode MS" w:hAnsi="Times New Roman" w:cs="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День Конституции ЧР, День города, День чеченской женщины, День чеченского языка. Оформление плаката или стенной газеты к общественному празднику.</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Россия на карте, государственная граница России.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Города России. Санкт-Петербург: достопримечательности (Зимний дворец, памятник Петру I — Медный всадник, </w:t>
      </w:r>
      <w:r w:rsidRPr="00E10185">
        <w:rPr>
          <w:rStyle w:val="Zag11"/>
          <w:rFonts w:ascii="Times New Roman" w:eastAsia="@Arial Unicode MS" w:hAnsi="Times New Roman" w:cs="Times New Roman"/>
          <w:i/>
          <w:iCs/>
          <w:sz w:val="24"/>
          <w:szCs w:val="24"/>
        </w:rPr>
        <w:t>разводные мосты через Неву</w:t>
      </w:r>
      <w:r w:rsidRPr="00E10185">
        <w:rPr>
          <w:rStyle w:val="Zag11"/>
          <w:rFonts w:ascii="Times New Roman" w:eastAsia="@Arial Unicode MS" w:hAnsi="Times New Roman" w:cs="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Родной край — частица России. </w:t>
      </w:r>
      <w:proofErr w:type="gramStart"/>
      <w:r w:rsidRPr="00E10185">
        <w:rPr>
          <w:rStyle w:val="Zag11"/>
          <w:rFonts w:ascii="Times New Roman" w:eastAsia="@Arial Unicode MS" w:hAnsi="Times New Roman" w:cs="Times New Roman"/>
          <w:sz w:val="24"/>
          <w:szCs w:val="24"/>
        </w:rPr>
        <w:t>Родной город (Урус-Мартан), регион (Чеченская Республика): название, основные достопримечательности; музеи, театры, спортивные комплексы и пр.</w:t>
      </w:r>
      <w:proofErr w:type="gramEnd"/>
      <w:r w:rsidRPr="00E10185">
        <w:rPr>
          <w:rStyle w:val="Zag11"/>
          <w:rFonts w:ascii="Times New Roman" w:eastAsia="@Arial Unicode MS"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w:t>
      </w:r>
      <w:r w:rsidRPr="00E10185">
        <w:rPr>
          <w:rStyle w:val="Zag11"/>
          <w:rFonts w:ascii="Times New Roman" w:eastAsia="@Arial Unicode MS" w:hAnsi="Times New Roman" w:cs="Times New Roman"/>
          <w:sz w:val="24"/>
          <w:szCs w:val="24"/>
        </w:rPr>
        <w:lastRenderedPageBreak/>
        <w:t>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 xml:space="preserve">Страны и народы мира. Общее представление о многообразии стран, народов, религий на Земле. </w:t>
      </w:r>
      <w:r w:rsidRPr="00E10185">
        <w:rPr>
          <w:rStyle w:val="Zag11"/>
          <w:rFonts w:ascii="Times New Roman" w:eastAsia="@Arial Unicode MS" w:hAnsi="Times New Roman" w:cs="Times New Roman"/>
          <w:b w:val="0"/>
          <w:bCs w:val="0"/>
          <w:color w:val="auto"/>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E10185">
        <w:rPr>
          <w:rStyle w:val="Zag11"/>
          <w:rFonts w:ascii="Times New Roman" w:eastAsia="@Arial Unicode MS" w:hAnsi="Times New Roman" w:cs="Times New Roman"/>
          <w:b w:val="0"/>
          <w:bCs w:val="0"/>
          <w:i w:val="0"/>
          <w:iCs w:val="0"/>
          <w:color w:val="auto"/>
          <w:sz w:val="24"/>
          <w:szCs w:val="24"/>
          <w:lang w:val="ru-RU"/>
        </w:rPr>
        <w:t>.</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Правила безопасной жизни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Ценность здоровья и здорового образа жизни.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E10185">
        <w:rPr>
          <w:rStyle w:val="Zag11"/>
          <w:rFonts w:ascii="Times New Roman" w:eastAsia="@Arial Unicode MS" w:hAnsi="Times New Roman" w:cs="Times New Roman"/>
          <w:i/>
          <w:iCs/>
          <w:sz w:val="24"/>
          <w:szCs w:val="24"/>
        </w:rPr>
        <w:t>ушиб</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порез</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ожог</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обмораживании</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перегреве</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Правила безопасного поведения в природе.</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Забота о здоровье и безопасности окружающих людей — нравственный долг каждого человека.</w:t>
      </w:r>
    </w:p>
    <w:p w:rsidR="001D60FE" w:rsidRPr="00E10185" w:rsidRDefault="001D60FE" w:rsidP="001D60FE">
      <w:pPr>
        <w:pStyle w:val="Zag3"/>
        <w:tabs>
          <w:tab w:val="left" w:leader="dot" w:pos="624"/>
        </w:tabs>
        <w:spacing w:after="0" w:line="240" w:lineRule="auto"/>
        <w:ind w:right="-1" w:firstLine="567"/>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 xml:space="preserve">2.2.2.6. Основы </w:t>
      </w:r>
      <w:r>
        <w:rPr>
          <w:rStyle w:val="Zag11"/>
          <w:rFonts w:eastAsia="@Arial Unicode MS"/>
          <w:color w:val="auto"/>
          <w:lang w:val="ru-RU"/>
        </w:rPr>
        <w:t>религиозных культур и светской этики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Данная предметная область вводится с </w:t>
      </w:r>
      <w:smartTag w:uri="urn:schemas-microsoft-com:office:smarttags" w:element="metricconverter">
        <w:smartTagPr>
          <w:attr w:name="ProductID" w:val="2010 г"/>
        </w:smartTagPr>
        <w:r w:rsidRPr="00E10185">
          <w:rPr>
            <w:rStyle w:val="Zag11"/>
            <w:rFonts w:ascii="Times New Roman" w:eastAsia="@Arial Unicode MS" w:hAnsi="Times New Roman" w:cs="Times New Roman"/>
            <w:sz w:val="24"/>
            <w:szCs w:val="24"/>
          </w:rPr>
          <w:t>2010 г</w:t>
        </w:r>
      </w:smartTag>
      <w:r w:rsidRPr="00E10185">
        <w:rPr>
          <w:rStyle w:val="Zag11"/>
          <w:rFonts w:ascii="Times New Roman" w:eastAsia="@Arial Unicode MS" w:hAnsi="Times New Roman" w:cs="Times New Roman"/>
          <w:sz w:val="24"/>
          <w:szCs w:val="24"/>
        </w:rPr>
        <w:t xml:space="preserve">.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w:t>
      </w:r>
      <w:smartTag w:uri="urn:schemas-microsoft-com:office:smarttags" w:element="metricconverter">
        <w:smartTagPr>
          <w:attr w:name="ProductID" w:val="2009 г"/>
        </w:smartTagPr>
        <w:r w:rsidRPr="00E10185">
          <w:rPr>
            <w:rStyle w:val="Zag11"/>
            <w:rFonts w:ascii="Times New Roman" w:eastAsia="@Arial Unicode MS" w:hAnsi="Times New Roman" w:cs="Times New Roman"/>
            <w:sz w:val="24"/>
            <w:szCs w:val="24"/>
          </w:rPr>
          <w:t>2009 г</w:t>
        </w:r>
      </w:smartTag>
      <w:r w:rsidRPr="00E10185">
        <w:rPr>
          <w:rStyle w:val="Zag11"/>
          <w:rFonts w:ascii="Times New Roman" w:eastAsia="@Arial Unicode MS" w:hAnsi="Times New Roman" w:cs="Times New Roman"/>
          <w:sz w:val="24"/>
          <w:szCs w:val="24"/>
        </w:rPr>
        <w:t>. № Пр</w:t>
      </w:r>
      <w:r w:rsidRPr="00E10185">
        <w:rPr>
          <w:rStyle w:val="Zag11"/>
          <w:rFonts w:ascii="Times New Roman" w:eastAsia="@Arial Unicode MS" w:hAnsi="Times New Roman" w:cs="Times New Roman"/>
          <w:sz w:val="24"/>
          <w:szCs w:val="24"/>
        </w:rPr>
        <w:noBreakHyphen/>
        <w:t>2009).</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E10185">
        <w:rPr>
          <w:rStyle w:val="Zag11"/>
          <w:rFonts w:ascii="Times New Roman" w:eastAsia="@Arial Unicode MS" w:hAnsi="Times New Roman" w:cs="Times New Roman"/>
          <w:sz w:val="24"/>
          <w:szCs w:val="24"/>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Обучающиеся </w:t>
      </w:r>
      <w:r w:rsidR="00E01948" w:rsidRPr="00E01948">
        <w:rPr>
          <w:rFonts w:ascii="Times New Roman" w:hAnsi="Times New Roman" w:cs="Times New Roman"/>
          <w:b/>
          <w:bCs/>
          <w:i/>
          <w:iCs/>
          <w:lang w:eastAsia="en-US"/>
        </w:rPr>
        <w:t>МБОУ «СОШ № 1» г. Аргун им. Х. Х. Хататаева</w:t>
      </w:r>
      <w:r w:rsidR="00E01948">
        <w:rPr>
          <w:rFonts w:ascii="Times New Roman" w:hAnsi="Times New Roman" w:cs="Times New Roman"/>
          <w:b/>
          <w:bCs/>
          <w:i/>
          <w:iCs/>
          <w:lang w:eastAsia="en-US"/>
        </w:rPr>
        <w:t xml:space="preserve"> </w:t>
      </w:r>
      <w:r w:rsidRPr="00E10185">
        <w:rPr>
          <w:rStyle w:val="Zag11"/>
          <w:rFonts w:ascii="Times New Roman" w:eastAsia="@Arial Unicode MS" w:hAnsi="Times New Roman" w:cs="Times New Roman"/>
          <w:sz w:val="24"/>
          <w:szCs w:val="24"/>
        </w:rPr>
        <w:t>по своему желанию и с согласия родителей (законных представителей) выбрали для изучения модуль «Основы исламской культуры».</w:t>
      </w:r>
    </w:p>
    <w:p w:rsidR="001D60FE" w:rsidRPr="00E10185" w:rsidRDefault="001D60FE" w:rsidP="001D60FE">
      <w:pPr>
        <w:pStyle w:val="Zag3"/>
        <w:tabs>
          <w:tab w:val="left" w:leader="dot" w:pos="624"/>
        </w:tabs>
        <w:spacing w:after="0" w:line="240" w:lineRule="auto"/>
        <w:ind w:right="-1" w:firstLine="567"/>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2.2.2.7. Искусство</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i w:val="0"/>
          <w:iCs w:val="0"/>
          <w:color w:val="auto"/>
          <w:sz w:val="24"/>
          <w:szCs w:val="24"/>
          <w:lang w:val="ru-RU"/>
        </w:rPr>
        <w:t>Изобразительное искусство</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Виды художественной деятельности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Восприятие произведений искусства. </w:t>
      </w:r>
      <w:r w:rsidRPr="00E10185">
        <w:rPr>
          <w:rStyle w:val="Zag11"/>
          <w:rFonts w:ascii="Times New Roman" w:eastAsia="@Arial Unicode MS"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10185">
        <w:rPr>
          <w:rStyle w:val="Zag11"/>
          <w:rFonts w:ascii="Times New Roman" w:eastAsia="@Arial Unicode MS" w:hAnsi="Times New Roman" w:cs="Times New Roman"/>
          <w:sz w:val="24"/>
          <w:szCs w:val="24"/>
        </w:rPr>
        <w:t>через</w:t>
      </w:r>
      <w:proofErr w:type="gramEnd"/>
      <w:r w:rsidRPr="00E10185">
        <w:rPr>
          <w:rStyle w:val="Zag11"/>
          <w:rFonts w:ascii="Times New Roman" w:eastAsia="@Arial Unicode MS"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r w:rsidRPr="00E10185">
        <w:rPr>
          <w:rStyle w:val="Zag11"/>
          <w:rFonts w:ascii="Times New Roman" w:eastAsia="@Arial Unicode MS" w:hAnsi="Times New Roman" w:cs="Times New Roman"/>
          <w:sz w:val="24"/>
          <w:szCs w:val="24"/>
        </w:rPr>
        <w:lastRenderedPageBreak/>
        <w:t>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E10185">
        <w:rPr>
          <w:rStyle w:val="Zag11"/>
          <w:rFonts w:ascii="Times New Roman" w:eastAsia="@Arial Unicode MS" w:hAnsi="Times New Roman" w:cs="Times New Roman"/>
          <w:sz w:val="24"/>
          <w:szCs w:val="24"/>
        </w:rPr>
        <w:t>сств в п</w:t>
      </w:r>
      <w:proofErr w:type="gramEnd"/>
      <w:r w:rsidRPr="00E10185">
        <w:rPr>
          <w:rStyle w:val="Zag11"/>
          <w:rFonts w:ascii="Times New Roman" w:eastAsia="@Arial Unicode MS" w:hAnsi="Times New Roman" w:cs="Times New Roman"/>
          <w:sz w:val="24"/>
          <w:szCs w:val="24"/>
        </w:rPr>
        <w:t>овседневной жизни человека, в организации его материального окружения.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Рисунок. </w:t>
      </w:r>
      <w:proofErr w:type="gramStart"/>
      <w:r w:rsidRPr="00E10185">
        <w:rPr>
          <w:rStyle w:val="Zag11"/>
          <w:rFonts w:ascii="Times New Roman" w:eastAsia="@Arial Unicode MS" w:hAnsi="Times New Roman" w:cs="Times New Roman"/>
          <w:sz w:val="24"/>
          <w:szCs w:val="24"/>
        </w:rPr>
        <w:t>Материалы для рисунка: карандаш, ручка, фломастер, уголь, пастель, мелки и т.·д. Приёмы работы с различными графическими материалами.</w:t>
      </w:r>
      <w:proofErr w:type="gramEnd"/>
      <w:r w:rsidRPr="00E10185">
        <w:rPr>
          <w:rStyle w:val="Zag11"/>
          <w:rFonts w:ascii="Times New Roman" w:eastAsia="@Arial Unicode MS" w:hAnsi="Times New Roman" w:cs="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Живопись. </w:t>
      </w:r>
      <w:r w:rsidRPr="00E10185">
        <w:rPr>
          <w:rStyle w:val="Zag11"/>
          <w:rFonts w:ascii="Times New Roman" w:eastAsia="@Arial Unicode MS"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Скульптура. </w:t>
      </w:r>
      <w:r w:rsidRPr="00E10185">
        <w:rPr>
          <w:rStyle w:val="Zag11"/>
          <w:rFonts w:ascii="Times New Roman" w:eastAsia="@Arial Unicode MS"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Художественное конструирование и дизайн. </w:t>
      </w:r>
      <w:r w:rsidRPr="00E10185">
        <w:rPr>
          <w:rStyle w:val="Zag11"/>
          <w:rFonts w:ascii="Times New Roman" w:eastAsia="@Arial Unicode MS"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i w:val="0"/>
          <w:iCs w:val="0"/>
          <w:color w:val="auto"/>
          <w:sz w:val="24"/>
          <w:szCs w:val="24"/>
          <w:lang w:val="ru-RU"/>
        </w:rPr>
        <w:t xml:space="preserve">Декоративно-прикладное искусство. </w:t>
      </w:r>
      <w:r w:rsidRPr="00E10185">
        <w:rPr>
          <w:rStyle w:val="Zag11"/>
          <w:rFonts w:ascii="Times New Roman" w:eastAsia="@Arial Unicode MS" w:hAnsi="Times New Roman" w:cs="Times New Roman"/>
          <w:b w:val="0"/>
          <w:bCs w:val="0"/>
          <w:i w:val="0"/>
          <w:iCs w:val="0"/>
          <w:color w:val="auto"/>
          <w:sz w:val="24"/>
          <w:szCs w:val="24"/>
          <w:lang w:val="ru-RU"/>
        </w:rPr>
        <w:t xml:space="preserve">Истоки декоративно-прикладного искусства и его роль в жизни человека. </w:t>
      </w:r>
      <w:proofErr w:type="gramStart"/>
      <w:r w:rsidRPr="00E10185">
        <w:rPr>
          <w:rStyle w:val="Zag11"/>
          <w:rFonts w:ascii="Times New Roman" w:eastAsia="@Arial Unicode MS" w:hAnsi="Times New Roman" w:cs="Times New Roman"/>
          <w:b w:val="0"/>
          <w:bCs w:val="0"/>
          <w:i w:val="0"/>
          <w:iCs w:val="0"/>
          <w:color w:val="auto"/>
          <w:sz w:val="24"/>
          <w:szCs w:val="24"/>
          <w:lang w:val="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E10185">
        <w:rPr>
          <w:rStyle w:val="Zag11"/>
          <w:rFonts w:ascii="Times New Roman" w:eastAsia="@Arial Unicode MS" w:hAnsi="Times New Roman" w:cs="Times New Roman"/>
          <w:b w:val="0"/>
          <w:bCs w:val="0"/>
          <w:i w:val="0"/>
          <w:iCs w:val="0"/>
          <w:color w:val="auto"/>
          <w:sz w:val="24"/>
          <w:szCs w:val="24"/>
          <w:lang w:val="ru-RU"/>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Азбука искусства (обучение основам художественной грамоты). Как говорит искусство?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Композиция. </w:t>
      </w:r>
      <w:r w:rsidRPr="00E10185">
        <w:rPr>
          <w:rStyle w:val="Zag11"/>
          <w:rFonts w:ascii="Times New Roman" w:eastAsia="@Arial Unicode MS" w:hAnsi="Times New Roman" w:cs="Times New Roman"/>
          <w:sz w:val="24"/>
          <w:szCs w:val="24"/>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E10185">
        <w:rPr>
          <w:rStyle w:val="Zag11"/>
          <w:rFonts w:ascii="Times New Roman" w:eastAsia="@Arial Unicode MS" w:hAnsi="Times New Roman" w:cs="Times New Roman"/>
          <w:sz w:val="24"/>
          <w:szCs w:val="24"/>
        </w:rPr>
        <w:t>низкое</w:t>
      </w:r>
      <w:proofErr w:type="gramEnd"/>
      <w:r w:rsidRPr="00E10185">
        <w:rPr>
          <w:rStyle w:val="Zag11"/>
          <w:rFonts w:ascii="Times New Roman" w:eastAsia="@Arial Unicode MS" w:hAnsi="Times New Roman" w:cs="Times New Roman"/>
          <w:sz w:val="24"/>
          <w:szCs w:val="24"/>
        </w:rPr>
        <w:t xml:space="preserve"> и высокое, большое и маленькое, тонкое и толстое, тёмное и светлое, спокойное и динамичное и т. д. Композиционный центр </w:t>
      </w:r>
      <w:r w:rsidRPr="00E10185">
        <w:rPr>
          <w:rStyle w:val="Zag11"/>
          <w:rFonts w:ascii="Times New Roman" w:eastAsia="@Arial Unicode MS" w:hAnsi="Times New Roman" w:cs="Times New Roman"/>
          <w:sz w:val="24"/>
          <w:szCs w:val="24"/>
        </w:rPr>
        <w:lastRenderedPageBreak/>
        <w:t>(зрительный центр композиции). Главное и второстепенное в композиции. Симметрия и асимметрия.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Цвет. </w:t>
      </w:r>
      <w:r w:rsidRPr="00E10185">
        <w:rPr>
          <w:rStyle w:val="Zag11"/>
          <w:rFonts w:ascii="Times New Roman" w:eastAsia="@Arial Unicode MS" w:hAnsi="Times New Roman" w:cs="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E10185">
        <w:rPr>
          <w:rStyle w:val="Zag11"/>
          <w:rFonts w:ascii="Times New Roman" w:eastAsia="@Arial Unicode MS" w:hAnsi="Times New Roman" w:cs="Times New Roman"/>
          <w:sz w:val="24"/>
          <w:szCs w:val="24"/>
        </w:rPr>
        <w:t>цветоведения</w:t>
      </w:r>
      <w:proofErr w:type="spellEnd"/>
      <w:r w:rsidRPr="00E10185">
        <w:rPr>
          <w:rStyle w:val="Zag11"/>
          <w:rFonts w:ascii="Times New Roman" w:eastAsia="@Arial Unicode MS" w:hAnsi="Times New Roman" w:cs="Times New Roman"/>
          <w:sz w:val="24"/>
          <w:szCs w:val="24"/>
        </w:rPr>
        <w:t>. Передача с помощью цвета характера персонажа, его эмоционального состояния.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Линия. </w:t>
      </w:r>
      <w:proofErr w:type="gramStart"/>
      <w:r w:rsidRPr="00E10185">
        <w:rPr>
          <w:rStyle w:val="Zag11"/>
          <w:rFonts w:ascii="Times New Roman" w:eastAsia="@Arial Unicode MS"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E10185">
        <w:rPr>
          <w:rStyle w:val="Zag11"/>
          <w:rFonts w:ascii="Times New Roman" w:eastAsia="@Arial Unicode MS"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Форма. </w:t>
      </w:r>
      <w:r w:rsidRPr="00E10185">
        <w:rPr>
          <w:rStyle w:val="Zag11"/>
          <w:rFonts w:ascii="Times New Roman" w:eastAsia="@Arial Unicode MS"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Объём. </w:t>
      </w:r>
      <w:r w:rsidRPr="00E10185">
        <w:rPr>
          <w:rStyle w:val="Zag11"/>
          <w:rFonts w:ascii="Times New Roman" w:eastAsia="@Arial Unicode MS"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i w:val="0"/>
          <w:iCs w:val="0"/>
          <w:color w:val="auto"/>
          <w:sz w:val="24"/>
          <w:szCs w:val="24"/>
          <w:lang w:val="ru-RU"/>
        </w:rPr>
        <w:t xml:space="preserve">Ритм. </w:t>
      </w:r>
      <w:r w:rsidRPr="00E10185">
        <w:rPr>
          <w:rStyle w:val="Zag11"/>
          <w:rFonts w:ascii="Times New Roman" w:eastAsia="@Arial Unicode MS" w:hAnsi="Times New Roman" w:cs="Times New Roman"/>
          <w:b w:val="0"/>
          <w:bCs w:val="0"/>
          <w:i w:val="0"/>
          <w:iCs w:val="0"/>
          <w:color w:val="auto"/>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Значимые темы искусства. О чём говорит искусство?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Земля — наш общий дом. </w:t>
      </w:r>
      <w:r w:rsidRPr="00E10185">
        <w:rPr>
          <w:rStyle w:val="Zag11"/>
          <w:rFonts w:ascii="Times New Roman" w:eastAsia="@Arial Unicode MS"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E10185">
        <w:rPr>
          <w:rStyle w:val="Zag11"/>
          <w:rFonts w:ascii="Times New Roman" w:eastAsia="@Arial Unicode MS" w:hAnsi="Times New Roman" w:cs="Times New Roman"/>
          <w:sz w:val="24"/>
          <w:szCs w:val="24"/>
        </w:rPr>
        <w:t>дств дл</w:t>
      </w:r>
      <w:proofErr w:type="gramEnd"/>
      <w:r w:rsidRPr="00E10185">
        <w:rPr>
          <w:rStyle w:val="Zag11"/>
          <w:rFonts w:ascii="Times New Roman" w:eastAsia="@Arial Unicode MS" w:hAnsi="Times New Roman" w:cs="Times New Roman"/>
          <w:sz w:val="24"/>
          <w:szCs w:val="24"/>
        </w:rPr>
        <w:t>я создания выразительных образов природы. Постройки в природе: птичьи гнёзда, норы, ульи, панцирь черепахи, домик улитки и т. д.</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Восприятие и эмоциональная оценка шедевров русского и зарубежного искусства, изображающих природу. </w:t>
      </w:r>
      <w:proofErr w:type="gramStart"/>
      <w:r w:rsidRPr="00E10185">
        <w:rPr>
          <w:rStyle w:val="Zag11"/>
          <w:rFonts w:ascii="Times New Roman" w:eastAsia="@Arial Unicode MS" w:hAnsi="Times New Roman" w:cs="Times New Roman"/>
          <w:sz w:val="24"/>
          <w:szCs w:val="24"/>
        </w:rPr>
        <w:t xml:space="preserve">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w:t>
      </w:r>
      <w:proofErr w:type="spellStart"/>
      <w:r w:rsidRPr="00E10185">
        <w:rPr>
          <w:rStyle w:val="Zag11"/>
          <w:rFonts w:ascii="Times New Roman" w:eastAsia="@Arial Unicode MS" w:hAnsi="Times New Roman" w:cs="Times New Roman"/>
          <w:sz w:val="24"/>
          <w:szCs w:val="24"/>
        </w:rPr>
        <w:t>Гог</w:t>
      </w:r>
      <w:proofErr w:type="spellEnd"/>
      <w:r w:rsidRPr="00E10185">
        <w:rPr>
          <w:rStyle w:val="Zag11"/>
          <w:rFonts w:ascii="Times New Roman" w:eastAsia="@Arial Unicode MS" w:hAnsi="Times New Roman" w:cs="Times New Roman"/>
          <w:sz w:val="24"/>
          <w:szCs w:val="24"/>
        </w:rPr>
        <w:t xml:space="preserve"> и др.).</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Родина моя — Россия. </w:t>
      </w:r>
      <w:r w:rsidRPr="00E10185">
        <w:rPr>
          <w:rStyle w:val="Zag11"/>
          <w:rFonts w:ascii="Times New Roman" w:eastAsia="@Arial Unicode MS" w:hAnsi="Times New Roman" w:cs="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Человек и человеческие взаимоотношения. </w:t>
      </w:r>
      <w:r w:rsidRPr="00E10185">
        <w:rPr>
          <w:rStyle w:val="Zag11"/>
          <w:rFonts w:ascii="Times New Roman" w:eastAsia="@Arial Unicode MS" w:hAnsi="Times New Roman" w:cs="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E10185">
        <w:rPr>
          <w:rStyle w:val="Zag11"/>
          <w:rFonts w:ascii="Times New Roman" w:eastAsia="@Arial Unicode MS" w:hAnsi="Times New Roman" w:cs="Times New Roman"/>
          <w:sz w:val="24"/>
          <w:szCs w:val="24"/>
        </w:rPr>
        <w:lastRenderedPageBreak/>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roofErr w:type="gramEnd"/>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i w:val="0"/>
          <w:iCs w:val="0"/>
          <w:color w:val="auto"/>
          <w:sz w:val="24"/>
          <w:szCs w:val="24"/>
          <w:lang w:val="ru-RU"/>
        </w:rPr>
        <w:t xml:space="preserve">Искусство дарит людям красоту. </w:t>
      </w:r>
      <w:r w:rsidRPr="00E10185">
        <w:rPr>
          <w:rStyle w:val="Zag11"/>
          <w:rFonts w:ascii="Times New Roman" w:eastAsia="@Arial Unicode MS" w:hAnsi="Times New Roman" w:cs="Times New Roman"/>
          <w:b w:val="0"/>
          <w:bCs w:val="0"/>
          <w:i w:val="0"/>
          <w:iCs w:val="0"/>
          <w:color w:val="auto"/>
          <w:sz w:val="24"/>
          <w:szCs w:val="24"/>
          <w:lang w:val="ru-RU"/>
        </w:rPr>
        <w:t>Искусство вокруг нас сегодня. Использование различных художественных материалов и сре</w:t>
      </w:r>
      <w:proofErr w:type="gramStart"/>
      <w:r w:rsidRPr="00E10185">
        <w:rPr>
          <w:rStyle w:val="Zag11"/>
          <w:rFonts w:ascii="Times New Roman" w:eastAsia="@Arial Unicode MS" w:hAnsi="Times New Roman" w:cs="Times New Roman"/>
          <w:b w:val="0"/>
          <w:bCs w:val="0"/>
          <w:i w:val="0"/>
          <w:iCs w:val="0"/>
          <w:color w:val="auto"/>
          <w:sz w:val="24"/>
          <w:szCs w:val="24"/>
          <w:lang w:val="ru-RU"/>
        </w:rPr>
        <w:t>дств дл</w:t>
      </w:r>
      <w:proofErr w:type="gramEnd"/>
      <w:r w:rsidRPr="00E10185">
        <w:rPr>
          <w:rStyle w:val="Zag11"/>
          <w:rFonts w:ascii="Times New Roman" w:eastAsia="@Arial Unicode MS" w:hAnsi="Times New Roman" w:cs="Times New Roman"/>
          <w:b w:val="0"/>
          <w:bCs w:val="0"/>
          <w:i w:val="0"/>
          <w:iCs w:val="0"/>
          <w:color w:val="auto"/>
          <w:sz w:val="24"/>
          <w:szCs w:val="24"/>
          <w:lang w:val="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E10185">
        <w:rPr>
          <w:rStyle w:val="Zag11"/>
          <w:rFonts w:ascii="Times New Roman" w:eastAsia="@Arial Unicode MS" w:hAnsi="Times New Roman" w:cs="Times New Roman"/>
          <w:b w:val="0"/>
          <w:bCs w:val="0"/>
          <w:i w:val="0"/>
          <w:iCs w:val="0"/>
          <w:color w:val="auto"/>
          <w:sz w:val="24"/>
          <w:szCs w:val="24"/>
          <w:lang w:val="ru-RU"/>
        </w:rPr>
        <w:t>сств в п</w:t>
      </w:r>
      <w:proofErr w:type="gramEnd"/>
      <w:r w:rsidRPr="00E10185">
        <w:rPr>
          <w:rStyle w:val="Zag11"/>
          <w:rFonts w:ascii="Times New Roman" w:eastAsia="@Arial Unicode MS" w:hAnsi="Times New Roman" w:cs="Times New Roman"/>
          <w:b w:val="0"/>
          <w:bCs w:val="0"/>
          <w:i w:val="0"/>
          <w:iCs w:val="0"/>
          <w:color w:val="auto"/>
          <w:sz w:val="24"/>
          <w:szCs w:val="24"/>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Опыт художественно-творческой деятельности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E10185">
        <w:rPr>
          <w:rStyle w:val="Zag11"/>
          <w:rFonts w:ascii="Times New Roman" w:eastAsia="@Arial Unicode MS" w:hAnsi="Times New Roman" w:cs="Times New Roman"/>
          <w:sz w:val="24"/>
          <w:szCs w:val="24"/>
        </w:rPr>
        <w:t xml:space="preserve">Овладение основами художественной грамоты: композицией, формой, ритмом, линией, цветом, объёмом, фактурой. </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Создание моделей предметов бытового окружения человека. Овладение элементарными навыками лепки и </w:t>
      </w:r>
      <w:proofErr w:type="spellStart"/>
      <w:r w:rsidRPr="00E10185">
        <w:rPr>
          <w:rStyle w:val="Zag11"/>
          <w:rFonts w:ascii="Times New Roman" w:eastAsia="@Arial Unicode MS" w:hAnsi="Times New Roman" w:cs="Times New Roman"/>
          <w:sz w:val="24"/>
          <w:szCs w:val="24"/>
        </w:rPr>
        <w:t>бумагопластики</w:t>
      </w:r>
      <w:proofErr w:type="spellEnd"/>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Выбор и применение выразительных сре</w:t>
      </w:r>
      <w:proofErr w:type="gramStart"/>
      <w:r w:rsidRPr="00E10185">
        <w:rPr>
          <w:rStyle w:val="Zag11"/>
          <w:rFonts w:ascii="Times New Roman" w:eastAsia="@Arial Unicode MS" w:hAnsi="Times New Roman" w:cs="Times New Roman"/>
          <w:sz w:val="24"/>
          <w:szCs w:val="24"/>
        </w:rPr>
        <w:t>дств дл</w:t>
      </w:r>
      <w:proofErr w:type="gramEnd"/>
      <w:r w:rsidRPr="00E10185">
        <w:rPr>
          <w:rStyle w:val="Zag11"/>
          <w:rFonts w:ascii="Times New Roman" w:eastAsia="@Arial Unicode MS" w:hAnsi="Times New Roman" w:cs="Times New Roman"/>
          <w:sz w:val="24"/>
          <w:szCs w:val="24"/>
        </w:rPr>
        <w:t>я реализации собственного замысла в рисунке, живописи, аппликации, скульптуре, художественном конструировании.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E10185">
        <w:rPr>
          <w:rStyle w:val="Zag11"/>
          <w:rFonts w:ascii="Times New Roman" w:eastAsia="@Arial Unicode MS" w:hAnsi="Times New Roman" w:cs="Times New Roman"/>
          <w:sz w:val="24"/>
          <w:szCs w:val="24"/>
        </w:rPr>
        <w:t xml:space="preserve">Передача настроения в творческой работе с помощью цвета, </w:t>
      </w:r>
      <w:r w:rsidRPr="00E10185">
        <w:rPr>
          <w:rStyle w:val="Zag11"/>
          <w:rFonts w:ascii="Times New Roman" w:eastAsia="@Arial Unicode MS" w:hAnsi="Times New Roman" w:cs="Times New Roman"/>
          <w:i/>
          <w:iCs/>
          <w:sz w:val="24"/>
          <w:szCs w:val="24"/>
        </w:rPr>
        <w:t>тона</w:t>
      </w:r>
      <w:r w:rsidRPr="00E10185">
        <w:rPr>
          <w:rStyle w:val="Zag11"/>
          <w:rFonts w:ascii="Times New Roman" w:eastAsia="@Arial Unicode MS" w:hAnsi="Times New Roman" w:cs="Times New Roman"/>
          <w:sz w:val="24"/>
          <w:szCs w:val="24"/>
        </w:rPr>
        <w:t xml:space="preserve">, композиции, пространства, линии, штриха, пятна, объёма, </w:t>
      </w:r>
      <w:r w:rsidRPr="00E10185">
        <w:rPr>
          <w:rStyle w:val="Zag11"/>
          <w:rFonts w:ascii="Times New Roman" w:eastAsia="@Arial Unicode MS" w:hAnsi="Times New Roman" w:cs="Times New Roman"/>
          <w:i/>
          <w:iCs/>
          <w:sz w:val="24"/>
          <w:szCs w:val="24"/>
        </w:rPr>
        <w:t>фактуры материала</w:t>
      </w:r>
      <w:r w:rsidRPr="00E10185">
        <w:rPr>
          <w:rStyle w:val="Zag11"/>
          <w:rFonts w:ascii="Times New Roman" w:eastAsia="@Arial Unicode MS" w:hAnsi="Times New Roman" w:cs="Times New Roman"/>
          <w:sz w:val="24"/>
          <w:szCs w:val="24"/>
        </w:rPr>
        <w:t>.</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proofErr w:type="gramStart"/>
      <w:r w:rsidRPr="00E10185">
        <w:rPr>
          <w:rStyle w:val="Zag11"/>
          <w:rFonts w:ascii="Times New Roman" w:eastAsia="@Arial Unicode MS"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E10185">
        <w:rPr>
          <w:rStyle w:val="Zag11"/>
          <w:rFonts w:ascii="Times New Roman" w:eastAsia="@Arial Unicode MS" w:hAnsi="Times New Roman" w:cs="Times New Roman"/>
          <w:i/>
          <w:iCs/>
          <w:sz w:val="24"/>
          <w:szCs w:val="24"/>
        </w:rPr>
        <w:t>коллажа</w:t>
      </w:r>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i/>
          <w:iCs/>
          <w:sz w:val="24"/>
          <w:szCs w:val="24"/>
        </w:rPr>
        <w:t>граттажа</w:t>
      </w:r>
      <w:proofErr w:type="spellEnd"/>
      <w:r w:rsidRPr="00E10185">
        <w:rPr>
          <w:rStyle w:val="Zag11"/>
          <w:rFonts w:ascii="Times New Roman" w:eastAsia="@Arial Unicode MS" w:hAnsi="Times New Roman" w:cs="Times New Roman"/>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E10185">
        <w:rPr>
          <w:rStyle w:val="Zag11"/>
          <w:rFonts w:ascii="Times New Roman" w:eastAsia="@Arial Unicode MS" w:hAnsi="Times New Roman" w:cs="Times New Roman"/>
          <w:i/>
          <w:iCs/>
          <w:sz w:val="24"/>
          <w:szCs w:val="24"/>
        </w:rPr>
        <w:t>пастели</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восковых мелков</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туши</w:t>
      </w:r>
      <w:r w:rsidRPr="00E10185">
        <w:rPr>
          <w:rStyle w:val="Zag11"/>
          <w:rFonts w:ascii="Times New Roman" w:eastAsia="@Arial Unicode MS" w:hAnsi="Times New Roman" w:cs="Times New Roman"/>
          <w:sz w:val="24"/>
          <w:szCs w:val="24"/>
        </w:rPr>
        <w:t xml:space="preserve">, карандаша, фломастеров, </w:t>
      </w:r>
      <w:r w:rsidRPr="00E10185">
        <w:rPr>
          <w:rStyle w:val="Zag11"/>
          <w:rFonts w:ascii="Times New Roman" w:eastAsia="@Arial Unicode MS" w:hAnsi="Times New Roman" w:cs="Times New Roman"/>
          <w:i/>
          <w:iCs/>
          <w:sz w:val="24"/>
          <w:szCs w:val="24"/>
        </w:rPr>
        <w:t>пластилина</w:t>
      </w:r>
      <w:r w:rsidRPr="00E10185">
        <w:rPr>
          <w:rStyle w:val="Zag11"/>
          <w:rFonts w:ascii="Times New Roman" w:eastAsia="@Arial Unicode MS" w:hAnsi="Times New Roman" w:cs="Times New Roman"/>
          <w:sz w:val="24"/>
          <w:szCs w:val="24"/>
        </w:rPr>
        <w:t xml:space="preserve">, </w:t>
      </w:r>
      <w:r w:rsidRPr="00E10185">
        <w:rPr>
          <w:rStyle w:val="Zag11"/>
          <w:rFonts w:ascii="Times New Roman" w:eastAsia="@Arial Unicode MS" w:hAnsi="Times New Roman" w:cs="Times New Roman"/>
          <w:i/>
          <w:iCs/>
          <w:sz w:val="24"/>
          <w:szCs w:val="24"/>
        </w:rPr>
        <w:t>глины</w:t>
      </w:r>
      <w:r w:rsidRPr="00E10185">
        <w:rPr>
          <w:rStyle w:val="Zag11"/>
          <w:rFonts w:ascii="Times New Roman" w:eastAsia="@Arial Unicode MS" w:hAnsi="Times New Roman" w:cs="Times New Roman"/>
          <w:sz w:val="24"/>
          <w:szCs w:val="24"/>
        </w:rPr>
        <w:t>, подручных и природных материалов.</w:t>
      </w:r>
      <w:proofErr w:type="gramEnd"/>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Участие в обсуждении содержания и выразительных сре</w:t>
      </w:r>
      <w:proofErr w:type="gramStart"/>
      <w:r w:rsidRPr="00E10185">
        <w:rPr>
          <w:rStyle w:val="Zag11"/>
          <w:rFonts w:eastAsia="@Arial Unicode MS"/>
          <w:i w:val="0"/>
          <w:iCs w:val="0"/>
          <w:color w:val="auto"/>
          <w:lang w:val="ru-RU"/>
        </w:rPr>
        <w:t>дств пр</w:t>
      </w:r>
      <w:proofErr w:type="gramEnd"/>
      <w:r w:rsidRPr="00E10185">
        <w:rPr>
          <w:rStyle w:val="Zag11"/>
          <w:rFonts w:eastAsia="@Arial Unicode MS"/>
          <w:i w:val="0"/>
          <w:iCs w:val="0"/>
          <w:color w:val="auto"/>
          <w:lang w:val="ru-RU"/>
        </w:rPr>
        <w:t>оизведений изобразительного искусства, выражение своего отношения к произведению.</w:t>
      </w:r>
    </w:p>
    <w:p w:rsidR="001D60FE" w:rsidRDefault="001D60FE" w:rsidP="00E01948">
      <w:pPr>
        <w:pStyle w:val="Zag3"/>
        <w:tabs>
          <w:tab w:val="left" w:leader="dot" w:pos="624"/>
        </w:tabs>
        <w:spacing w:after="0" w:line="240" w:lineRule="auto"/>
        <w:ind w:right="-1"/>
        <w:jc w:val="left"/>
        <w:rPr>
          <w:rStyle w:val="Zag11"/>
          <w:rFonts w:eastAsia="@Arial Unicode MS"/>
          <w:color w:val="auto"/>
          <w:lang w:val="ru-RU"/>
        </w:rPr>
      </w:pPr>
    </w:p>
    <w:p w:rsidR="001D60FE" w:rsidRPr="00E10185" w:rsidRDefault="00E01948" w:rsidP="00E01948">
      <w:pPr>
        <w:pStyle w:val="Zag3"/>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2.2.2.8. Музыка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Музыка в жизни человека.</w:t>
      </w:r>
      <w:r w:rsidRPr="00E10185">
        <w:rPr>
          <w:rStyle w:val="Zag11"/>
          <w:rFonts w:ascii="Times New Roman" w:eastAsia="@Arial Unicode MS"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E10185">
        <w:rPr>
          <w:rStyle w:val="Zag11"/>
          <w:rFonts w:ascii="Times New Roman" w:eastAsia="@Arial Unicode MS" w:hAnsi="Times New Roman" w:cs="Times New Roman"/>
          <w:sz w:val="24"/>
          <w:szCs w:val="24"/>
        </w:rPr>
        <w:t>Песенность</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танцевальность</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маршевость</w:t>
      </w:r>
      <w:proofErr w:type="spellEnd"/>
      <w:r w:rsidRPr="00E10185">
        <w:rPr>
          <w:rStyle w:val="Zag11"/>
          <w:rFonts w:ascii="Times New Roman" w:eastAsia="@Arial Unicode MS" w:hAnsi="Times New Roman" w:cs="Times New Roman"/>
          <w:sz w:val="24"/>
          <w:szCs w:val="24"/>
        </w:rPr>
        <w:t>. Опера, балет, симфония, концерт, сюита, кантата, мюзикл.</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 xml:space="preserve">Отечественные народные музыкальные традиции. Творчество народов России. </w:t>
      </w:r>
      <w:proofErr w:type="gramStart"/>
      <w:r w:rsidRPr="00E10185">
        <w:rPr>
          <w:rStyle w:val="Zag11"/>
          <w:rFonts w:ascii="Times New Roman" w:eastAsia="@Arial Unicode MS" w:hAnsi="Times New Roman" w:cs="Times New Roman"/>
          <w:sz w:val="24"/>
          <w:szCs w:val="24"/>
        </w:rPr>
        <w:t>Музыкальный и поэтический фольклор: песни, танцы, действа, обряды, скороговорки, загадки, игры-драматизации.</w:t>
      </w:r>
      <w:proofErr w:type="gramEnd"/>
      <w:r w:rsidRPr="00E10185">
        <w:rPr>
          <w:rStyle w:val="Zag11"/>
          <w:rFonts w:ascii="Times New Roman" w:eastAsia="@Arial Unicode MS" w:hAnsi="Times New Roman" w:cs="Times New Roman"/>
          <w:sz w:val="24"/>
          <w:szCs w:val="24"/>
        </w:rPr>
        <w:t xml:space="preserve"> Историческое прошлое в музыкальных образах. Народная и </w:t>
      </w:r>
      <w:r w:rsidRPr="00E10185">
        <w:rPr>
          <w:rStyle w:val="Zag11"/>
          <w:rFonts w:ascii="Times New Roman" w:eastAsia="@Arial Unicode MS" w:hAnsi="Times New Roman" w:cs="Times New Roman"/>
          <w:sz w:val="24"/>
          <w:szCs w:val="24"/>
        </w:rPr>
        <w:lastRenderedPageBreak/>
        <w:t>профессиональная музыка. Сочинения отечественных композиторов о Родине. Духовная музыка в творчестве композиторов.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Основные закономерности музыкального искусства.</w:t>
      </w:r>
      <w:r w:rsidRPr="00E10185">
        <w:rPr>
          <w:rStyle w:val="Zag11"/>
          <w:rFonts w:ascii="Times New Roman" w:eastAsia="@Arial Unicode MS" w:hAnsi="Times New Roman" w:cs="Times New Roman"/>
          <w:sz w:val="24"/>
          <w:szCs w:val="24"/>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w:t>
      </w:r>
      <w:r w:rsidRPr="00E10185">
        <w:rPr>
          <w:rStyle w:val="Zag11"/>
          <w:rFonts w:ascii="Times New Roman" w:eastAsia="@Arial Unicode MS" w:hAnsi="Times New Roman" w:cs="Times New Roman"/>
          <w:sz w:val="24"/>
          <w:szCs w:val="24"/>
        </w:rPr>
        <w:noBreakHyphen/>
        <w:t xml:space="preserve"> и трёхчастные, вариации, рондо и др.</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Музыкальная картина мира.</w:t>
      </w:r>
      <w:r w:rsidRPr="00E10185">
        <w:rPr>
          <w:rStyle w:val="Zag11"/>
          <w:rFonts w:ascii="Times New Roman" w:eastAsia="@Arial Unicode MS" w:hAnsi="Times New Roman" w:cs="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10185">
        <w:rPr>
          <w:rStyle w:val="Zag11"/>
          <w:rFonts w:ascii="Times New Roman" w:eastAsia="@Arial Unicode MS" w:hAnsi="Times New Roman" w:cs="Times New Roman"/>
          <w:sz w:val="24"/>
          <w:szCs w:val="24"/>
        </w:rPr>
        <w:noBreakHyphen/>
        <w:t xml:space="preserve"> и телепередачи, видеофильмы, звукозаписи (CD, DVD).</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D60FE" w:rsidRPr="00E10185"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r w:rsidRPr="00E10185">
        <w:rPr>
          <w:rStyle w:val="Zag11"/>
          <w:rFonts w:eastAsia="@Arial Unicode MS"/>
          <w:i w:val="0"/>
          <w:iCs w:val="0"/>
          <w:color w:val="auto"/>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D60FE" w:rsidRPr="00E10185" w:rsidRDefault="001D60FE" w:rsidP="001D60FE">
      <w:pPr>
        <w:pStyle w:val="Zag3"/>
        <w:tabs>
          <w:tab w:val="left" w:leader="dot" w:pos="624"/>
        </w:tabs>
        <w:spacing w:after="0" w:line="240" w:lineRule="auto"/>
        <w:ind w:right="-1"/>
        <w:jc w:val="left"/>
        <w:rPr>
          <w:rStyle w:val="Zag11"/>
          <w:rFonts w:eastAsia="@Arial Unicode MS"/>
          <w:color w:val="auto"/>
          <w:lang w:val="ru-RU"/>
        </w:rPr>
      </w:pPr>
    </w:p>
    <w:p w:rsidR="001D60FE" w:rsidRPr="00E10185" w:rsidRDefault="001D60FE" w:rsidP="00E01948">
      <w:pPr>
        <w:pStyle w:val="Zag3"/>
        <w:tabs>
          <w:tab w:val="left" w:leader="dot" w:pos="624"/>
        </w:tabs>
        <w:spacing w:after="0" w:line="240" w:lineRule="auto"/>
        <w:ind w:right="-1" w:firstLine="567"/>
        <w:jc w:val="left"/>
        <w:rPr>
          <w:rStyle w:val="Zag11"/>
          <w:rFonts w:eastAsia="@Arial Unicode MS"/>
          <w:color w:val="auto"/>
          <w:lang w:val="ru-RU"/>
        </w:rPr>
      </w:pPr>
      <w:r w:rsidRPr="00E10185">
        <w:rPr>
          <w:rStyle w:val="Zag11"/>
          <w:rFonts w:eastAsia="@Arial Unicode MS"/>
          <w:color w:val="auto"/>
          <w:lang w:val="ru-RU"/>
        </w:rPr>
        <w:t>2.2.2.9. Технология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1.Общекультурные и </w:t>
      </w:r>
      <w:proofErr w:type="spellStart"/>
      <w:r w:rsidRPr="00E10185">
        <w:rPr>
          <w:rStyle w:val="Zag11"/>
          <w:rFonts w:ascii="Times New Roman" w:eastAsia="@Arial Unicode MS" w:hAnsi="Times New Roman" w:cs="Times New Roman"/>
          <w:b/>
          <w:bCs/>
          <w:sz w:val="24"/>
          <w:szCs w:val="24"/>
        </w:rPr>
        <w:t>общетрудовые</w:t>
      </w:r>
      <w:proofErr w:type="spellEnd"/>
      <w:r w:rsidRPr="00E10185">
        <w:rPr>
          <w:rStyle w:val="Zag11"/>
          <w:rFonts w:ascii="Times New Roman" w:eastAsia="@Arial Unicode MS" w:hAnsi="Times New Roman" w:cs="Times New Roman"/>
          <w:b/>
          <w:bCs/>
          <w:sz w:val="24"/>
          <w:szCs w:val="24"/>
        </w:rPr>
        <w:t xml:space="preserve"> компетенции (знания, умения и способы деятельности). Основы культуры труда, самообслуживания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E10185">
        <w:rPr>
          <w:rStyle w:val="Zag11"/>
          <w:rFonts w:ascii="Times New Roman" w:eastAsia="@Arial Unicode MS" w:hAnsi="Times New Roman" w:cs="Times New Roman"/>
          <w:i/>
          <w:iCs/>
          <w:sz w:val="24"/>
        </w:rPr>
        <w:t>архитектура</w:t>
      </w:r>
      <w:r w:rsidRPr="00E10185">
        <w:rPr>
          <w:rStyle w:val="Zag11"/>
          <w:rFonts w:ascii="Times New Roman" w:eastAsia="@Arial Unicode MS" w:hAnsi="Times New Roman" w:cs="Times New Roman"/>
          <w:sz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10185">
        <w:rPr>
          <w:rStyle w:val="Zag11"/>
          <w:rFonts w:ascii="Times New Roman" w:eastAsia="@Arial Unicode MS" w:hAnsi="Times New Roman" w:cs="Times New Roman"/>
          <w:i/>
          <w:iCs/>
          <w:sz w:val="24"/>
        </w:rPr>
        <w:t>традиции и творчество мастера в создании предметной среды (общее представление)</w:t>
      </w:r>
      <w:r w:rsidRPr="00E10185">
        <w:rPr>
          <w:rStyle w:val="Zag11"/>
          <w:rFonts w:ascii="Times New Roman" w:eastAsia="@Arial Unicode MS" w:hAnsi="Times New Roman" w:cs="Times New Roman"/>
          <w:sz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w:t>
      </w:r>
      <w:r w:rsidRPr="00E10185">
        <w:rPr>
          <w:rStyle w:val="Zag11"/>
          <w:rFonts w:ascii="Times New Roman" w:eastAsia="@Arial Unicode MS" w:hAnsi="Times New Roman" w:cs="Times New Roman"/>
          <w:sz w:val="24"/>
        </w:rPr>
        <w:lastRenderedPageBreak/>
        <w:t xml:space="preserve">инструментов, </w:t>
      </w:r>
      <w:r w:rsidRPr="00E10185">
        <w:rPr>
          <w:rStyle w:val="Zag11"/>
          <w:rFonts w:ascii="Times New Roman" w:eastAsia="@Arial Unicode MS" w:hAnsi="Times New Roman" w:cs="Times New Roman"/>
          <w:i/>
          <w:iCs/>
          <w:sz w:val="24"/>
        </w:rPr>
        <w:t>распределение рабочего времени</w:t>
      </w:r>
      <w:r w:rsidRPr="00E10185">
        <w:rPr>
          <w:rStyle w:val="Zag11"/>
          <w:rFonts w:ascii="Times New Roman" w:eastAsia="@Arial Unicode MS" w:hAnsi="Times New Roman" w:cs="Times New Roman"/>
          <w:sz w:val="24"/>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10185">
        <w:rPr>
          <w:rStyle w:val="Zag11"/>
          <w:rFonts w:ascii="Times New Roman" w:eastAsia="@Arial Unicode MS" w:hAnsi="Times New Roman" w:cs="Times New Roman"/>
          <w:sz w:val="24"/>
        </w:rPr>
        <w:t>индивидуальные проекты</w:t>
      </w:r>
      <w:proofErr w:type="gramEnd"/>
      <w:r w:rsidRPr="00E10185">
        <w:rPr>
          <w:rStyle w:val="Zag11"/>
          <w:rFonts w:ascii="Times New Roman" w:eastAsia="@Arial Unicode MS" w:hAnsi="Times New Roman" w:cs="Times New Roman"/>
          <w:sz w:val="24"/>
        </w:rPr>
        <w:t xml:space="preserve">. Культура межличностных отношений в совместной деятельности. </w:t>
      </w:r>
      <w:proofErr w:type="gramStart"/>
      <w:r w:rsidRPr="00E10185">
        <w:rPr>
          <w:rStyle w:val="Zag11"/>
          <w:rFonts w:ascii="Times New Roman" w:eastAsia="@Arial Unicode MS" w:hAnsi="Times New Roman" w:cs="Times New Roman"/>
          <w:sz w:val="24"/>
        </w:rPr>
        <w:t>Результат проектной деятельности — изделия, услуги (например, помощь ветеранам, пенсионерам, инвалидам), праздники и т. п.</w:t>
      </w:r>
      <w:proofErr w:type="gramEnd"/>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rPr>
      </w:pPr>
      <w:r w:rsidRPr="00E10185">
        <w:rPr>
          <w:rStyle w:val="Zag11"/>
          <w:rFonts w:ascii="Times New Roman" w:eastAsia="@Arial Unicode MS" w:hAnsi="Times New Roman" w:cs="Times New Roman"/>
          <w:sz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b/>
          <w:bCs/>
          <w:sz w:val="24"/>
        </w:rPr>
        <w:t>2.Технология ручной обработки материалов. Элементы графической грамоты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rPr>
      </w:pPr>
      <w:r w:rsidRPr="00E10185">
        <w:rPr>
          <w:rStyle w:val="Zag11"/>
          <w:rFonts w:ascii="Times New Roman" w:eastAsia="@Arial Unicode MS" w:hAnsi="Times New Roman" w:cs="Times New Roman"/>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10185">
        <w:rPr>
          <w:rStyle w:val="Zag11"/>
          <w:rFonts w:ascii="Times New Roman" w:eastAsia="@Arial Unicode MS" w:hAnsi="Times New Roman" w:cs="Times New Roman"/>
          <w:i/>
          <w:iCs/>
          <w:sz w:val="24"/>
        </w:rPr>
        <w:t>Многообразие материалов и их практическое применение в жизни</w:t>
      </w:r>
      <w:r w:rsidRPr="00E10185">
        <w:rPr>
          <w:rStyle w:val="Zag11"/>
          <w:rFonts w:ascii="Times New Roman" w:eastAsia="@Arial Unicode MS" w:hAnsi="Times New Roman" w:cs="Times New Roman"/>
          <w:sz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Подготовка материалов к работе. Экономное расходование материалов. </w:t>
      </w:r>
      <w:r w:rsidRPr="00E10185">
        <w:rPr>
          <w:rStyle w:val="Zag11"/>
          <w:rFonts w:ascii="Times New Roman" w:eastAsia="@Arial Unicode MS" w:hAnsi="Times New Roman" w:cs="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10185">
        <w:rPr>
          <w:rStyle w:val="Zag11"/>
          <w:rFonts w:ascii="Times New Roman" w:eastAsia="@Arial Unicode MS" w:hAnsi="Times New Roman" w:cs="Times New Roman"/>
          <w:sz w:val="24"/>
          <w:szCs w:val="24"/>
        </w:rPr>
        <w:t xml:space="preserve">. </w:t>
      </w:r>
      <w:proofErr w:type="gramStart"/>
      <w:r w:rsidRPr="00E10185">
        <w:rPr>
          <w:rStyle w:val="Zag11"/>
          <w:rFonts w:ascii="Times New Roman" w:eastAsia="@Arial Unicode MS"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10185">
        <w:rPr>
          <w:rStyle w:val="Zag11"/>
          <w:rFonts w:ascii="Times New Roman" w:eastAsia="@Arial Unicode MS" w:hAnsi="Times New Roman"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E10185">
        <w:rPr>
          <w:rStyle w:val="Zag11"/>
          <w:rFonts w:ascii="Times New Roman" w:eastAsia="@Arial Unicode MS" w:hAnsi="Times New Roman" w:cs="Times New Roman"/>
          <w:sz w:val="24"/>
          <w:szCs w:val="24"/>
        </w:rPr>
        <w:t xml:space="preserve">Назначение линий чертежа (контур, линия надреза, сгиба, размерная, осевая, центровая, </w:t>
      </w:r>
      <w:r w:rsidRPr="00E10185">
        <w:rPr>
          <w:rStyle w:val="Zag11"/>
          <w:rFonts w:ascii="Times New Roman" w:eastAsia="@Arial Unicode MS" w:hAnsi="Times New Roman" w:cs="Times New Roman"/>
          <w:i/>
          <w:iCs/>
          <w:sz w:val="24"/>
          <w:szCs w:val="24"/>
        </w:rPr>
        <w:t>разрыва</w:t>
      </w:r>
      <w:r w:rsidRPr="00E10185">
        <w:rPr>
          <w:rStyle w:val="Zag11"/>
          <w:rFonts w:ascii="Times New Roman" w:eastAsia="@Arial Unicode MS" w:hAnsi="Times New Roman" w:cs="Times New Roman"/>
          <w:sz w:val="24"/>
          <w:szCs w:val="24"/>
        </w:rPr>
        <w:t>).</w:t>
      </w:r>
      <w:proofErr w:type="gramEnd"/>
      <w:r w:rsidRPr="00E10185">
        <w:rPr>
          <w:rStyle w:val="Zag11"/>
          <w:rFonts w:ascii="Times New Roman" w:eastAsia="@Arial Unicode MS" w:hAnsi="Times New Roman" w:cs="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3. Конструирование и моделирование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10185">
        <w:rPr>
          <w:rStyle w:val="Zag11"/>
          <w:rFonts w:ascii="Times New Roman" w:eastAsia="@Arial Unicode MS" w:hAnsi="Times New Roman" w:cs="Times New Roman"/>
          <w:i/>
          <w:iCs/>
          <w:sz w:val="24"/>
          <w:szCs w:val="24"/>
        </w:rPr>
        <w:t xml:space="preserve">различные виды конструкций и способы их </w:t>
      </w:r>
      <w:r w:rsidRPr="00E10185">
        <w:rPr>
          <w:rStyle w:val="Zag11"/>
          <w:rFonts w:ascii="Times New Roman" w:eastAsia="@Arial Unicode MS" w:hAnsi="Times New Roman" w:cs="Times New Roman"/>
          <w:i/>
          <w:iCs/>
          <w:sz w:val="24"/>
          <w:szCs w:val="24"/>
        </w:rPr>
        <w:lastRenderedPageBreak/>
        <w:t>сборки</w:t>
      </w:r>
      <w:r w:rsidRPr="00E10185">
        <w:rPr>
          <w:rStyle w:val="Zag11"/>
          <w:rFonts w:ascii="Times New Roman" w:eastAsia="@Arial Unicode MS" w:hAnsi="Times New Roman" w:cs="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E10185">
        <w:rPr>
          <w:rStyle w:val="Zag11"/>
          <w:rFonts w:ascii="Times New Roman" w:eastAsia="@Arial Unicode MS" w:hAnsi="Times New Roman" w:cs="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E10185">
        <w:rPr>
          <w:rStyle w:val="Zag11"/>
          <w:rFonts w:ascii="Times New Roman" w:eastAsia="@Arial Unicode MS" w:hAnsi="Times New Roman" w:cs="Times New Roman"/>
          <w:sz w:val="24"/>
          <w:szCs w:val="24"/>
        </w:rPr>
        <w:t xml:space="preserve"> Конструирование и моделирование на компьютере и в интерактивном конструкторе.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4. Практика работы на компьютере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Информация, её отбор, анализ и систематизация. Способы получения, хранения, переработки информации.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10185">
        <w:rPr>
          <w:rStyle w:val="Zag11"/>
          <w:rFonts w:ascii="Times New Roman" w:eastAsia="@Arial Unicode MS" w:hAnsi="Times New Roman" w:cs="Times New Roman"/>
          <w:i/>
          <w:iCs/>
          <w:sz w:val="24"/>
          <w:szCs w:val="24"/>
        </w:rPr>
        <w:t>общее представление о правилах клавиатурного письма</w:t>
      </w:r>
      <w:r w:rsidRPr="00E10185">
        <w:rPr>
          <w:rStyle w:val="Zag11"/>
          <w:rFonts w:ascii="Times New Roman" w:eastAsia="@Arial Unicode MS" w:hAnsi="Times New Roman" w:cs="Times New Roman"/>
          <w:sz w:val="24"/>
          <w:szCs w:val="24"/>
        </w:rPr>
        <w:t xml:space="preserve">, пользование мышью, использование простейших средств текстового редактора. </w:t>
      </w:r>
      <w:r w:rsidRPr="00E10185">
        <w:rPr>
          <w:rStyle w:val="Zag11"/>
          <w:rFonts w:ascii="Times New Roman" w:eastAsia="@Arial Unicode MS" w:hAnsi="Times New Roman" w:cs="Times New Roman"/>
          <w:i/>
          <w:iCs/>
          <w:sz w:val="24"/>
          <w:szCs w:val="24"/>
        </w:rPr>
        <w:t>Простейшие приёмы поиска информации: по ключевым словам, каталогам</w:t>
      </w:r>
      <w:r w:rsidRPr="00E10185">
        <w:rPr>
          <w:rStyle w:val="Zag11"/>
          <w:rFonts w:ascii="Times New Roman" w:eastAsia="@Arial Unicode MS"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E10185">
        <w:rPr>
          <w:rStyle w:val="Zag11"/>
          <w:rFonts w:ascii="Times New Roman" w:eastAsia="@Arial Unicode MS" w:hAnsi="Times New Roman" w:cs="Times New Roman"/>
          <w:sz w:val="24"/>
          <w:szCs w:val="24"/>
        </w:rPr>
        <w:t>СО</w:t>
      </w:r>
      <w:proofErr w:type="gramEnd"/>
      <w:r w:rsidRPr="00E10185">
        <w:rPr>
          <w:rStyle w:val="Zag11"/>
          <w:rFonts w:ascii="Times New Roman" w:eastAsia="@Arial Unicode MS" w:hAnsi="Times New Roman" w:cs="Times New Roman"/>
          <w:sz w:val="24"/>
          <w:szCs w:val="24"/>
        </w:rPr>
        <w:t>).</w:t>
      </w:r>
    </w:p>
    <w:p w:rsidR="001D60FE" w:rsidRDefault="001D60FE"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proofErr w:type="gramStart"/>
      <w:r w:rsidRPr="00E10185">
        <w:rPr>
          <w:rStyle w:val="Zag11"/>
          <w:rFonts w:eastAsia="@Arial Unicode MS"/>
          <w:i w:val="0"/>
          <w:iCs w:val="0"/>
          <w:color w:val="auto"/>
          <w:lang w:val="ru-RU"/>
        </w:rPr>
        <w:t>Работа с простыми информационными объектами (текст, таблица, схема, рисунок): преобразование, создание, сохранение, удаление.</w:t>
      </w:r>
      <w:proofErr w:type="gramEnd"/>
      <w:r w:rsidRPr="00E10185">
        <w:rPr>
          <w:rStyle w:val="Zag11"/>
          <w:rFonts w:eastAsia="@Arial Unicode MS"/>
          <w:i w:val="0"/>
          <w:iCs w:val="0"/>
          <w:color w:val="auto"/>
          <w:lang w:val="ru-RU"/>
        </w:rPr>
        <w:t xml:space="preserve"> Создание небольшого текста по интересной детям тематике. Вывод текста на принтер. </w:t>
      </w:r>
      <w:r w:rsidRPr="00E10185">
        <w:rPr>
          <w:rStyle w:val="Zag11"/>
          <w:rFonts w:eastAsia="@Arial Unicode MS"/>
          <w:color w:val="auto"/>
          <w:lang w:val="ru-RU"/>
        </w:rPr>
        <w:t xml:space="preserve">Использование рисунков из ресурса компьютера, программ </w:t>
      </w:r>
      <w:r w:rsidRPr="00E10185">
        <w:rPr>
          <w:rStyle w:val="Zag11"/>
          <w:rFonts w:eastAsia="@Arial Unicode MS"/>
          <w:color w:val="auto"/>
        </w:rPr>
        <w:t>Word</w:t>
      </w:r>
      <w:r w:rsidRPr="00E10185">
        <w:rPr>
          <w:rStyle w:val="Zag11"/>
          <w:rFonts w:eastAsia="@Arial Unicode MS"/>
          <w:color w:val="auto"/>
          <w:lang w:val="ru-RU"/>
        </w:rPr>
        <w:t xml:space="preserve"> и </w:t>
      </w:r>
      <w:r w:rsidRPr="00E10185">
        <w:rPr>
          <w:rStyle w:val="Zag11"/>
          <w:rFonts w:eastAsia="@Arial Unicode MS"/>
          <w:color w:val="auto"/>
        </w:rPr>
        <w:t>PowerPoint</w:t>
      </w:r>
      <w:r w:rsidRPr="00E10185">
        <w:rPr>
          <w:rStyle w:val="Zag11"/>
          <w:rFonts w:eastAsia="@Arial Unicode MS"/>
          <w:i w:val="0"/>
          <w:iCs w:val="0"/>
          <w:color w:val="auto"/>
          <w:lang w:val="ru-RU"/>
        </w:rPr>
        <w:t>.</w:t>
      </w:r>
    </w:p>
    <w:p w:rsidR="00E01948" w:rsidRPr="00E10185" w:rsidRDefault="00E01948" w:rsidP="001D60FE">
      <w:pPr>
        <w:pStyle w:val="Zag3"/>
        <w:tabs>
          <w:tab w:val="left" w:leader="dot" w:pos="624"/>
        </w:tabs>
        <w:spacing w:after="0" w:line="240" w:lineRule="auto"/>
        <w:ind w:right="-1" w:firstLine="567"/>
        <w:jc w:val="both"/>
        <w:rPr>
          <w:rStyle w:val="Zag11"/>
          <w:rFonts w:eastAsia="@Arial Unicode MS"/>
          <w:i w:val="0"/>
          <w:iCs w:val="0"/>
          <w:color w:val="auto"/>
          <w:lang w:val="ru-RU"/>
        </w:rPr>
      </w:pPr>
    </w:p>
    <w:p w:rsidR="001D60FE" w:rsidRPr="00E10185" w:rsidRDefault="00E01948" w:rsidP="00E01948">
      <w:pPr>
        <w:pStyle w:val="Zag3"/>
        <w:tabs>
          <w:tab w:val="left" w:leader="dot" w:pos="624"/>
        </w:tabs>
        <w:spacing w:after="0" w:line="240" w:lineRule="auto"/>
        <w:ind w:right="-1" w:firstLine="567"/>
        <w:jc w:val="left"/>
        <w:rPr>
          <w:rStyle w:val="Zag11"/>
          <w:rFonts w:eastAsia="@Arial Unicode MS"/>
          <w:color w:val="auto"/>
          <w:lang w:val="ru-RU"/>
        </w:rPr>
      </w:pPr>
      <w:r>
        <w:rPr>
          <w:rStyle w:val="Zag11"/>
          <w:rFonts w:eastAsia="@Arial Unicode MS"/>
          <w:color w:val="auto"/>
          <w:lang w:val="ru-RU"/>
        </w:rPr>
        <w:t xml:space="preserve">    </w:t>
      </w:r>
      <w:r w:rsidR="001D60FE" w:rsidRPr="00E10185">
        <w:rPr>
          <w:rStyle w:val="Zag11"/>
          <w:rFonts w:eastAsia="@Arial Unicode MS"/>
          <w:color w:val="auto"/>
          <w:lang w:val="ru-RU"/>
        </w:rPr>
        <w:t>2.2.2.10. Физическая культура</w:t>
      </w: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Знания о физической культуре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Физическая культура. </w:t>
      </w:r>
      <w:r w:rsidRPr="00E10185">
        <w:rPr>
          <w:rStyle w:val="Zag11"/>
          <w:rFonts w:ascii="Times New Roman" w:eastAsia="@Arial Unicode MS" w:hAnsi="Times New Roman" w:cs="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Из истории физической культуры. </w:t>
      </w:r>
      <w:r w:rsidRPr="00E10185">
        <w:rPr>
          <w:rStyle w:val="Zag11"/>
          <w:rFonts w:ascii="Times New Roman" w:eastAsia="@Arial Unicode MS" w:hAnsi="Times New Roman" w:cs="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Физические упражнения. </w:t>
      </w:r>
      <w:r w:rsidRPr="00E10185">
        <w:rPr>
          <w:rStyle w:val="Zag11"/>
          <w:rFonts w:ascii="Times New Roman" w:eastAsia="@Arial Unicode MS" w:hAnsi="Times New Roman" w:cs="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i w:val="0"/>
          <w:iCs w:val="0"/>
          <w:color w:val="auto"/>
          <w:sz w:val="24"/>
          <w:szCs w:val="24"/>
          <w:lang w:val="ru-RU"/>
        </w:rPr>
        <w:t>Физическая нагрузка и её влияние на повышение частоты сердечных сокращений.</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Способы физкультурной деятельности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t xml:space="preserve">Самостоятельные занятия. </w:t>
      </w:r>
      <w:r w:rsidRPr="00E10185">
        <w:rPr>
          <w:rStyle w:val="Zag11"/>
          <w:rFonts w:ascii="Times New Roman" w:eastAsia="@Arial Unicode MS" w:hAnsi="Times New Roman" w:cs="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b/>
          <w:bCs/>
          <w:sz w:val="24"/>
          <w:szCs w:val="24"/>
        </w:rPr>
        <w:lastRenderedPageBreak/>
        <w:t xml:space="preserve">Самостоятельные наблюдения за физическим развитием и физической подготовленностью. </w:t>
      </w:r>
      <w:r w:rsidRPr="00E10185">
        <w:rPr>
          <w:rStyle w:val="Zag11"/>
          <w:rFonts w:ascii="Times New Roman" w:eastAsia="@Arial Unicode MS"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i w:val="0"/>
          <w:iCs w:val="0"/>
          <w:color w:val="auto"/>
          <w:sz w:val="24"/>
          <w:szCs w:val="24"/>
          <w:lang w:val="ru-RU"/>
        </w:rPr>
        <w:t xml:space="preserve">Самостоятельные игры и развлечения. </w:t>
      </w:r>
      <w:r w:rsidRPr="00E10185">
        <w:rPr>
          <w:rStyle w:val="Zag11"/>
          <w:rFonts w:ascii="Times New Roman" w:eastAsia="@Arial Unicode MS" w:hAnsi="Times New Roman" w:cs="Times New Roman"/>
          <w:b w:val="0"/>
          <w:bCs w:val="0"/>
          <w:i w:val="0"/>
          <w:iCs w:val="0"/>
          <w:color w:val="auto"/>
          <w:sz w:val="24"/>
          <w:szCs w:val="24"/>
          <w:lang w:val="ru-RU"/>
        </w:rPr>
        <w:t>Организация и проведение подвижных игр (на спортивных площадках и в спортивных залах).</w:t>
      </w:r>
    </w:p>
    <w:p w:rsidR="001D60FE" w:rsidRPr="00E10185" w:rsidRDefault="001D60FE" w:rsidP="001D60FE">
      <w:pPr>
        <w:pStyle w:val="zag4"/>
        <w:tabs>
          <w:tab w:val="left" w:leader="dot" w:pos="624"/>
        </w:tabs>
        <w:spacing w:line="240" w:lineRule="auto"/>
        <w:ind w:right="-1"/>
        <w:jc w:val="left"/>
        <w:rPr>
          <w:rStyle w:val="Zag11"/>
          <w:rFonts w:ascii="Times New Roman" w:eastAsia="@Arial Unicode MS"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E10185">
        <w:rPr>
          <w:rStyle w:val="Zag11"/>
          <w:rFonts w:ascii="Times New Roman" w:eastAsia="@Arial Unicode MS" w:hAnsi="Times New Roman" w:cs="Times New Roman"/>
          <w:color w:val="auto"/>
          <w:sz w:val="24"/>
          <w:szCs w:val="24"/>
          <w:lang w:val="ru-RU"/>
        </w:rPr>
        <w:t>Физическое совершенствование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b/>
          <w:bCs/>
          <w:sz w:val="24"/>
          <w:szCs w:val="24"/>
        </w:rPr>
        <w:t xml:space="preserve">Физкультурно-оздоровительная деятельность. </w:t>
      </w:r>
      <w:r w:rsidRPr="00E10185">
        <w:rPr>
          <w:rStyle w:val="Zag11"/>
          <w:rFonts w:ascii="Times New Roman" w:eastAsia="@Arial Unicode MS"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sz w:val="24"/>
          <w:szCs w:val="24"/>
        </w:rPr>
      </w:pPr>
      <w:r w:rsidRPr="00E10185">
        <w:rPr>
          <w:rStyle w:val="Zag11"/>
          <w:rFonts w:ascii="Times New Roman" w:eastAsia="@Arial Unicode MS" w:hAnsi="Times New Roman" w:cs="Times New Roman"/>
          <w:sz w:val="24"/>
          <w:szCs w:val="24"/>
        </w:rPr>
        <w:t>Комплексы упражнений на развитие физических качеств.</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sz w:val="24"/>
          <w:szCs w:val="24"/>
        </w:rPr>
        <w:t>Комплексы дыхательных упражнений. Гимнастика для глаз.</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sz w:val="24"/>
          <w:szCs w:val="24"/>
        </w:rPr>
        <w:t xml:space="preserve">Спортивно-оздоровительная деятельность. </w:t>
      </w:r>
      <w:r w:rsidRPr="00E10185">
        <w:rPr>
          <w:rStyle w:val="Zag11"/>
          <w:rFonts w:ascii="Times New Roman" w:eastAsia="@Arial Unicode MS" w:hAnsi="Times New Roman" w:cs="Times New Roman"/>
          <w:b/>
          <w:bCs/>
          <w:i/>
          <w:iCs/>
          <w:sz w:val="24"/>
          <w:szCs w:val="24"/>
        </w:rPr>
        <w:t xml:space="preserve">Гимнастика с основами акробатики. </w:t>
      </w:r>
      <w:r w:rsidRPr="00E10185">
        <w:rPr>
          <w:rStyle w:val="Zag11"/>
          <w:rFonts w:ascii="Times New Roman" w:eastAsia="@Arial Unicode MS" w:hAnsi="Times New Roman" w:cs="Times New Roman"/>
          <w:i/>
          <w:iCs/>
          <w:sz w:val="24"/>
          <w:szCs w:val="24"/>
        </w:rPr>
        <w:t xml:space="preserve">Организующие команды и приёмы. </w:t>
      </w:r>
      <w:r w:rsidRPr="00E10185">
        <w:rPr>
          <w:rStyle w:val="Zag11"/>
          <w:rFonts w:ascii="Times New Roman" w:eastAsia="@Arial Unicode MS" w:hAnsi="Times New Roman" w:cs="Times New Roman"/>
          <w:sz w:val="24"/>
          <w:szCs w:val="24"/>
        </w:rPr>
        <w:t>Строевые действия в шеренге и колонне; выполнение строевых команд.</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Акробатические упражнения. </w:t>
      </w:r>
      <w:r w:rsidRPr="00E10185">
        <w:rPr>
          <w:rStyle w:val="Zag11"/>
          <w:rFonts w:ascii="Times New Roman" w:eastAsia="@Arial Unicode MS"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Акробатические комбинации. </w:t>
      </w:r>
      <w:r w:rsidRPr="00E10185">
        <w:rPr>
          <w:rStyle w:val="Zag11"/>
          <w:rFonts w:ascii="Times New Roman" w:eastAsia="@Arial Unicode MS" w:hAnsi="Times New Roman" w:cs="Times New Roman"/>
          <w:sz w:val="24"/>
          <w:szCs w:val="24"/>
        </w:rPr>
        <w:t xml:space="preserve">Например: 1) мост из </w:t>
      </w:r>
      <w:proofErr w:type="gramStart"/>
      <w:r w:rsidRPr="00E10185">
        <w:rPr>
          <w:rStyle w:val="Zag11"/>
          <w:rFonts w:ascii="Times New Roman" w:eastAsia="@Arial Unicode MS" w:hAnsi="Times New Roman" w:cs="Times New Roman"/>
          <w:sz w:val="24"/>
          <w:szCs w:val="24"/>
        </w:rPr>
        <w:t>положения</w:t>
      </w:r>
      <w:proofErr w:type="gramEnd"/>
      <w:r w:rsidRPr="00E10185">
        <w:rPr>
          <w:rStyle w:val="Zag11"/>
          <w:rFonts w:ascii="Times New Roman" w:eastAsia="@Arial Unicode MS" w:hAnsi="Times New Roman" w:cs="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Упражнения на низкой гимнастической перекладине: </w:t>
      </w:r>
      <w:r w:rsidRPr="00E10185">
        <w:rPr>
          <w:rStyle w:val="Zag11"/>
          <w:rFonts w:ascii="Times New Roman" w:eastAsia="@Arial Unicode MS" w:hAnsi="Times New Roman" w:cs="Times New Roman"/>
          <w:sz w:val="24"/>
          <w:szCs w:val="24"/>
        </w:rPr>
        <w:t xml:space="preserve">висы, </w:t>
      </w:r>
      <w:proofErr w:type="spellStart"/>
      <w:r w:rsidRPr="00E10185">
        <w:rPr>
          <w:rStyle w:val="Zag11"/>
          <w:rFonts w:ascii="Times New Roman" w:eastAsia="@Arial Unicode MS" w:hAnsi="Times New Roman" w:cs="Times New Roman"/>
          <w:sz w:val="24"/>
          <w:szCs w:val="24"/>
        </w:rPr>
        <w:t>перемахи</w:t>
      </w:r>
      <w:proofErr w:type="spellEnd"/>
      <w:r w:rsidRPr="00E10185">
        <w:rPr>
          <w:rStyle w:val="Zag11"/>
          <w:rFonts w:ascii="Times New Roman" w:eastAsia="@Arial Unicode MS" w:hAnsi="Times New Roman" w:cs="Times New Roman"/>
          <w:sz w:val="24"/>
          <w:szCs w:val="24"/>
        </w:rPr>
        <w:t>.</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Гимнастическая комбинация. </w:t>
      </w:r>
      <w:r w:rsidRPr="00E10185">
        <w:rPr>
          <w:rStyle w:val="Zag11"/>
          <w:rFonts w:ascii="Times New Roman" w:eastAsia="@Arial Unicode MS" w:hAnsi="Times New Roman" w:cs="Times New Roman"/>
          <w:sz w:val="24"/>
          <w:szCs w:val="24"/>
        </w:rPr>
        <w:t xml:space="preserve">Например, из виса стоя присев толчком двумя ногами </w:t>
      </w:r>
      <w:proofErr w:type="spellStart"/>
      <w:r w:rsidRPr="00E10185">
        <w:rPr>
          <w:rStyle w:val="Zag11"/>
          <w:rFonts w:ascii="Times New Roman" w:eastAsia="@Arial Unicode MS" w:hAnsi="Times New Roman" w:cs="Times New Roman"/>
          <w:sz w:val="24"/>
          <w:szCs w:val="24"/>
        </w:rPr>
        <w:t>перемах</w:t>
      </w:r>
      <w:proofErr w:type="spellEnd"/>
      <w:r w:rsidRPr="00E10185">
        <w:rPr>
          <w:rStyle w:val="Zag11"/>
          <w:rFonts w:ascii="Times New Roman" w:eastAsia="@Arial Unicode MS" w:hAnsi="Times New Roman" w:cs="Times New Roman"/>
          <w:sz w:val="24"/>
          <w:szCs w:val="24"/>
        </w:rPr>
        <w:t xml:space="preserve">, согнув ноги, в вис сзади согнувшись, опускание назад в </w:t>
      </w:r>
      <w:proofErr w:type="gramStart"/>
      <w:r w:rsidRPr="00E10185">
        <w:rPr>
          <w:rStyle w:val="Zag11"/>
          <w:rFonts w:ascii="Times New Roman" w:eastAsia="@Arial Unicode MS" w:hAnsi="Times New Roman" w:cs="Times New Roman"/>
          <w:sz w:val="24"/>
          <w:szCs w:val="24"/>
        </w:rPr>
        <w:t>вис</w:t>
      </w:r>
      <w:proofErr w:type="gramEnd"/>
      <w:r w:rsidRPr="00E10185">
        <w:rPr>
          <w:rStyle w:val="Zag11"/>
          <w:rFonts w:ascii="Times New Roman" w:eastAsia="@Arial Unicode MS" w:hAnsi="Times New Roman" w:cs="Times New Roman"/>
          <w:sz w:val="24"/>
          <w:szCs w:val="24"/>
        </w:rPr>
        <w:t xml:space="preserve"> стоя и обратное движение через вис сзади согнувшись со сходом вперёд ноги.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Опорный прыжок </w:t>
      </w:r>
      <w:r w:rsidRPr="00E10185">
        <w:rPr>
          <w:rStyle w:val="Zag11"/>
          <w:rFonts w:ascii="Times New Roman" w:eastAsia="@Arial Unicode MS" w:hAnsi="Times New Roman" w:cs="Times New Roman"/>
          <w:sz w:val="24"/>
          <w:szCs w:val="24"/>
        </w:rPr>
        <w:t>с разбега через гимнастического козла.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i/>
          <w:iCs/>
          <w:sz w:val="24"/>
          <w:szCs w:val="24"/>
        </w:rPr>
        <w:t xml:space="preserve">Гимнастические упражнения прикладного характера. </w:t>
      </w:r>
      <w:r w:rsidRPr="00E10185">
        <w:rPr>
          <w:rStyle w:val="Zag11"/>
          <w:rFonts w:ascii="Times New Roman" w:eastAsia="@Arial Unicode MS" w:hAnsi="Times New Roman" w:cs="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E10185">
        <w:rPr>
          <w:rStyle w:val="Zag11"/>
          <w:rFonts w:ascii="Times New Roman" w:eastAsia="@Arial Unicode MS" w:hAnsi="Times New Roman" w:cs="Times New Roman"/>
          <w:sz w:val="24"/>
          <w:szCs w:val="24"/>
        </w:rPr>
        <w:t>перелезания</w:t>
      </w:r>
      <w:proofErr w:type="spellEnd"/>
      <w:r w:rsidRPr="00E10185">
        <w:rPr>
          <w:rStyle w:val="Zag11"/>
          <w:rFonts w:ascii="Times New Roman" w:eastAsia="@Arial Unicode MS" w:hAnsi="Times New Roman" w:cs="Times New Roman"/>
          <w:sz w:val="24"/>
          <w:szCs w:val="24"/>
        </w:rPr>
        <w:t xml:space="preserve">, </w:t>
      </w:r>
      <w:proofErr w:type="spellStart"/>
      <w:r w:rsidRPr="00E10185">
        <w:rPr>
          <w:rStyle w:val="Zag11"/>
          <w:rFonts w:ascii="Times New Roman" w:eastAsia="@Arial Unicode MS" w:hAnsi="Times New Roman" w:cs="Times New Roman"/>
          <w:sz w:val="24"/>
          <w:szCs w:val="24"/>
        </w:rPr>
        <w:t>переползания</w:t>
      </w:r>
      <w:proofErr w:type="spellEnd"/>
      <w:r w:rsidRPr="00E10185">
        <w:rPr>
          <w:rStyle w:val="Zag11"/>
          <w:rFonts w:ascii="Times New Roman" w:eastAsia="@Arial Unicode MS" w:hAnsi="Times New Roman" w:cs="Times New Roman"/>
          <w:sz w:val="24"/>
          <w:szCs w:val="24"/>
        </w:rPr>
        <w:t>, передвижение по наклонной гимнастической скамейке.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i/>
          <w:iCs/>
          <w:sz w:val="24"/>
          <w:szCs w:val="24"/>
        </w:rPr>
        <w:t xml:space="preserve">Лёгкая атлетика. </w:t>
      </w:r>
      <w:r w:rsidRPr="00E10185">
        <w:rPr>
          <w:rStyle w:val="Zag11"/>
          <w:rFonts w:ascii="Times New Roman" w:eastAsia="@Arial Unicode MS" w:hAnsi="Times New Roman" w:cs="Times New Roman"/>
          <w:i/>
          <w:iCs/>
          <w:sz w:val="24"/>
          <w:szCs w:val="24"/>
        </w:rPr>
        <w:t xml:space="preserve">Беговые упражнения: </w:t>
      </w:r>
      <w:r w:rsidRPr="00E10185">
        <w:rPr>
          <w:rStyle w:val="Zag11"/>
          <w:rFonts w:ascii="Times New Roman" w:eastAsia="@Arial Unicode MS"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Прыжковые упражнения: </w:t>
      </w:r>
      <w:r w:rsidRPr="00E10185">
        <w:rPr>
          <w:rStyle w:val="Zag11"/>
          <w:rFonts w:ascii="Times New Roman" w:eastAsia="@Arial Unicode MS" w:hAnsi="Times New Roman" w:cs="Times New Roman"/>
          <w:sz w:val="24"/>
          <w:szCs w:val="24"/>
        </w:rPr>
        <w:t>на одной ноге и двух ногах на месте и с продвижением; в длину и высоту; спрыгивание и запрыгивание.</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Броски: </w:t>
      </w:r>
      <w:r w:rsidRPr="00E10185">
        <w:rPr>
          <w:rStyle w:val="Zag11"/>
          <w:rFonts w:ascii="Times New Roman" w:eastAsia="@Arial Unicode MS" w:hAnsi="Times New Roman" w:cs="Times New Roman"/>
          <w:sz w:val="24"/>
          <w:szCs w:val="24"/>
        </w:rPr>
        <w:t>большого мяча (</w:t>
      </w:r>
      <w:smartTag w:uri="urn:schemas-microsoft-com:office:smarttags" w:element="metricconverter">
        <w:smartTagPr>
          <w:attr w:name="ProductID" w:val="1 кг"/>
        </w:smartTagPr>
        <w:r w:rsidRPr="00E10185">
          <w:rPr>
            <w:rStyle w:val="Zag11"/>
            <w:rFonts w:ascii="Times New Roman" w:eastAsia="@Arial Unicode MS" w:hAnsi="Times New Roman" w:cs="Times New Roman"/>
            <w:sz w:val="24"/>
            <w:szCs w:val="24"/>
          </w:rPr>
          <w:t>1 кг</w:t>
        </w:r>
      </w:smartTag>
      <w:r w:rsidRPr="00E10185">
        <w:rPr>
          <w:rStyle w:val="Zag11"/>
          <w:rFonts w:ascii="Times New Roman" w:eastAsia="@Arial Unicode MS" w:hAnsi="Times New Roman" w:cs="Times New Roman"/>
          <w:sz w:val="24"/>
          <w:szCs w:val="24"/>
        </w:rPr>
        <w:t>) на дальность разными способами.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i/>
          <w:iCs/>
          <w:sz w:val="24"/>
          <w:szCs w:val="24"/>
        </w:rPr>
      </w:pPr>
      <w:r w:rsidRPr="00E10185">
        <w:rPr>
          <w:rStyle w:val="Zag11"/>
          <w:rFonts w:ascii="Times New Roman" w:eastAsia="@Arial Unicode MS" w:hAnsi="Times New Roman" w:cs="Times New Roman"/>
          <w:i/>
          <w:iCs/>
          <w:sz w:val="24"/>
          <w:szCs w:val="24"/>
        </w:rPr>
        <w:t xml:space="preserve">Метание: </w:t>
      </w:r>
      <w:r w:rsidRPr="00E10185">
        <w:rPr>
          <w:rStyle w:val="Zag11"/>
          <w:rFonts w:ascii="Times New Roman" w:eastAsia="@Arial Unicode MS" w:hAnsi="Times New Roman" w:cs="Times New Roman"/>
          <w:sz w:val="24"/>
          <w:szCs w:val="24"/>
        </w:rPr>
        <w:t>малого мяча в вертикальную цель и на дальность.</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i/>
          <w:iCs/>
          <w:sz w:val="24"/>
          <w:szCs w:val="24"/>
        </w:rPr>
        <w:t xml:space="preserve">Подвижные и спортивные игры. </w:t>
      </w:r>
      <w:r w:rsidRPr="00E10185">
        <w:rPr>
          <w:rStyle w:val="Zag11"/>
          <w:rFonts w:ascii="Times New Roman" w:eastAsia="@Arial Unicode MS" w:hAnsi="Times New Roman" w:cs="Times New Roman"/>
          <w:i/>
          <w:iCs/>
          <w:sz w:val="24"/>
          <w:szCs w:val="24"/>
        </w:rPr>
        <w:t xml:space="preserve">На материале гимнастики с основами акробатики: </w:t>
      </w:r>
      <w:r w:rsidRPr="00E10185">
        <w:rPr>
          <w:rStyle w:val="Zag11"/>
          <w:rFonts w:ascii="Times New Roman" w:eastAsia="@Arial Unicode MS" w:hAnsi="Times New Roman" w:cs="Times New Roman"/>
          <w:sz w:val="24"/>
          <w:szCs w:val="24"/>
        </w:rPr>
        <w:t>игровые задания с использованием строевых упражнений, упражнений на внимание, силу, ловкость и координацию.</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На материале лёгкой атлетики: </w:t>
      </w:r>
      <w:r w:rsidRPr="00E10185">
        <w:rPr>
          <w:rStyle w:val="Zag11"/>
          <w:rFonts w:ascii="Times New Roman" w:eastAsia="@Arial Unicode MS" w:hAnsi="Times New Roman" w:cs="Times New Roman"/>
          <w:sz w:val="24"/>
          <w:szCs w:val="24"/>
        </w:rPr>
        <w:t>прыжки, бег, метания и броски; упражнения на координацию, выносливость и быстроту.</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На материале спортивных игр:</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lastRenderedPageBreak/>
        <w:t xml:space="preserve">Футбол: </w:t>
      </w:r>
      <w:r w:rsidRPr="00E10185">
        <w:rPr>
          <w:rStyle w:val="Zag11"/>
          <w:rFonts w:ascii="Times New Roman" w:eastAsia="@Arial Unicode MS"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Баскетбол: </w:t>
      </w:r>
      <w:r w:rsidRPr="00E10185">
        <w:rPr>
          <w:rStyle w:val="Zag11"/>
          <w:rFonts w:ascii="Times New Roman" w:eastAsia="@Arial Unicode MS"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1D60FE" w:rsidRPr="00E10185" w:rsidRDefault="001D60FE" w:rsidP="001D60FE">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sidRPr="00E10185">
        <w:rPr>
          <w:rStyle w:val="Zag11"/>
          <w:rFonts w:ascii="Times New Roman" w:eastAsia="@Arial Unicode MS" w:hAnsi="Times New Roman" w:cs="Times New Roman"/>
          <w:b w:val="0"/>
          <w:bCs w:val="0"/>
          <w:color w:val="auto"/>
          <w:sz w:val="24"/>
          <w:szCs w:val="24"/>
          <w:lang w:val="ru-RU"/>
        </w:rPr>
        <w:t xml:space="preserve">Волейбол: </w:t>
      </w:r>
      <w:r w:rsidRPr="00E10185">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1D60FE" w:rsidRPr="00E10185" w:rsidRDefault="001D60FE" w:rsidP="001D60FE">
      <w:pPr>
        <w:pStyle w:val="zag4"/>
        <w:tabs>
          <w:tab w:val="left" w:leader="dot" w:pos="624"/>
        </w:tabs>
        <w:spacing w:line="240" w:lineRule="auto"/>
        <w:ind w:right="-1" w:firstLine="567"/>
        <w:rPr>
          <w:rStyle w:val="Zag11"/>
          <w:rFonts w:ascii="Times New Roman" w:hAnsi="Times New Roman" w:cs="Times New Roman"/>
          <w:color w:val="auto"/>
          <w:sz w:val="24"/>
          <w:szCs w:val="24"/>
          <w:lang w:val="ru-RU"/>
        </w:rPr>
      </w:pPr>
    </w:p>
    <w:p w:rsidR="001D60FE" w:rsidRPr="00E10185" w:rsidRDefault="001D60FE" w:rsidP="001D60FE">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proofErr w:type="spellStart"/>
      <w:r w:rsidRPr="00E10185">
        <w:rPr>
          <w:rStyle w:val="Zag11"/>
          <w:rFonts w:ascii="Times New Roman" w:eastAsia="@Arial Unicode MS" w:hAnsi="Times New Roman" w:cs="Times New Roman"/>
          <w:color w:val="auto"/>
          <w:sz w:val="24"/>
          <w:szCs w:val="24"/>
          <w:lang w:val="ru-RU"/>
        </w:rPr>
        <w:t>Общеразвивающие</w:t>
      </w:r>
      <w:proofErr w:type="spellEnd"/>
      <w:r w:rsidRPr="00E10185">
        <w:rPr>
          <w:rStyle w:val="Zag11"/>
          <w:rFonts w:ascii="Times New Roman" w:eastAsia="@Arial Unicode MS" w:hAnsi="Times New Roman" w:cs="Times New Roman"/>
          <w:color w:val="auto"/>
          <w:sz w:val="24"/>
          <w:szCs w:val="24"/>
          <w:lang w:val="ru-RU"/>
        </w:rPr>
        <w:t xml:space="preserve"> упражнения</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sz w:val="24"/>
          <w:szCs w:val="24"/>
        </w:rPr>
        <w:t>На материале гимнастики с основами акробатики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Развитие гибкости: </w:t>
      </w:r>
      <w:r w:rsidRPr="00E10185">
        <w:rPr>
          <w:rStyle w:val="Zag11"/>
          <w:rFonts w:ascii="Times New Roman" w:eastAsia="@Arial Unicode MS" w:hAnsi="Times New Roman" w:cs="Times New Roman"/>
          <w:sz w:val="24"/>
          <w:szCs w:val="24"/>
        </w:rPr>
        <w:t xml:space="preserve">широкие стойки на ногах; ходьба с включением широкого шага, глубоких выпадов, в приседе, </w:t>
      </w:r>
      <w:proofErr w:type="gramStart"/>
      <w:r w:rsidRPr="00E10185">
        <w:rPr>
          <w:rStyle w:val="Zag11"/>
          <w:rFonts w:ascii="Times New Roman" w:eastAsia="@Arial Unicode MS" w:hAnsi="Times New Roman" w:cs="Times New Roman"/>
          <w:sz w:val="24"/>
          <w:szCs w:val="24"/>
        </w:rPr>
        <w:t>со</w:t>
      </w:r>
      <w:proofErr w:type="gramEnd"/>
      <w:r w:rsidRPr="00E10185">
        <w:rPr>
          <w:rStyle w:val="Zag11"/>
          <w:rFonts w:ascii="Times New Roman" w:eastAsia="@Arial Unicode MS" w:hAnsi="Times New Roman" w:cs="Times New Roman"/>
          <w:sz w:val="24"/>
          <w:szCs w:val="24"/>
        </w:rPr>
        <w:t xml:space="preserve"> взмахом ногами; наклоны вперёд, назад, в сторону в стойках на ногах, в </w:t>
      </w:r>
      <w:proofErr w:type="spellStart"/>
      <w:r w:rsidRPr="00E10185">
        <w:rPr>
          <w:rStyle w:val="Zag11"/>
          <w:rFonts w:ascii="Times New Roman" w:eastAsia="@Arial Unicode MS" w:hAnsi="Times New Roman" w:cs="Times New Roman"/>
          <w:sz w:val="24"/>
          <w:szCs w:val="24"/>
        </w:rPr>
        <w:t>седах</w:t>
      </w:r>
      <w:proofErr w:type="spellEnd"/>
      <w:r w:rsidRPr="00E10185">
        <w:rPr>
          <w:rStyle w:val="Zag11"/>
          <w:rFonts w:ascii="Times New Roman" w:eastAsia="@Arial Unicode MS" w:hAnsi="Times New Roman" w:cs="Times New Roman"/>
          <w:sz w:val="24"/>
          <w:szCs w:val="24"/>
        </w:rPr>
        <w:t xml:space="preserve">; выпады и </w:t>
      </w:r>
      <w:proofErr w:type="spellStart"/>
      <w:r w:rsidRPr="00E10185">
        <w:rPr>
          <w:rStyle w:val="Zag11"/>
          <w:rFonts w:ascii="Times New Roman" w:eastAsia="@Arial Unicode MS" w:hAnsi="Times New Roman" w:cs="Times New Roman"/>
          <w:sz w:val="24"/>
          <w:szCs w:val="24"/>
        </w:rPr>
        <w:t>полушпагаты</w:t>
      </w:r>
      <w:proofErr w:type="spellEnd"/>
      <w:r w:rsidRPr="00E10185">
        <w:rPr>
          <w:rStyle w:val="Zag11"/>
          <w:rFonts w:ascii="Times New Roman" w:eastAsia="@Arial Unicode MS" w:hAnsi="Times New Roman" w:cs="Times New Roman"/>
          <w:sz w:val="24"/>
          <w:szCs w:val="24"/>
        </w:rPr>
        <w:t xml:space="preserve"> на месте; «</w:t>
      </w:r>
      <w:proofErr w:type="spellStart"/>
      <w:r w:rsidRPr="00E10185">
        <w:rPr>
          <w:rStyle w:val="Zag11"/>
          <w:rFonts w:ascii="Times New Roman" w:eastAsia="@Arial Unicode MS" w:hAnsi="Times New Roman" w:cs="Times New Roman"/>
          <w:sz w:val="24"/>
          <w:szCs w:val="24"/>
        </w:rPr>
        <w:t>выкруты</w:t>
      </w:r>
      <w:proofErr w:type="spellEnd"/>
      <w:r w:rsidRPr="00E10185">
        <w:rPr>
          <w:rStyle w:val="Zag11"/>
          <w:rFonts w:ascii="Times New Roman" w:eastAsia="@Arial Unicode MS" w:hAnsi="Times New Roman" w:cs="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E10185">
        <w:rPr>
          <w:rStyle w:val="Zag11"/>
          <w:rFonts w:ascii="Times New Roman" w:eastAsia="@Arial Unicode MS" w:hAnsi="Times New Roman" w:cs="Times New Roman"/>
          <w:sz w:val="24"/>
          <w:szCs w:val="24"/>
        </w:rPr>
        <w:t>прогибание</w:t>
      </w:r>
      <w:proofErr w:type="spellEnd"/>
      <w:r w:rsidRPr="00E10185">
        <w:rPr>
          <w:rStyle w:val="Zag11"/>
          <w:rFonts w:ascii="Times New Roman" w:eastAsia="@Arial Unicode MS" w:hAnsi="Times New Roman" w:cs="Times New Roman"/>
          <w:sz w:val="24"/>
          <w:szCs w:val="24"/>
        </w:rPr>
        <w:t xml:space="preserve"> туловища (в стойках и </w:t>
      </w:r>
      <w:proofErr w:type="spellStart"/>
      <w:r w:rsidRPr="00E10185">
        <w:rPr>
          <w:rStyle w:val="Zag11"/>
          <w:rFonts w:ascii="Times New Roman" w:eastAsia="@Arial Unicode MS" w:hAnsi="Times New Roman" w:cs="Times New Roman"/>
          <w:sz w:val="24"/>
          <w:szCs w:val="24"/>
        </w:rPr>
        <w:t>седах</w:t>
      </w:r>
      <w:proofErr w:type="spellEnd"/>
      <w:r w:rsidRPr="00E10185">
        <w:rPr>
          <w:rStyle w:val="Zag11"/>
          <w:rFonts w:ascii="Times New Roman" w:eastAsia="@Arial Unicode MS" w:hAnsi="Times New Roman" w:cs="Times New Roman"/>
          <w:sz w:val="24"/>
          <w:szCs w:val="24"/>
        </w:rPr>
        <w:t>); индивидуальные комплексы по развитию гибкости.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proofErr w:type="gramStart"/>
      <w:r w:rsidRPr="00E10185">
        <w:rPr>
          <w:rStyle w:val="Zag11"/>
          <w:rFonts w:ascii="Times New Roman" w:eastAsia="@Arial Unicode MS" w:hAnsi="Times New Roman" w:cs="Times New Roman"/>
          <w:i/>
          <w:iCs/>
          <w:sz w:val="24"/>
          <w:szCs w:val="24"/>
        </w:rPr>
        <w:t xml:space="preserve">Развитие координации: </w:t>
      </w:r>
      <w:r w:rsidRPr="00E10185">
        <w:rPr>
          <w:rStyle w:val="Zag11"/>
          <w:rFonts w:ascii="Times New Roman" w:eastAsia="@Arial Unicode MS"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E10185">
        <w:rPr>
          <w:rStyle w:val="Zag11"/>
          <w:rFonts w:ascii="Times New Roman" w:eastAsia="@Arial Unicode MS" w:hAnsi="Times New Roman" w:cs="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E10185">
        <w:rPr>
          <w:rStyle w:val="Zag11"/>
          <w:rFonts w:ascii="Times New Roman" w:eastAsia="@Arial Unicode MS" w:hAnsi="Times New Roman" w:cs="Times New Roman"/>
          <w:sz w:val="24"/>
          <w:szCs w:val="24"/>
        </w:rPr>
        <w:t>перелезание</w:t>
      </w:r>
      <w:proofErr w:type="spellEnd"/>
      <w:r w:rsidRPr="00E10185">
        <w:rPr>
          <w:rStyle w:val="Zag11"/>
          <w:rFonts w:ascii="Times New Roman" w:eastAsia="@Arial Unicode MS" w:hAnsi="Times New Roman" w:cs="Times New Roman"/>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Формирование осанки: </w:t>
      </w:r>
      <w:r w:rsidRPr="00E10185">
        <w:rPr>
          <w:rStyle w:val="Zag11"/>
          <w:rFonts w:ascii="Times New Roman" w:eastAsia="@Arial Unicode MS"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r w:rsidRPr="00E10185">
        <w:rPr>
          <w:rStyle w:val="Zag11"/>
          <w:rFonts w:ascii="Times New Roman" w:eastAsia="@Arial Unicode MS" w:hAnsi="Times New Roman" w:cs="Times New Roman"/>
          <w:i/>
          <w:iCs/>
          <w:sz w:val="24"/>
          <w:szCs w:val="24"/>
        </w:rPr>
        <w:t xml:space="preserve">Развитие силовых способностей: </w:t>
      </w:r>
      <w:r w:rsidRPr="00E10185">
        <w:rPr>
          <w:rStyle w:val="Zag11"/>
          <w:rFonts w:ascii="Times New Roman" w:eastAsia="@Arial Unicode MS"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E10185">
        <w:rPr>
          <w:rStyle w:val="Zag11"/>
          <w:rFonts w:ascii="Times New Roman" w:eastAsia="@Arial Unicode MS" w:hAnsi="Times New Roman" w:cs="Times New Roman"/>
          <w:sz w:val="24"/>
          <w:szCs w:val="24"/>
        </w:rPr>
        <w:t>перелезание</w:t>
      </w:r>
      <w:proofErr w:type="spellEnd"/>
      <w:r w:rsidRPr="00E10185">
        <w:rPr>
          <w:rStyle w:val="Zag11"/>
          <w:rFonts w:ascii="Times New Roman" w:eastAsia="@Arial Unicode MS" w:hAnsi="Times New Roman" w:cs="Times New Roman"/>
          <w:sz w:val="24"/>
          <w:szCs w:val="24"/>
        </w:rPr>
        <w:t xml:space="preserve"> и перепрыгивание через препятствия с опорой на руки; подтягивание в висе стоя и лёжа; </w:t>
      </w:r>
      <w:proofErr w:type="gramStart"/>
      <w:r w:rsidRPr="00E10185">
        <w:rPr>
          <w:rStyle w:val="Zag11"/>
          <w:rFonts w:ascii="Times New Roman" w:eastAsia="@Arial Unicode MS" w:hAnsi="Times New Roman" w:cs="Times New Roman"/>
          <w:sz w:val="24"/>
          <w:szCs w:val="24"/>
        </w:rPr>
        <w:t>отжимание</w:t>
      </w:r>
      <w:proofErr w:type="gramEnd"/>
      <w:r w:rsidRPr="00E10185">
        <w:rPr>
          <w:rStyle w:val="Zag11"/>
          <w:rFonts w:ascii="Times New Roman" w:eastAsia="@Arial Unicode MS" w:hAnsi="Times New Roman" w:cs="Times New Roman"/>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E10185">
        <w:rPr>
          <w:rStyle w:val="Zag11"/>
          <w:rFonts w:ascii="Times New Roman" w:eastAsia="@Arial Unicode MS" w:hAnsi="Times New Roman" w:cs="Times New Roman"/>
          <w:sz w:val="24"/>
          <w:szCs w:val="24"/>
        </w:rPr>
        <w:t>вверх</w:t>
      </w:r>
      <w:r w:rsidRPr="00E10185">
        <w:rPr>
          <w:rStyle w:val="Zag11"/>
          <w:rFonts w:ascii="Times New Roman" w:eastAsia="@Arial Unicode MS" w:hAnsi="Times New Roman" w:cs="Times New Roman"/>
          <w:sz w:val="24"/>
          <w:szCs w:val="24"/>
        </w:rPr>
        <w:noBreakHyphen/>
        <w:t>вперёд</w:t>
      </w:r>
      <w:proofErr w:type="spellEnd"/>
      <w:r w:rsidRPr="00E10185">
        <w:rPr>
          <w:rStyle w:val="Zag11"/>
          <w:rFonts w:ascii="Times New Roman" w:eastAsia="@Arial Unicode MS" w:hAnsi="Times New Roman" w:cs="Times New Roman"/>
          <w:sz w:val="24"/>
          <w:szCs w:val="24"/>
        </w:rPr>
        <w:t xml:space="preserve"> толчком одной ногой и двумя ногами о гимнастический мостик; переноска партнёра в парах.</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b/>
          <w:bCs/>
          <w:sz w:val="24"/>
          <w:szCs w:val="24"/>
        </w:rPr>
        <w:lastRenderedPageBreak/>
        <w:t>На материале лёгкой атлетики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Развитие координации: </w:t>
      </w:r>
      <w:r w:rsidRPr="00E10185">
        <w:rPr>
          <w:rStyle w:val="Zag11"/>
          <w:rFonts w:ascii="Times New Roman" w:eastAsia="@Arial Unicode MS" w:hAnsi="Times New Roman" w:cs="Times New Roman"/>
          <w:sz w:val="24"/>
          <w:szCs w:val="24"/>
        </w:rPr>
        <w:t xml:space="preserve">бег с изменяющимся направлением по ограниченной опоре; </w:t>
      </w:r>
      <w:proofErr w:type="spellStart"/>
      <w:r w:rsidRPr="00E10185">
        <w:rPr>
          <w:rStyle w:val="Zag11"/>
          <w:rFonts w:ascii="Times New Roman" w:eastAsia="@Arial Unicode MS" w:hAnsi="Times New Roman" w:cs="Times New Roman"/>
          <w:sz w:val="24"/>
          <w:szCs w:val="24"/>
        </w:rPr>
        <w:t>пробегание</w:t>
      </w:r>
      <w:proofErr w:type="spellEnd"/>
      <w:r w:rsidRPr="00E10185">
        <w:rPr>
          <w:rStyle w:val="Zag11"/>
          <w:rFonts w:ascii="Times New Roman" w:eastAsia="@Arial Unicode MS" w:hAnsi="Times New Roman" w:cs="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Развитие быстроты: </w:t>
      </w:r>
      <w:r w:rsidRPr="00E10185">
        <w:rPr>
          <w:rStyle w:val="Zag11"/>
          <w:rFonts w:ascii="Times New Roman" w:eastAsia="@Arial Unicode MS"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i/>
          <w:iCs/>
          <w:sz w:val="24"/>
          <w:szCs w:val="24"/>
        </w:rPr>
      </w:pPr>
      <w:r w:rsidRPr="00E10185">
        <w:rPr>
          <w:rStyle w:val="Zag11"/>
          <w:rFonts w:ascii="Times New Roman" w:eastAsia="@Arial Unicode MS" w:hAnsi="Times New Roman" w:cs="Times New Roman"/>
          <w:i/>
          <w:iCs/>
          <w:sz w:val="24"/>
          <w:szCs w:val="24"/>
        </w:rPr>
        <w:t xml:space="preserve">Развитие выносливости: </w:t>
      </w:r>
      <w:r w:rsidRPr="00E10185">
        <w:rPr>
          <w:rStyle w:val="Zag11"/>
          <w:rFonts w:ascii="Times New Roman" w:eastAsia="@Arial Unicode MS"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E10185">
          <w:rPr>
            <w:rStyle w:val="Zag11"/>
            <w:rFonts w:ascii="Times New Roman" w:eastAsia="@Arial Unicode MS" w:hAnsi="Times New Roman" w:cs="Times New Roman"/>
            <w:sz w:val="24"/>
            <w:szCs w:val="24"/>
          </w:rPr>
          <w:t>30 м</w:t>
        </w:r>
      </w:smartTag>
      <w:r w:rsidRPr="00E10185">
        <w:rPr>
          <w:rStyle w:val="Zag11"/>
          <w:rFonts w:ascii="Times New Roman" w:eastAsia="@Arial Unicode MS"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E10185">
          <w:rPr>
            <w:rStyle w:val="Zag11"/>
            <w:rFonts w:ascii="Times New Roman" w:eastAsia="@Arial Unicode MS" w:hAnsi="Times New Roman" w:cs="Times New Roman"/>
            <w:sz w:val="24"/>
            <w:szCs w:val="24"/>
          </w:rPr>
          <w:t>400 м</w:t>
        </w:r>
      </w:smartTag>
      <w:r w:rsidRPr="00E10185">
        <w:rPr>
          <w:rStyle w:val="Zag11"/>
          <w:rFonts w:ascii="Times New Roman" w:eastAsia="@Arial Unicode MS" w:hAnsi="Times New Roman" w:cs="Times New Roman"/>
          <w:sz w:val="24"/>
          <w:szCs w:val="24"/>
        </w:rPr>
        <w:t>; равномерный 6</w:t>
      </w:r>
      <w:r w:rsidRPr="00E10185">
        <w:rPr>
          <w:rStyle w:val="Zag11"/>
          <w:rFonts w:ascii="Times New Roman" w:eastAsia="@Arial Unicode MS" w:hAnsi="Times New Roman" w:cs="Times New Roman"/>
          <w:sz w:val="24"/>
          <w:szCs w:val="24"/>
        </w:rPr>
        <w:noBreakHyphen/>
        <w:t>минутный бег.</w:t>
      </w:r>
    </w:p>
    <w:p w:rsidR="001D60FE" w:rsidRPr="00E10185" w:rsidRDefault="001D60FE" w:rsidP="001D60FE">
      <w:pPr>
        <w:tabs>
          <w:tab w:val="left" w:leader="dot" w:pos="624"/>
        </w:tabs>
        <w:spacing w:after="0"/>
        <w:ind w:right="-1" w:firstLine="567"/>
        <w:jc w:val="both"/>
        <w:rPr>
          <w:rStyle w:val="Zag11"/>
          <w:rFonts w:ascii="Times New Roman" w:eastAsia="@Arial Unicode MS" w:hAnsi="Times New Roman" w:cs="Times New Roman"/>
          <w:b/>
          <w:bCs/>
          <w:sz w:val="24"/>
          <w:szCs w:val="24"/>
        </w:rPr>
      </w:pPr>
      <w:proofErr w:type="gramStart"/>
      <w:r w:rsidRPr="00E10185">
        <w:rPr>
          <w:rStyle w:val="Zag11"/>
          <w:rFonts w:ascii="Times New Roman" w:eastAsia="@Arial Unicode MS" w:hAnsi="Times New Roman" w:cs="Times New Roman"/>
          <w:i/>
          <w:iCs/>
          <w:sz w:val="24"/>
          <w:szCs w:val="24"/>
        </w:rPr>
        <w:t xml:space="preserve">Развитие силовых способностей: </w:t>
      </w:r>
      <w:r w:rsidRPr="00E10185">
        <w:rPr>
          <w:rStyle w:val="Zag11"/>
          <w:rFonts w:ascii="Times New Roman" w:eastAsia="@Arial Unicode MS" w:hAnsi="Times New Roman" w:cs="Times New Roman"/>
          <w:sz w:val="24"/>
          <w:szCs w:val="24"/>
        </w:rPr>
        <w:t xml:space="preserve">повторное выполнение </w:t>
      </w:r>
      <w:proofErr w:type="spellStart"/>
      <w:r w:rsidRPr="00E10185">
        <w:rPr>
          <w:rStyle w:val="Zag11"/>
          <w:rFonts w:ascii="Times New Roman" w:eastAsia="@Arial Unicode MS" w:hAnsi="Times New Roman" w:cs="Times New Roman"/>
          <w:sz w:val="24"/>
          <w:szCs w:val="24"/>
        </w:rPr>
        <w:t>многоскоков</w:t>
      </w:r>
      <w:proofErr w:type="spellEnd"/>
      <w:r w:rsidRPr="00E10185">
        <w:rPr>
          <w:rStyle w:val="Zag11"/>
          <w:rFonts w:ascii="Times New Roman" w:eastAsia="@Arial Unicode MS" w:hAnsi="Times New Roman" w:cs="Times New Roman"/>
          <w:sz w:val="24"/>
          <w:szCs w:val="24"/>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E10185">
        <w:rPr>
          <w:rStyle w:val="Zag11"/>
          <w:rFonts w:ascii="Times New Roman" w:eastAsia="@Arial Unicode MS" w:hAnsi="Times New Roman" w:cs="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E10185">
        <w:rPr>
          <w:rStyle w:val="Zag11"/>
          <w:rFonts w:ascii="Times New Roman" w:eastAsia="@Arial Unicode MS" w:hAnsi="Times New Roman" w:cs="Times New Roman"/>
          <w:sz w:val="24"/>
          <w:szCs w:val="24"/>
        </w:rPr>
        <w:t>полуприседе</w:t>
      </w:r>
      <w:proofErr w:type="spellEnd"/>
      <w:r w:rsidRPr="00E10185">
        <w:rPr>
          <w:rStyle w:val="Zag11"/>
          <w:rFonts w:ascii="Times New Roman" w:eastAsia="@Arial Unicode MS" w:hAnsi="Times New Roman" w:cs="Times New Roman"/>
          <w:sz w:val="24"/>
          <w:szCs w:val="24"/>
        </w:rPr>
        <w:t xml:space="preserve"> и приседе; запрыгивание с последующим спрыгиванием.</w:t>
      </w:r>
    </w:p>
    <w:p w:rsidR="001D60FE" w:rsidRDefault="001D60FE"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Default="00726509" w:rsidP="00726509">
      <w:pPr>
        <w:ind w:right="-1"/>
        <w:jc w:val="both"/>
        <w:rPr>
          <w:rStyle w:val="Zag11"/>
          <w:rFonts w:ascii="Times New Roman" w:eastAsia="@Arial Unicode MS" w:hAnsi="Times New Roman" w:cs="Times New Roman"/>
        </w:rPr>
      </w:pPr>
    </w:p>
    <w:p w:rsidR="00726509" w:rsidRPr="00B25CF1" w:rsidRDefault="00726509" w:rsidP="00726509">
      <w:pPr>
        <w:ind w:right="-1"/>
        <w:jc w:val="both"/>
        <w:rPr>
          <w:rStyle w:val="Zag11"/>
          <w:rFonts w:ascii="Times New Roman" w:eastAsia="@Arial Unicode MS" w:hAnsi="Times New Roman" w:cs="Times New Roman"/>
        </w:rPr>
      </w:pPr>
    </w:p>
    <w:p w:rsidR="001D60FE" w:rsidRPr="00B25CF1" w:rsidRDefault="001D60FE" w:rsidP="001D60FE">
      <w:pPr>
        <w:ind w:right="-1" w:firstLine="567"/>
        <w:jc w:val="center"/>
        <w:rPr>
          <w:rFonts w:ascii="Times New Roman" w:hAnsi="Times New Roman" w:cs="Times New Roman"/>
          <w:b/>
          <w:sz w:val="28"/>
        </w:rPr>
      </w:pPr>
      <w:r w:rsidRPr="00B25CF1">
        <w:rPr>
          <w:rFonts w:ascii="Times New Roman" w:hAnsi="Times New Roman" w:cs="Times New Roman"/>
          <w:b/>
          <w:sz w:val="28"/>
        </w:rPr>
        <w:lastRenderedPageBreak/>
        <w:t xml:space="preserve">2.3. Программа духовно-нравственного развития,  воспитания      </w:t>
      </w:r>
      <w:proofErr w:type="gramStart"/>
      <w:r w:rsidRPr="00B25CF1">
        <w:rPr>
          <w:rFonts w:ascii="Times New Roman" w:hAnsi="Times New Roman" w:cs="Times New Roman"/>
          <w:b/>
          <w:sz w:val="28"/>
        </w:rPr>
        <w:t>обучающихся</w:t>
      </w:r>
      <w:proofErr w:type="gramEnd"/>
      <w:r w:rsidRPr="00B25CF1">
        <w:rPr>
          <w:rFonts w:ascii="Times New Roman" w:hAnsi="Times New Roman" w:cs="Times New Roman"/>
          <w:b/>
          <w:sz w:val="28"/>
        </w:rPr>
        <w:t xml:space="preserve"> на ступени начального общего образования. </w:t>
      </w:r>
    </w:p>
    <w:p w:rsidR="001D60FE" w:rsidRPr="00E10185" w:rsidRDefault="001D60FE" w:rsidP="001D60FE">
      <w:pPr>
        <w:shd w:val="clear" w:color="auto" w:fill="FFFFFF"/>
        <w:tabs>
          <w:tab w:val="left" w:pos="1980"/>
          <w:tab w:val="left" w:pos="2160"/>
          <w:tab w:val="left" w:pos="7380"/>
        </w:tabs>
        <w:spacing w:after="0"/>
        <w:ind w:firstLine="720"/>
        <w:jc w:val="both"/>
        <w:rPr>
          <w:rFonts w:ascii="Times New Roman" w:hAnsi="Times New Roman" w:cs="Times New Roman"/>
          <w:sz w:val="24"/>
        </w:rPr>
      </w:pPr>
      <w:r w:rsidRPr="00E10185">
        <w:rPr>
          <w:rFonts w:ascii="Times New Roman" w:hAnsi="Times New Roman" w:cs="Times New Roman"/>
          <w:sz w:val="24"/>
        </w:rPr>
        <w:t>Программа духовно-нравственного развития и воспитания на ступени  начального общего образования  является частью основной образовательной программы</w:t>
      </w:r>
      <w:r>
        <w:rPr>
          <w:rFonts w:ascii="Times New Roman" w:hAnsi="Times New Roman" w:cs="Times New Roman"/>
          <w:sz w:val="24"/>
        </w:rPr>
        <w:t xml:space="preserve"> начального общего образования </w:t>
      </w:r>
      <w:r w:rsidR="00726509" w:rsidRPr="00E01948">
        <w:rPr>
          <w:rFonts w:ascii="Times New Roman" w:hAnsi="Times New Roman" w:cs="Times New Roman"/>
          <w:b/>
          <w:bCs/>
          <w:i/>
          <w:iCs/>
          <w:lang w:eastAsia="en-US"/>
        </w:rPr>
        <w:t>МБОУ «СОШ № 1» г. Аргун им. Х. Х. Хататаева</w:t>
      </w:r>
      <w:r w:rsidR="00726509" w:rsidRPr="00726509">
        <w:rPr>
          <w:rFonts w:ascii="Times New Roman" w:hAnsi="Times New Roman" w:cs="Times New Roman"/>
          <w:bCs/>
          <w:i/>
          <w:iCs/>
          <w:lang w:eastAsia="en-US"/>
        </w:rPr>
        <w:t>,</w:t>
      </w:r>
      <w:r w:rsidR="00726509">
        <w:rPr>
          <w:rFonts w:ascii="Times New Roman" w:hAnsi="Times New Roman" w:cs="Times New Roman"/>
          <w:b/>
          <w:bCs/>
          <w:i/>
          <w:iCs/>
          <w:lang w:eastAsia="en-US"/>
        </w:rPr>
        <w:t xml:space="preserve"> </w:t>
      </w:r>
      <w:r w:rsidRPr="00E10185">
        <w:rPr>
          <w:rFonts w:ascii="Times New Roman" w:hAnsi="Times New Roman" w:cs="Times New Roman"/>
          <w:sz w:val="24"/>
        </w:rPr>
        <w:t>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1D60FE" w:rsidRPr="00E10185" w:rsidRDefault="001D60FE" w:rsidP="001D60FE">
      <w:pPr>
        <w:shd w:val="clear" w:color="auto" w:fill="FFFFFF"/>
        <w:tabs>
          <w:tab w:val="left" w:pos="1980"/>
          <w:tab w:val="left" w:pos="2160"/>
          <w:tab w:val="left" w:pos="7380"/>
        </w:tabs>
        <w:spacing w:after="0"/>
        <w:ind w:firstLine="720"/>
        <w:jc w:val="both"/>
        <w:rPr>
          <w:rFonts w:ascii="Times New Roman" w:hAnsi="Times New Roman" w:cs="Times New Roman"/>
          <w:sz w:val="24"/>
        </w:rPr>
      </w:pPr>
      <w:r w:rsidRPr="00E10185">
        <w:rPr>
          <w:rFonts w:ascii="Times New Roman" w:hAnsi="Times New Roman" w:cs="Times New Roman"/>
          <w:sz w:val="24"/>
        </w:rPr>
        <w:t xml:space="preserve">Программа составлена на основе Примерной программы духовно-нравственного развития и </w:t>
      </w:r>
      <w:proofErr w:type="gramStart"/>
      <w:r w:rsidRPr="00E10185">
        <w:rPr>
          <w:rFonts w:ascii="Times New Roman" w:hAnsi="Times New Roman" w:cs="Times New Roman"/>
          <w:sz w:val="24"/>
        </w:rPr>
        <w:t>воспитания</w:t>
      </w:r>
      <w:proofErr w:type="gramEnd"/>
      <w:r w:rsidRPr="00E10185">
        <w:rPr>
          <w:rFonts w:ascii="Times New Roman" w:hAnsi="Times New Roman" w:cs="Times New Roman"/>
          <w:sz w:val="24"/>
        </w:rPr>
        <w:t xml:space="preserve"> обучающихся на ступени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E10185">
        <w:rPr>
          <w:rFonts w:ascii="Times New Roman" w:hAnsi="Times New Roman" w:cs="Times New Roman"/>
          <w:sz w:val="24"/>
        </w:rPr>
        <w:softHyphen/>
        <w:t>питания личности гражданина России.</w:t>
      </w:r>
    </w:p>
    <w:p w:rsidR="001D60FE" w:rsidRPr="00E10185" w:rsidRDefault="001D60FE" w:rsidP="001D60FE">
      <w:pPr>
        <w:shd w:val="clear" w:color="auto" w:fill="FFFFFF"/>
        <w:tabs>
          <w:tab w:val="left" w:pos="1980"/>
          <w:tab w:val="left" w:pos="2160"/>
          <w:tab w:val="left" w:pos="7380"/>
        </w:tabs>
        <w:spacing w:after="0"/>
        <w:ind w:firstLine="720"/>
        <w:jc w:val="both"/>
        <w:rPr>
          <w:rFonts w:ascii="Times New Roman" w:hAnsi="Times New Roman" w:cs="Times New Roman"/>
          <w:sz w:val="24"/>
        </w:rPr>
      </w:pPr>
      <w:r w:rsidRPr="00E10185">
        <w:rPr>
          <w:rFonts w:ascii="Times New Roman" w:hAnsi="Times New Roman" w:cs="Times New Roman"/>
          <w:sz w:val="24"/>
        </w:rPr>
        <w:t xml:space="preserve">Программа разработана с учётом культурно-исторических, этнических, социально-экономических особенностей РФ, Чеченской Республики,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w:t>
      </w:r>
      <w:proofErr w:type="gramStart"/>
      <w:r w:rsidRPr="00E10185">
        <w:rPr>
          <w:rFonts w:ascii="Times New Roman" w:hAnsi="Times New Roman" w:cs="Times New Roman"/>
          <w:sz w:val="24"/>
        </w:rPr>
        <w:t>обучающихся</w:t>
      </w:r>
      <w:proofErr w:type="gramEnd"/>
      <w:r w:rsidRPr="00E10185">
        <w:rPr>
          <w:rFonts w:ascii="Times New Roman" w:hAnsi="Times New Roman" w:cs="Times New Roman"/>
          <w:sz w:val="24"/>
        </w:rPr>
        <w:t>, взаимодействия с семьёй, учреждениями дополнительного об</w:t>
      </w:r>
      <w:r w:rsidRPr="00E10185">
        <w:rPr>
          <w:rFonts w:ascii="Times New Roman" w:hAnsi="Times New Roman" w:cs="Times New Roman"/>
          <w:sz w:val="24"/>
        </w:rPr>
        <w:softHyphen/>
        <w:t xml:space="preserve">разования. </w:t>
      </w:r>
    </w:p>
    <w:p w:rsidR="001D60FE" w:rsidRDefault="001D60FE" w:rsidP="001D60FE">
      <w:pPr>
        <w:shd w:val="clear" w:color="auto" w:fill="FFFFFF"/>
        <w:tabs>
          <w:tab w:val="left" w:pos="1980"/>
          <w:tab w:val="left" w:pos="2160"/>
          <w:tab w:val="left" w:pos="7380"/>
        </w:tabs>
        <w:spacing w:after="0"/>
        <w:ind w:firstLine="720"/>
        <w:jc w:val="both"/>
        <w:rPr>
          <w:rFonts w:ascii="Times New Roman" w:hAnsi="Times New Roman" w:cs="Times New Roman"/>
          <w:sz w:val="24"/>
        </w:rPr>
      </w:pPr>
      <w:r w:rsidRPr="00E10185">
        <w:rPr>
          <w:rFonts w:ascii="Times New Roman" w:hAnsi="Times New Roman" w:cs="Times New Roman"/>
          <w:sz w:val="24"/>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726509" w:rsidRPr="00E10185" w:rsidRDefault="00726509" w:rsidP="001D60FE">
      <w:pPr>
        <w:shd w:val="clear" w:color="auto" w:fill="FFFFFF"/>
        <w:tabs>
          <w:tab w:val="left" w:pos="1980"/>
          <w:tab w:val="left" w:pos="2160"/>
          <w:tab w:val="left" w:pos="7380"/>
        </w:tabs>
        <w:spacing w:after="0"/>
        <w:ind w:firstLine="720"/>
        <w:jc w:val="both"/>
        <w:rPr>
          <w:rFonts w:ascii="Times New Roman" w:hAnsi="Times New Roman" w:cs="Times New Roman"/>
          <w:sz w:val="24"/>
        </w:rPr>
      </w:pPr>
    </w:p>
    <w:p w:rsidR="001D60FE" w:rsidRPr="00E10185" w:rsidRDefault="00726509" w:rsidP="00726509">
      <w:pPr>
        <w:spacing w:after="0"/>
        <w:contextualSpacing/>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           </w:t>
      </w:r>
      <w:r w:rsidR="001D60FE" w:rsidRPr="00E10185">
        <w:rPr>
          <w:rFonts w:ascii="Times New Roman" w:eastAsia="Times New Roman" w:hAnsi="Times New Roman" w:cs="Times New Roman"/>
          <w:b/>
          <w:bCs/>
          <w:color w:val="000000"/>
          <w:sz w:val="24"/>
        </w:rPr>
        <w:t xml:space="preserve">2.3.1. Цель и задачи духовно-нравственного развития и </w:t>
      </w:r>
      <w:proofErr w:type="gramStart"/>
      <w:r w:rsidR="001D60FE" w:rsidRPr="00E10185">
        <w:rPr>
          <w:rFonts w:ascii="Times New Roman" w:eastAsia="Times New Roman" w:hAnsi="Times New Roman" w:cs="Times New Roman"/>
          <w:b/>
          <w:bCs/>
          <w:color w:val="000000"/>
          <w:sz w:val="24"/>
        </w:rPr>
        <w:t>воспитания</w:t>
      </w:r>
      <w:proofErr w:type="gramEnd"/>
      <w:r w:rsidR="001D60FE" w:rsidRPr="00E10185">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 xml:space="preserve">    </w:t>
      </w:r>
      <w:r w:rsidR="001D60FE" w:rsidRPr="00E10185">
        <w:rPr>
          <w:rFonts w:ascii="Times New Roman" w:eastAsia="Times New Roman" w:hAnsi="Times New Roman" w:cs="Times New Roman"/>
          <w:b/>
          <w:bCs/>
          <w:color w:val="000000"/>
          <w:sz w:val="24"/>
        </w:rPr>
        <w:t>обучающихся на уровне начального общего образования</w:t>
      </w:r>
    </w:p>
    <w:p w:rsidR="001D60FE" w:rsidRPr="00E10185" w:rsidRDefault="001D60FE" w:rsidP="001D60FE">
      <w:pPr>
        <w:spacing w:after="0"/>
        <w:ind w:left="1416" w:firstLine="13"/>
        <w:contextualSpacing/>
        <w:rPr>
          <w:rFonts w:ascii="Times New Roman" w:eastAsia="Times New Roman" w:hAnsi="Times New Roman" w:cs="Times New Roman"/>
          <w:b/>
          <w:bCs/>
          <w:color w:val="000000"/>
          <w:sz w:val="24"/>
        </w:rPr>
      </w:pPr>
    </w:p>
    <w:p w:rsidR="001D60FE" w:rsidRPr="00E10185" w:rsidRDefault="001D60FE" w:rsidP="001D60FE">
      <w:pPr>
        <w:spacing w:after="0"/>
        <w:ind w:firstLine="708"/>
        <w:jc w:val="both"/>
        <w:rPr>
          <w:rFonts w:ascii="Times New Roman" w:eastAsia="Times New Roman" w:hAnsi="Times New Roman" w:cs="Times New Roman"/>
          <w:b/>
          <w:bCs/>
          <w:color w:val="000000"/>
          <w:sz w:val="24"/>
        </w:rPr>
      </w:pPr>
      <w:r w:rsidRPr="00E10185">
        <w:rPr>
          <w:rFonts w:ascii="Times New Roman" w:eastAsia="Times New Roman" w:hAnsi="Times New Roman" w:cs="Times New Roman"/>
          <w:b/>
          <w:color w:val="000000"/>
          <w:sz w:val="24"/>
          <w:u w:val="single"/>
        </w:rPr>
        <w:t>Целью</w:t>
      </w:r>
      <w:r w:rsidRPr="00726509">
        <w:rPr>
          <w:rFonts w:ascii="Times New Roman" w:eastAsia="Times New Roman" w:hAnsi="Times New Roman" w:cs="Times New Roman"/>
          <w:b/>
          <w:color w:val="000000"/>
          <w:sz w:val="24"/>
        </w:rPr>
        <w:t xml:space="preserve"> </w:t>
      </w:r>
      <w:r w:rsidRPr="00E10185">
        <w:rPr>
          <w:rFonts w:ascii="Times New Roman" w:eastAsia="Times New Roman" w:hAnsi="Times New Roman" w:cs="Times New Roman"/>
          <w:color w:val="000000"/>
          <w:sz w:val="24"/>
        </w:rPr>
        <w:t xml:space="preserve">духовно-нравственного развития и </w:t>
      </w:r>
      <w:proofErr w:type="gramStart"/>
      <w:r w:rsidRPr="00E10185">
        <w:rPr>
          <w:rFonts w:ascii="Times New Roman" w:eastAsia="Times New Roman" w:hAnsi="Times New Roman" w:cs="Times New Roman"/>
          <w:color w:val="000000"/>
          <w:sz w:val="24"/>
        </w:rPr>
        <w:t>воспитания</w:t>
      </w:r>
      <w:proofErr w:type="gramEnd"/>
      <w:r w:rsidRPr="00E10185">
        <w:rPr>
          <w:rFonts w:ascii="Times New Roman" w:eastAsia="Times New Roman" w:hAnsi="Times New Roman" w:cs="Times New Roman"/>
          <w:color w:val="000000"/>
          <w:sz w:val="24"/>
        </w:rPr>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w:t>
      </w:r>
      <w:proofErr w:type="spellStart"/>
      <w:r w:rsidRPr="00E10185">
        <w:rPr>
          <w:rFonts w:ascii="Times New Roman" w:eastAsia="Times New Roman" w:hAnsi="Times New Roman" w:cs="Times New Roman"/>
          <w:color w:val="000000"/>
          <w:sz w:val="24"/>
        </w:rPr>
        <w:t>компетентногогражданина</w:t>
      </w:r>
      <w:proofErr w:type="spellEnd"/>
      <w:r w:rsidRPr="00E10185">
        <w:rPr>
          <w:rFonts w:ascii="Times New Roman" w:eastAsia="Times New Roman" w:hAnsi="Times New Roman" w:cs="Times New Roman"/>
          <w:color w:val="000000"/>
          <w:sz w:val="24"/>
        </w:rPr>
        <w:t xml:space="preserve">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1D60FE" w:rsidRPr="00E10185" w:rsidRDefault="001D60FE" w:rsidP="001D60FE">
      <w:pPr>
        <w:spacing w:after="0"/>
        <w:ind w:firstLine="709"/>
        <w:jc w:val="both"/>
        <w:rPr>
          <w:rFonts w:ascii="Times New Roman" w:eastAsia="Times New Roman" w:hAnsi="Times New Roman" w:cs="Times New Roman"/>
          <w:color w:val="000000"/>
          <w:sz w:val="24"/>
        </w:rPr>
      </w:pPr>
      <w:r w:rsidRPr="00E10185">
        <w:rPr>
          <w:rFonts w:ascii="Times New Roman" w:eastAsia="Times New Roman" w:hAnsi="Times New Roman" w:cs="Times New Roman"/>
          <w:b/>
          <w:color w:val="000000"/>
          <w:sz w:val="24"/>
          <w:u w:val="single"/>
        </w:rPr>
        <w:t>Задачи</w:t>
      </w:r>
      <w:r w:rsidR="00726509" w:rsidRPr="00726509">
        <w:rPr>
          <w:rFonts w:ascii="Times New Roman" w:eastAsia="Times New Roman" w:hAnsi="Times New Roman" w:cs="Times New Roman"/>
          <w:b/>
          <w:color w:val="000000"/>
          <w:sz w:val="24"/>
        </w:rPr>
        <w:t xml:space="preserve"> </w:t>
      </w:r>
      <w:r w:rsidRPr="00E10185">
        <w:rPr>
          <w:rFonts w:ascii="Times New Roman" w:eastAsia="Times New Roman" w:hAnsi="Times New Roman" w:cs="Times New Roman"/>
          <w:color w:val="000000"/>
          <w:sz w:val="24"/>
        </w:rPr>
        <w:t xml:space="preserve">духовно-нравственного развития и </w:t>
      </w:r>
      <w:proofErr w:type="gramStart"/>
      <w:r w:rsidRPr="00E10185">
        <w:rPr>
          <w:rFonts w:ascii="Times New Roman" w:eastAsia="Times New Roman" w:hAnsi="Times New Roman" w:cs="Times New Roman"/>
          <w:color w:val="000000"/>
          <w:sz w:val="24"/>
        </w:rPr>
        <w:t>воспитания</w:t>
      </w:r>
      <w:proofErr w:type="gramEnd"/>
      <w:r w:rsidRPr="00E10185">
        <w:rPr>
          <w:rFonts w:ascii="Times New Roman" w:eastAsia="Times New Roman" w:hAnsi="Times New Roman" w:cs="Times New Roman"/>
          <w:color w:val="000000"/>
          <w:sz w:val="24"/>
        </w:rPr>
        <w:t xml:space="preserve"> обучающихся на уровне начального общего образования:</w:t>
      </w:r>
    </w:p>
    <w:p w:rsidR="001D60FE" w:rsidRPr="00E10185" w:rsidRDefault="001D60FE" w:rsidP="001D60FE">
      <w:pPr>
        <w:spacing w:after="0"/>
        <w:ind w:firstLine="709"/>
        <w:jc w:val="both"/>
        <w:rPr>
          <w:rFonts w:ascii="Times New Roman" w:eastAsia="Times New Roman" w:hAnsi="Times New Roman" w:cs="Times New Roman"/>
          <w:i/>
          <w:iCs/>
          <w:color w:val="000000"/>
          <w:sz w:val="24"/>
        </w:rPr>
      </w:pPr>
      <w:r w:rsidRPr="00E10185">
        <w:rPr>
          <w:rFonts w:ascii="Times New Roman" w:eastAsia="Times New Roman" w:hAnsi="Times New Roman" w:cs="Times New Roman"/>
          <w:i/>
          <w:iCs/>
          <w:color w:val="000000"/>
          <w:sz w:val="24"/>
        </w:rPr>
        <w:t>В области формирования личностной культуры:</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духовно-нравственной компетенции — «становиться лучше»;</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 xml:space="preserve">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w:t>
      </w:r>
      <w:r w:rsidRPr="00E10185">
        <w:rPr>
          <w:rFonts w:ascii="Times New Roman" w:eastAsia="Times New Roman" w:hAnsi="Times New Roman" w:cs="Times New Roman"/>
          <w:color w:val="000000"/>
          <w:sz w:val="24"/>
        </w:rPr>
        <w:lastRenderedPageBreak/>
        <w:t>выполнения моральных норм, давать нравственную оценку своим и чужим поступкам;</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нравственного смысла учения;</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proofErr w:type="gramStart"/>
      <w:r w:rsidRPr="00E10185">
        <w:rPr>
          <w:rFonts w:ascii="Times New Roman" w:eastAsia="Times New Roman" w:hAnsi="Times New Roman" w:cs="Times New Roman"/>
          <w:color w:val="000000"/>
          <w:sz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 xml:space="preserve">принятие </w:t>
      </w:r>
      <w:proofErr w:type="gramStart"/>
      <w:r w:rsidRPr="00E10185">
        <w:rPr>
          <w:rFonts w:ascii="Times New Roman" w:eastAsia="Times New Roman" w:hAnsi="Times New Roman" w:cs="Times New Roman"/>
          <w:color w:val="000000"/>
          <w:sz w:val="24"/>
        </w:rPr>
        <w:t>обучающимся</w:t>
      </w:r>
      <w:proofErr w:type="gramEnd"/>
      <w:r w:rsidRPr="00E10185">
        <w:rPr>
          <w:rFonts w:ascii="Times New Roman" w:eastAsia="Times New Roman" w:hAnsi="Times New Roman" w:cs="Times New Roman"/>
          <w:color w:val="000000"/>
          <w:sz w:val="24"/>
        </w:rPr>
        <w:t xml:space="preserve"> базовых национальных ценностей, национальных и этнических духовных традиций;</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эстетических потребностей, ценностей и чувств;</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sz w:val="24"/>
        </w:rPr>
      </w:pPr>
      <w:r w:rsidRPr="00E10185">
        <w:rPr>
          <w:rFonts w:ascii="Times New Roman" w:eastAsia="Times New Roman" w:hAnsi="Times New Roman" w:cs="Times New Roman"/>
          <w:sz w:val="24"/>
        </w:rPr>
        <w:t>формирование основ культуры общения с природой;</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D60FE" w:rsidRPr="00E10185" w:rsidRDefault="001D60FE" w:rsidP="001D60FE">
      <w:pPr>
        <w:numPr>
          <w:ilvl w:val="0"/>
          <w:numId w:val="87"/>
        </w:numPr>
        <w:spacing w:after="0" w:line="240" w:lineRule="auto"/>
        <w:jc w:val="both"/>
        <w:rPr>
          <w:rFonts w:ascii="Times New Roman" w:eastAsia="Times New Roman" w:hAnsi="Times New Roman" w:cs="Times New Roman"/>
          <w:color w:val="000000"/>
          <w:sz w:val="32"/>
        </w:rPr>
      </w:pPr>
      <w:r w:rsidRPr="00E10185">
        <w:rPr>
          <w:rFonts w:ascii="Times New Roman" w:eastAsia="Times New Roman" w:hAnsi="Times New Roman" w:cs="Times New Roman"/>
          <w:color w:val="000000"/>
          <w:sz w:val="24"/>
        </w:rPr>
        <w:t>развитие трудолюбия, способности к преодолению трудностей, целеустремлённости и настойчивости в достижении результата.</w:t>
      </w:r>
    </w:p>
    <w:p w:rsidR="001D60FE" w:rsidRPr="00E10185" w:rsidRDefault="001D60FE" w:rsidP="001D60FE">
      <w:pPr>
        <w:spacing w:after="0"/>
        <w:ind w:firstLine="709"/>
        <w:jc w:val="both"/>
        <w:rPr>
          <w:rFonts w:ascii="Times New Roman" w:eastAsia="Times New Roman" w:hAnsi="Times New Roman" w:cs="Times New Roman"/>
          <w:i/>
          <w:iCs/>
          <w:color w:val="000000"/>
          <w:sz w:val="24"/>
        </w:rPr>
      </w:pPr>
      <w:r w:rsidRPr="00E10185">
        <w:rPr>
          <w:rFonts w:ascii="Times New Roman" w:eastAsia="Times New Roman" w:hAnsi="Times New Roman" w:cs="Times New Roman"/>
          <w:i/>
          <w:iCs/>
          <w:color w:val="000000"/>
          <w:sz w:val="24"/>
        </w:rPr>
        <w:t>В области формирования социальной культуры:</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основ российской гражданской идентичности;</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пробуждение веры в Россию, свой народ, чувства личной ответственности за Отечество;</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sz w:val="24"/>
        </w:rPr>
      </w:pPr>
      <w:r w:rsidRPr="00E10185">
        <w:rPr>
          <w:rFonts w:ascii="Times New Roman" w:eastAsia="Times New Roman" w:hAnsi="Times New Roman" w:cs="Times New Roman"/>
          <w:sz w:val="24"/>
        </w:rPr>
        <w:t xml:space="preserve">формирование основ </w:t>
      </w:r>
      <w:proofErr w:type="spellStart"/>
      <w:r w:rsidRPr="00E10185">
        <w:rPr>
          <w:rFonts w:ascii="Times New Roman" w:eastAsia="Times New Roman" w:hAnsi="Times New Roman" w:cs="Times New Roman"/>
          <w:sz w:val="24"/>
        </w:rPr>
        <w:t>культуросообразного</w:t>
      </w:r>
      <w:proofErr w:type="spellEnd"/>
      <w:r w:rsidRPr="00E10185">
        <w:rPr>
          <w:rFonts w:ascii="Times New Roman" w:eastAsia="Times New Roman" w:hAnsi="Times New Roman" w:cs="Times New Roman"/>
          <w:sz w:val="24"/>
        </w:rPr>
        <w:t xml:space="preserve"> поведения, понимания особенностей региона на основе первичных представлений о его природе, истории, населении, быте, культуре, бережного отношения к памятникам истории и культуры, сохранение традиций народов, проживающих в регионе;</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воспитание ценностного отношения к своему национальному языку и культуре;</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патриотизма и гражданской солидарности;</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укрепление доверия к другим людям;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развитие доброжелательности и эмоциональной отзывчивости, понимания других людей и сопереживания им;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становление гуманистических и демократических ценностных ориентаций;</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C00000"/>
          <w:sz w:val="24"/>
        </w:rPr>
      </w:pPr>
      <w:r w:rsidRPr="00E10185">
        <w:rPr>
          <w:rFonts w:ascii="Times New Roman" w:eastAsia="Times New Roman" w:hAnsi="Times New Roman" w:cs="Times New Roman"/>
          <w:color w:val="000000"/>
          <w:sz w:val="24"/>
        </w:rPr>
        <w:t xml:space="preserve">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r w:rsidRPr="00E10185">
        <w:rPr>
          <w:rFonts w:ascii="Times New Roman" w:eastAsia="Times New Roman" w:hAnsi="Times New Roman" w:cs="Times New Roman"/>
          <w:sz w:val="24"/>
        </w:rPr>
        <w:t>и других стран мира.</w:t>
      </w:r>
    </w:p>
    <w:p w:rsidR="001D60FE" w:rsidRPr="00E10185" w:rsidRDefault="001D60FE" w:rsidP="001D60FE">
      <w:pPr>
        <w:spacing w:after="0"/>
        <w:ind w:left="1429"/>
        <w:jc w:val="both"/>
        <w:rPr>
          <w:rFonts w:ascii="Times New Roman" w:eastAsia="Times New Roman" w:hAnsi="Times New Roman" w:cs="Times New Roman"/>
          <w:i/>
          <w:iCs/>
          <w:color w:val="000000"/>
          <w:sz w:val="24"/>
        </w:rPr>
      </w:pPr>
      <w:r w:rsidRPr="00E10185">
        <w:rPr>
          <w:rFonts w:ascii="Times New Roman" w:eastAsia="Times New Roman" w:hAnsi="Times New Roman" w:cs="Times New Roman"/>
          <w:i/>
          <w:iCs/>
          <w:color w:val="000000"/>
          <w:sz w:val="24"/>
        </w:rPr>
        <w:t>В области формирования семейной культуры:</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отношения к семье как основе российского общества;</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формирование у обучающегося уважительного отношения к родителям, осознанного, заботливого отношения к старшим и младшим;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 xml:space="preserve">формирование представления о семейных ценностях, </w:t>
      </w:r>
      <w:proofErr w:type="spellStart"/>
      <w:r w:rsidRPr="00E10185">
        <w:rPr>
          <w:rFonts w:ascii="Times New Roman" w:eastAsia="Times New Roman" w:hAnsi="Times New Roman" w:cs="Times New Roman"/>
          <w:color w:val="000000"/>
          <w:sz w:val="24"/>
        </w:rPr>
        <w:t>гендерных</w:t>
      </w:r>
      <w:proofErr w:type="spellEnd"/>
      <w:r w:rsidRPr="00E10185">
        <w:rPr>
          <w:rFonts w:ascii="Times New Roman" w:eastAsia="Times New Roman" w:hAnsi="Times New Roman" w:cs="Times New Roman"/>
          <w:color w:val="000000"/>
          <w:sz w:val="24"/>
        </w:rPr>
        <w:t xml:space="preserve"> семейных ролях и уважения к ним;</w:t>
      </w:r>
    </w:p>
    <w:p w:rsidR="001D60FE" w:rsidRPr="00E10185" w:rsidRDefault="001D60FE" w:rsidP="001D60FE">
      <w:pPr>
        <w:numPr>
          <w:ilvl w:val="0"/>
          <w:numId w:val="88"/>
        </w:numPr>
        <w:spacing w:after="0" w:line="240" w:lineRule="auto"/>
        <w:jc w:val="both"/>
        <w:rPr>
          <w:rFonts w:ascii="Times New Roman" w:eastAsia="Times New Roman" w:hAnsi="Times New Roman" w:cs="Times New Roman"/>
          <w:color w:val="000000"/>
          <w:sz w:val="24"/>
        </w:rPr>
      </w:pPr>
      <w:r w:rsidRPr="00E10185">
        <w:rPr>
          <w:rFonts w:ascii="Times New Roman" w:eastAsia="Times New Roman" w:hAnsi="Times New Roman" w:cs="Times New Roman"/>
          <w:color w:val="000000"/>
          <w:sz w:val="24"/>
        </w:rPr>
        <w:t xml:space="preserve">знакомство </w:t>
      </w:r>
      <w:proofErr w:type="gramStart"/>
      <w:r w:rsidRPr="00E10185">
        <w:rPr>
          <w:rFonts w:ascii="Times New Roman" w:eastAsia="Times New Roman" w:hAnsi="Times New Roman" w:cs="Times New Roman"/>
          <w:color w:val="000000"/>
          <w:sz w:val="24"/>
        </w:rPr>
        <w:t>обучающегося</w:t>
      </w:r>
      <w:proofErr w:type="gramEnd"/>
      <w:r w:rsidRPr="00E10185">
        <w:rPr>
          <w:rFonts w:ascii="Times New Roman" w:eastAsia="Times New Roman" w:hAnsi="Times New Roman" w:cs="Times New Roman"/>
          <w:color w:val="000000"/>
          <w:sz w:val="24"/>
        </w:rPr>
        <w:t xml:space="preserve"> с культурно-историческими и этническими традициями российской семьи.</w:t>
      </w:r>
    </w:p>
    <w:p w:rsidR="001D60FE" w:rsidRPr="00E10185" w:rsidRDefault="001D60FE" w:rsidP="001D60FE">
      <w:pPr>
        <w:spacing w:after="0"/>
        <w:ind w:firstLine="709"/>
        <w:jc w:val="both"/>
        <w:rPr>
          <w:rFonts w:ascii="Times New Roman" w:eastAsia="Times New Roman" w:hAnsi="Times New Roman" w:cs="Times New Roman"/>
          <w:b/>
          <w:bCs/>
          <w:color w:val="000000"/>
          <w:sz w:val="24"/>
        </w:rPr>
      </w:pPr>
    </w:p>
    <w:p w:rsidR="001D60FE" w:rsidRPr="00E10185" w:rsidRDefault="001D60FE" w:rsidP="001D60FE">
      <w:pPr>
        <w:spacing w:after="0"/>
        <w:jc w:val="both"/>
        <w:rPr>
          <w:rFonts w:ascii="Times New Roman" w:eastAsia="Times New Roman" w:hAnsi="Times New Roman" w:cs="Times New Roman"/>
          <w:b/>
          <w:bCs/>
          <w:color w:val="000000"/>
          <w:sz w:val="24"/>
          <w:szCs w:val="24"/>
        </w:rPr>
      </w:pPr>
      <w:r w:rsidRPr="00E10185">
        <w:rPr>
          <w:rFonts w:ascii="Times New Roman" w:eastAsia="Times New Roman" w:hAnsi="Times New Roman" w:cs="Times New Roman"/>
          <w:b/>
          <w:bCs/>
          <w:color w:val="000000"/>
          <w:sz w:val="24"/>
          <w:szCs w:val="24"/>
        </w:rPr>
        <w:t xml:space="preserve">               2.3.2. Основные направления и ценностные основы духовно-нравственного развития и воспитания </w:t>
      </w:r>
      <w:proofErr w:type="gramStart"/>
      <w:r w:rsidRPr="00E10185">
        <w:rPr>
          <w:rFonts w:ascii="Times New Roman" w:eastAsia="Times New Roman" w:hAnsi="Times New Roman" w:cs="Times New Roman"/>
          <w:b/>
          <w:bCs/>
          <w:color w:val="000000"/>
          <w:sz w:val="24"/>
          <w:szCs w:val="24"/>
        </w:rPr>
        <w:t>обучающихся</w:t>
      </w:r>
      <w:proofErr w:type="gramEnd"/>
      <w:r w:rsidRPr="00E10185">
        <w:rPr>
          <w:rFonts w:ascii="Times New Roman" w:eastAsia="Times New Roman" w:hAnsi="Times New Roman" w:cs="Times New Roman"/>
          <w:b/>
          <w:bCs/>
          <w:color w:val="000000"/>
          <w:sz w:val="24"/>
          <w:szCs w:val="24"/>
        </w:rPr>
        <w:t xml:space="preserve"> на ступени начального общего образования.</w:t>
      </w:r>
    </w:p>
    <w:p w:rsidR="001D60FE" w:rsidRPr="00E10185" w:rsidRDefault="001D60FE" w:rsidP="001D60FE">
      <w:pPr>
        <w:pStyle w:val="affff2"/>
        <w:spacing w:line="240" w:lineRule="auto"/>
        <w:ind w:firstLine="454"/>
        <w:rPr>
          <w:rFonts w:ascii="Times New Roman" w:hAnsi="Times New Roman" w:cs="Times New Roman"/>
          <w:sz w:val="24"/>
          <w:szCs w:val="24"/>
        </w:rPr>
      </w:pPr>
      <w:r w:rsidRPr="00E10185">
        <w:rPr>
          <w:rFonts w:ascii="Times New Roman" w:hAnsi="Times New Roman" w:cs="Times New Roman"/>
          <w:sz w:val="24"/>
          <w:szCs w:val="24"/>
        </w:rPr>
        <w:t xml:space="preserve">Общие задачи </w:t>
      </w:r>
      <w:proofErr w:type="spellStart"/>
      <w:r w:rsidRPr="00E10185">
        <w:rPr>
          <w:rFonts w:ascii="Times New Roman" w:hAnsi="Times New Roman" w:cs="Times New Roman"/>
          <w:sz w:val="24"/>
          <w:szCs w:val="24"/>
        </w:rPr>
        <w:t>духовно­нравственного</w:t>
      </w:r>
      <w:proofErr w:type="spellEnd"/>
      <w:r w:rsidRPr="00E10185">
        <w:rPr>
          <w:rFonts w:ascii="Times New Roman" w:hAnsi="Times New Roman" w:cs="Times New Roman"/>
          <w:sz w:val="24"/>
          <w:szCs w:val="24"/>
        </w:rPr>
        <w:t xml:space="preserve"> развития и </w:t>
      </w:r>
      <w:proofErr w:type="gramStart"/>
      <w:r w:rsidRPr="00E10185">
        <w:rPr>
          <w:rFonts w:ascii="Times New Roman" w:hAnsi="Times New Roman" w:cs="Times New Roman"/>
          <w:sz w:val="24"/>
          <w:szCs w:val="24"/>
        </w:rPr>
        <w:t>воспитания</w:t>
      </w:r>
      <w:proofErr w:type="gramEnd"/>
      <w:r w:rsidRPr="00E10185">
        <w:rPr>
          <w:rFonts w:ascii="Times New Roman" w:hAnsi="Times New Roman" w:cs="Times New Roman"/>
          <w:sz w:val="24"/>
          <w:szCs w:val="24"/>
        </w:rPr>
        <w:t xml:space="preserve">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w:t>
      </w:r>
      <w:r w:rsidRPr="00E10185">
        <w:rPr>
          <w:rFonts w:ascii="Times New Roman" w:hAnsi="Times New Roman" w:cs="Times New Roman"/>
          <w:sz w:val="24"/>
          <w:szCs w:val="24"/>
        </w:rPr>
        <w:br/>
      </w:r>
      <w:r w:rsidRPr="00E10185">
        <w:rPr>
          <w:rFonts w:ascii="Times New Roman" w:hAnsi="Times New Roman" w:cs="Times New Roman"/>
          <w:spacing w:val="2"/>
          <w:sz w:val="24"/>
          <w:szCs w:val="24"/>
        </w:rPr>
        <w:t xml:space="preserve">существенных сторон </w:t>
      </w:r>
      <w:proofErr w:type="spellStart"/>
      <w:r w:rsidRPr="00E10185">
        <w:rPr>
          <w:rFonts w:ascii="Times New Roman" w:hAnsi="Times New Roman" w:cs="Times New Roman"/>
          <w:spacing w:val="2"/>
          <w:sz w:val="24"/>
          <w:szCs w:val="24"/>
        </w:rPr>
        <w:t>духовно­нравственного</w:t>
      </w:r>
      <w:proofErr w:type="spellEnd"/>
      <w:r w:rsidRPr="00E10185">
        <w:rPr>
          <w:rFonts w:ascii="Times New Roman" w:hAnsi="Times New Roman" w:cs="Times New Roman"/>
          <w:spacing w:val="2"/>
          <w:sz w:val="24"/>
          <w:szCs w:val="24"/>
        </w:rPr>
        <w:t xml:space="preserve"> развития лич</w:t>
      </w:r>
      <w:r w:rsidRPr="00E10185">
        <w:rPr>
          <w:rFonts w:ascii="Times New Roman" w:hAnsi="Times New Roman" w:cs="Times New Roman"/>
          <w:sz w:val="24"/>
          <w:szCs w:val="24"/>
        </w:rPr>
        <w:t>ности гражданина России.</w:t>
      </w:r>
    </w:p>
    <w:p w:rsidR="001D60FE" w:rsidRPr="00E10185" w:rsidRDefault="001D60FE" w:rsidP="001D60FE">
      <w:pPr>
        <w:pStyle w:val="affff2"/>
        <w:spacing w:line="240" w:lineRule="auto"/>
        <w:ind w:firstLine="454"/>
        <w:rPr>
          <w:rFonts w:ascii="Times New Roman" w:hAnsi="Times New Roman" w:cs="Times New Roman"/>
          <w:sz w:val="24"/>
          <w:szCs w:val="24"/>
        </w:rPr>
      </w:pPr>
      <w:r w:rsidRPr="00E10185">
        <w:rPr>
          <w:rFonts w:ascii="Times New Roman" w:hAnsi="Times New Roman" w:cs="Times New Roman"/>
          <w:sz w:val="24"/>
          <w:szCs w:val="24"/>
        </w:rPr>
        <w:t xml:space="preserve">Каждое из направлений </w:t>
      </w:r>
      <w:proofErr w:type="spellStart"/>
      <w:r w:rsidRPr="00E10185">
        <w:rPr>
          <w:rFonts w:ascii="Times New Roman" w:hAnsi="Times New Roman" w:cs="Times New Roman"/>
          <w:sz w:val="24"/>
          <w:szCs w:val="24"/>
        </w:rPr>
        <w:t>духовно­нравственного</w:t>
      </w:r>
      <w:proofErr w:type="spellEnd"/>
      <w:r w:rsidRPr="00E10185">
        <w:rPr>
          <w:rFonts w:ascii="Times New Roman" w:hAnsi="Times New Roman" w:cs="Times New Roman"/>
          <w:sz w:val="24"/>
          <w:szCs w:val="24"/>
        </w:rPr>
        <w:t xml:space="preserve"> развития и воспитания обучающихся основано на определённой системе базовых национальных ценностей. Организация </w:t>
      </w:r>
      <w:proofErr w:type="spellStart"/>
      <w:r w:rsidRPr="00E10185">
        <w:rPr>
          <w:rFonts w:ascii="Times New Roman" w:hAnsi="Times New Roman" w:cs="Times New Roman"/>
          <w:sz w:val="24"/>
          <w:szCs w:val="24"/>
        </w:rPr>
        <w:t>духовно­нравственного</w:t>
      </w:r>
      <w:proofErr w:type="spellEnd"/>
      <w:r w:rsidRPr="00E10185">
        <w:rPr>
          <w:rFonts w:ascii="Times New Roman" w:hAnsi="Times New Roman" w:cs="Times New Roman"/>
          <w:sz w:val="24"/>
          <w:szCs w:val="24"/>
        </w:rPr>
        <w:t xml:space="preserve"> развития и воспита</w:t>
      </w:r>
      <w:r w:rsidRPr="00E10185">
        <w:rPr>
          <w:rFonts w:ascii="Times New Roman" w:hAnsi="Times New Roman" w:cs="Times New Roman"/>
          <w:spacing w:val="2"/>
          <w:sz w:val="24"/>
          <w:szCs w:val="24"/>
        </w:rPr>
        <w:t xml:space="preserve">ния </w:t>
      </w:r>
      <w:proofErr w:type="gramStart"/>
      <w:r w:rsidRPr="00E10185">
        <w:rPr>
          <w:rFonts w:ascii="Times New Roman" w:hAnsi="Times New Roman" w:cs="Times New Roman"/>
          <w:spacing w:val="2"/>
          <w:sz w:val="24"/>
          <w:szCs w:val="24"/>
        </w:rPr>
        <w:t>обучающихся</w:t>
      </w:r>
      <w:proofErr w:type="gramEnd"/>
      <w:r w:rsidRPr="00E10185">
        <w:rPr>
          <w:rFonts w:ascii="Times New Roman" w:hAnsi="Times New Roman" w:cs="Times New Roman"/>
          <w:spacing w:val="2"/>
          <w:sz w:val="24"/>
          <w:szCs w:val="24"/>
        </w:rPr>
        <w:t xml:space="preserve"> осуществляется по следующим </w:t>
      </w:r>
      <w:r w:rsidRPr="00E10185">
        <w:rPr>
          <w:rFonts w:ascii="Times New Roman" w:hAnsi="Times New Roman" w:cs="Times New Roman"/>
          <w:b/>
          <w:i/>
          <w:spacing w:val="2"/>
          <w:sz w:val="24"/>
          <w:szCs w:val="24"/>
        </w:rPr>
        <w:t>направле</w:t>
      </w:r>
      <w:r w:rsidRPr="00E10185">
        <w:rPr>
          <w:rFonts w:ascii="Times New Roman" w:hAnsi="Times New Roman" w:cs="Times New Roman"/>
          <w:b/>
          <w:i/>
          <w:sz w:val="24"/>
          <w:szCs w:val="24"/>
        </w:rPr>
        <w:t>ниям:</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представления </w:t>
      </w:r>
      <w:r w:rsidR="00726509">
        <w:rPr>
          <w:rFonts w:ascii="Times New Roman" w:eastAsia="Times New Roman" w:hAnsi="Times New Roman" w:cs="Times New Roman"/>
          <w:sz w:val="24"/>
          <w:szCs w:val="24"/>
        </w:rPr>
        <w:t xml:space="preserve">о символах государства — Флаге, </w:t>
      </w:r>
      <w:r w:rsidRPr="00E10185">
        <w:rPr>
          <w:rFonts w:ascii="Times New Roman" w:eastAsia="Times New Roman" w:hAnsi="Times New Roman" w:cs="Times New Roman"/>
          <w:sz w:val="24"/>
          <w:szCs w:val="24"/>
        </w:rPr>
        <w:t>Гербе</w:t>
      </w:r>
      <w:r w:rsidR="00726509">
        <w:rPr>
          <w:rFonts w:ascii="Times New Roman" w:eastAsia="Times New Roman" w:hAnsi="Times New Roman" w:cs="Times New Roman"/>
          <w:sz w:val="24"/>
          <w:szCs w:val="24"/>
        </w:rPr>
        <w:t>, Гимне</w:t>
      </w:r>
      <w:r w:rsidRPr="00E10185">
        <w:rPr>
          <w:rFonts w:ascii="Times New Roman" w:eastAsia="Times New Roman" w:hAnsi="Times New Roman" w:cs="Times New Roman"/>
          <w:sz w:val="24"/>
          <w:szCs w:val="24"/>
        </w:rPr>
        <w:t xml:space="preserve"> Р</w:t>
      </w:r>
      <w:r w:rsidR="00726509">
        <w:rPr>
          <w:rFonts w:ascii="Times New Roman" w:eastAsia="Times New Roman" w:hAnsi="Times New Roman" w:cs="Times New Roman"/>
          <w:sz w:val="24"/>
          <w:szCs w:val="24"/>
        </w:rPr>
        <w:t>оссийской Федерации;</w:t>
      </w:r>
      <w:r>
        <w:rPr>
          <w:rFonts w:ascii="Times New Roman" w:eastAsia="Times New Roman" w:hAnsi="Times New Roman" w:cs="Times New Roman"/>
          <w:sz w:val="24"/>
          <w:szCs w:val="24"/>
        </w:rPr>
        <w:t xml:space="preserve"> о Флаге</w:t>
      </w:r>
      <w:r w:rsidR="007265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Гербе</w:t>
      </w:r>
      <w:r w:rsidR="00726509">
        <w:rPr>
          <w:rFonts w:ascii="Times New Roman" w:eastAsia="Times New Roman" w:hAnsi="Times New Roman" w:cs="Times New Roman"/>
          <w:sz w:val="24"/>
          <w:szCs w:val="24"/>
        </w:rPr>
        <w:t>, Гимне</w:t>
      </w:r>
      <w:r>
        <w:rPr>
          <w:rFonts w:ascii="Times New Roman" w:eastAsia="Times New Roman" w:hAnsi="Times New Roman" w:cs="Times New Roman"/>
          <w:sz w:val="24"/>
          <w:szCs w:val="24"/>
        </w:rPr>
        <w:t xml:space="preserve"> Чеченской Рес</w:t>
      </w:r>
      <w:r w:rsidRPr="00E10185">
        <w:rPr>
          <w:rFonts w:ascii="Times New Roman" w:eastAsia="Times New Roman" w:hAnsi="Times New Roman" w:cs="Times New Roman"/>
          <w:sz w:val="24"/>
          <w:szCs w:val="24"/>
        </w:rPr>
        <w:t>публики;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правах и обязанностях гражданина России;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интерес к общественным явлениям, понимание активной роли человека в обществе;</w:t>
      </w:r>
    </w:p>
    <w:p w:rsidR="001D60FE" w:rsidRPr="00E10185" w:rsidRDefault="001D60FE" w:rsidP="001D60FE">
      <w:pPr>
        <w:spacing w:after="0"/>
        <w:ind w:firstLine="708"/>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уважительное отношение к русскому языку как государственному, языку межнационального общения;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ценностное отношение к своему национальному языку и культуре;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начальные представления о народах России, об их общей исторической судьбе, о единстве народов нашей страны;</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национальных героях и важнейших событиях истории Росс</w:t>
      </w:r>
      <w:proofErr w:type="gramStart"/>
      <w:r w:rsidRPr="00E10185">
        <w:rPr>
          <w:rFonts w:ascii="Times New Roman" w:eastAsia="Times New Roman" w:hAnsi="Times New Roman" w:cs="Times New Roman"/>
          <w:sz w:val="24"/>
          <w:szCs w:val="24"/>
        </w:rPr>
        <w:t>ии и её</w:t>
      </w:r>
      <w:proofErr w:type="gramEnd"/>
      <w:r w:rsidRPr="00E10185">
        <w:rPr>
          <w:rFonts w:ascii="Times New Roman" w:eastAsia="Times New Roman" w:hAnsi="Times New Roman" w:cs="Times New Roman"/>
          <w:sz w:val="24"/>
          <w:szCs w:val="24"/>
        </w:rPr>
        <w:t xml:space="preserve"> народов;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стремление активно участвовать в делах класса, школы, семьи, своего села, города;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любовь к образовательному учреждению, своему селу, городу, народу, России;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уважение к защитникам Родины;</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умение отвечать за свои поступки;</w:t>
      </w:r>
    </w:p>
    <w:p w:rsidR="001D60FE" w:rsidRPr="00E10185" w:rsidRDefault="001D60FE" w:rsidP="001D60FE">
      <w:pPr>
        <w:spacing w:after="0"/>
        <w:ind w:firstLine="708"/>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негативное отношение к нарушениям порядка в классе, дома, на улице, к невыполнению человеком своих обязанностей.</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Воспитание нравственных чувств и этического сознания: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первоначальные представления о базовых национальных российских ценностях;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различение хороших и плохих поступков;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представления о правилах поведения в образовательном учреждении, дома, на улице, в населённом пункте, в общественных местах, на природе;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уважительное отношение к родителям, старшим, доброжелательное отношение к сверстникам и младшим;</w:t>
      </w:r>
    </w:p>
    <w:p w:rsidR="001D60FE" w:rsidRPr="00E10185" w:rsidRDefault="001D60FE" w:rsidP="001D60FE">
      <w:pPr>
        <w:spacing w:after="0"/>
        <w:ind w:firstLine="708"/>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установление дружеских взаимоотношений в коллективе, основанных на взаимопомощи и взаимной поддержке;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бережное, гуманное отношение ко всему живому;</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знание правил вежливого поведения, культуры речи,</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умение пользоваться «волшебными» словами, быть опрятным, чистым, аккуратным;</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стремление избегать плохих поступков, не капризничать, не быть упрямым; умение признаться в плохом поступке и анализировать его;</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Воспитание трудолюбия, творческого отношения к учению, труду, жизни: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уважение к труду и творчеству старших и сверстников;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об основных профессиях;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ценностное отношение к учёбе как виду творческой деятельности;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роли знаний, науки, современного производства в жизни человека и общества;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умение соблюдать порядок на рабочем месте;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отрицательное отношение к лени и небрежности в труде и учёбе, небережливому отношению к результатам труда людей.</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Формирование ценностного отношения к здоровью и здоровому образу жизни:</w:t>
      </w:r>
    </w:p>
    <w:p w:rsidR="001D60FE" w:rsidRPr="00E10185" w:rsidRDefault="001D60FE" w:rsidP="001D60FE">
      <w:pPr>
        <w:spacing w:after="0"/>
        <w:ind w:firstLine="708"/>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ценностное отношение к своему здоровью, здоровью родителей (законных представителей), членов своей семьи, педагогов, сверстников;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элементарные представления о влиянии нравственности человека на состояние его здоровья и здоровья окружающих его людей;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w:t>
      </w:r>
    </w:p>
    <w:p w:rsidR="001D60FE" w:rsidRPr="00E10185" w:rsidRDefault="001D60FE" w:rsidP="001D60FE">
      <w:pPr>
        <w:spacing w:after="0"/>
        <w:ind w:firstLine="708"/>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знание и выполнение санитарно-гигиенических правил, соблюдение </w:t>
      </w:r>
      <w:proofErr w:type="spellStart"/>
      <w:r w:rsidRPr="00E10185">
        <w:rPr>
          <w:rFonts w:ascii="Times New Roman" w:eastAsia="Times New Roman" w:hAnsi="Times New Roman" w:cs="Times New Roman"/>
          <w:sz w:val="24"/>
          <w:szCs w:val="24"/>
        </w:rPr>
        <w:t>здоровьесберегающего</w:t>
      </w:r>
      <w:proofErr w:type="spellEnd"/>
      <w:r w:rsidRPr="00E10185">
        <w:rPr>
          <w:rFonts w:ascii="Times New Roman" w:eastAsia="Times New Roman" w:hAnsi="Times New Roman" w:cs="Times New Roman"/>
          <w:sz w:val="24"/>
          <w:szCs w:val="24"/>
        </w:rPr>
        <w:t xml:space="preserve"> режима дня;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интерес к прогулкам на природе, подвижным играм, участию в спортивных соревнованиях;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первоначальные представления об оздоровительном влиянии природы на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первоначальные представления о возможном негативном влиянии компьютерных игр, телевидения, рекламы на здоровье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отрицательное отношение к невыполнению правил личной гигиены и санитарии, уклонению от занятий физкультурой.</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Воспитание ценностного отношения к природе, окружающей среде (экологическое воспитание):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развитие интереса к природе, природным явлениям и формам жизни, понимание активной роли человека в природе;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ценностное отношение к природе и всем формам жизни;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элементарный опыт природоохранительной деятельности;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бережное отношение к растениям и животным.</w:t>
      </w:r>
    </w:p>
    <w:p w:rsidR="001D60FE" w:rsidRPr="00E10185" w:rsidRDefault="001D60FE" w:rsidP="001D60FE">
      <w:pPr>
        <w:spacing w:after="0"/>
        <w:ind w:firstLine="708"/>
        <w:jc w:val="both"/>
        <w:rPr>
          <w:rFonts w:ascii="Times New Roman" w:eastAsia="Times New Roman" w:hAnsi="Times New Roman" w:cs="Times New Roman"/>
          <w:i/>
          <w:iCs/>
          <w:sz w:val="24"/>
          <w:szCs w:val="24"/>
        </w:rPr>
      </w:pPr>
      <w:r w:rsidRPr="00E10185">
        <w:rPr>
          <w:rFonts w:ascii="Times New Roman" w:eastAsia="Times New Roman" w:hAnsi="Times New Roman" w:cs="Times New Roman"/>
          <w:i/>
          <w:iCs/>
          <w:sz w:val="24"/>
          <w:szCs w:val="24"/>
        </w:rPr>
        <w:t xml:space="preserve">Воспитание ценностного отношения к </w:t>
      </w:r>
      <w:proofErr w:type="gramStart"/>
      <w:r w:rsidRPr="00E10185">
        <w:rPr>
          <w:rFonts w:ascii="Times New Roman" w:eastAsia="Times New Roman" w:hAnsi="Times New Roman" w:cs="Times New Roman"/>
          <w:i/>
          <w:iCs/>
          <w:sz w:val="24"/>
          <w:szCs w:val="24"/>
        </w:rPr>
        <w:t>прекрасному</w:t>
      </w:r>
      <w:proofErr w:type="gramEnd"/>
      <w:r w:rsidRPr="00E10185">
        <w:rPr>
          <w:rFonts w:ascii="Times New Roman" w:eastAsia="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представления о душевной и физической красоте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формирование эстетических идеалов, чувства прекрасного; умение видеть красоту природы, труда и творчества;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интерес к чтению, произведениям искусства, детским спектаклям, концертам, выставкам, музыке;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интерес к занятиям художественным творчеством;</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стремление к опрятному внешнему виду;</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отрицательное отношение к некрасивым поступкам и неряшливости.</w:t>
      </w:r>
    </w:p>
    <w:p w:rsidR="001D60FE" w:rsidRPr="00E10185" w:rsidRDefault="001D60FE" w:rsidP="001D60FE">
      <w:pPr>
        <w:spacing w:after="0"/>
        <w:ind w:firstLine="708"/>
        <w:rPr>
          <w:rFonts w:ascii="Times New Roman" w:eastAsia="Times New Roman" w:hAnsi="Times New Roman" w:cs="Times New Roman"/>
          <w:b/>
          <w:i/>
          <w:iCs/>
          <w:sz w:val="24"/>
          <w:szCs w:val="24"/>
        </w:rPr>
      </w:pPr>
    </w:p>
    <w:p w:rsidR="001D60FE" w:rsidRPr="00726509" w:rsidRDefault="001D60FE" w:rsidP="00726509">
      <w:pPr>
        <w:spacing w:after="0"/>
        <w:ind w:firstLine="708"/>
        <w:rPr>
          <w:rFonts w:ascii="Times New Roman" w:eastAsia="Times New Roman" w:hAnsi="Times New Roman" w:cs="Times New Roman"/>
          <w:b/>
          <w:i/>
          <w:iCs/>
          <w:sz w:val="24"/>
          <w:szCs w:val="24"/>
        </w:rPr>
      </w:pPr>
      <w:r w:rsidRPr="00E10185">
        <w:rPr>
          <w:rFonts w:ascii="Times New Roman" w:eastAsia="Times New Roman" w:hAnsi="Times New Roman" w:cs="Times New Roman"/>
          <w:b/>
          <w:i/>
          <w:iCs/>
          <w:sz w:val="24"/>
          <w:szCs w:val="24"/>
        </w:rPr>
        <w:t xml:space="preserve">2.3.3. Виды деятельности и формы занятий с </w:t>
      </w:r>
      <w:proofErr w:type="gramStart"/>
      <w:r w:rsidRPr="00E10185">
        <w:rPr>
          <w:rFonts w:ascii="Times New Roman" w:eastAsia="Times New Roman" w:hAnsi="Times New Roman" w:cs="Times New Roman"/>
          <w:b/>
          <w:i/>
          <w:iCs/>
          <w:sz w:val="24"/>
          <w:szCs w:val="24"/>
        </w:rPr>
        <w:t>обучающимися</w:t>
      </w:r>
      <w:proofErr w:type="gramEnd"/>
      <w:r w:rsidR="00726509">
        <w:rPr>
          <w:rFonts w:ascii="Times New Roman" w:eastAsia="Times New Roman" w:hAnsi="Times New Roman" w:cs="Times New Roman"/>
          <w:b/>
          <w:i/>
          <w:iCs/>
          <w:sz w:val="24"/>
          <w:szCs w:val="24"/>
        </w:rPr>
        <w:t xml:space="preserve"> </w:t>
      </w:r>
      <w:r w:rsidRPr="00E10185">
        <w:rPr>
          <w:rFonts w:ascii="Times New Roman" w:eastAsia="Times New Roman" w:hAnsi="Times New Roman" w:cs="Times New Roman"/>
          <w:b/>
          <w:i/>
          <w:iCs/>
          <w:sz w:val="24"/>
          <w:szCs w:val="24"/>
        </w:rPr>
        <w:t>на уровне  начального общего образования</w:t>
      </w:r>
    </w:p>
    <w:p w:rsidR="001D60FE" w:rsidRPr="00E10185" w:rsidRDefault="001D60FE" w:rsidP="001D60FE">
      <w:pPr>
        <w:spacing w:after="0"/>
        <w:ind w:firstLine="708"/>
        <w:jc w:val="both"/>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первоначальных представлений о Конституции Российской Федерации, ознакомление с государственной символикой — Гербом</w:t>
      </w:r>
      <w:r>
        <w:rPr>
          <w:rFonts w:ascii="Times New Roman" w:eastAsia="Times New Roman" w:hAnsi="Times New Roman" w:cs="Times New Roman"/>
          <w:sz w:val="24"/>
          <w:szCs w:val="24"/>
        </w:rPr>
        <w:t>, Флагом</w:t>
      </w:r>
      <w:r w:rsidR="00726509">
        <w:rPr>
          <w:rFonts w:ascii="Times New Roman" w:eastAsia="Times New Roman" w:hAnsi="Times New Roman" w:cs="Times New Roman"/>
          <w:sz w:val="24"/>
          <w:szCs w:val="24"/>
        </w:rPr>
        <w:t>, Гимном</w:t>
      </w:r>
      <w:r>
        <w:rPr>
          <w:rFonts w:ascii="Times New Roman" w:eastAsia="Times New Roman" w:hAnsi="Times New Roman" w:cs="Times New Roman"/>
          <w:sz w:val="24"/>
          <w:szCs w:val="24"/>
        </w:rPr>
        <w:t xml:space="preserve"> Российской Федерации</w:t>
      </w:r>
      <w:r w:rsidR="007265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Гербом и Ф</w:t>
      </w:r>
      <w:r w:rsidRPr="00E10185">
        <w:rPr>
          <w:rFonts w:ascii="Times New Roman" w:eastAsia="Times New Roman" w:hAnsi="Times New Roman" w:cs="Times New Roman"/>
          <w:sz w:val="24"/>
          <w:szCs w:val="24"/>
        </w:rPr>
        <w:t>лагом</w:t>
      </w:r>
      <w:r w:rsidR="00726509">
        <w:rPr>
          <w:rFonts w:ascii="Times New Roman" w:eastAsia="Times New Roman" w:hAnsi="Times New Roman" w:cs="Times New Roman"/>
          <w:sz w:val="24"/>
          <w:szCs w:val="24"/>
        </w:rPr>
        <w:t>, Гимном</w:t>
      </w:r>
      <w:r w:rsidRPr="00E10185">
        <w:rPr>
          <w:rFonts w:ascii="Times New Roman" w:eastAsia="Times New Roman" w:hAnsi="Times New Roman" w:cs="Times New Roman"/>
          <w:sz w:val="24"/>
          <w:szCs w:val="24"/>
        </w:rPr>
        <w:t xml:space="preserve"> Чеченской Республики (на плакатах, картинах, в процессе бесед, чтения книг, изучения предметов, предусмотренных базисным учебным планом);</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ознакомление с историей и культурой Чеченской Республики,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w:t>
      </w:r>
      <w:r w:rsidRPr="00E10185">
        <w:rPr>
          <w:rFonts w:ascii="Times New Roman" w:eastAsia="Times New Roman" w:hAnsi="Times New Roman" w:cs="Times New Roman"/>
          <w:sz w:val="24"/>
          <w:szCs w:val="24"/>
        </w:rPr>
        <w:lastRenderedPageBreak/>
        <w:t>просмотра учебных фильмов, участия в подготовке и проведении мероприятий, посвящённых государственным праздникам);</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C53557" w:rsidRDefault="001D60FE" w:rsidP="001D60FE">
      <w:pPr>
        <w:spacing w:after="0"/>
        <w:ind w:right="5"/>
        <w:jc w:val="center"/>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1D60FE" w:rsidRPr="00E10185" w:rsidRDefault="001D60FE" w:rsidP="001D60FE">
      <w:pPr>
        <w:spacing w:after="0"/>
        <w:ind w:right="5"/>
        <w:jc w:val="center"/>
        <w:rPr>
          <w:rFonts w:ascii="Times New Roman" w:eastAsia="Times New Roman" w:hAnsi="Times New Roman" w:cs="Times New Roman"/>
          <w:b/>
          <w:i/>
          <w:sz w:val="24"/>
          <w:szCs w:val="24"/>
        </w:rPr>
      </w:pPr>
      <w:r w:rsidRPr="00E10185">
        <w:rPr>
          <w:rFonts w:ascii="Times New Roman" w:eastAsia="Times New Roman" w:hAnsi="Times New Roman" w:cs="Times New Roman"/>
          <w:b/>
          <w:i/>
          <w:sz w:val="24"/>
          <w:szCs w:val="24"/>
        </w:rPr>
        <w:t>Обще</w:t>
      </w:r>
      <w:r w:rsidR="00C53557">
        <w:rPr>
          <w:rFonts w:ascii="Times New Roman" w:eastAsia="Times New Roman" w:hAnsi="Times New Roman" w:cs="Times New Roman"/>
          <w:b/>
          <w:i/>
          <w:sz w:val="24"/>
          <w:szCs w:val="24"/>
        </w:rPr>
        <w:t>школьные</w:t>
      </w:r>
      <w:r w:rsidRPr="00E10185">
        <w:rPr>
          <w:rFonts w:ascii="Times New Roman" w:eastAsia="Times New Roman" w:hAnsi="Times New Roman" w:cs="Times New Roman"/>
          <w:b/>
          <w:i/>
          <w:sz w:val="24"/>
          <w:szCs w:val="24"/>
        </w:rPr>
        <w:t xml:space="preserve"> мероприятия:</w:t>
      </w:r>
    </w:p>
    <w:p w:rsidR="001D60FE" w:rsidRPr="00E10185" w:rsidRDefault="001D60FE" w:rsidP="001D60FE">
      <w:pPr>
        <w:spacing w:after="0"/>
        <w:rPr>
          <w:rFonts w:ascii="Times New Roman" w:eastAsia="Times New Roman" w:hAnsi="Times New Roman" w:cs="Times New Roman"/>
          <w:sz w:val="24"/>
          <w:szCs w:val="24"/>
        </w:rPr>
        <w:sectPr w:rsidR="001D60FE" w:rsidRPr="00E10185" w:rsidSect="0065162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pP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xml:space="preserve"> Праздник «День знаний»</w:t>
      </w:r>
    </w:p>
    <w:p w:rsidR="001D60FE" w:rsidRDefault="001D60FE" w:rsidP="001D60F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10185">
        <w:rPr>
          <w:rFonts w:ascii="Times New Roman" w:eastAsia="Times New Roman" w:hAnsi="Times New Roman" w:cs="Times New Roman"/>
          <w:color w:val="000000"/>
          <w:sz w:val="24"/>
          <w:szCs w:val="24"/>
        </w:rPr>
        <w:t xml:space="preserve">Урок мира» </w:t>
      </w:r>
    </w:p>
    <w:p w:rsidR="001D60FE" w:rsidRPr="00E10185" w:rsidRDefault="001D60FE" w:rsidP="001D60F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малая Родина - Чечня»</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«Дни воинской славы России»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 Праздник «</w:t>
      </w:r>
      <w:r w:rsidR="00C53557">
        <w:rPr>
          <w:rFonts w:ascii="Times New Roman" w:eastAsia="Times New Roman" w:hAnsi="Times New Roman" w:cs="Times New Roman"/>
          <w:color w:val="000000"/>
          <w:sz w:val="24"/>
          <w:szCs w:val="24"/>
        </w:rPr>
        <w:t>С днем учителя</w:t>
      </w:r>
      <w:r w:rsidRPr="00E10185">
        <w:rPr>
          <w:rFonts w:ascii="Times New Roman" w:eastAsia="Times New Roman" w:hAnsi="Times New Roman" w:cs="Times New Roman"/>
          <w:color w:val="000000"/>
          <w:sz w:val="24"/>
          <w:szCs w:val="24"/>
        </w:rPr>
        <w:t xml:space="preserve">» </w:t>
      </w:r>
    </w:p>
    <w:p w:rsidR="001D60FE" w:rsidRPr="00E10185" w:rsidRDefault="00C53557"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w:t>
      </w:r>
      <w:r w:rsidR="001D60FE" w:rsidRPr="00E10185">
        <w:rPr>
          <w:rFonts w:ascii="Times New Roman" w:eastAsia="Times New Roman" w:hAnsi="Times New Roman" w:cs="Times New Roman"/>
          <w:sz w:val="24"/>
          <w:szCs w:val="24"/>
        </w:rPr>
        <w:t>«Поздравь Ветерана!»</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Социальный проект «Современные герои»</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Праздник «Моя Чечня  - земля отцов»</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Праздник «Посвящение в первоклассники»</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«День толерантности»</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Акция «Дети - солдатам»</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Конкурс «Песни войны»</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Конкурс патриотических газет «Современные герои»</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Литературно - музыкальная композиция «Их имён нам никогда не забыть»</w:t>
      </w:r>
    </w:p>
    <w:p w:rsidR="001D60FE" w:rsidRPr="00E10185" w:rsidRDefault="001D60FE" w:rsidP="001D60FE">
      <w:pPr>
        <w:spacing w:after="0"/>
        <w:jc w:val="both"/>
        <w:rPr>
          <w:rFonts w:ascii="Times New Roman" w:eastAsia="Times New Roman" w:hAnsi="Times New Roman" w:cs="Times New Roman"/>
          <w:sz w:val="24"/>
          <w:szCs w:val="24"/>
        </w:rPr>
        <w:sectPr w:rsidR="001D60FE" w:rsidRPr="00E10185" w:rsidSect="00651629">
          <w:type w:val="continuous"/>
          <w:pgSz w:w="11906" w:h="16838" w:code="9"/>
          <w:pgMar w:top="1134" w:right="1134" w:bottom="1134" w:left="1134" w:header="709" w:footer="709" w:gutter="0"/>
          <w:pgNumType w:start="77"/>
          <w:cols w:num="2" w:space="708"/>
          <w:titlePg/>
          <w:docGrid w:linePitch="360"/>
        </w:sectPr>
      </w:pPr>
    </w:p>
    <w:p w:rsidR="001D60FE" w:rsidRPr="00E10185" w:rsidRDefault="001D60FE" w:rsidP="001D60FE">
      <w:pPr>
        <w:spacing w:after="0"/>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lastRenderedPageBreak/>
        <w:t>Воспитание нравственных чувств и этического сознания:</w:t>
      </w:r>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w:t>
      </w:r>
      <w:r>
        <w:rPr>
          <w:rFonts w:ascii="Times New Roman" w:eastAsia="Times New Roman" w:hAnsi="Times New Roman" w:cs="Times New Roman"/>
          <w:sz w:val="24"/>
          <w:szCs w:val="24"/>
        </w:rPr>
        <w:t xml:space="preserve">нные выставки и др., отражающие </w:t>
      </w:r>
      <w:r w:rsidRPr="00E10185">
        <w:rPr>
          <w:rFonts w:ascii="Times New Roman" w:eastAsia="Times New Roman" w:hAnsi="Times New Roman" w:cs="Times New Roman"/>
          <w:sz w:val="24"/>
          <w:szCs w:val="24"/>
        </w:rPr>
        <w:t xml:space="preserve">культурные и духовные традиции народов России, </w:t>
      </w:r>
      <w:r>
        <w:rPr>
          <w:rFonts w:ascii="Times New Roman" w:eastAsia="Times New Roman" w:hAnsi="Times New Roman" w:cs="Times New Roman"/>
          <w:sz w:val="24"/>
          <w:szCs w:val="24"/>
        </w:rPr>
        <w:t>Чечни</w:t>
      </w:r>
      <w:r w:rsidRPr="00E10185">
        <w:rPr>
          <w:rFonts w:ascii="Times New Roman" w:eastAsia="Times New Roman" w:hAnsi="Times New Roman" w:cs="Times New Roman"/>
          <w:sz w:val="24"/>
          <w:szCs w:val="24"/>
        </w:rPr>
        <w:t>);</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посильное участие в делах благотворительности, милосердия, в оказании помощи </w:t>
      </w:r>
      <w:proofErr w:type="gramStart"/>
      <w:r w:rsidRPr="00E10185">
        <w:rPr>
          <w:rFonts w:ascii="Times New Roman" w:eastAsia="Times New Roman" w:hAnsi="Times New Roman" w:cs="Times New Roman"/>
          <w:sz w:val="24"/>
          <w:szCs w:val="24"/>
        </w:rPr>
        <w:t>нуждающимся</w:t>
      </w:r>
      <w:proofErr w:type="gramEnd"/>
      <w:r w:rsidRPr="00E10185">
        <w:rPr>
          <w:rFonts w:ascii="Times New Roman" w:eastAsia="Times New Roman" w:hAnsi="Times New Roman" w:cs="Times New Roman"/>
          <w:sz w:val="24"/>
          <w:szCs w:val="24"/>
        </w:rPr>
        <w:t>, заботе о животных, других живых существах, природе;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первоначальных представлений о нравственных взаимоотношениях в семье (участие в беседах о семье, о родителях и прародителях);</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C53557" w:rsidRPr="00E10185" w:rsidRDefault="00C53557" w:rsidP="00C53557">
      <w:pPr>
        <w:spacing w:after="0"/>
        <w:ind w:right="5"/>
        <w:jc w:val="center"/>
        <w:rPr>
          <w:rFonts w:ascii="Times New Roman" w:eastAsia="Times New Roman" w:hAnsi="Times New Roman" w:cs="Times New Roman"/>
          <w:b/>
          <w:i/>
          <w:sz w:val="24"/>
          <w:szCs w:val="24"/>
        </w:rPr>
      </w:pPr>
      <w:r w:rsidRPr="00E10185">
        <w:rPr>
          <w:rFonts w:ascii="Times New Roman" w:eastAsia="Times New Roman" w:hAnsi="Times New Roman" w:cs="Times New Roman"/>
          <w:b/>
          <w:i/>
          <w:sz w:val="24"/>
          <w:szCs w:val="24"/>
        </w:rPr>
        <w:t>Обще</w:t>
      </w:r>
      <w:r>
        <w:rPr>
          <w:rFonts w:ascii="Times New Roman" w:eastAsia="Times New Roman" w:hAnsi="Times New Roman" w:cs="Times New Roman"/>
          <w:b/>
          <w:i/>
          <w:sz w:val="24"/>
          <w:szCs w:val="24"/>
        </w:rPr>
        <w:t>школьные</w:t>
      </w:r>
      <w:r w:rsidRPr="00E10185">
        <w:rPr>
          <w:rFonts w:ascii="Times New Roman" w:eastAsia="Times New Roman" w:hAnsi="Times New Roman" w:cs="Times New Roman"/>
          <w:b/>
          <w:i/>
          <w:sz w:val="24"/>
          <w:szCs w:val="24"/>
        </w:rPr>
        <w:t xml:space="preserve"> мероприятия:</w:t>
      </w:r>
    </w:p>
    <w:p w:rsidR="001D60FE" w:rsidRPr="00E10185" w:rsidRDefault="001D60FE" w:rsidP="001D60FE">
      <w:pPr>
        <w:spacing w:after="0"/>
        <w:rPr>
          <w:rFonts w:ascii="Times New Roman" w:eastAsia="Times New Roman" w:hAnsi="Times New Roman" w:cs="Times New Roman"/>
          <w:color w:val="000000"/>
          <w:sz w:val="24"/>
          <w:szCs w:val="24"/>
        </w:rPr>
        <w:sectPr w:rsidR="001D60FE" w:rsidRPr="00E10185" w:rsidSect="00651629">
          <w:type w:val="continuous"/>
          <w:pgSz w:w="11906" w:h="16838" w:code="9"/>
          <w:pgMar w:top="1134" w:right="1134" w:bottom="1134" w:left="1134" w:header="709" w:footer="709" w:gutter="0"/>
          <w:cols w:space="708"/>
          <w:titlePg/>
          <w:docGrid w:linePitch="360"/>
        </w:sectPr>
      </w:pP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lastRenderedPageBreak/>
        <w:t xml:space="preserve">Акции </w:t>
      </w:r>
      <w:r w:rsidR="00C53557">
        <w:rPr>
          <w:rFonts w:ascii="Times New Roman" w:eastAsia="Times New Roman" w:hAnsi="Times New Roman" w:cs="Times New Roman"/>
          <w:color w:val="000000"/>
          <w:sz w:val="24"/>
          <w:szCs w:val="24"/>
        </w:rPr>
        <w:t>«Дети - детям», «Тебе, малыш!»</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День пожилого человека «С любовью к бабушке», «Лучше деда друга нет»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КТД «Мама – нет роднее слова!», «Человек, на котором держится дом»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Акции «Открытие птичьей столовой»  </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Праздник  «Культура речи сегодня»</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Праздник «О дружбе и друзьях»</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Проект «В гармонии с собой и окружающими»</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Конкурс «</w:t>
      </w:r>
      <w:proofErr w:type="gramStart"/>
      <w:r w:rsidRPr="00E10185">
        <w:rPr>
          <w:rFonts w:ascii="Times New Roman" w:eastAsia="Times New Roman" w:hAnsi="Times New Roman" w:cs="Times New Roman"/>
          <w:sz w:val="24"/>
          <w:szCs w:val="24"/>
        </w:rPr>
        <w:t>Прекрасное</w:t>
      </w:r>
      <w:proofErr w:type="gramEnd"/>
      <w:r w:rsidRPr="00E10185">
        <w:rPr>
          <w:rFonts w:ascii="Times New Roman" w:eastAsia="Times New Roman" w:hAnsi="Times New Roman" w:cs="Times New Roman"/>
          <w:sz w:val="24"/>
          <w:szCs w:val="24"/>
        </w:rPr>
        <w:t xml:space="preserve"> и безобразное в жизни человека»</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Акция «Давай делать добрые дела»</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Конкурс «Антиреклама»</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Конкурс «Лучшая пара – мама и я»</w:t>
      </w:r>
    </w:p>
    <w:p w:rsidR="001D60FE" w:rsidRPr="00E10185" w:rsidRDefault="001D60FE" w:rsidP="001D60FE">
      <w:pPr>
        <w:spacing w:after="0"/>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День вежливости</w:t>
      </w:r>
    </w:p>
    <w:p w:rsidR="001D60FE" w:rsidRPr="00E10185" w:rsidRDefault="001D60FE" w:rsidP="001D60FE">
      <w:pPr>
        <w:spacing w:after="0"/>
        <w:ind w:firstLine="708"/>
        <w:jc w:val="both"/>
        <w:rPr>
          <w:rFonts w:ascii="Times New Roman" w:eastAsia="Times New Roman" w:hAnsi="Times New Roman" w:cs="Times New Roman"/>
          <w:sz w:val="24"/>
          <w:szCs w:val="24"/>
        </w:rPr>
        <w:sectPr w:rsidR="001D60FE" w:rsidRPr="00E10185" w:rsidSect="00651629">
          <w:type w:val="continuous"/>
          <w:pgSz w:w="11906" w:h="16838" w:code="9"/>
          <w:pgMar w:top="1134" w:right="1134" w:bottom="1134" w:left="1134" w:header="709" w:footer="709" w:gutter="0"/>
          <w:pgNumType w:start="77"/>
          <w:cols w:num="2" w:space="708"/>
          <w:titlePg/>
          <w:docGrid w:linePitch="360"/>
        </w:sectPr>
      </w:pPr>
    </w:p>
    <w:p w:rsidR="001D60FE" w:rsidRPr="00E10185" w:rsidRDefault="001D60FE" w:rsidP="001D60FE">
      <w:pPr>
        <w:spacing w:after="0"/>
        <w:ind w:firstLine="708"/>
        <w:jc w:val="both"/>
        <w:rPr>
          <w:rFonts w:ascii="Times New Roman" w:eastAsia="Times New Roman" w:hAnsi="Times New Roman" w:cs="Times New Roman"/>
          <w:sz w:val="24"/>
          <w:szCs w:val="24"/>
        </w:rPr>
      </w:pPr>
    </w:p>
    <w:p w:rsidR="001D60FE" w:rsidRPr="00E10185" w:rsidRDefault="001D60FE" w:rsidP="001D60FE">
      <w:pPr>
        <w:spacing w:after="0"/>
        <w:ind w:firstLine="708"/>
        <w:jc w:val="both"/>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t>Воспитание трудолюбия, творческого отношения к учению, труду, жизни.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творчества в жизни человека и общества: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участвуют в экскурсиях по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E10185">
        <w:rPr>
          <w:rFonts w:ascii="Times New Roman" w:eastAsia="Times New Roman" w:hAnsi="Times New Roman" w:cs="Times New Roman"/>
          <w:sz w:val="24"/>
          <w:szCs w:val="24"/>
        </w:rPr>
        <w:t>объединений</w:t>
      </w:r>
      <w:proofErr w:type="gramEnd"/>
      <w:r w:rsidRPr="00E10185">
        <w:rPr>
          <w:rFonts w:ascii="Times New Roman" w:eastAsia="Times New Roman" w:hAnsi="Times New Roman" w:cs="Times New Roman"/>
          <w:sz w:val="24"/>
          <w:szCs w:val="24"/>
        </w:rPr>
        <w:t xml:space="preserve"> как младших школьников, так и разновозрастных, как в учебное, так и в каникулярное время);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приобретают умения и навыки самообслуживания в школе и дома;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C53557" w:rsidRPr="00E10185" w:rsidRDefault="00C53557" w:rsidP="00C53557">
      <w:pPr>
        <w:spacing w:after="0"/>
        <w:ind w:right="5"/>
        <w:jc w:val="center"/>
        <w:rPr>
          <w:rFonts w:ascii="Times New Roman" w:eastAsia="Times New Roman" w:hAnsi="Times New Roman" w:cs="Times New Roman"/>
          <w:b/>
          <w:i/>
          <w:sz w:val="24"/>
          <w:szCs w:val="24"/>
        </w:rPr>
      </w:pPr>
      <w:r w:rsidRPr="00E10185">
        <w:rPr>
          <w:rFonts w:ascii="Times New Roman" w:eastAsia="Times New Roman" w:hAnsi="Times New Roman" w:cs="Times New Roman"/>
          <w:b/>
          <w:i/>
          <w:sz w:val="24"/>
          <w:szCs w:val="24"/>
        </w:rPr>
        <w:t>Обще</w:t>
      </w:r>
      <w:r>
        <w:rPr>
          <w:rFonts w:ascii="Times New Roman" w:eastAsia="Times New Roman" w:hAnsi="Times New Roman" w:cs="Times New Roman"/>
          <w:b/>
          <w:i/>
          <w:sz w:val="24"/>
          <w:szCs w:val="24"/>
        </w:rPr>
        <w:t>школьные</w:t>
      </w:r>
      <w:r w:rsidRPr="00E10185">
        <w:rPr>
          <w:rFonts w:ascii="Times New Roman" w:eastAsia="Times New Roman" w:hAnsi="Times New Roman" w:cs="Times New Roman"/>
          <w:b/>
          <w:i/>
          <w:sz w:val="24"/>
          <w:szCs w:val="24"/>
        </w:rPr>
        <w:t xml:space="preserve"> мероприятия:</w:t>
      </w:r>
    </w:p>
    <w:p w:rsidR="001D60FE" w:rsidRPr="00E10185" w:rsidRDefault="001D60FE" w:rsidP="001D60FE">
      <w:pPr>
        <w:spacing w:after="0"/>
        <w:rPr>
          <w:rFonts w:ascii="Times New Roman" w:eastAsia="Times New Roman" w:hAnsi="Times New Roman" w:cs="Times New Roman"/>
          <w:color w:val="000000"/>
          <w:sz w:val="24"/>
          <w:szCs w:val="24"/>
        </w:rPr>
        <w:sectPr w:rsidR="001D60FE" w:rsidRPr="00E10185" w:rsidSect="00651629">
          <w:type w:val="continuous"/>
          <w:pgSz w:w="11906" w:h="16838" w:code="9"/>
          <w:pgMar w:top="1134" w:right="1134" w:bottom="1134" w:left="1134" w:header="709" w:footer="709" w:gutter="0"/>
          <w:pgNumType w:start="147"/>
          <w:cols w:space="708"/>
          <w:titlePg/>
          <w:docGrid w:linePitch="360"/>
        </w:sectPr>
      </w:pP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lastRenderedPageBreak/>
        <w:t>Акции «Чистый двор»</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«Семейные мастерские» </w:t>
      </w:r>
    </w:p>
    <w:p w:rsidR="001D60FE"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Конкурс «Осенний букет» </w:t>
      </w:r>
    </w:p>
    <w:p w:rsidR="00C53557" w:rsidRPr="00E10185" w:rsidRDefault="00C53557" w:rsidP="001D60F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«Любимые книжки-малышки Деда Мороза»</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«Мастерская Деда Мороза»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Выставка работ «Наши мамы – мастерицы, наши папы – мастера»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lastRenderedPageBreak/>
        <w:t xml:space="preserve">Презентация творческих работ «Волшебный мир руками детей»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Изготовление кормушек для птиц «Птичья столовая» </w:t>
      </w:r>
    </w:p>
    <w:p w:rsidR="001D60FE" w:rsidRPr="00E10185" w:rsidRDefault="001D60FE" w:rsidP="001D60FE">
      <w:pPr>
        <w:spacing w:after="0"/>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Участие в конкурсах декоративно-прикладного творчества </w:t>
      </w:r>
    </w:p>
    <w:p w:rsidR="001D60FE" w:rsidRPr="00E10185" w:rsidRDefault="001D60FE" w:rsidP="001D60FE">
      <w:pPr>
        <w:spacing w:after="0"/>
        <w:rPr>
          <w:rFonts w:ascii="Times New Roman" w:eastAsia="Times New Roman" w:hAnsi="Times New Roman" w:cs="Times New Roman"/>
          <w:sz w:val="24"/>
          <w:szCs w:val="24"/>
        </w:rPr>
        <w:sectPr w:rsidR="001D60FE" w:rsidRPr="00E10185" w:rsidSect="00651629">
          <w:type w:val="continuous"/>
          <w:pgSz w:w="11906" w:h="16838" w:code="9"/>
          <w:pgMar w:top="1134" w:right="1134" w:bottom="1134" w:left="1134" w:header="709" w:footer="709" w:gutter="0"/>
          <w:pgNumType w:start="77"/>
          <w:cols w:num="2" w:space="708"/>
          <w:titlePg/>
          <w:docGrid w:linePitch="360"/>
        </w:sectPr>
      </w:pPr>
      <w:r w:rsidRPr="00E10185">
        <w:rPr>
          <w:rFonts w:ascii="Times New Roman" w:eastAsia="Times New Roman" w:hAnsi="Times New Roman" w:cs="Times New Roman"/>
          <w:sz w:val="24"/>
          <w:szCs w:val="24"/>
        </w:rPr>
        <w:t>Праздник «Наши умельцы</w:t>
      </w:r>
      <w:r w:rsidR="00C53557">
        <w:rPr>
          <w:rFonts w:ascii="Times New Roman" w:eastAsia="Times New Roman" w:hAnsi="Times New Roman" w:cs="Times New Roman"/>
          <w:sz w:val="24"/>
          <w:szCs w:val="24"/>
        </w:rPr>
        <w:t>»</w:t>
      </w:r>
    </w:p>
    <w:p w:rsidR="001D60FE" w:rsidRPr="00E10185" w:rsidRDefault="001D60FE" w:rsidP="001D60FE">
      <w:pPr>
        <w:spacing w:after="0"/>
        <w:jc w:val="both"/>
        <w:rPr>
          <w:rFonts w:ascii="Times New Roman" w:eastAsia="Times New Roman" w:hAnsi="Times New Roman" w:cs="Times New Roman"/>
          <w:sz w:val="24"/>
          <w:szCs w:val="24"/>
        </w:rPr>
      </w:pPr>
    </w:p>
    <w:p w:rsidR="001D60FE" w:rsidRPr="00E10185" w:rsidRDefault="001D60FE" w:rsidP="001D60FE">
      <w:pPr>
        <w:spacing w:after="0"/>
        <w:jc w:val="both"/>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t>Формирование ценностного отношения к здоровью и здоровому образу жизни:</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практическое освоение методов и форм физической культуры, </w:t>
      </w:r>
      <w:proofErr w:type="spellStart"/>
      <w:r w:rsidRPr="00E10185">
        <w:rPr>
          <w:rFonts w:ascii="Times New Roman" w:eastAsia="Times New Roman" w:hAnsi="Times New Roman" w:cs="Times New Roman"/>
          <w:sz w:val="24"/>
          <w:szCs w:val="24"/>
        </w:rPr>
        <w:t>здоровьесбережения</w:t>
      </w:r>
      <w:proofErr w:type="spellEnd"/>
      <w:r w:rsidRPr="00E10185">
        <w:rPr>
          <w:rFonts w:ascii="Times New Roman" w:eastAsia="Times New Roman" w:hAnsi="Times New Roman" w:cs="Times New Roman"/>
          <w:sz w:val="24"/>
          <w:szCs w:val="24"/>
        </w:rPr>
        <w:t>,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составление </w:t>
      </w:r>
      <w:proofErr w:type="spellStart"/>
      <w:r w:rsidRPr="00E10185">
        <w:rPr>
          <w:rFonts w:ascii="Times New Roman" w:eastAsia="Times New Roman" w:hAnsi="Times New Roman" w:cs="Times New Roman"/>
          <w:sz w:val="24"/>
          <w:szCs w:val="24"/>
        </w:rPr>
        <w:t>здоровьесберегающего</w:t>
      </w:r>
      <w:proofErr w:type="spellEnd"/>
      <w:r w:rsidRPr="00E10185">
        <w:rPr>
          <w:rFonts w:ascii="Times New Roman" w:eastAsia="Times New Roman" w:hAnsi="Times New Roman" w:cs="Times New Roman"/>
          <w:sz w:val="24"/>
          <w:szCs w:val="24"/>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w:t>
      </w:r>
      <w:proofErr w:type="spellStart"/>
      <w:r w:rsidRPr="00E10185">
        <w:rPr>
          <w:rFonts w:ascii="Times New Roman" w:eastAsia="Times New Roman" w:hAnsi="Times New Roman" w:cs="Times New Roman"/>
          <w:sz w:val="24"/>
          <w:szCs w:val="24"/>
        </w:rPr>
        <w:t>тренинговых</w:t>
      </w:r>
      <w:proofErr w:type="spellEnd"/>
      <w:r w:rsidRPr="00E10185">
        <w:rPr>
          <w:rFonts w:ascii="Times New Roman" w:eastAsia="Times New Roman" w:hAnsi="Times New Roman" w:cs="Times New Roman"/>
          <w:sz w:val="24"/>
          <w:szCs w:val="24"/>
        </w:rPr>
        <w:t xml:space="preserve"> программ в системе взаимодействия образовательных и медицинских учреждений);</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1D60FE" w:rsidRDefault="001D60FE" w:rsidP="00C53557">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w:t>
      </w:r>
      <w:r w:rsidR="00C53557">
        <w:rPr>
          <w:rFonts w:ascii="Times New Roman" w:eastAsia="Times New Roman" w:hAnsi="Times New Roman" w:cs="Times New Roman"/>
          <w:sz w:val="24"/>
          <w:szCs w:val="24"/>
        </w:rPr>
        <w:t>ями (законными представителями)</w:t>
      </w:r>
      <w:proofErr w:type="gramEnd"/>
    </w:p>
    <w:p w:rsidR="00C53557" w:rsidRPr="00C53557" w:rsidRDefault="00C53557" w:rsidP="00C53557">
      <w:pPr>
        <w:spacing w:after="0"/>
        <w:ind w:firstLine="708"/>
        <w:jc w:val="both"/>
        <w:rPr>
          <w:rFonts w:ascii="Times New Roman" w:eastAsia="Times New Roman" w:hAnsi="Times New Roman" w:cs="Times New Roman"/>
          <w:sz w:val="24"/>
          <w:szCs w:val="24"/>
        </w:rPr>
      </w:pPr>
    </w:p>
    <w:p w:rsidR="001D60FE" w:rsidRPr="00E10185" w:rsidRDefault="001D60FE" w:rsidP="001D60FE">
      <w:pPr>
        <w:spacing w:after="0"/>
        <w:jc w:val="center"/>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t xml:space="preserve">Воспитание ценностного отношения к природе, окружающей среде </w:t>
      </w:r>
    </w:p>
    <w:p w:rsidR="001D60FE" w:rsidRPr="00E10185" w:rsidRDefault="001D60FE" w:rsidP="001D60FE">
      <w:pPr>
        <w:spacing w:after="0"/>
        <w:jc w:val="center"/>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t>(экологическое воспитание):</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усвоение элементарных представлений об </w:t>
      </w:r>
      <w:proofErr w:type="spellStart"/>
      <w:r w:rsidRPr="00E10185">
        <w:rPr>
          <w:rFonts w:ascii="Times New Roman" w:eastAsia="Times New Roman" w:hAnsi="Times New Roman" w:cs="Times New Roman"/>
          <w:sz w:val="24"/>
          <w:szCs w:val="24"/>
        </w:rPr>
        <w:t>экокультурных</w:t>
      </w:r>
      <w:proofErr w:type="spellEnd"/>
      <w:r w:rsidRPr="00E10185">
        <w:rPr>
          <w:rFonts w:ascii="Times New Roman" w:eastAsia="Times New Roman" w:hAnsi="Times New Roman" w:cs="Times New Roman"/>
          <w:sz w:val="24"/>
          <w:szCs w:val="24"/>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посильное участие в деятельности детско-юношеских общественных экологических организаций;</w:t>
      </w:r>
    </w:p>
    <w:p w:rsidR="001D60FE" w:rsidRPr="00C53557" w:rsidRDefault="001D60FE" w:rsidP="00C53557">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C53557" w:rsidRPr="00E10185" w:rsidRDefault="00C53557" w:rsidP="00C53557">
      <w:pPr>
        <w:spacing w:after="0"/>
        <w:ind w:right="5"/>
        <w:jc w:val="center"/>
        <w:rPr>
          <w:rFonts w:ascii="Times New Roman" w:eastAsia="Times New Roman" w:hAnsi="Times New Roman" w:cs="Times New Roman"/>
          <w:b/>
          <w:i/>
          <w:sz w:val="24"/>
          <w:szCs w:val="24"/>
        </w:rPr>
      </w:pPr>
      <w:r w:rsidRPr="00E10185">
        <w:rPr>
          <w:rFonts w:ascii="Times New Roman" w:eastAsia="Times New Roman" w:hAnsi="Times New Roman" w:cs="Times New Roman"/>
          <w:b/>
          <w:i/>
          <w:sz w:val="24"/>
          <w:szCs w:val="24"/>
        </w:rPr>
        <w:t>Обще</w:t>
      </w:r>
      <w:r>
        <w:rPr>
          <w:rFonts w:ascii="Times New Roman" w:eastAsia="Times New Roman" w:hAnsi="Times New Roman" w:cs="Times New Roman"/>
          <w:b/>
          <w:i/>
          <w:sz w:val="24"/>
          <w:szCs w:val="24"/>
        </w:rPr>
        <w:t>школьные</w:t>
      </w:r>
      <w:r w:rsidRPr="00E10185">
        <w:rPr>
          <w:rFonts w:ascii="Times New Roman" w:eastAsia="Times New Roman" w:hAnsi="Times New Roman" w:cs="Times New Roman"/>
          <w:b/>
          <w:i/>
          <w:sz w:val="24"/>
          <w:szCs w:val="24"/>
        </w:rPr>
        <w:t xml:space="preserve"> мероприятия:</w:t>
      </w:r>
    </w:p>
    <w:p w:rsidR="001D60FE" w:rsidRPr="00E10185" w:rsidRDefault="001D60FE" w:rsidP="001D60FE">
      <w:pPr>
        <w:spacing w:after="0"/>
        <w:jc w:val="both"/>
        <w:rPr>
          <w:rFonts w:ascii="Times New Roman" w:eastAsia="Times New Roman" w:hAnsi="Times New Roman" w:cs="Times New Roman"/>
          <w:color w:val="000000"/>
          <w:sz w:val="24"/>
          <w:szCs w:val="24"/>
        </w:rPr>
        <w:sectPr w:rsidR="001D60FE" w:rsidRPr="00E10185" w:rsidSect="00651629">
          <w:type w:val="continuous"/>
          <w:pgSz w:w="11906" w:h="16838" w:code="9"/>
          <w:pgMar w:top="1134" w:right="1134" w:bottom="1134" w:left="1134" w:header="709" w:footer="709" w:gutter="0"/>
          <w:pgNumType w:start="77"/>
          <w:cols w:space="708"/>
          <w:titlePg/>
          <w:docGrid w:linePitch="360"/>
        </w:sectPr>
      </w:pPr>
    </w:p>
    <w:p w:rsidR="001D60FE" w:rsidRPr="00E10185" w:rsidRDefault="001D60FE" w:rsidP="001D60FE">
      <w:pPr>
        <w:spacing w:after="0"/>
        <w:jc w:val="both"/>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lastRenderedPageBreak/>
        <w:t xml:space="preserve">Выставка «Осенние зарисовки» </w:t>
      </w:r>
    </w:p>
    <w:p w:rsidR="001D60FE" w:rsidRPr="00E10185" w:rsidRDefault="001D60FE" w:rsidP="001D60FE">
      <w:pPr>
        <w:spacing w:after="0"/>
        <w:jc w:val="both"/>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t xml:space="preserve">Акция «Каждому участку земли экологическую заботу» </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Праздник «В гармонии с природой»</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Экологический марафон</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lastRenderedPageBreak/>
        <w:t>Международный день воды</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Красная книга растений</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Экологический турнир знатоков природы</w:t>
      </w:r>
    </w:p>
    <w:p w:rsidR="001D60FE" w:rsidRPr="00E10185" w:rsidRDefault="001D60FE" w:rsidP="001D60FE">
      <w:pPr>
        <w:spacing w:after="0"/>
        <w:contextualSpacing/>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Акция по озеленению школы «</w:t>
      </w:r>
      <w:proofErr w:type="spellStart"/>
      <w:r w:rsidRPr="00E10185">
        <w:rPr>
          <w:rFonts w:ascii="Times New Roman" w:eastAsia="Times New Roman" w:hAnsi="Times New Roman" w:cs="Times New Roman"/>
          <w:sz w:val="24"/>
          <w:szCs w:val="24"/>
        </w:rPr>
        <w:t>Эко-десант</w:t>
      </w:r>
      <w:proofErr w:type="spellEnd"/>
      <w:r w:rsidRPr="00E10185">
        <w:rPr>
          <w:rFonts w:ascii="Times New Roman" w:eastAsia="Times New Roman" w:hAnsi="Times New Roman" w:cs="Times New Roman"/>
          <w:sz w:val="24"/>
          <w:szCs w:val="24"/>
        </w:rPr>
        <w:t>»</w:t>
      </w:r>
    </w:p>
    <w:p w:rsidR="001D60FE" w:rsidRPr="00E10185" w:rsidRDefault="001D60FE" w:rsidP="001D60FE">
      <w:pPr>
        <w:spacing w:after="0"/>
        <w:ind w:firstLine="708"/>
        <w:jc w:val="both"/>
        <w:rPr>
          <w:rFonts w:ascii="Times New Roman" w:eastAsia="Times New Roman" w:hAnsi="Times New Roman" w:cs="Times New Roman"/>
          <w:sz w:val="24"/>
          <w:szCs w:val="24"/>
        </w:rPr>
      </w:pPr>
    </w:p>
    <w:p w:rsidR="001D60FE" w:rsidRPr="00E10185" w:rsidRDefault="001D60FE" w:rsidP="001D60FE">
      <w:pPr>
        <w:spacing w:after="0"/>
        <w:ind w:firstLine="708"/>
        <w:jc w:val="both"/>
        <w:rPr>
          <w:rFonts w:ascii="Times New Roman" w:eastAsia="Times New Roman" w:hAnsi="Times New Roman" w:cs="Times New Roman"/>
          <w:b/>
          <w:bCs/>
          <w:sz w:val="24"/>
          <w:szCs w:val="24"/>
        </w:rPr>
        <w:sectPr w:rsidR="001D60FE" w:rsidRPr="00E10185" w:rsidSect="00651629">
          <w:type w:val="continuous"/>
          <w:pgSz w:w="11906" w:h="16838" w:code="9"/>
          <w:pgMar w:top="1134" w:right="1134" w:bottom="1134" w:left="1134" w:header="709" w:footer="709" w:gutter="0"/>
          <w:pgNumType w:start="77"/>
          <w:cols w:num="2" w:space="708"/>
          <w:titlePg/>
          <w:docGrid w:linePitch="360"/>
        </w:sectPr>
      </w:pPr>
    </w:p>
    <w:p w:rsidR="001D60FE" w:rsidRPr="00E10185" w:rsidRDefault="001D60FE" w:rsidP="001D60FE">
      <w:pPr>
        <w:spacing w:after="0"/>
        <w:ind w:firstLine="708"/>
        <w:jc w:val="both"/>
        <w:rPr>
          <w:rFonts w:ascii="Times New Roman" w:eastAsia="Times New Roman" w:hAnsi="Times New Roman" w:cs="Times New Roman"/>
          <w:b/>
          <w:bCs/>
          <w:sz w:val="24"/>
          <w:szCs w:val="24"/>
        </w:rPr>
      </w:pPr>
      <w:r w:rsidRPr="00E10185">
        <w:rPr>
          <w:rFonts w:ascii="Times New Roman" w:eastAsia="Times New Roman" w:hAnsi="Times New Roman" w:cs="Times New Roman"/>
          <w:b/>
          <w:bCs/>
          <w:sz w:val="24"/>
          <w:szCs w:val="24"/>
        </w:rPr>
        <w:lastRenderedPageBreak/>
        <w:t xml:space="preserve">Воспитание ценностного отношения к </w:t>
      </w:r>
      <w:proofErr w:type="gramStart"/>
      <w:r w:rsidRPr="00E10185">
        <w:rPr>
          <w:rFonts w:ascii="Times New Roman" w:eastAsia="Times New Roman" w:hAnsi="Times New Roman" w:cs="Times New Roman"/>
          <w:b/>
          <w:bCs/>
          <w:sz w:val="24"/>
          <w:szCs w:val="24"/>
        </w:rPr>
        <w:t>прекрасному</w:t>
      </w:r>
      <w:proofErr w:type="gramEnd"/>
      <w:r w:rsidRPr="00E10185">
        <w:rPr>
          <w:rFonts w:ascii="Times New Roman" w:eastAsia="Times New Roman" w:hAnsi="Times New Roman" w:cs="Times New Roman"/>
          <w:b/>
          <w:bCs/>
          <w:sz w:val="24"/>
          <w:szCs w:val="24"/>
        </w:rPr>
        <w:t>, формирование представлений об эстетических идеалах и ценностях (эстетическое воспитание):</w:t>
      </w:r>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lastRenderedPageBreak/>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E10185">
        <w:rPr>
          <w:rFonts w:ascii="Times New Roman" w:eastAsia="Times New Roman" w:hAnsi="Times New Roman" w:cs="Times New Roman"/>
          <w:sz w:val="24"/>
          <w:szCs w:val="24"/>
        </w:rPr>
        <w:t xml:space="preserve"> обучение понимать красоту окружающего мира через художественные образы;</w:t>
      </w:r>
    </w:p>
    <w:p w:rsidR="001D60FE" w:rsidRPr="00E10185" w:rsidRDefault="001D60FE" w:rsidP="001D60FE">
      <w:pPr>
        <w:spacing w:after="0"/>
        <w:ind w:firstLine="708"/>
        <w:jc w:val="both"/>
        <w:rPr>
          <w:rFonts w:ascii="Times New Roman" w:eastAsia="Times New Roman" w:hAnsi="Times New Roman" w:cs="Times New Roman"/>
          <w:sz w:val="24"/>
          <w:szCs w:val="24"/>
        </w:rPr>
      </w:pPr>
      <w:proofErr w:type="gramStart"/>
      <w:r w:rsidRPr="00E10185">
        <w:rPr>
          <w:rFonts w:ascii="Times New Roman" w:eastAsia="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E10185">
        <w:rPr>
          <w:rFonts w:ascii="Times New Roman" w:eastAsia="Times New Roman" w:hAnsi="Times New Roman" w:cs="Times New Roman"/>
          <w:sz w:val="24"/>
          <w:szCs w:val="24"/>
        </w:rPr>
        <w:t>культурно-досуговых</w:t>
      </w:r>
      <w:proofErr w:type="spellEnd"/>
      <w:r w:rsidRPr="00E10185">
        <w:rPr>
          <w:rFonts w:ascii="Times New Roman" w:eastAsia="Times New Roman" w:hAnsi="Times New Roman" w:cs="Times New Roman"/>
          <w:sz w:val="24"/>
          <w:szCs w:val="24"/>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получение элементарных представлений о стиле одежды как способе выражения внутреннего душевного состояния человека;</w:t>
      </w:r>
    </w:p>
    <w:p w:rsidR="001D60FE" w:rsidRPr="00E10185" w:rsidRDefault="001D60FE" w:rsidP="001D60FE">
      <w:pPr>
        <w:spacing w:after="0"/>
        <w:ind w:firstLine="708"/>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участие в художественном оформлении помещений.</w:t>
      </w:r>
    </w:p>
    <w:p w:rsidR="00C53557" w:rsidRPr="00E10185" w:rsidRDefault="00C53557" w:rsidP="00C53557">
      <w:pPr>
        <w:spacing w:after="0"/>
        <w:ind w:right="5"/>
        <w:jc w:val="center"/>
        <w:rPr>
          <w:rFonts w:ascii="Times New Roman" w:eastAsia="Times New Roman" w:hAnsi="Times New Roman" w:cs="Times New Roman"/>
          <w:b/>
          <w:i/>
          <w:sz w:val="24"/>
          <w:szCs w:val="24"/>
        </w:rPr>
      </w:pPr>
      <w:r w:rsidRPr="00E10185">
        <w:rPr>
          <w:rFonts w:ascii="Times New Roman" w:eastAsia="Times New Roman" w:hAnsi="Times New Roman" w:cs="Times New Roman"/>
          <w:b/>
          <w:i/>
          <w:sz w:val="24"/>
          <w:szCs w:val="24"/>
        </w:rPr>
        <w:t>Обще</w:t>
      </w:r>
      <w:r>
        <w:rPr>
          <w:rFonts w:ascii="Times New Roman" w:eastAsia="Times New Roman" w:hAnsi="Times New Roman" w:cs="Times New Roman"/>
          <w:b/>
          <w:i/>
          <w:sz w:val="24"/>
          <w:szCs w:val="24"/>
        </w:rPr>
        <w:t>школьные</w:t>
      </w:r>
      <w:r w:rsidRPr="00E10185">
        <w:rPr>
          <w:rFonts w:ascii="Times New Roman" w:eastAsia="Times New Roman" w:hAnsi="Times New Roman" w:cs="Times New Roman"/>
          <w:b/>
          <w:i/>
          <w:sz w:val="24"/>
          <w:szCs w:val="24"/>
        </w:rPr>
        <w:t xml:space="preserve"> мероприятия:</w:t>
      </w:r>
    </w:p>
    <w:p w:rsidR="001D60FE" w:rsidRPr="00E10185" w:rsidRDefault="001D60FE" w:rsidP="001D60FE">
      <w:pPr>
        <w:spacing w:after="0"/>
        <w:jc w:val="both"/>
        <w:rPr>
          <w:rFonts w:ascii="Times New Roman" w:eastAsia="Times New Roman" w:hAnsi="Times New Roman" w:cs="Times New Roman"/>
          <w:color w:val="000000"/>
          <w:sz w:val="24"/>
          <w:szCs w:val="24"/>
        </w:rPr>
        <w:sectPr w:rsidR="001D60FE" w:rsidRPr="00E10185" w:rsidSect="00651629">
          <w:type w:val="continuous"/>
          <w:pgSz w:w="11906" w:h="16838" w:code="9"/>
          <w:pgMar w:top="1134" w:right="1134" w:bottom="1134" w:left="1134" w:header="709" w:footer="709" w:gutter="0"/>
          <w:pgNumType w:start="77"/>
          <w:cols w:space="708"/>
          <w:titlePg/>
          <w:docGrid w:linePitch="360"/>
        </w:sectPr>
      </w:pPr>
    </w:p>
    <w:p w:rsidR="001D60FE" w:rsidRPr="00E10185" w:rsidRDefault="001D60FE" w:rsidP="001D60FE">
      <w:pPr>
        <w:spacing w:after="0"/>
        <w:jc w:val="both"/>
        <w:rPr>
          <w:rFonts w:ascii="Times New Roman" w:eastAsia="Times New Roman" w:hAnsi="Times New Roman" w:cs="Times New Roman"/>
          <w:color w:val="000000"/>
          <w:sz w:val="24"/>
          <w:szCs w:val="24"/>
        </w:rPr>
      </w:pPr>
      <w:r w:rsidRPr="00E10185">
        <w:rPr>
          <w:rFonts w:ascii="Times New Roman" w:eastAsia="Times New Roman" w:hAnsi="Times New Roman" w:cs="Times New Roman"/>
          <w:color w:val="000000"/>
          <w:sz w:val="24"/>
          <w:szCs w:val="24"/>
        </w:rPr>
        <w:lastRenderedPageBreak/>
        <w:t xml:space="preserve">Концертные программы к праздникам </w:t>
      </w:r>
    </w:p>
    <w:p w:rsidR="001D60FE" w:rsidRPr="00E10185" w:rsidRDefault="001D60FE" w:rsidP="001D60FE">
      <w:pPr>
        <w:spacing w:after="0"/>
        <w:ind w:right="5"/>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Творческий конкурс «Детство без границ» </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Конкурс «Знатоки музыки»</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Праздник «Природа в музыке и поэзии»</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 xml:space="preserve"> Конкурс «</w:t>
      </w:r>
      <w:r w:rsidR="00C53557">
        <w:rPr>
          <w:rFonts w:ascii="Times New Roman" w:eastAsia="Times New Roman" w:hAnsi="Times New Roman" w:cs="Times New Roman"/>
          <w:sz w:val="24"/>
          <w:szCs w:val="24"/>
        </w:rPr>
        <w:t>Алло,  мы ищем таланты!</w:t>
      </w:r>
      <w:r w:rsidRPr="00E10185">
        <w:rPr>
          <w:rFonts w:ascii="Times New Roman" w:eastAsia="Times New Roman" w:hAnsi="Times New Roman" w:cs="Times New Roman"/>
          <w:sz w:val="24"/>
          <w:szCs w:val="24"/>
        </w:rPr>
        <w:t>»</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Праздник «Я верю, что все женщины прекрасны…»</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Новогодн</w:t>
      </w:r>
      <w:r w:rsidR="00C53557">
        <w:rPr>
          <w:rFonts w:ascii="Times New Roman" w:eastAsia="Times New Roman" w:hAnsi="Times New Roman" w:cs="Times New Roman"/>
          <w:sz w:val="24"/>
          <w:szCs w:val="24"/>
        </w:rPr>
        <w:t>ее представление</w:t>
      </w:r>
    </w:p>
    <w:p w:rsidR="001D60FE" w:rsidRPr="00E10185" w:rsidRDefault="001D60FE" w:rsidP="001D60FE">
      <w:pPr>
        <w:spacing w:after="0"/>
        <w:jc w:val="both"/>
        <w:rPr>
          <w:rFonts w:ascii="Times New Roman" w:eastAsia="Times New Roman" w:hAnsi="Times New Roman" w:cs="Times New Roman"/>
          <w:sz w:val="24"/>
          <w:szCs w:val="24"/>
        </w:rPr>
      </w:pPr>
      <w:r w:rsidRPr="00E10185">
        <w:rPr>
          <w:rFonts w:ascii="Times New Roman" w:eastAsia="Times New Roman" w:hAnsi="Times New Roman" w:cs="Times New Roman"/>
          <w:sz w:val="24"/>
          <w:szCs w:val="24"/>
        </w:rPr>
        <w:t>Концерт «Наши таланты за год»</w:t>
      </w:r>
    </w:p>
    <w:p w:rsidR="001D60FE" w:rsidRPr="00E10185" w:rsidRDefault="001D60FE" w:rsidP="001D60FE">
      <w:pPr>
        <w:shd w:val="clear" w:color="auto" w:fill="FFFFFF"/>
        <w:spacing w:after="0"/>
        <w:ind w:right="5" w:firstLine="360"/>
        <w:rPr>
          <w:rFonts w:ascii="Times New Roman" w:eastAsia="Times New Roman" w:hAnsi="Times New Roman" w:cs="Times New Roman"/>
          <w:sz w:val="24"/>
          <w:szCs w:val="24"/>
        </w:rPr>
      </w:pPr>
    </w:p>
    <w:p w:rsidR="001D60FE" w:rsidRPr="00B25CF1" w:rsidRDefault="001D60FE" w:rsidP="001D60FE">
      <w:pPr>
        <w:rPr>
          <w:rFonts w:ascii="Times New Roman" w:eastAsia="Times New Roman" w:hAnsi="Times New Roman" w:cs="Times New Roman"/>
          <w:b/>
          <w:bCs/>
          <w:color w:val="000000"/>
        </w:rPr>
      </w:pPr>
    </w:p>
    <w:p w:rsidR="001D60FE" w:rsidRPr="00B25CF1" w:rsidRDefault="001D60FE" w:rsidP="001D60FE">
      <w:pPr>
        <w:rPr>
          <w:rFonts w:ascii="Times New Roman" w:eastAsia="Times New Roman" w:hAnsi="Times New Roman" w:cs="Times New Roman"/>
          <w:b/>
          <w:bCs/>
          <w:color w:val="000000"/>
        </w:rPr>
      </w:pPr>
    </w:p>
    <w:p w:rsidR="001D60FE" w:rsidRPr="00B25CF1" w:rsidRDefault="001D60FE" w:rsidP="001D60FE">
      <w:pPr>
        <w:jc w:val="both"/>
        <w:rPr>
          <w:rFonts w:ascii="Times New Roman" w:eastAsia="Times New Roman" w:hAnsi="Times New Roman" w:cs="Times New Roman"/>
        </w:rPr>
        <w:sectPr w:rsidR="001D60FE" w:rsidRPr="00B25CF1" w:rsidSect="00651629">
          <w:type w:val="continuous"/>
          <w:pgSz w:w="11906" w:h="16838" w:code="9"/>
          <w:pgMar w:top="1134" w:right="1134" w:bottom="1134" w:left="1134" w:header="709" w:footer="709" w:gutter="0"/>
          <w:pgNumType w:start="77"/>
          <w:cols w:num="2" w:space="708"/>
          <w:titlePg/>
          <w:docGrid w:linePitch="360"/>
        </w:sectPr>
      </w:pPr>
    </w:p>
    <w:p w:rsidR="001D60FE" w:rsidRPr="00E10185" w:rsidRDefault="001D60FE" w:rsidP="001D60FE">
      <w:pPr>
        <w:jc w:val="both"/>
        <w:rPr>
          <w:rFonts w:ascii="Times New Roman" w:eastAsia="Times New Roman" w:hAnsi="Times New Roman" w:cs="Times New Roman"/>
          <w:sz w:val="24"/>
        </w:rPr>
      </w:pPr>
    </w:p>
    <w:p w:rsidR="001D60FE" w:rsidRPr="006B04CB" w:rsidRDefault="001D60FE" w:rsidP="001D60FE">
      <w:pPr>
        <w:shd w:val="clear" w:color="auto" w:fill="FFFFFF"/>
        <w:ind w:right="5"/>
        <w:jc w:val="center"/>
        <w:rPr>
          <w:rFonts w:ascii="Times New Roman" w:eastAsia="Times New Roman" w:hAnsi="Times New Roman" w:cs="Times New Roman"/>
          <w:b/>
          <w:sz w:val="24"/>
        </w:rPr>
      </w:pPr>
      <w:r w:rsidRPr="00E10185">
        <w:rPr>
          <w:rFonts w:ascii="Times New Roman" w:eastAsia="Times New Roman" w:hAnsi="Times New Roman" w:cs="Times New Roman"/>
          <w:b/>
          <w:sz w:val="24"/>
        </w:rPr>
        <w:t>Примерная    тематика     классны</w:t>
      </w:r>
      <w:r>
        <w:rPr>
          <w:rFonts w:ascii="Times New Roman" w:eastAsia="Times New Roman" w:hAnsi="Times New Roman" w:cs="Times New Roman"/>
          <w:b/>
          <w:sz w:val="24"/>
        </w:rPr>
        <w:t xml:space="preserve">х    часов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5635"/>
      </w:tblGrid>
      <w:tr w:rsidR="001D60FE" w:rsidRPr="00B25CF1" w:rsidTr="00651629">
        <w:tc>
          <w:tcPr>
            <w:tcW w:w="959" w:type="dxa"/>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i/>
              </w:rPr>
              <w:t>Класс</w:t>
            </w:r>
          </w:p>
        </w:tc>
        <w:tc>
          <w:tcPr>
            <w:tcW w:w="3260" w:type="dxa"/>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bCs/>
                <w:i/>
              </w:rPr>
              <w:t>Направление</w:t>
            </w:r>
          </w:p>
        </w:tc>
        <w:tc>
          <w:tcPr>
            <w:tcW w:w="5635" w:type="dxa"/>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bCs/>
                <w:i/>
              </w:rPr>
              <w:t>Темы</w:t>
            </w:r>
          </w:p>
        </w:tc>
      </w:tr>
      <w:tr w:rsidR="001D60FE" w:rsidRPr="00B25CF1" w:rsidTr="00651629">
        <w:tc>
          <w:tcPr>
            <w:tcW w:w="959" w:type="dxa"/>
            <w:vMerge w:val="restart"/>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rPr>
              <w:t>1 класс</w:t>
            </w:r>
          </w:p>
        </w:tc>
        <w:tc>
          <w:tcPr>
            <w:tcW w:w="3260" w:type="dxa"/>
            <w:shd w:val="clear" w:color="auto" w:fill="auto"/>
          </w:tcPr>
          <w:p w:rsidR="001D60FE" w:rsidRPr="00B25CF1" w:rsidRDefault="001D60FE" w:rsidP="00651629">
            <w:pPr>
              <w:spacing w:after="0"/>
              <w:ind w:right="5"/>
              <w:jc w:val="center"/>
              <w:rPr>
                <w:rFonts w:ascii="Times New Roman" w:eastAsia="Times New Roman" w:hAnsi="Times New Roman" w:cs="Times New Roman"/>
                <w:b/>
              </w:rPr>
            </w:pPr>
            <w:r w:rsidRPr="00B25CF1">
              <w:rPr>
                <w:rFonts w:ascii="Times New Roman" w:eastAsia="Times New Roman" w:hAnsi="Times New Roman" w:cs="Times New Roman"/>
                <w:b/>
                <w:bCs/>
              </w:rPr>
              <w:t xml:space="preserve">Общение </w:t>
            </w:r>
          </w:p>
        </w:tc>
        <w:tc>
          <w:tcPr>
            <w:tcW w:w="5635" w:type="dxa"/>
            <w:shd w:val="clear" w:color="auto" w:fill="auto"/>
          </w:tcPr>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1. Доброе слово, что ясный день.</w:t>
            </w:r>
          </w:p>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 xml:space="preserve">2. </w:t>
            </w:r>
            <w:proofErr w:type="gramStart"/>
            <w:r w:rsidRPr="00B25CF1">
              <w:rPr>
                <w:rFonts w:ascii="Times New Roman" w:eastAsia="Times New Roman" w:hAnsi="Times New Roman" w:cs="Times New Roman"/>
              </w:rPr>
              <w:t>Ежели</w:t>
            </w:r>
            <w:proofErr w:type="gramEnd"/>
            <w:r w:rsidRPr="00B25CF1">
              <w:rPr>
                <w:rFonts w:ascii="Times New Roman" w:eastAsia="Times New Roman" w:hAnsi="Times New Roman" w:cs="Times New Roman"/>
              </w:rPr>
              <w:t xml:space="preserve"> вы вежливы. </w:t>
            </w:r>
          </w:p>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3. Когда идешь по улице.</w:t>
            </w:r>
          </w:p>
          <w:p w:rsidR="001D60FE" w:rsidRPr="00B25CF1" w:rsidRDefault="001D60FE" w:rsidP="00651629">
            <w:pPr>
              <w:shd w:val="clear" w:color="auto" w:fill="FFFFFF"/>
              <w:spacing w:after="0"/>
              <w:ind w:left="10"/>
              <w:rPr>
                <w:rFonts w:ascii="Times New Roman" w:eastAsia="Times New Roman" w:hAnsi="Times New Roman" w:cs="Times New Roman"/>
                <w:b/>
              </w:rPr>
            </w:pPr>
            <w:r w:rsidRPr="00B25CF1">
              <w:rPr>
                <w:rFonts w:ascii="Times New Roman" w:eastAsia="Times New Roman" w:hAnsi="Times New Roman" w:cs="Times New Roman"/>
              </w:rPr>
              <w:t>4. Узнай себя.</w:t>
            </w:r>
          </w:p>
        </w:tc>
      </w:tr>
      <w:tr w:rsidR="001D60FE" w:rsidRPr="00B25CF1" w:rsidTr="00651629">
        <w:tc>
          <w:tcPr>
            <w:tcW w:w="959" w:type="dxa"/>
            <w:vMerge/>
            <w:shd w:val="clear" w:color="auto" w:fill="auto"/>
          </w:tcPr>
          <w:p w:rsidR="001D60FE" w:rsidRPr="00B25CF1" w:rsidRDefault="001D60FE" w:rsidP="00651629">
            <w:pPr>
              <w:ind w:right="5"/>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jc w:val="center"/>
              <w:rPr>
                <w:rFonts w:ascii="Times New Roman" w:eastAsia="Times New Roman" w:hAnsi="Times New Roman" w:cs="Times New Roman"/>
              </w:rPr>
            </w:pPr>
            <w:r w:rsidRPr="00B25CF1">
              <w:rPr>
                <w:rFonts w:ascii="Times New Roman" w:eastAsia="Times New Roman" w:hAnsi="Times New Roman" w:cs="Times New Roman"/>
                <w:b/>
                <w:bCs/>
              </w:rPr>
              <w:t xml:space="preserve">Отношение </w:t>
            </w:r>
            <w:proofErr w:type="gramStart"/>
            <w:r w:rsidRPr="00B25CF1">
              <w:rPr>
                <w:rFonts w:ascii="Times New Roman" w:eastAsia="Times New Roman" w:hAnsi="Times New Roman" w:cs="Times New Roman"/>
                <w:b/>
                <w:bCs/>
              </w:rPr>
              <w:t>к</w:t>
            </w:r>
            <w:proofErr w:type="gramEnd"/>
          </w:p>
          <w:p w:rsidR="001D60FE" w:rsidRPr="00B25CF1" w:rsidRDefault="001D60FE" w:rsidP="00651629">
            <w:pPr>
              <w:spacing w:after="0"/>
              <w:ind w:right="5"/>
              <w:jc w:val="center"/>
              <w:rPr>
                <w:rFonts w:ascii="Times New Roman" w:eastAsia="Times New Roman" w:hAnsi="Times New Roman" w:cs="Times New Roman"/>
                <w:b/>
              </w:rPr>
            </w:pPr>
            <w:r w:rsidRPr="00B25CF1">
              <w:rPr>
                <w:rFonts w:ascii="Times New Roman" w:eastAsia="Times New Roman" w:hAnsi="Times New Roman" w:cs="Times New Roman"/>
                <w:b/>
                <w:bCs/>
              </w:rPr>
              <w:t>окружающему миру</w:t>
            </w:r>
          </w:p>
        </w:tc>
        <w:tc>
          <w:tcPr>
            <w:tcW w:w="5635" w:type="dxa"/>
            <w:shd w:val="clear" w:color="auto" w:fill="auto"/>
          </w:tcPr>
          <w:p w:rsidR="001D60FE" w:rsidRPr="00B25CF1" w:rsidRDefault="001D60FE" w:rsidP="001D60FE">
            <w:pPr>
              <w:numPr>
                <w:ilvl w:val="0"/>
                <w:numId w:val="77"/>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 xml:space="preserve">Путешествие в волшебную сказку. </w:t>
            </w:r>
          </w:p>
          <w:p w:rsidR="001D60FE" w:rsidRPr="00B25CF1" w:rsidRDefault="001D60FE" w:rsidP="00651629">
            <w:pPr>
              <w:shd w:val="clear" w:color="auto" w:fill="FFFFFF"/>
              <w:spacing w:after="0"/>
              <w:ind w:left="19"/>
              <w:rPr>
                <w:rFonts w:ascii="Times New Roman" w:eastAsia="Times New Roman" w:hAnsi="Times New Roman" w:cs="Times New Roman"/>
              </w:rPr>
            </w:pPr>
            <w:r w:rsidRPr="00B25CF1">
              <w:rPr>
                <w:rFonts w:ascii="Times New Roman" w:eastAsia="Times New Roman" w:hAnsi="Times New Roman" w:cs="Times New Roman"/>
              </w:rPr>
              <w:t>2. Я могу быть волшебником.</w:t>
            </w:r>
          </w:p>
          <w:p w:rsidR="001D60FE" w:rsidRPr="00B25CF1" w:rsidRDefault="001D60FE" w:rsidP="00651629">
            <w:pPr>
              <w:shd w:val="clear" w:color="auto" w:fill="FFFFFF"/>
              <w:spacing w:after="0"/>
              <w:ind w:right="864" w:firstLine="5"/>
              <w:rPr>
                <w:rFonts w:ascii="Times New Roman" w:eastAsia="Times New Roman" w:hAnsi="Times New Roman" w:cs="Times New Roman"/>
              </w:rPr>
            </w:pPr>
            <w:r w:rsidRPr="00B25CF1">
              <w:rPr>
                <w:rFonts w:ascii="Times New Roman" w:eastAsia="Times New Roman" w:hAnsi="Times New Roman" w:cs="Times New Roman"/>
              </w:rPr>
              <w:t>3. Маленькое дело лучше большого безделья.</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4. Любимый уголок родной отчизны.</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5. У каждого народа свои герои.</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6. Мы соберём большой хоровод.</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7. Я люблю маму милую мою.</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spacing w:val="-3"/>
              </w:rPr>
              <w:t xml:space="preserve">8. Поздравляем наших мам: коллективный </w:t>
            </w:r>
            <w:r w:rsidRPr="00B25CF1">
              <w:rPr>
                <w:rFonts w:ascii="Times New Roman" w:eastAsia="Times New Roman" w:hAnsi="Times New Roman" w:cs="Times New Roman"/>
              </w:rPr>
              <w:t>праздник.</w:t>
            </w:r>
          </w:p>
          <w:p w:rsidR="001D60FE" w:rsidRPr="00B25CF1" w:rsidRDefault="001D60FE" w:rsidP="00651629">
            <w:pPr>
              <w:spacing w:after="0"/>
              <w:ind w:right="5"/>
              <w:rPr>
                <w:rFonts w:ascii="Times New Roman" w:eastAsia="Times New Roman" w:hAnsi="Times New Roman" w:cs="Times New Roman"/>
                <w:b/>
              </w:rPr>
            </w:pPr>
            <w:r w:rsidRPr="00B25CF1">
              <w:rPr>
                <w:rFonts w:ascii="Times New Roman" w:eastAsia="Times New Roman" w:hAnsi="Times New Roman" w:cs="Times New Roman"/>
              </w:rPr>
              <w:t>9. Люби все живое.</w:t>
            </w:r>
          </w:p>
        </w:tc>
      </w:tr>
      <w:tr w:rsidR="001D60FE" w:rsidRPr="00B25CF1" w:rsidTr="00651629">
        <w:tc>
          <w:tcPr>
            <w:tcW w:w="959" w:type="dxa"/>
            <w:vMerge/>
            <w:shd w:val="clear" w:color="auto" w:fill="auto"/>
          </w:tcPr>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 xml:space="preserve">Отношение </w:t>
            </w:r>
          </w:p>
          <w:p w:rsidR="001D60FE" w:rsidRPr="00B25CF1" w:rsidRDefault="001D60FE" w:rsidP="00651629">
            <w:pPr>
              <w:shd w:val="clear" w:color="auto" w:fill="FFFFFF"/>
              <w:spacing w:after="0"/>
              <w:jc w:val="center"/>
              <w:rPr>
                <w:rFonts w:ascii="Times New Roman" w:eastAsia="Times New Roman" w:hAnsi="Times New Roman" w:cs="Times New Roman"/>
              </w:rPr>
            </w:pPr>
            <w:proofErr w:type="spellStart"/>
            <w:r w:rsidRPr="00B25CF1">
              <w:rPr>
                <w:rFonts w:ascii="Times New Roman" w:eastAsia="Times New Roman" w:hAnsi="Times New Roman" w:cs="Times New Roman"/>
                <w:b/>
                <w:bCs/>
              </w:rPr>
              <w:t>вколлективе</w:t>
            </w:r>
            <w:proofErr w:type="spellEnd"/>
          </w:p>
        </w:tc>
        <w:tc>
          <w:tcPr>
            <w:tcW w:w="5635" w:type="dxa"/>
            <w:shd w:val="clear" w:color="auto" w:fill="auto"/>
          </w:tcPr>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1. Если радость на всех одна.</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2. Мой класс - мои друзья.</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3. Само люб никому не люб.</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4. Поиграем и подумаем.</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5. О дружбе мальчиков и девочек.</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spacing w:val="-1"/>
              </w:rPr>
              <w:t>6. Путешествие в мир мудрых мыслей.</w:t>
            </w:r>
          </w:p>
          <w:p w:rsidR="001D60FE" w:rsidRPr="00B25CF1" w:rsidRDefault="001D60FE" w:rsidP="00651629">
            <w:pPr>
              <w:shd w:val="clear" w:color="auto" w:fill="FFFFFF"/>
              <w:spacing w:after="0"/>
              <w:rPr>
                <w:rFonts w:ascii="Times New Roman" w:eastAsia="Times New Roman" w:hAnsi="Times New Roman" w:cs="Times New Roman"/>
                <w:b/>
              </w:rPr>
            </w:pPr>
            <w:r w:rsidRPr="00B25CF1">
              <w:rPr>
                <w:rFonts w:ascii="Times New Roman" w:eastAsia="Times New Roman" w:hAnsi="Times New Roman" w:cs="Times New Roman"/>
                <w:spacing w:val="-1"/>
              </w:rPr>
              <w:t>7.  Доброта что солнце (итоговое занятие).</w:t>
            </w:r>
          </w:p>
        </w:tc>
      </w:tr>
      <w:tr w:rsidR="001D60FE" w:rsidRPr="00B25CF1" w:rsidTr="00651629">
        <w:tc>
          <w:tcPr>
            <w:tcW w:w="959" w:type="dxa"/>
            <w:vMerge w:val="restart"/>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bCs/>
              </w:rPr>
              <w:t>2 класс</w:t>
            </w:r>
          </w:p>
        </w:tc>
        <w:tc>
          <w:tcPr>
            <w:tcW w:w="3260" w:type="dxa"/>
            <w:shd w:val="clear" w:color="auto" w:fill="auto"/>
          </w:tcPr>
          <w:p w:rsidR="001D60FE" w:rsidRPr="00B25CF1" w:rsidRDefault="001D60FE" w:rsidP="00651629">
            <w:pPr>
              <w:ind w:right="5"/>
              <w:jc w:val="center"/>
              <w:rPr>
                <w:rFonts w:ascii="Times New Roman" w:eastAsia="Times New Roman" w:hAnsi="Times New Roman" w:cs="Times New Roman"/>
                <w:b/>
              </w:rPr>
            </w:pPr>
            <w:r w:rsidRPr="00B25CF1">
              <w:rPr>
                <w:rFonts w:ascii="Times New Roman" w:eastAsia="Times New Roman" w:hAnsi="Times New Roman" w:cs="Times New Roman"/>
                <w:b/>
                <w:bCs/>
              </w:rPr>
              <w:t>Общение</w:t>
            </w:r>
          </w:p>
        </w:tc>
        <w:tc>
          <w:tcPr>
            <w:tcW w:w="5635" w:type="dxa"/>
            <w:shd w:val="clear" w:color="auto" w:fill="auto"/>
          </w:tcPr>
          <w:p w:rsidR="001D60FE" w:rsidRPr="00B25CF1" w:rsidRDefault="001D60FE" w:rsidP="00651629">
            <w:pPr>
              <w:shd w:val="clear" w:color="auto" w:fill="FFFFFF"/>
              <w:spacing w:after="0"/>
              <w:ind w:right="533" w:firstLine="19"/>
              <w:rPr>
                <w:rFonts w:ascii="Times New Roman" w:eastAsia="Times New Roman" w:hAnsi="Times New Roman" w:cs="Times New Roman"/>
                <w:spacing w:val="-3"/>
              </w:rPr>
            </w:pPr>
            <w:r w:rsidRPr="00B25CF1">
              <w:rPr>
                <w:rFonts w:ascii="Times New Roman" w:eastAsia="Times New Roman" w:hAnsi="Times New Roman" w:cs="Times New Roman"/>
                <w:spacing w:val="-3"/>
              </w:rPr>
              <w:t>1. Если песни петь,  с ними веселей.</w:t>
            </w:r>
          </w:p>
          <w:p w:rsidR="001D60FE" w:rsidRPr="00B25CF1" w:rsidRDefault="001D60FE" w:rsidP="00651629">
            <w:pPr>
              <w:shd w:val="clear" w:color="auto" w:fill="FFFFFF"/>
              <w:spacing w:after="0"/>
              <w:ind w:right="533" w:firstLine="19"/>
              <w:rPr>
                <w:rFonts w:ascii="Times New Roman" w:eastAsia="Times New Roman" w:hAnsi="Times New Roman" w:cs="Times New Roman"/>
                <w:spacing w:val="-3"/>
              </w:rPr>
            </w:pPr>
            <w:r w:rsidRPr="00B25CF1">
              <w:rPr>
                <w:rFonts w:ascii="Times New Roman" w:eastAsia="Times New Roman" w:hAnsi="Times New Roman" w:cs="Times New Roman"/>
                <w:spacing w:val="-3"/>
              </w:rPr>
              <w:t xml:space="preserve">2. </w:t>
            </w:r>
            <w:proofErr w:type="gramStart"/>
            <w:r w:rsidRPr="00B25CF1">
              <w:rPr>
                <w:rFonts w:ascii="Times New Roman" w:eastAsia="Times New Roman" w:hAnsi="Times New Roman" w:cs="Times New Roman"/>
                <w:spacing w:val="-3"/>
              </w:rPr>
              <w:t xml:space="preserve">Добрым жить на белом свете веселей. </w:t>
            </w:r>
            <w:proofErr w:type="gramEnd"/>
          </w:p>
          <w:p w:rsidR="001D60FE" w:rsidRPr="00B25CF1" w:rsidRDefault="001D60FE" w:rsidP="00651629">
            <w:pPr>
              <w:shd w:val="clear" w:color="auto" w:fill="FFFFFF"/>
              <w:spacing w:after="0"/>
              <w:ind w:right="533" w:firstLine="19"/>
              <w:rPr>
                <w:rFonts w:ascii="Times New Roman" w:eastAsia="Times New Roman" w:hAnsi="Times New Roman" w:cs="Times New Roman"/>
              </w:rPr>
            </w:pPr>
            <w:r w:rsidRPr="00B25CF1">
              <w:rPr>
                <w:rFonts w:ascii="Times New Roman" w:eastAsia="Times New Roman" w:hAnsi="Times New Roman" w:cs="Times New Roman"/>
              </w:rPr>
              <w:t xml:space="preserve">3. Добро творить - себя веселить. </w:t>
            </w:r>
          </w:p>
          <w:p w:rsidR="001D60FE" w:rsidRPr="00B25CF1" w:rsidRDefault="001D60FE" w:rsidP="00651629">
            <w:pPr>
              <w:shd w:val="clear" w:color="auto" w:fill="FFFFFF"/>
              <w:spacing w:after="0"/>
              <w:ind w:right="533"/>
              <w:rPr>
                <w:rFonts w:ascii="Times New Roman" w:eastAsia="Times New Roman" w:hAnsi="Times New Roman" w:cs="Times New Roman"/>
              </w:rPr>
            </w:pPr>
            <w:r w:rsidRPr="00B25CF1">
              <w:rPr>
                <w:rFonts w:ascii="Times New Roman" w:eastAsia="Times New Roman" w:hAnsi="Times New Roman" w:cs="Times New Roman"/>
              </w:rPr>
              <w:t>4. Подумай о других.</w:t>
            </w:r>
          </w:p>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5. Подарок коллективу.</w:t>
            </w:r>
          </w:p>
          <w:p w:rsidR="001D60FE" w:rsidRPr="00B25CF1" w:rsidRDefault="001D60FE" w:rsidP="00651629">
            <w:pPr>
              <w:shd w:val="clear" w:color="auto" w:fill="FFFFFF"/>
              <w:spacing w:after="0"/>
              <w:ind w:left="10"/>
              <w:rPr>
                <w:rFonts w:ascii="Times New Roman" w:eastAsia="Times New Roman" w:hAnsi="Times New Roman" w:cs="Times New Roman"/>
              </w:rPr>
            </w:pPr>
            <w:r w:rsidRPr="00B25CF1">
              <w:rPr>
                <w:rFonts w:ascii="Times New Roman" w:eastAsia="Times New Roman" w:hAnsi="Times New Roman" w:cs="Times New Roman"/>
              </w:rPr>
              <w:t>6. Делу - время, потехе - час.</w:t>
            </w:r>
          </w:p>
          <w:p w:rsidR="001D60FE" w:rsidRPr="00B25CF1" w:rsidRDefault="001D60FE" w:rsidP="00651629">
            <w:pPr>
              <w:shd w:val="clear" w:color="auto" w:fill="FFFFFF"/>
              <w:spacing w:after="0"/>
              <w:ind w:right="533"/>
              <w:rPr>
                <w:rFonts w:ascii="Times New Roman" w:eastAsia="Times New Roman" w:hAnsi="Times New Roman" w:cs="Times New Roman"/>
                <w:b/>
              </w:rPr>
            </w:pPr>
            <w:r w:rsidRPr="00B25CF1">
              <w:rPr>
                <w:rFonts w:ascii="Times New Roman" w:eastAsia="Times New Roman" w:hAnsi="Times New Roman" w:cs="Times New Roman"/>
                <w:spacing w:val="-3"/>
              </w:rPr>
              <w:t xml:space="preserve">7. Чего в других не любишь, того и сам </w:t>
            </w:r>
            <w:r w:rsidRPr="00B25CF1">
              <w:rPr>
                <w:rFonts w:ascii="Times New Roman" w:eastAsia="Times New Roman" w:hAnsi="Times New Roman" w:cs="Times New Roman"/>
              </w:rPr>
              <w:t>не  делай.</w:t>
            </w:r>
          </w:p>
        </w:tc>
      </w:tr>
      <w:tr w:rsidR="001D60FE" w:rsidRPr="00B25CF1" w:rsidTr="00651629">
        <w:tc>
          <w:tcPr>
            <w:tcW w:w="959" w:type="dxa"/>
            <w:vMerge/>
            <w:shd w:val="clear" w:color="auto" w:fill="auto"/>
          </w:tcPr>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 xml:space="preserve">Отношение </w:t>
            </w:r>
          </w:p>
          <w:p w:rsidR="001D60FE" w:rsidRPr="00B25CF1" w:rsidRDefault="001D60FE" w:rsidP="00651629">
            <w:pPr>
              <w:shd w:val="clear" w:color="auto" w:fill="FFFFFF"/>
              <w:spacing w:after="0"/>
              <w:jc w:val="center"/>
              <w:rPr>
                <w:rFonts w:ascii="Times New Roman" w:eastAsia="Times New Roman" w:hAnsi="Times New Roman" w:cs="Times New Roman"/>
              </w:rPr>
            </w:pPr>
            <w:r w:rsidRPr="00B25CF1">
              <w:rPr>
                <w:rFonts w:ascii="Times New Roman" w:eastAsia="Times New Roman" w:hAnsi="Times New Roman" w:cs="Times New Roman"/>
                <w:b/>
                <w:bCs/>
              </w:rPr>
              <w:t>к окружающему</w:t>
            </w:r>
          </w:p>
        </w:tc>
        <w:tc>
          <w:tcPr>
            <w:tcW w:w="5635" w:type="dxa"/>
            <w:shd w:val="clear" w:color="auto" w:fill="auto"/>
          </w:tcPr>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 xml:space="preserve">1.  Подари </w:t>
            </w:r>
            <w:proofErr w:type="gramStart"/>
            <w:r w:rsidRPr="00B25CF1">
              <w:rPr>
                <w:rFonts w:ascii="Times New Roman" w:eastAsia="Times New Roman" w:hAnsi="Times New Roman" w:cs="Times New Roman"/>
              </w:rPr>
              <w:t>другому</w:t>
            </w:r>
            <w:proofErr w:type="gramEnd"/>
            <w:r w:rsidRPr="00B25CF1">
              <w:rPr>
                <w:rFonts w:ascii="Times New Roman" w:eastAsia="Times New Roman" w:hAnsi="Times New Roman" w:cs="Times New Roman"/>
              </w:rPr>
              <w:t xml:space="preserve"> радость.</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2. От чего зависит настроение.</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З. Не стесняйся доброты своей.</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4. Мой дом - моя семья.</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5. В труде человек хорошеет</w:t>
            </w:r>
          </w:p>
          <w:p w:rsidR="001D60FE" w:rsidRPr="00B25CF1" w:rsidRDefault="001D60FE" w:rsidP="00651629">
            <w:pPr>
              <w:shd w:val="clear" w:color="auto" w:fill="FFFFFF"/>
              <w:spacing w:after="0"/>
              <w:ind w:left="5"/>
              <w:rPr>
                <w:rFonts w:ascii="Times New Roman" w:eastAsia="Times New Roman" w:hAnsi="Times New Roman" w:cs="Times New Roman"/>
                <w:spacing w:val="-3"/>
              </w:rPr>
            </w:pPr>
            <w:r w:rsidRPr="00B25CF1">
              <w:rPr>
                <w:rFonts w:ascii="Times New Roman" w:eastAsia="Times New Roman" w:hAnsi="Times New Roman" w:cs="Times New Roman"/>
                <w:spacing w:val="-3"/>
              </w:rPr>
              <w:t xml:space="preserve">6. Все на белом свете </w:t>
            </w:r>
            <w:proofErr w:type="spellStart"/>
            <w:r w:rsidRPr="00B25CF1">
              <w:rPr>
                <w:rFonts w:ascii="Times New Roman" w:eastAsia="Times New Roman" w:hAnsi="Times New Roman" w:cs="Times New Roman"/>
                <w:spacing w:val="-3"/>
              </w:rPr>
              <w:t>солнышкины</w:t>
            </w:r>
            <w:proofErr w:type="spellEnd"/>
            <w:r w:rsidRPr="00B25CF1">
              <w:rPr>
                <w:rFonts w:ascii="Times New Roman" w:eastAsia="Times New Roman" w:hAnsi="Times New Roman" w:cs="Times New Roman"/>
                <w:spacing w:val="-3"/>
              </w:rPr>
              <w:t xml:space="preserve"> дети.</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7. Поздравляем наших мам.</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 xml:space="preserve">8. </w:t>
            </w:r>
            <w:proofErr w:type="gramStart"/>
            <w:r w:rsidRPr="00B25CF1">
              <w:rPr>
                <w:rFonts w:ascii="Times New Roman" w:eastAsia="Times New Roman" w:hAnsi="Times New Roman" w:cs="Times New Roman"/>
              </w:rPr>
              <w:t>Со</w:t>
            </w:r>
            <w:proofErr w:type="gramEnd"/>
            <w:r w:rsidRPr="00B25CF1">
              <w:rPr>
                <w:rFonts w:ascii="Times New Roman" w:eastAsia="Times New Roman" w:hAnsi="Times New Roman" w:cs="Times New Roman"/>
              </w:rPr>
              <w:t xml:space="preserve"> взрослыми и сверстниками.</w:t>
            </w:r>
          </w:p>
          <w:p w:rsidR="001D60FE" w:rsidRPr="00B25CF1" w:rsidRDefault="001D60FE" w:rsidP="00651629">
            <w:pPr>
              <w:shd w:val="clear" w:color="auto" w:fill="FFFFFF"/>
              <w:spacing w:after="0"/>
              <w:ind w:left="5"/>
              <w:rPr>
                <w:rFonts w:ascii="Times New Roman" w:eastAsia="Times New Roman" w:hAnsi="Times New Roman" w:cs="Times New Roman"/>
                <w:b/>
              </w:rPr>
            </w:pPr>
            <w:r w:rsidRPr="00B25CF1">
              <w:rPr>
                <w:rFonts w:ascii="Times New Roman" w:eastAsia="Times New Roman" w:hAnsi="Times New Roman" w:cs="Times New Roman"/>
              </w:rPr>
              <w:t>9. Цени доверие других.</w:t>
            </w:r>
          </w:p>
        </w:tc>
      </w:tr>
      <w:tr w:rsidR="001D60FE" w:rsidRPr="00B25CF1" w:rsidTr="00651629">
        <w:tc>
          <w:tcPr>
            <w:tcW w:w="959" w:type="dxa"/>
            <w:vMerge/>
            <w:shd w:val="clear" w:color="auto" w:fill="auto"/>
          </w:tcPr>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ind w:left="14"/>
              <w:jc w:val="center"/>
              <w:rPr>
                <w:rFonts w:ascii="Times New Roman" w:eastAsia="Times New Roman" w:hAnsi="Times New Roman" w:cs="Times New Roman"/>
                <w:b/>
                <w:bCs/>
              </w:rPr>
            </w:pPr>
            <w:r w:rsidRPr="00B25CF1">
              <w:rPr>
                <w:rFonts w:ascii="Times New Roman" w:eastAsia="Times New Roman" w:hAnsi="Times New Roman" w:cs="Times New Roman"/>
                <w:b/>
                <w:bCs/>
              </w:rPr>
              <w:t>Отношение</w:t>
            </w:r>
          </w:p>
          <w:p w:rsidR="001D60FE" w:rsidRPr="00B25CF1" w:rsidRDefault="001D60FE" w:rsidP="00651629">
            <w:pPr>
              <w:shd w:val="clear" w:color="auto" w:fill="FFFFFF"/>
              <w:spacing w:after="0"/>
              <w:ind w:left="14"/>
              <w:jc w:val="center"/>
              <w:rPr>
                <w:rFonts w:ascii="Times New Roman" w:eastAsia="Times New Roman" w:hAnsi="Times New Roman" w:cs="Times New Roman"/>
              </w:rPr>
            </w:pPr>
            <w:r w:rsidRPr="00B25CF1">
              <w:rPr>
                <w:rFonts w:ascii="Times New Roman" w:eastAsia="Times New Roman" w:hAnsi="Times New Roman" w:cs="Times New Roman"/>
                <w:b/>
                <w:bCs/>
              </w:rPr>
              <w:t>в коллективе</w:t>
            </w:r>
          </w:p>
        </w:tc>
        <w:tc>
          <w:tcPr>
            <w:tcW w:w="5635" w:type="dxa"/>
            <w:shd w:val="clear" w:color="auto" w:fill="auto"/>
          </w:tcPr>
          <w:p w:rsidR="001D60FE" w:rsidRPr="00B25CF1" w:rsidRDefault="001D60FE" w:rsidP="00651629">
            <w:pPr>
              <w:shd w:val="clear" w:color="auto" w:fill="FFFFFF"/>
              <w:spacing w:after="0"/>
              <w:ind w:right="230" w:firstLine="10"/>
              <w:rPr>
                <w:rFonts w:ascii="Times New Roman" w:eastAsia="Times New Roman" w:hAnsi="Times New Roman" w:cs="Times New Roman"/>
              </w:rPr>
            </w:pPr>
            <w:r w:rsidRPr="00B25CF1">
              <w:rPr>
                <w:rFonts w:ascii="Times New Roman" w:eastAsia="Times New Roman" w:hAnsi="Times New Roman" w:cs="Times New Roman"/>
                <w:spacing w:val="-3"/>
              </w:rPr>
              <w:t xml:space="preserve">1.Как хорошо, что все мы здесь сегодня </w:t>
            </w:r>
            <w:r w:rsidRPr="00B25CF1">
              <w:rPr>
                <w:rFonts w:ascii="Times New Roman" w:eastAsia="Times New Roman" w:hAnsi="Times New Roman" w:cs="Times New Roman"/>
              </w:rPr>
              <w:t>собрались.</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2.Советуем друг другу.</w:t>
            </w:r>
          </w:p>
          <w:p w:rsidR="001D60FE" w:rsidRPr="00B25CF1" w:rsidRDefault="001D60FE" w:rsidP="00651629">
            <w:pPr>
              <w:shd w:val="clear" w:color="auto" w:fill="FFFFFF"/>
              <w:spacing w:after="0"/>
              <w:ind w:right="230" w:hanging="5"/>
              <w:rPr>
                <w:rFonts w:ascii="Times New Roman" w:eastAsia="Times New Roman" w:hAnsi="Times New Roman" w:cs="Times New Roman"/>
              </w:rPr>
            </w:pPr>
            <w:r w:rsidRPr="00B25CF1">
              <w:rPr>
                <w:rFonts w:ascii="Times New Roman" w:eastAsia="Times New Roman" w:hAnsi="Times New Roman" w:cs="Times New Roman"/>
                <w:spacing w:val="-3"/>
              </w:rPr>
              <w:t xml:space="preserve">3.Общее и особенное для мальчиков и </w:t>
            </w:r>
            <w:r w:rsidRPr="00B25CF1">
              <w:rPr>
                <w:rFonts w:ascii="Times New Roman" w:eastAsia="Times New Roman" w:hAnsi="Times New Roman" w:cs="Times New Roman"/>
              </w:rPr>
              <w:t>девочек.</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 xml:space="preserve">4. </w:t>
            </w:r>
            <w:r w:rsidRPr="00B25CF1">
              <w:rPr>
                <w:rFonts w:ascii="Times New Roman" w:eastAsia="Times New Roman" w:hAnsi="Times New Roman" w:cs="Times New Roman"/>
                <w:spacing w:val="-3"/>
              </w:rPr>
              <w:t>Подарок коллективу (</w:t>
            </w:r>
            <w:proofErr w:type="spellStart"/>
            <w:r w:rsidRPr="00B25CF1">
              <w:rPr>
                <w:rFonts w:ascii="Times New Roman" w:eastAsia="Times New Roman" w:hAnsi="Times New Roman" w:cs="Times New Roman"/>
                <w:spacing w:val="-3"/>
              </w:rPr>
              <w:t>общеколлективная</w:t>
            </w:r>
            <w:proofErr w:type="spellEnd"/>
            <w:r w:rsidR="00C53557">
              <w:rPr>
                <w:rFonts w:ascii="Times New Roman" w:eastAsia="Times New Roman" w:hAnsi="Times New Roman" w:cs="Times New Roman"/>
                <w:spacing w:val="-3"/>
              </w:rPr>
              <w:t xml:space="preserve"> </w:t>
            </w:r>
            <w:r w:rsidRPr="00B25CF1">
              <w:rPr>
                <w:rFonts w:ascii="Times New Roman" w:eastAsia="Times New Roman" w:hAnsi="Times New Roman" w:cs="Times New Roman"/>
              </w:rPr>
              <w:t>деятельность).</w:t>
            </w:r>
          </w:p>
          <w:p w:rsidR="001D60FE" w:rsidRPr="00B25CF1" w:rsidRDefault="001D60FE" w:rsidP="00651629">
            <w:pPr>
              <w:spacing w:after="0"/>
              <w:ind w:right="5"/>
              <w:rPr>
                <w:rFonts w:ascii="Times New Roman" w:eastAsia="Times New Roman" w:hAnsi="Times New Roman" w:cs="Times New Roman"/>
                <w:b/>
              </w:rPr>
            </w:pPr>
            <w:r w:rsidRPr="00B25CF1">
              <w:rPr>
                <w:rFonts w:ascii="Times New Roman" w:eastAsia="Times New Roman" w:hAnsi="Times New Roman" w:cs="Times New Roman"/>
                <w:spacing w:val="-1"/>
              </w:rPr>
              <w:t>5. Делаем газету (итоговое занятие).</w:t>
            </w:r>
          </w:p>
        </w:tc>
      </w:tr>
      <w:tr w:rsidR="001D60FE" w:rsidRPr="00B25CF1" w:rsidTr="00651629">
        <w:tc>
          <w:tcPr>
            <w:tcW w:w="959" w:type="dxa"/>
            <w:vMerge w:val="restart"/>
            <w:shd w:val="clear" w:color="auto" w:fill="auto"/>
          </w:tcPr>
          <w:p w:rsidR="001D60FE" w:rsidRPr="00B25CF1" w:rsidRDefault="001D60FE" w:rsidP="00651629">
            <w:pPr>
              <w:shd w:val="clear" w:color="auto" w:fill="FFFFFF"/>
              <w:ind w:left="14"/>
              <w:jc w:val="center"/>
              <w:rPr>
                <w:rFonts w:ascii="Times New Roman" w:eastAsia="Times New Roman" w:hAnsi="Times New Roman" w:cs="Times New Roman"/>
                <w:b/>
              </w:rPr>
            </w:pPr>
            <w:r w:rsidRPr="00B25CF1">
              <w:rPr>
                <w:rFonts w:ascii="Times New Roman" w:eastAsia="Times New Roman" w:hAnsi="Times New Roman" w:cs="Times New Roman"/>
                <w:b/>
              </w:rPr>
              <w:t>3 класс</w:t>
            </w:r>
          </w:p>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ind w:left="10"/>
              <w:jc w:val="center"/>
              <w:rPr>
                <w:rFonts w:ascii="Times New Roman" w:eastAsia="Times New Roman" w:hAnsi="Times New Roman" w:cs="Times New Roman"/>
              </w:rPr>
            </w:pPr>
            <w:r w:rsidRPr="00B25CF1">
              <w:rPr>
                <w:rFonts w:ascii="Times New Roman" w:eastAsia="Times New Roman" w:hAnsi="Times New Roman" w:cs="Times New Roman"/>
                <w:b/>
                <w:bCs/>
              </w:rPr>
              <w:t>Общение</w:t>
            </w:r>
          </w:p>
          <w:p w:rsidR="001D60FE" w:rsidRPr="00B25CF1" w:rsidRDefault="001D60FE" w:rsidP="00651629">
            <w:pPr>
              <w:spacing w:after="0"/>
              <w:ind w:right="5"/>
              <w:jc w:val="center"/>
              <w:rPr>
                <w:rFonts w:ascii="Times New Roman" w:eastAsia="Times New Roman" w:hAnsi="Times New Roman" w:cs="Times New Roman"/>
                <w:b/>
              </w:rPr>
            </w:pPr>
          </w:p>
        </w:tc>
        <w:tc>
          <w:tcPr>
            <w:tcW w:w="5635" w:type="dxa"/>
            <w:shd w:val="clear" w:color="auto" w:fill="auto"/>
          </w:tcPr>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1. Здравствуйте все.</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2. Будем беречь друг друга.</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3. Дружим с добрыми словами.</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4. Любим добрые поступки.</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spacing w:val="-5"/>
              </w:rPr>
              <w:t>5. Подари учителю дело и слово доброе.</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6. Умеем общаться.</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7. Каждый интересен.</w:t>
            </w:r>
          </w:p>
          <w:p w:rsidR="001D60FE" w:rsidRPr="00B25CF1" w:rsidRDefault="001D60FE" w:rsidP="00651629">
            <w:pPr>
              <w:spacing w:after="0"/>
              <w:ind w:right="5"/>
              <w:rPr>
                <w:rFonts w:ascii="Times New Roman" w:eastAsia="Times New Roman" w:hAnsi="Times New Roman" w:cs="Times New Roman"/>
                <w:b/>
              </w:rPr>
            </w:pPr>
            <w:r w:rsidRPr="00B25CF1">
              <w:rPr>
                <w:rFonts w:ascii="Times New Roman" w:eastAsia="Times New Roman" w:hAnsi="Times New Roman" w:cs="Times New Roman"/>
                <w:spacing w:val="-3"/>
              </w:rPr>
              <w:lastRenderedPageBreak/>
              <w:t xml:space="preserve">8. Подарок коллективу (коллективная </w:t>
            </w:r>
            <w:r w:rsidRPr="00B25CF1">
              <w:rPr>
                <w:rFonts w:ascii="Times New Roman" w:eastAsia="Times New Roman" w:hAnsi="Times New Roman" w:cs="Times New Roman"/>
              </w:rPr>
              <w:t>деятельность).</w:t>
            </w:r>
          </w:p>
        </w:tc>
      </w:tr>
      <w:tr w:rsidR="001D60FE" w:rsidRPr="00B25CF1" w:rsidTr="00651629">
        <w:tc>
          <w:tcPr>
            <w:tcW w:w="959" w:type="dxa"/>
            <w:vMerge/>
            <w:shd w:val="clear" w:color="auto" w:fill="auto"/>
          </w:tcPr>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pacing w:after="0"/>
              <w:ind w:right="5"/>
              <w:jc w:val="center"/>
              <w:rPr>
                <w:rFonts w:ascii="Times New Roman" w:eastAsia="Times New Roman" w:hAnsi="Times New Roman" w:cs="Times New Roman"/>
                <w:b/>
                <w:bCs/>
              </w:rPr>
            </w:pPr>
            <w:r w:rsidRPr="00B25CF1">
              <w:rPr>
                <w:rFonts w:ascii="Times New Roman" w:eastAsia="Times New Roman" w:hAnsi="Times New Roman" w:cs="Times New Roman"/>
                <w:b/>
                <w:bCs/>
              </w:rPr>
              <w:t xml:space="preserve">Отношение </w:t>
            </w:r>
          </w:p>
          <w:p w:rsidR="001D60FE" w:rsidRPr="00B25CF1" w:rsidRDefault="001D60FE" w:rsidP="00651629">
            <w:pPr>
              <w:spacing w:after="0"/>
              <w:ind w:right="5"/>
              <w:jc w:val="center"/>
              <w:rPr>
                <w:rFonts w:ascii="Times New Roman" w:eastAsia="Times New Roman" w:hAnsi="Times New Roman" w:cs="Times New Roman"/>
                <w:b/>
              </w:rPr>
            </w:pPr>
            <w:r w:rsidRPr="00B25CF1">
              <w:rPr>
                <w:rFonts w:ascii="Times New Roman" w:eastAsia="Times New Roman" w:hAnsi="Times New Roman" w:cs="Times New Roman"/>
                <w:b/>
                <w:bCs/>
              </w:rPr>
              <w:t>к окружающему</w:t>
            </w:r>
          </w:p>
        </w:tc>
        <w:tc>
          <w:tcPr>
            <w:tcW w:w="5635" w:type="dxa"/>
            <w:shd w:val="clear" w:color="auto" w:fill="auto"/>
          </w:tcPr>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1. Душа - это наше творение.</w:t>
            </w:r>
          </w:p>
          <w:p w:rsidR="001D60FE" w:rsidRPr="00B25CF1" w:rsidRDefault="001D60FE" w:rsidP="00651629">
            <w:pPr>
              <w:shd w:val="clear" w:color="auto" w:fill="FFFFFF"/>
              <w:spacing w:after="0"/>
              <w:ind w:left="5" w:right="691"/>
              <w:rPr>
                <w:rFonts w:ascii="Times New Roman" w:eastAsia="Times New Roman" w:hAnsi="Times New Roman" w:cs="Times New Roman"/>
              </w:rPr>
            </w:pPr>
            <w:r w:rsidRPr="00B25CF1">
              <w:rPr>
                <w:rFonts w:ascii="Times New Roman" w:eastAsia="Times New Roman" w:hAnsi="Times New Roman" w:cs="Times New Roman"/>
                <w:spacing w:val="-3"/>
              </w:rPr>
              <w:t xml:space="preserve">2. Отворите волшебные двери добра и </w:t>
            </w:r>
            <w:r w:rsidRPr="00B25CF1">
              <w:rPr>
                <w:rFonts w:ascii="Times New Roman" w:eastAsia="Times New Roman" w:hAnsi="Times New Roman" w:cs="Times New Roman"/>
              </w:rPr>
              <w:t>доверия.</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rPr>
              <w:t>3. Хорошие песни к добру ведут.</w:t>
            </w:r>
          </w:p>
          <w:p w:rsidR="001D60FE" w:rsidRPr="00B25CF1" w:rsidRDefault="001D60FE" w:rsidP="00651629">
            <w:pPr>
              <w:shd w:val="clear" w:color="auto" w:fill="FFFFFF"/>
              <w:spacing w:after="0"/>
              <w:ind w:left="5"/>
              <w:rPr>
                <w:rFonts w:ascii="Times New Roman" w:eastAsia="Times New Roman" w:hAnsi="Times New Roman" w:cs="Times New Roman"/>
              </w:rPr>
            </w:pPr>
            <w:r w:rsidRPr="00B25CF1">
              <w:rPr>
                <w:rFonts w:ascii="Times New Roman" w:eastAsia="Times New Roman" w:hAnsi="Times New Roman" w:cs="Times New Roman"/>
                <w:spacing w:val="-3"/>
              </w:rPr>
              <w:t>4. Вглядись в себя - сравни с другими.</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5. О настоящем и поддельном.</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6. Тепло родного дома.</w:t>
            </w:r>
          </w:p>
          <w:p w:rsidR="001D60FE" w:rsidRPr="00B25CF1" w:rsidRDefault="001D60FE" w:rsidP="00651629">
            <w:pPr>
              <w:shd w:val="clear" w:color="auto" w:fill="FFFFFF"/>
              <w:spacing w:after="0"/>
              <w:rPr>
                <w:rFonts w:ascii="Times New Roman" w:eastAsia="Times New Roman" w:hAnsi="Times New Roman" w:cs="Times New Roman"/>
                <w:b/>
              </w:rPr>
            </w:pPr>
            <w:r w:rsidRPr="00B25CF1">
              <w:rPr>
                <w:rFonts w:ascii="Times New Roman" w:eastAsia="Times New Roman" w:hAnsi="Times New Roman" w:cs="Times New Roman"/>
              </w:rPr>
              <w:t>7. Поздравляем наших мам.</w:t>
            </w:r>
          </w:p>
        </w:tc>
      </w:tr>
      <w:tr w:rsidR="001D60FE" w:rsidRPr="00B25CF1" w:rsidTr="00651629">
        <w:tc>
          <w:tcPr>
            <w:tcW w:w="959" w:type="dxa"/>
            <w:vMerge/>
            <w:shd w:val="clear" w:color="auto" w:fill="auto"/>
          </w:tcPr>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Отношение</w:t>
            </w:r>
          </w:p>
          <w:p w:rsidR="001D60FE" w:rsidRPr="00B25CF1" w:rsidRDefault="001D60FE" w:rsidP="00651629">
            <w:pPr>
              <w:shd w:val="clear" w:color="auto" w:fill="FFFFFF"/>
              <w:spacing w:after="0"/>
              <w:jc w:val="center"/>
              <w:rPr>
                <w:rFonts w:ascii="Times New Roman" w:eastAsia="Times New Roman" w:hAnsi="Times New Roman" w:cs="Times New Roman"/>
              </w:rPr>
            </w:pPr>
            <w:r w:rsidRPr="00B25CF1">
              <w:rPr>
                <w:rFonts w:ascii="Times New Roman" w:eastAsia="Times New Roman" w:hAnsi="Times New Roman" w:cs="Times New Roman"/>
                <w:b/>
                <w:bCs/>
              </w:rPr>
              <w:t>в коллективе</w:t>
            </w:r>
          </w:p>
        </w:tc>
        <w:tc>
          <w:tcPr>
            <w:tcW w:w="5635" w:type="dxa"/>
            <w:shd w:val="clear" w:color="auto" w:fill="auto"/>
          </w:tcPr>
          <w:p w:rsidR="001D60FE" w:rsidRPr="00B25CF1" w:rsidRDefault="001D60FE" w:rsidP="00651629">
            <w:pPr>
              <w:shd w:val="clear" w:color="auto" w:fill="FFFFFF"/>
              <w:spacing w:after="0"/>
              <w:ind w:left="24"/>
              <w:rPr>
                <w:rFonts w:ascii="Times New Roman" w:eastAsia="Times New Roman" w:hAnsi="Times New Roman" w:cs="Times New Roman"/>
              </w:rPr>
            </w:pPr>
            <w:r w:rsidRPr="00B25CF1">
              <w:rPr>
                <w:rFonts w:ascii="Times New Roman" w:eastAsia="Times New Roman" w:hAnsi="Times New Roman" w:cs="Times New Roman"/>
              </w:rPr>
              <w:t>1. Чтобы быть коллективом.</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2. Коллектив начинается с меня.</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3. Подарок коллективу.</w:t>
            </w:r>
          </w:p>
          <w:p w:rsidR="001D60FE" w:rsidRPr="00B25CF1" w:rsidRDefault="001D60FE" w:rsidP="00651629">
            <w:pPr>
              <w:shd w:val="clear" w:color="auto" w:fill="FFFFFF"/>
              <w:spacing w:after="0"/>
              <w:ind w:left="5" w:right="413" w:hanging="5"/>
              <w:rPr>
                <w:rFonts w:ascii="Times New Roman" w:eastAsia="Times New Roman" w:hAnsi="Times New Roman" w:cs="Times New Roman"/>
              </w:rPr>
            </w:pPr>
            <w:r w:rsidRPr="00B25CF1">
              <w:rPr>
                <w:rFonts w:ascii="Times New Roman" w:eastAsia="Times New Roman" w:hAnsi="Times New Roman" w:cs="Times New Roman"/>
                <w:spacing w:val="-2"/>
              </w:rPr>
              <w:t xml:space="preserve">4. </w:t>
            </w:r>
            <w:r w:rsidRPr="00B25CF1">
              <w:rPr>
                <w:rFonts w:ascii="Times New Roman" w:eastAsia="Times New Roman" w:hAnsi="Times New Roman" w:cs="Times New Roman"/>
              </w:rPr>
              <w:t>Скажи себе сам.</w:t>
            </w:r>
          </w:p>
          <w:p w:rsidR="001D60FE" w:rsidRPr="00B25CF1" w:rsidRDefault="001D60FE" w:rsidP="00651629">
            <w:pPr>
              <w:shd w:val="clear" w:color="auto" w:fill="FFFFFF"/>
              <w:spacing w:after="0"/>
              <w:rPr>
                <w:rFonts w:ascii="Times New Roman" w:eastAsia="Times New Roman" w:hAnsi="Times New Roman" w:cs="Times New Roman"/>
              </w:rPr>
            </w:pPr>
            <w:r w:rsidRPr="00B25CF1">
              <w:rPr>
                <w:rFonts w:ascii="Times New Roman" w:eastAsia="Times New Roman" w:hAnsi="Times New Roman" w:cs="Times New Roman"/>
              </w:rPr>
              <w:t>5. Вот и стали добрей и умней.</w:t>
            </w:r>
          </w:p>
          <w:p w:rsidR="001D60FE" w:rsidRPr="00B25CF1" w:rsidRDefault="001D60FE" w:rsidP="00651629">
            <w:pPr>
              <w:shd w:val="clear" w:color="auto" w:fill="FFFFFF"/>
              <w:spacing w:after="0"/>
              <w:ind w:left="24"/>
              <w:rPr>
                <w:rFonts w:ascii="Times New Roman" w:eastAsia="Times New Roman" w:hAnsi="Times New Roman" w:cs="Times New Roman"/>
                <w:spacing w:val="-2"/>
              </w:rPr>
            </w:pPr>
            <w:r w:rsidRPr="00B25CF1">
              <w:rPr>
                <w:rFonts w:ascii="Times New Roman" w:eastAsia="Times New Roman" w:hAnsi="Times New Roman" w:cs="Times New Roman"/>
                <w:spacing w:val="-2"/>
              </w:rPr>
              <w:t xml:space="preserve">6. </w:t>
            </w:r>
            <w:proofErr w:type="gramStart"/>
            <w:r w:rsidRPr="00B25CF1">
              <w:rPr>
                <w:rFonts w:ascii="Times New Roman" w:eastAsia="Times New Roman" w:hAnsi="Times New Roman" w:cs="Times New Roman"/>
                <w:spacing w:val="-2"/>
              </w:rPr>
              <w:t>Школе посвящается (заключительный</w:t>
            </w:r>
            <w:proofErr w:type="gramEnd"/>
          </w:p>
          <w:p w:rsidR="001D60FE" w:rsidRPr="00B25CF1" w:rsidRDefault="001D60FE" w:rsidP="00651629">
            <w:pPr>
              <w:shd w:val="clear" w:color="auto" w:fill="FFFFFF"/>
              <w:spacing w:after="0"/>
              <w:ind w:left="24"/>
              <w:rPr>
                <w:rFonts w:ascii="Times New Roman" w:eastAsia="Times New Roman" w:hAnsi="Times New Roman" w:cs="Times New Roman"/>
              </w:rPr>
            </w:pPr>
            <w:r w:rsidRPr="00B25CF1">
              <w:rPr>
                <w:rFonts w:ascii="Times New Roman" w:eastAsia="Times New Roman" w:hAnsi="Times New Roman" w:cs="Times New Roman"/>
              </w:rPr>
              <w:t>праздник).</w:t>
            </w:r>
          </w:p>
        </w:tc>
      </w:tr>
      <w:tr w:rsidR="001D60FE" w:rsidRPr="00B25CF1" w:rsidTr="00651629">
        <w:tc>
          <w:tcPr>
            <w:tcW w:w="959" w:type="dxa"/>
            <w:vMerge w:val="restart"/>
            <w:shd w:val="clear" w:color="auto" w:fill="auto"/>
          </w:tcPr>
          <w:p w:rsidR="001D60FE" w:rsidRPr="00B25CF1" w:rsidRDefault="001D60FE" w:rsidP="00651629">
            <w:pPr>
              <w:shd w:val="clear" w:color="auto" w:fill="FFFFFF"/>
              <w:ind w:left="14"/>
              <w:jc w:val="center"/>
              <w:rPr>
                <w:rFonts w:ascii="Times New Roman" w:eastAsia="Times New Roman" w:hAnsi="Times New Roman" w:cs="Times New Roman"/>
                <w:b/>
              </w:rPr>
            </w:pPr>
            <w:r w:rsidRPr="00B25CF1">
              <w:rPr>
                <w:rFonts w:ascii="Times New Roman" w:eastAsia="Times New Roman" w:hAnsi="Times New Roman" w:cs="Times New Roman"/>
                <w:b/>
              </w:rPr>
              <w:t>4 класс</w:t>
            </w:r>
          </w:p>
          <w:p w:rsidR="001D60FE" w:rsidRPr="00B25CF1" w:rsidRDefault="001D60FE" w:rsidP="00651629">
            <w:pPr>
              <w:ind w:right="5"/>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ind w:left="10"/>
              <w:jc w:val="center"/>
              <w:rPr>
                <w:rFonts w:ascii="Times New Roman" w:eastAsia="Times New Roman" w:hAnsi="Times New Roman" w:cs="Times New Roman"/>
              </w:rPr>
            </w:pPr>
            <w:r w:rsidRPr="00B25CF1">
              <w:rPr>
                <w:rFonts w:ascii="Times New Roman" w:eastAsia="Times New Roman" w:hAnsi="Times New Roman" w:cs="Times New Roman"/>
                <w:b/>
                <w:bCs/>
              </w:rPr>
              <w:t>Общение</w:t>
            </w:r>
          </w:p>
          <w:p w:rsidR="001D60FE" w:rsidRPr="00B25CF1" w:rsidRDefault="001D60FE" w:rsidP="00651629">
            <w:pPr>
              <w:shd w:val="clear" w:color="auto" w:fill="FFFFFF"/>
              <w:spacing w:after="0"/>
              <w:jc w:val="center"/>
              <w:rPr>
                <w:rFonts w:ascii="Times New Roman" w:eastAsia="Times New Roman" w:hAnsi="Times New Roman" w:cs="Times New Roman"/>
                <w:b/>
                <w:bCs/>
              </w:rPr>
            </w:pPr>
          </w:p>
        </w:tc>
        <w:tc>
          <w:tcPr>
            <w:tcW w:w="5635" w:type="dxa"/>
            <w:shd w:val="clear" w:color="auto" w:fill="auto"/>
          </w:tcPr>
          <w:p w:rsidR="001D60FE" w:rsidRPr="00B25CF1" w:rsidRDefault="001D60FE" w:rsidP="001D60FE">
            <w:pPr>
              <w:numPr>
                <w:ilvl w:val="0"/>
                <w:numId w:val="78"/>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«Планета друзей»  (ролевая игра).</w:t>
            </w:r>
          </w:p>
          <w:p w:rsidR="001D60FE" w:rsidRPr="00B25CF1" w:rsidRDefault="001D60FE" w:rsidP="001D60FE">
            <w:pPr>
              <w:numPr>
                <w:ilvl w:val="0"/>
                <w:numId w:val="78"/>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Учимся общаться.</w:t>
            </w:r>
          </w:p>
          <w:p w:rsidR="001D60FE" w:rsidRPr="00B25CF1" w:rsidRDefault="001D60FE" w:rsidP="001D60FE">
            <w:pPr>
              <w:numPr>
                <w:ilvl w:val="0"/>
                <w:numId w:val="78"/>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Дружба начинается с улыбки.</w:t>
            </w:r>
          </w:p>
          <w:p w:rsidR="001D60FE" w:rsidRPr="00B25CF1" w:rsidRDefault="001D60FE" w:rsidP="001D60FE">
            <w:pPr>
              <w:numPr>
                <w:ilvl w:val="0"/>
                <w:numId w:val="78"/>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«Хотим быть…» (дискуссия)</w:t>
            </w:r>
          </w:p>
        </w:tc>
      </w:tr>
      <w:tr w:rsidR="001D60FE" w:rsidRPr="00B25CF1" w:rsidTr="00651629">
        <w:tc>
          <w:tcPr>
            <w:tcW w:w="959" w:type="dxa"/>
            <w:vMerge/>
            <w:shd w:val="clear" w:color="auto" w:fill="auto"/>
          </w:tcPr>
          <w:p w:rsidR="001D60FE" w:rsidRPr="00B25CF1" w:rsidRDefault="001D60FE" w:rsidP="00651629">
            <w:pPr>
              <w:shd w:val="clear" w:color="auto" w:fill="FFFFFF"/>
              <w:ind w:left="14"/>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pacing w:after="0"/>
              <w:ind w:right="5"/>
              <w:jc w:val="center"/>
              <w:rPr>
                <w:rFonts w:ascii="Times New Roman" w:eastAsia="Times New Roman" w:hAnsi="Times New Roman" w:cs="Times New Roman"/>
                <w:b/>
                <w:bCs/>
              </w:rPr>
            </w:pPr>
            <w:r w:rsidRPr="00B25CF1">
              <w:rPr>
                <w:rFonts w:ascii="Times New Roman" w:eastAsia="Times New Roman" w:hAnsi="Times New Roman" w:cs="Times New Roman"/>
                <w:b/>
                <w:bCs/>
              </w:rPr>
              <w:t xml:space="preserve">Отношение </w:t>
            </w:r>
          </w:p>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к окружающему</w:t>
            </w:r>
          </w:p>
        </w:tc>
        <w:tc>
          <w:tcPr>
            <w:tcW w:w="5635" w:type="dxa"/>
            <w:shd w:val="clear" w:color="auto" w:fill="auto"/>
          </w:tcPr>
          <w:p w:rsidR="001D60FE" w:rsidRPr="00B25CF1" w:rsidRDefault="001D60FE" w:rsidP="001D60FE">
            <w:pPr>
              <w:numPr>
                <w:ilvl w:val="0"/>
                <w:numId w:val="79"/>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spacing w:val="-3"/>
              </w:rPr>
              <w:t xml:space="preserve">Когда солнце тебе улыбается (праздник </w:t>
            </w:r>
            <w:r w:rsidRPr="00B25CF1">
              <w:rPr>
                <w:rFonts w:ascii="Times New Roman" w:eastAsia="Times New Roman" w:hAnsi="Times New Roman" w:cs="Times New Roman"/>
              </w:rPr>
              <w:t>песни).</w:t>
            </w:r>
          </w:p>
          <w:p w:rsidR="001D60FE" w:rsidRPr="00B25CF1" w:rsidRDefault="001D60FE" w:rsidP="001D60FE">
            <w:pPr>
              <w:numPr>
                <w:ilvl w:val="0"/>
                <w:numId w:val="79"/>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spacing w:val="-3"/>
              </w:rPr>
              <w:t>Цветы, цветы - в них Родины душа.</w:t>
            </w:r>
          </w:p>
          <w:p w:rsidR="001D60FE" w:rsidRPr="00B25CF1" w:rsidRDefault="001D60FE" w:rsidP="001D60FE">
            <w:pPr>
              <w:numPr>
                <w:ilvl w:val="0"/>
                <w:numId w:val="79"/>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Помоги понять себя.</w:t>
            </w:r>
          </w:p>
        </w:tc>
      </w:tr>
      <w:tr w:rsidR="001D60FE" w:rsidRPr="00B25CF1" w:rsidTr="00651629">
        <w:tc>
          <w:tcPr>
            <w:tcW w:w="959" w:type="dxa"/>
            <w:vMerge/>
            <w:shd w:val="clear" w:color="auto" w:fill="auto"/>
          </w:tcPr>
          <w:p w:rsidR="001D60FE" w:rsidRPr="00B25CF1" w:rsidRDefault="001D60FE" w:rsidP="00651629">
            <w:pPr>
              <w:shd w:val="clear" w:color="auto" w:fill="FFFFFF"/>
              <w:ind w:left="14"/>
              <w:jc w:val="center"/>
              <w:rPr>
                <w:rFonts w:ascii="Times New Roman" w:eastAsia="Times New Roman" w:hAnsi="Times New Roman" w:cs="Times New Roman"/>
                <w:b/>
              </w:rPr>
            </w:pPr>
          </w:p>
        </w:tc>
        <w:tc>
          <w:tcPr>
            <w:tcW w:w="3260" w:type="dxa"/>
            <w:shd w:val="clear" w:color="auto" w:fill="auto"/>
          </w:tcPr>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Отношение</w:t>
            </w:r>
          </w:p>
          <w:p w:rsidR="001D60FE" w:rsidRPr="00B25CF1" w:rsidRDefault="001D60FE" w:rsidP="00651629">
            <w:pPr>
              <w:shd w:val="clear" w:color="auto" w:fill="FFFFFF"/>
              <w:spacing w:after="0"/>
              <w:jc w:val="center"/>
              <w:rPr>
                <w:rFonts w:ascii="Times New Roman" w:eastAsia="Times New Roman" w:hAnsi="Times New Roman" w:cs="Times New Roman"/>
                <w:b/>
                <w:bCs/>
              </w:rPr>
            </w:pPr>
            <w:r w:rsidRPr="00B25CF1">
              <w:rPr>
                <w:rFonts w:ascii="Times New Roman" w:eastAsia="Times New Roman" w:hAnsi="Times New Roman" w:cs="Times New Roman"/>
                <w:b/>
                <w:bCs/>
              </w:rPr>
              <w:t>в коллективе</w:t>
            </w:r>
          </w:p>
        </w:tc>
        <w:tc>
          <w:tcPr>
            <w:tcW w:w="5635" w:type="dxa"/>
            <w:shd w:val="clear" w:color="auto" w:fill="auto"/>
          </w:tcPr>
          <w:p w:rsidR="001D60FE" w:rsidRPr="00B25CF1" w:rsidRDefault="001D60FE" w:rsidP="001D60FE">
            <w:pPr>
              <w:numPr>
                <w:ilvl w:val="0"/>
                <w:numId w:val="80"/>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spacing w:val="-2"/>
              </w:rPr>
              <w:t>Секретные советы мальчикам и де</w:t>
            </w:r>
            <w:r w:rsidRPr="00B25CF1">
              <w:rPr>
                <w:rFonts w:ascii="Times New Roman" w:eastAsia="Times New Roman" w:hAnsi="Times New Roman" w:cs="Times New Roman"/>
                <w:spacing w:val="-2"/>
              </w:rPr>
              <w:softHyphen/>
            </w:r>
            <w:r w:rsidRPr="00B25CF1">
              <w:rPr>
                <w:rFonts w:ascii="Times New Roman" w:eastAsia="Times New Roman" w:hAnsi="Times New Roman" w:cs="Times New Roman"/>
              </w:rPr>
              <w:t>вочкам.</w:t>
            </w:r>
          </w:p>
          <w:p w:rsidR="001D60FE" w:rsidRPr="00B25CF1" w:rsidRDefault="001D60FE" w:rsidP="001D60FE">
            <w:pPr>
              <w:numPr>
                <w:ilvl w:val="0"/>
                <w:numId w:val="80"/>
              </w:numPr>
              <w:shd w:val="clear" w:color="auto" w:fill="FFFFFF"/>
              <w:spacing w:after="0"/>
              <w:contextualSpacing/>
              <w:jc w:val="both"/>
              <w:rPr>
                <w:rFonts w:ascii="Times New Roman" w:eastAsia="Times New Roman" w:hAnsi="Times New Roman" w:cs="Times New Roman"/>
              </w:rPr>
            </w:pPr>
            <w:r w:rsidRPr="00B25CF1">
              <w:rPr>
                <w:rFonts w:ascii="Times New Roman" w:eastAsia="Times New Roman" w:hAnsi="Times New Roman" w:cs="Times New Roman"/>
              </w:rPr>
              <w:t>Поговорил бы кто со мной.</w:t>
            </w:r>
          </w:p>
        </w:tc>
      </w:tr>
    </w:tbl>
    <w:p w:rsidR="001D60FE" w:rsidRPr="006B04CB" w:rsidRDefault="001D60FE" w:rsidP="001D60FE">
      <w:pPr>
        <w:spacing w:after="0"/>
        <w:rPr>
          <w:rFonts w:ascii="Times New Roman" w:eastAsia="Times New Roman" w:hAnsi="Times New Roman" w:cs="Times New Roman"/>
          <w:b/>
          <w:bCs/>
          <w:sz w:val="24"/>
        </w:rPr>
      </w:pP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В основе программы духовно-нравственного развития и </w:t>
      </w:r>
      <w:proofErr w:type="gramStart"/>
      <w:r w:rsidRPr="006B04CB">
        <w:rPr>
          <w:rFonts w:ascii="Times New Roman" w:eastAsia="Times New Roman" w:hAnsi="Times New Roman" w:cs="Times New Roman"/>
          <w:sz w:val="24"/>
        </w:rPr>
        <w:t>воспитания</w:t>
      </w:r>
      <w:proofErr w:type="gramEnd"/>
      <w:r w:rsidRPr="006B04CB">
        <w:rPr>
          <w:rFonts w:ascii="Times New Roman" w:eastAsia="Times New Roman" w:hAnsi="Times New Roman" w:cs="Times New Roman"/>
          <w:sz w:val="24"/>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Принцип ориентации на идеал</w:t>
      </w:r>
      <w:r w:rsidRPr="006B04CB">
        <w:rPr>
          <w:rFonts w:ascii="Times New Roman" w:eastAsia="Times New Roman" w:hAnsi="Times New Roman" w:cs="Times New Roman"/>
          <w:sz w:val="24"/>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6B04CB">
        <w:rPr>
          <w:rFonts w:ascii="Times New Roman" w:eastAsia="Times New Roman" w:hAnsi="Times New Roman" w:cs="Times New Roman"/>
          <w:sz w:val="24"/>
        </w:rPr>
        <w:t xml:space="preserve">процессуальное) </w:t>
      </w:r>
      <w:proofErr w:type="gramEnd"/>
      <w:r w:rsidRPr="006B04CB">
        <w:rPr>
          <w:rFonts w:ascii="Times New Roman" w:eastAsia="Times New Roman" w:hAnsi="Times New Roman" w:cs="Times New Roman"/>
          <w:sz w:val="24"/>
        </w:rP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6B04CB">
        <w:rPr>
          <w:rFonts w:ascii="Times New Roman" w:eastAsia="Times New Roman" w:hAnsi="Times New Roman" w:cs="Times New Roman"/>
          <w:sz w:val="24"/>
        </w:rPr>
        <w:t>воспитания</w:t>
      </w:r>
      <w:proofErr w:type="gramEnd"/>
      <w:r w:rsidRPr="006B04CB">
        <w:rPr>
          <w:rFonts w:ascii="Times New Roman" w:eastAsia="Times New Roman" w:hAnsi="Times New Roman" w:cs="Times New Roman"/>
          <w:sz w:val="24"/>
        </w:rPr>
        <w:t xml:space="preserve"> обучающихся начальной школы направлена на достижение национального воспитательного идеала.</w:t>
      </w:r>
    </w:p>
    <w:p w:rsidR="001D60FE" w:rsidRPr="006B04CB" w:rsidRDefault="001D60FE" w:rsidP="001D60FE">
      <w:pPr>
        <w:spacing w:after="0"/>
        <w:ind w:firstLine="708"/>
        <w:jc w:val="both"/>
        <w:rPr>
          <w:rFonts w:ascii="Times New Roman" w:eastAsia="Times New Roman" w:hAnsi="Times New Roman" w:cs="Times New Roman"/>
          <w:sz w:val="24"/>
        </w:rPr>
      </w:pPr>
      <w:proofErr w:type="spellStart"/>
      <w:r w:rsidRPr="006B04CB">
        <w:rPr>
          <w:rFonts w:ascii="Times New Roman" w:eastAsia="Times New Roman" w:hAnsi="Times New Roman" w:cs="Times New Roman"/>
          <w:b/>
          <w:bCs/>
          <w:sz w:val="24"/>
        </w:rPr>
        <w:t>Аксиологический</w:t>
      </w:r>
      <w:proofErr w:type="spellEnd"/>
      <w:r w:rsidRPr="006B04CB">
        <w:rPr>
          <w:rFonts w:ascii="Times New Roman" w:eastAsia="Times New Roman" w:hAnsi="Times New Roman" w:cs="Times New Roman"/>
          <w:b/>
          <w:bCs/>
          <w:sz w:val="24"/>
        </w:rPr>
        <w:t xml:space="preserve"> принцип</w:t>
      </w:r>
      <w:r w:rsidRPr="006B04CB">
        <w:rPr>
          <w:rFonts w:ascii="Times New Roman" w:eastAsia="Times New Roman" w:hAnsi="Times New Roman" w:cs="Times New Roman"/>
          <w:sz w:val="24"/>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Принцип следования нравственному примеру</w:t>
      </w:r>
      <w:r w:rsidRPr="006B04CB">
        <w:rPr>
          <w:rFonts w:ascii="Times New Roman" w:eastAsia="Times New Roman" w:hAnsi="Times New Roman" w:cs="Times New Roman"/>
          <w:sz w:val="24"/>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w:t>
      </w:r>
      <w:r w:rsidRPr="006B04CB">
        <w:rPr>
          <w:rFonts w:ascii="Times New Roman" w:eastAsia="Times New Roman" w:hAnsi="Times New Roman" w:cs="Times New Roman"/>
          <w:sz w:val="24"/>
        </w:rPr>
        <w:lastRenderedPageBreak/>
        <w:t>воспитательный идеал. Особое значение для духовно-нравственного развития обучающегося имеет пример учителя.</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Принцип идентификации (персонификации)</w:t>
      </w:r>
      <w:r w:rsidRPr="006B04CB">
        <w:rPr>
          <w:rFonts w:ascii="Times New Roman" w:eastAsia="Times New Roman" w:hAnsi="Times New Roman" w:cs="Times New Roman"/>
          <w:sz w:val="24"/>
        </w:rPr>
        <w:t xml:space="preserve">. Идентификация — устойчивое отождествление себя </w:t>
      </w:r>
      <w:proofErr w:type="gramStart"/>
      <w:r w:rsidRPr="006B04CB">
        <w:rPr>
          <w:rFonts w:ascii="Times New Roman" w:eastAsia="Times New Roman" w:hAnsi="Times New Roman" w:cs="Times New Roman"/>
          <w:sz w:val="24"/>
        </w:rPr>
        <w:t>со</w:t>
      </w:r>
      <w:proofErr w:type="gramEnd"/>
      <w:r w:rsidRPr="006B04CB">
        <w:rPr>
          <w:rFonts w:ascii="Times New Roman" w:eastAsia="Times New Roman" w:hAnsi="Times New Roman" w:cs="Times New Roman"/>
          <w:sz w:val="24"/>
        </w:rPr>
        <w:t xml:space="preserve"> </w:t>
      </w:r>
      <w:proofErr w:type="gramStart"/>
      <w:r w:rsidRPr="006B04CB">
        <w:rPr>
          <w:rFonts w:ascii="Times New Roman" w:eastAsia="Times New Roman" w:hAnsi="Times New Roman" w:cs="Times New Roman"/>
          <w:sz w:val="24"/>
        </w:rPr>
        <w:t>значимым</w:t>
      </w:r>
      <w:proofErr w:type="gramEnd"/>
      <w:r w:rsidRPr="006B04CB">
        <w:rPr>
          <w:rFonts w:ascii="Times New Roman" w:eastAsia="Times New Roman" w:hAnsi="Times New Roman" w:cs="Times New Roman"/>
          <w:sz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Принцип диалогического общения</w:t>
      </w:r>
      <w:r w:rsidRPr="006B04CB">
        <w:rPr>
          <w:rFonts w:ascii="Times New Roman" w:eastAsia="Times New Roman" w:hAnsi="Times New Roman" w:cs="Times New Roman"/>
          <w:sz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6B04CB">
        <w:rPr>
          <w:rFonts w:ascii="Times New Roman" w:eastAsia="Times New Roman" w:hAnsi="Times New Roman" w:cs="Times New Roman"/>
          <w:sz w:val="24"/>
        </w:rPr>
        <w:t>межсубъектного</w:t>
      </w:r>
      <w:proofErr w:type="spellEnd"/>
      <w:r w:rsidRPr="006B04CB">
        <w:rPr>
          <w:rFonts w:ascii="Times New Roman" w:eastAsia="Times New Roman" w:hAnsi="Times New Roman" w:cs="Times New Roman"/>
          <w:sz w:val="24"/>
        </w:rPr>
        <w:t xml:space="preserve"> диалога. Выработка личностью собственной системы ценностей, поиск смысла жизни невозможны вне диалогического общения ребёнка </w:t>
      </w:r>
      <w:proofErr w:type="gramStart"/>
      <w:r w:rsidRPr="006B04CB">
        <w:rPr>
          <w:rFonts w:ascii="Times New Roman" w:eastAsia="Times New Roman" w:hAnsi="Times New Roman" w:cs="Times New Roman"/>
          <w:sz w:val="24"/>
        </w:rPr>
        <w:t>со</w:t>
      </w:r>
      <w:proofErr w:type="gramEnd"/>
      <w:r w:rsidRPr="006B04CB">
        <w:rPr>
          <w:rFonts w:ascii="Times New Roman" w:eastAsia="Times New Roman" w:hAnsi="Times New Roman" w:cs="Times New Roman"/>
          <w:sz w:val="24"/>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Принцип </w:t>
      </w:r>
      <w:proofErr w:type="spellStart"/>
      <w:r w:rsidRPr="006B04CB">
        <w:rPr>
          <w:rFonts w:ascii="Times New Roman" w:eastAsia="Times New Roman" w:hAnsi="Times New Roman" w:cs="Times New Roman"/>
          <w:b/>
          <w:bCs/>
          <w:sz w:val="24"/>
        </w:rPr>
        <w:t>полисубъектности</w:t>
      </w:r>
      <w:proofErr w:type="spellEnd"/>
      <w:r w:rsidRPr="006B04CB">
        <w:rPr>
          <w:rFonts w:ascii="Times New Roman" w:eastAsia="Times New Roman" w:hAnsi="Times New Roman" w:cs="Times New Roman"/>
          <w:b/>
          <w:bCs/>
          <w:sz w:val="24"/>
        </w:rPr>
        <w:t xml:space="preserve"> воспитания</w:t>
      </w:r>
      <w:r w:rsidRPr="006B04CB">
        <w:rPr>
          <w:rFonts w:ascii="Times New Roman" w:eastAsia="Times New Roman" w:hAnsi="Times New Roman" w:cs="Times New Roman"/>
          <w:sz w:val="24"/>
        </w:rPr>
        <w:t xml:space="preserve">. В современных условиях процесс развития и воспитания личности имеет </w:t>
      </w:r>
      <w:proofErr w:type="spellStart"/>
      <w:r w:rsidRPr="006B04CB">
        <w:rPr>
          <w:rFonts w:ascii="Times New Roman" w:eastAsia="Times New Roman" w:hAnsi="Times New Roman" w:cs="Times New Roman"/>
          <w:sz w:val="24"/>
        </w:rPr>
        <w:t>полисубъектный</w:t>
      </w:r>
      <w:proofErr w:type="spellEnd"/>
      <w:r w:rsidRPr="006B04CB">
        <w:rPr>
          <w:rFonts w:ascii="Times New Roman" w:eastAsia="Times New Roman" w:hAnsi="Times New Roman" w:cs="Times New Roman"/>
          <w:sz w:val="24"/>
        </w:rPr>
        <w:t xml:space="preserve">, </w:t>
      </w:r>
      <w:proofErr w:type="spellStart"/>
      <w:r w:rsidRPr="006B04CB">
        <w:rPr>
          <w:rFonts w:ascii="Times New Roman" w:eastAsia="Times New Roman" w:hAnsi="Times New Roman" w:cs="Times New Roman"/>
          <w:sz w:val="24"/>
        </w:rPr>
        <w:t>многомерно-деятельностный</w:t>
      </w:r>
      <w:proofErr w:type="spellEnd"/>
      <w:r w:rsidRPr="006B04CB">
        <w:rPr>
          <w:rFonts w:ascii="Times New Roman" w:eastAsia="Times New Roman" w:hAnsi="Times New Roman" w:cs="Times New Roman"/>
          <w:sz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Принцип </w:t>
      </w:r>
      <w:proofErr w:type="spellStart"/>
      <w:r w:rsidRPr="006B04CB">
        <w:rPr>
          <w:rFonts w:ascii="Times New Roman" w:eastAsia="Times New Roman" w:hAnsi="Times New Roman" w:cs="Times New Roman"/>
          <w:b/>
          <w:bCs/>
          <w:sz w:val="24"/>
        </w:rPr>
        <w:t>системно-деятельностной</w:t>
      </w:r>
      <w:proofErr w:type="spellEnd"/>
      <w:r w:rsidRPr="006B04CB">
        <w:rPr>
          <w:rFonts w:ascii="Times New Roman" w:eastAsia="Times New Roman" w:hAnsi="Times New Roman" w:cs="Times New Roman"/>
          <w:b/>
          <w:bCs/>
          <w:sz w:val="24"/>
        </w:rPr>
        <w:t xml:space="preserve"> организации воспитания</w:t>
      </w:r>
      <w:r w:rsidRPr="006B04CB">
        <w:rPr>
          <w:rFonts w:ascii="Times New Roman" w:eastAsia="Times New Roman" w:hAnsi="Times New Roman" w:cs="Times New Roman"/>
          <w:sz w:val="24"/>
        </w:rPr>
        <w:t xml:space="preserve">. </w:t>
      </w:r>
    </w:p>
    <w:p w:rsidR="001D60FE" w:rsidRPr="006B04CB" w:rsidRDefault="001D60FE" w:rsidP="001D60FE">
      <w:pPr>
        <w:spacing w:after="0"/>
        <w:ind w:firstLine="708"/>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roofErr w:type="gramEnd"/>
      <w:r w:rsidRPr="006B04CB">
        <w:rPr>
          <w:rFonts w:ascii="Times New Roman" w:eastAsia="Times New Roman" w:hAnsi="Times New Roman" w:cs="Times New Roman"/>
          <w:sz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w:t>
      </w:r>
    </w:p>
    <w:p w:rsidR="001D60FE" w:rsidRPr="006B04CB" w:rsidRDefault="001D60FE" w:rsidP="001D60FE">
      <w:pPr>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w:t>
      </w:r>
      <w:proofErr w:type="gramStart"/>
      <w:r w:rsidRPr="006B04CB">
        <w:rPr>
          <w:rFonts w:ascii="Times New Roman" w:eastAsia="Times New Roman" w:hAnsi="Times New Roman" w:cs="Times New Roman"/>
          <w:sz w:val="24"/>
        </w:rPr>
        <w:t>задач</w:t>
      </w:r>
      <w:proofErr w:type="gramEnd"/>
      <w:r w:rsidRPr="006B04CB">
        <w:rPr>
          <w:rFonts w:ascii="Times New Roman" w:eastAsia="Times New Roman" w:hAnsi="Times New Roman" w:cs="Times New Roman"/>
          <w:sz w:val="24"/>
        </w:rPr>
        <w:t xml:space="preserve"> обучающиеся вместе с педагогами, родителями, иными субъектами культурной, гражданской жизни обращаются к содержанию:</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общеобразовательных дисциплин;</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произведений искусства;</w:t>
      </w:r>
    </w:p>
    <w:p w:rsidR="001D60FE" w:rsidRPr="006B04CB" w:rsidRDefault="001D60FE" w:rsidP="001D60FE">
      <w:pPr>
        <w:spacing w:after="0"/>
        <w:ind w:firstLine="708"/>
        <w:rPr>
          <w:rFonts w:ascii="Times New Roman" w:eastAsia="Times New Roman" w:hAnsi="Times New Roman" w:cs="Times New Roman"/>
          <w:sz w:val="24"/>
        </w:rPr>
      </w:pPr>
      <w:r w:rsidRPr="006B04CB">
        <w:rPr>
          <w:rFonts w:ascii="Times New Roman" w:eastAsia="Times New Roman" w:hAnsi="Times New Roman" w:cs="Times New Roman"/>
          <w:sz w:val="24"/>
        </w:rPr>
        <w:t>• периодической литературы, публикаций, радио- и телепередач, отражающих современную жизнь;</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духовной культуры и фольклора народов России;</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истории, традиций и современной жизни своей Родины, своего края, своей семьи;</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жизненного опыта своих родителей (законных представителей) и прародителей;</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lastRenderedPageBreak/>
        <w:t>• общественно полезной и личностно значимой деятельности в рамках педагогически организованных социальных и культурных практик;</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других источников информации и научного знания.</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1D60FE" w:rsidRPr="006B04CB" w:rsidRDefault="001D60FE" w:rsidP="001D60FE">
      <w:pPr>
        <w:spacing w:after="0"/>
        <w:ind w:firstLine="708"/>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t>Обучающийся</w:t>
      </w:r>
      <w:proofErr w:type="gramEnd"/>
      <w:r w:rsidRPr="006B04CB">
        <w:rPr>
          <w:rFonts w:ascii="Times New Roman" w:eastAsia="Times New Roman" w:hAnsi="Times New Roman" w:cs="Times New Roman"/>
          <w:sz w:val="24"/>
        </w:rP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Пример — это персонифицированная ценность.</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6B04CB">
        <w:rPr>
          <w:rFonts w:ascii="Times New Roman" w:eastAsia="Times New Roman" w:hAnsi="Times New Roman" w:cs="Times New Roman"/>
          <w:sz w:val="24"/>
        </w:rPr>
        <w:t>самоценностью</w:t>
      </w:r>
      <w:proofErr w:type="spellEnd"/>
      <w:r w:rsidRPr="006B04CB">
        <w:rPr>
          <w:rFonts w:ascii="Times New Roman" w:eastAsia="Times New Roman" w:hAnsi="Times New Roman" w:cs="Times New Roman"/>
          <w:sz w:val="24"/>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w:t>
      </w:r>
      <w:r w:rsidRPr="006B04CB">
        <w:rPr>
          <w:rFonts w:ascii="Times New Roman" w:eastAsia="Times New Roman" w:hAnsi="Times New Roman" w:cs="Times New Roman"/>
          <w:sz w:val="24"/>
        </w:rPr>
        <w:lastRenderedPageBreak/>
        <w:t xml:space="preserve">миров происходит через осознание и усвоение ребёнком моральных норм, поддерживающих, с одной стороны, нравственное здоровье личности, с другой - </w:t>
      </w:r>
      <w:r w:rsidRPr="006B04CB">
        <w:rPr>
          <w:rFonts w:ascii="Times New Roman" w:eastAsia="Times New Roman" w:hAnsi="Times New Roman" w:cs="Times New Roman"/>
          <w:sz w:val="24"/>
          <w:szCs w:val="24"/>
        </w:rPr>
        <w:t>бесконфликтное, конструктивное взаимодействие человека с другими людьми.</w:t>
      </w:r>
    </w:p>
    <w:p w:rsidR="001D60FE" w:rsidRPr="006B04CB" w:rsidRDefault="001D60FE" w:rsidP="001D60FE">
      <w:pPr>
        <w:spacing w:after="0"/>
        <w:rPr>
          <w:rFonts w:ascii="Times New Roman" w:eastAsia="Times New Roman" w:hAnsi="Times New Roman" w:cs="Times New Roman"/>
          <w:b/>
          <w:bCs/>
          <w:sz w:val="24"/>
          <w:szCs w:val="24"/>
        </w:rPr>
      </w:pPr>
    </w:p>
    <w:p w:rsidR="001D60FE" w:rsidRPr="006B04CB" w:rsidRDefault="001D60FE" w:rsidP="001D60FE">
      <w:pPr>
        <w:spacing w:after="0"/>
        <w:jc w:val="center"/>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 xml:space="preserve">2.3.4. Совместная деятельность образовательного учреждения, семьи и общественности по духовно-нравственному развитию и воспитанию </w:t>
      </w:r>
      <w:proofErr w:type="gramStart"/>
      <w:r w:rsidRPr="006B04CB">
        <w:rPr>
          <w:rFonts w:ascii="Times New Roman" w:eastAsia="Times New Roman" w:hAnsi="Times New Roman" w:cs="Times New Roman"/>
          <w:b/>
          <w:bCs/>
          <w:sz w:val="24"/>
          <w:szCs w:val="24"/>
        </w:rPr>
        <w:t>обучающихся</w:t>
      </w:r>
      <w:proofErr w:type="gramEnd"/>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Повышение педагогической культуры родителей (законных представителей) обучающихся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1D60FE" w:rsidRPr="006B04CB" w:rsidRDefault="001D60FE" w:rsidP="001D60FE">
      <w:pPr>
        <w:spacing w:after="0"/>
        <w:ind w:firstLine="708"/>
        <w:jc w:val="both"/>
        <w:rPr>
          <w:rFonts w:ascii="Times New Roman" w:eastAsia="Times New Roman" w:hAnsi="Times New Roman" w:cs="Times New Roman"/>
          <w:color w:val="FF0000"/>
          <w:sz w:val="24"/>
          <w:szCs w:val="24"/>
        </w:rPr>
      </w:pPr>
      <w:r w:rsidRPr="006B04CB">
        <w:rPr>
          <w:rFonts w:ascii="Times New Roman" w:eastAsia="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в «Законе об образовании в Российской Федерации»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6B04CB">
        <w:rPr>
          <w:rFonts w:ascii="Times New Roman" w:eastAsia="Times New Roman" w:hAnsi="Times New Roman" w:cs="Times New Roman"/>
          <w:sz w:val="24"/>
          <w:szCs w:val="24"/>
        </w:rPr>
        <w:t>воспитания</w:t>
      </w:r>
      <w:proofErr w:type="gramEnd"/>
      <w:r w:rsidRPr="006B04CB">
        <w:rPr>
          <w:rFonts w:ascii="Times New Roman" w:eastAsia="Times New Roman" w:hAnsi="Times New Roman" w:cs="Times New Roman"/>
          <w:sz w:val="24"/>
          <w:szCs w:val="24"/>
        </w:rPr>
        <w:t xml:space="preserve"> обучающихся младшего школьного возраста  основана на следующих принципах:</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педагогическое внимание, уважение и требовательность к родителям (законным представителям);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опора на положительный опыт семейного воспитания.</w:t>
      </w:r>
    </w:p>
    <w:p w:rsidR="001D60FE" w:rsidRPr="006B04CB" w:rsidRDefault="001D60FE" w:rsidP="001D60FE">
      <w:pPr>
        <w:shd w:val="clear" w:color="auto" w:fill="FFFFFF"/>
        <w:spacing w:after="0"/>
        <w:ind w:right="5"/>
        <w:jc w:val="center"/>
        <w:rPr>
          <w:rFonts w:ascii="Times New Roman" w:eastAsia="Times New Roman" w:hAnsi="Times New Roman" w:cs="Times New Roman"/>
          <w:b/>
          <w:bCs/>
          <w:sz w:val="24"/>
          <w:szCs w:val="24"/>
        </w:rPr>
      </w:pPr>
    </w:p>
    <w:p w:rsidR="001D60FE" w:rsidRPr="006B04CB" w:rsidRDefault="001D60FE" w:rsidP="001D60FE">
      <w:pPr>
        <w:shd w:val="clear" w:color="auto" w:fill="FFFFFF"/>
        <w:spacing w:after="0"/>
        <w:ind w:right="5"/>
        <w:jc w:val="center"/>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Планируемые мероприятия с родителями</w:t>
      </w:r>
    </w:p>
    <w:p w:rsidR="001D60FE" w:rsidRPr="006B04CB" w:rsidRDefault="001D60FE" w:rsidP="001D60FE">
      <w:pPr>
        <w:spacing w:after="0"/>
        <w:ind w:firstLine="709"/>
        <w:jc w:val="center"/>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2232"/>
      </w:tblGrid>
      <w:tr w:rsidR="001D60FE" w:rsidRPr="00B25CF1" w:rsidTr="00651629">
        <w:tc>
          <w:tcPr>
            <w:tcW w:w="7905" w:type="dxa"/>
            <w:shd w:val="clear" w:color="auto" w:fill="auto"/>
          </w:tcPr>
          <w:p w:rsidR="001D60FE" w:rsidRPr="00B25CF1" w:rsidRDefault="001D60FE" w:rsidP="00651629">
            <w:pPr>
              <w:spacing w:after="0"/>
              <w:jc w:val="center"/>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Название </w:t>
            </w:r>
          </w:p>
          <w:p w:rsidR="001D60FE" w:rsidRPr="00B25CF1" w:rsidRDefault="001D60FE" w:rsidP="00651629">
            <w:pPr>
              <w:spacing w:after="0"/>
              <w:ind w:right="5"/>
              <w:jc w:val="center"/>
              <w:rPr>
                <w:rFonts w:ascii="Times New Roman" w:eastAsia="Times New Roman" w:hAnsi="Times New Roman" w:cs="Times New Roman"/>
              </w:rPr>
            </w:pPr>
            <w:r w:rsidRPr="00B25CF1">
              <w:rPr>
                <w:rFonts w:ascii="Times New Roman" w:eastAsia="Times New Roman" w:hAnsi="Times New Roman" w:cs="Times New Roman"/>
                <w:b/>
                <w:bCs/>
              </w:rPr>
              <w:t xml:space="preserve">мероприятия </w:t>
            </w:r>
          </w:p>
        </w:tc>
        <w:tc>
          <w:tcPr>
            <w:tcW w:w="2232" w:type="dxa"/>
            <w:shd w:val="clear" w:color="auto" w:fill="auto"/>
          </w:tcPr>
          <w:p w:rsidR="001D60FE" w:rsidRPr="00B25CF1" w:rsidRDefault="001D60FE" w:rsidP="00651629">
            <w:pPr>
              <w:spacing w:after="0"/>
              <w:jc w:val="center"/>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Форма </w:t>
            </w:r>
          </w:p>
          <w:p w:rsidR="001D60FE" w:rsidRPr="00B25CF1" w:rsidRDefault="001D60FE" w:rsidP="00651629">
            <w:pPr>
              <w:spacing w:after="0"/>
              <w:ind w:right="5"/>
              <w:jc w:val="center"/>
              <w:rPr>
                <w:rFonts w:ascii="Times New Roman" w:eastAsia="Times New Roman" w:hAnsi="Times New Roman" w:cs="Times New Roman"/>
              </w:rPr>
            </w:pPr>
            <w:r w:rsidRPr="00B25CF1">
              <w:rPr>
                <w:rFonts w:ascii="Times New Roman" w:eastAsia="Times New Roman" w:hAnsi="Times New Roman" w:cs="Times New Roman"/>
                <w:b/>
                <w:bCs/>
              </w:rPr>
              <w:t xml:space="preserve">проведения </w:t>
            </w:r>
          </w:p>
        </w:tc>
      </w:tr>
      <w:tr w:rsidR="001D60FE" w:rsidRPr="00B25CF1" w:rsidTr="00651629">
        <w:tc>
          <w:tcPr>
            <w:tcW w:w="7905" w:type="dxa"/>
            <w:shd w:val="clear" w:color="auto" w:fill="auto"/>
          </w:tcPr>
          <w:p w:rsidR="001D60FE" w:rsidRPr="00B25CF1" w:rsidRDefault="001D60FE" w:rsidP="00651629">
            <w:pPr>
              <w:jc w:val="both"/>
              <w:rPr>
                <w:rFonts w:ascii="Times New Roman" w:eastAsia="Times New Roman" w:hAnsi="Times New Roman" w:cs="Times New Roman"/>
                <w:color w:val="000000"/>
              </w:rPr>
            </w:pPr>
            <w:r w:rsidRPr="00B25CF1">
              <w:rPr>
                <w:rFonts w:ascii="Times New Roman" w:eastAsia="Times New Roman" w:hAnsi="Times New Roman" w:cs="Times New Roman"/>
                <w:bCs/>
                <w:color w:val="000000"/>
              </w:rPr>
              <w:t xml:space="preserve">Проведение педагогического лектория для родителей </w:t>
            </w:r>
          </w:p>
          <w:p w:rsidR="001D60FE" w:rsidRPr="00B25CF1" w:rsidRDefault="001D60FE" w:rsidP="00651629">
            <w:pPr>
              <w:ind w:right="5"/>
              <w:rPr>
                <w:rFonts w:ascii="Times New Roman" w:eastAsia="Times New Roman" w:hAnsi="Times New Roman" w:cs="Times New Roman"/>
              </w:rPr>
            </w:pP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Лекции </w:t>
            </w:r>
          </w:p>
          <w:p w:rsidR="001D60FE" w:rsidRPr="00B25CF1" w:rsidRDefault="001D60FE" w:rsidP="00651629">
            <w:pPr>
              <w:ind w:right="5"/>
              <w:jc w:val="center"/>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jc w:val="both"/>
              <w:rPr>
                <w:rFonts w:ascii="Times New Roman" w:eastAsia="Times New Roman" w:hAnsi="Times New Roman" w:cs="Times New Roman"/>
                <w:color w:val="000000"/>
              </w:rPr>
            </w:pPr>
            <w:proofErr w:type="spellStart"/>
            <w:r w:rsidRPr="00B25CF1">
              <w:rPr>
                <w:rFonts w:ascii="Times New Roman" w:eastAsia="Times New Roman" w:hAnsi="Times New Roman" w:cs="Times New Roman"/>
                <w:bCs/>
                <w:color w:val="000000"/>
              </w:rPr>
              <w:t>Медиалекции</w:t>
            </w:r>
            <w:proofErr w:type="spellEnd"/>
          </w:p>
          <w:p w:rsidR="001D60FE" w:rsidRPr="00B25CF1" w:rsidRDefault="001D60FE" w:rsidP="00651629">
            <w:pPr>
              <w:ind w:right="5"/>
              <w:rPr>
                <w:rFonts w:ascii="Times New Roman" w:eastAsia="Times New Roman" w:hAnsi="Times New Roman" w:cs="Times New Roman"/>
              </w:rPr>
            </w:pP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lastRenderedPageBreak/>
              <w:t xml:space="preserve">Лекции с использованием </w:t>
            </w:r>
            <w:proofErr w:type="spellStart"/>
            <w:r w:rsidRPr="00B25CF1">
              <w:rPr>
                <w:rFonts w:ascii="Times New Roman" w:eastAsia="Times New Roman" w:hAnsi="Times New Roman" w:cs="Times New Roman"/>
                <w:color w:val="000000"/>
              </w:rPr>
              <w:lastRenderedPageBreak/>
              <w:t>медиаресурсов</w:t>
            </w:r>
            <w:proofErr w:type="spellEnd"/>
          </w:p>
        </w:tc>
      </w:tr>
      <w:tr w:rsidR="001D60FE" w:rsidRPr="00B25CF1" w:rsidTr="00651629">
        <w:tc>
          <w:tcPr>
            <w:tcW w:w="10137" w:type="dxa"/>
            <w:gridSpan w:val="2"/>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b/>
                <w:i/>
                <w:color w:val="000000"/>
              </w:rPr>
              <w:lastRenderedPageBreak/>
              <w:t>Тематические родительские собрания по классам</w:t>
            </w:r>
          </w:p>
        </w:tc>
      </w:tr>
      <w:tr w:rsidR="001D60FE" w:rsidRPr="00B25CF1" w:rsidTr="00651629">
        <w:tc>
          <w:tcPr>
            <w:tcW w:w="10137" w:type="dxa"/>
            <w:gridSpan w:val="2"/>
            <w:shd w:val="clear" w:color="auto" w:fill="auto"/>
          </w:tcPr>
          <w:p w:rsidR="001D60FE" w:rsidRPr="00B25CF1" w:rsidRDefault="001D60FE" w:rsidP="00651629">
            <w:pPr>
              <w:spacing w:before="120" w:after="120"/>
              <w:ind w:right="5"/>
              <w:jc w:val="center"/>
              <w:rPr>
                <w:rFonts w:ascii="Times New Roman" w:eastAsia="Times New Roman" w:hAnsi="Times New Roman" w:cs="Times New Roman"/>
              </w:rPr>
            </w:pPr>
            <w:r w:rsidRPr="00B25CF1">
              <w:rPr>
                <w:rFonts w:ascii="Times New Roman" w:eastAsia="Times New Roman" w:hAnsi="Times New Roman" w:cs="Times New Roman"/>
                <w:b/>
              </w:rPr>
              <w:t>1 класс</w:t>
            </w:r>
          </w:p>
        </w:tc>
      </w:tr>
      <w:tr w:rsidR="001D60FE" w:rsidRPr="00B25CF1" w:rsidTr="00651629">
        <w:tc>
          <w:tcPr>
            <w:tcW w:w="7905" w:type="dxa"/>
            <w:shd w:val="clear" w:color="auto" w:fill="auto"/>
          </w:tcPr>
          <w:p w:rsidR="001D60FE" w:rsidRPr="00B25CF1" w:rsidRDefault="001D60FE" w:rsidP="001D60FE">
            <w:pPr>
              <w:numPr>
                <w:ilvl w:val="0"/>
                <w:numId w:val="81"/>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Воспитание чувство уважения к прошлому своей Родины, воспитание у младших школьников понятие истинного патриотизма. </w:t>
            </w:r>
          </w:p>
          <w:p w:rsidR="001D60FE" w:rsidRPr="00B25CF1" w:rsidRDefault="001D60FE" w:rsidP="001D60FE">
            <w:pPr>
              <w:numPr>
                <w:ilvl w:val="0"/>
                <w:numId w:val="81"/>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Формирование представления о правилах поведения в образовательном учреждении, дома, на улице, в населённом пункте, в общественных местах, на природе. </w:t>
            </w:r>
          </w:p>
          <w:p w:rsidR="001D60FE" w:rsidRPr="00B25CF1" w:rsidRDefault="001D60FE" w:rsidP="001D60FE">
            <w:pPr>
              <w:numPr>
                <w:ilvl w:val="0"/>
                <w:numId w:val="81"/>
              </w:numPr>
              <w:spacing w:after="0"/>
              <w:jc w:val="both"/>
              <w:rPr>
                <w:rFonts w:ascii="Times New Roman" w:eastAsia="Times New Roman" w:hAnsi="Times New Roman" w:cs="Times New Roman"/>
                <w:color w:val="000000"/>
              </w:rPr>
            </w:pPr>
            <w:proofErr w:type="gramStart"/>
            <w:r w:rsidRPr="00B25CF1">
              <w:rPr>
                <w:rFonts w:ascii="Times New Roman" w:eastAsia="Times New Roman" w:hAnsi="Times New Roman" w:cs="Times New Roman"/>
                <w:color w:val="000000"/>
              </w:rPr>
              <w:t xml:space="preserve">Формирование первоначальных представления о нравственных основах учёбы. </w:t>
            </w:r>
            <w:proofErr w:type="gramEnd"/>
          </w:p>
          <w:p w:rsidR="001D60FE" w:rsidRPr="00B25CF1" w:rsidRDefault="001D60FE" w:rsidP="001D60FE">
            <w:pPr>
              <w:numPr>
                <w:ilvl w:val="0"/>
                <w:numId w:val="81"/>
              </w:numPr>
              <w:spacing w:after="0"/>
              <w:ind w:right="5"/>
              <w:contextualSpacing/>
              <w:jc w:val="both"/>
              <w:rPr>
                <w:rFonts w:ascii="Times New Roman" w:eastAsia="Times New Roman" w:hAnsi="Times New Roman" w:cs="Times New Roman"/>
              </w:rPr>
            </w:pPr>
            <w:r w:rsidRPr="00B25CF1">
              <w:rPr>
                <w:rFonts w:ascii="Times New Roman" w:eastAsia="Times New Roman" w:hAnsi="Times New Roman" w:cs="Times New Roman"/>
              </w:rPr>
              <w:t xml:space="preserve">Формирование бережного отношения к растениям и животным </w:t>
            </w: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Собрание, </w:t>
            </w:r>
          </w:p>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круглый стол, практикум </w:t>
            </w:r>
          </w:p>
          <w:p w:rsidR="001D60FE" w:rsidRPr="00B25CF1" w:rsidRDefault="001D60FE" w:rsidP="00651629">
            <w:pPr>
              <w:ind w:right="5"/>
              <w:jc w:val="center"/>
              <w:rPr>
                <w:rFonts w:ascii="Times New Roman" w:eastAsia="Times New Roman" w:hAnsi="Times New Roman" w:cs="Times New Roman"/>
              </w:rPr>
            </w:pPr>
          </w:p>
        </w:tc>
      </w:tr>
      <w:tr w:rsidR="001D60FE" w:rsidRPr="00B25CF1" w:rsidTr="00651629">
        <w:tc>
          <w:tcPr>
            <w:tcW w:w="10137" w:type="dxa"/>
            <w:gridSpan w:val="2"/>
            <w:shd w:val="clear" w:color="auto" w:fill="auto"/>
          </w:tcPr>
          <w:p w:rsidR="001D60FE" w:rsidRPr="00B25CF1" w:rsidRDefault="001D60FE" w:rsidP="00651629">
            <w:pPr>
              <w:spacing w:before="120" w:after="120"/>
              <w:jc w:val="center"/>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2 класс </w:t>
            </w:r>
          </w:p>
        </w:tc>
      </w:tr>
      <w:tr w:rsidR="001D60FE" w:rsidRPr="00B25CF1" w:rsidTr="00651629">
        <w:tc>
          <w:tcPr>
            <w:tcW w:w="7905" w:type="dxa"/>
            <w:shd w:val="clear" w:color="auto" w:fill="auto"/>
          </w:tcPr>
          <w:p w:rsidR="001D60FE" w:rsidRPr="00B25CF1" w:rsidRDefault="001D60FE" w:rsidP="001D60FE">
            <w:pPr>
              <w:numPr>
                <w:ilvl w:val="0"/>
                <w:numId w:val="82"/>
              </w:numPr>
              <w:spacing w:after="0"/>
              <w:ind w:left="714" w:hanging="357"/>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Воспитание уважительного отношения к родителям, старшим, доброжелательное отношение к сверстникам и младшим. </w:t>
            </w:r>
          </w:p>
          <w:p w:rsidR="001D60FE" w:rsidRPr="00B25CF1" w:rsidRDefault="001D60FE" w:rsidP="001D60FE">
            <w:pPr>
              <w:numPr>
                <w:ilvl w:val="0"/>
                <w:numId w:val="82"/>
              </w:numPr>
              <w:spacing w:after="0"/>
              <w:ind w:left="714" w:hanging="357"/>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Воспитание отрицательного отношения к лени и небрежности в труде и учёбе, небережливому отношению к результатам труда людей. </w:t>
            </w:r>
          </w:p>
          <w:p w:rsidR="001D60FE" w:rsidRPr="00B25CF1" w:rsidRDefault="001D60FE" w:rsidP="001D60FE">
            <w:pPr>
              <w:numPr>
                <w:ilvl w:val="0"/>
                <w:numId w:val="82"/>
              </w:numPr>
              <w:spacing w:after="0"/>
              <w:ind w:left="714" w:right="5" w:hanging="357"/>
              <w:contextualSpacing/>
              <w:jc w:val="both"/>
              <w:rPr>
                <w:rFonts w:ascii="Times New Roman" w:eastAsia="Times New Roman" w:hAnsi="Times New Roman" w:cs="Times New Roman"/>
              </w:rPr>
            </w:pPr>
            <w:r w:rsidRPr="00B25CF1">
              <w:rPr>
                <w:rFonts w:ascii="Times New Roman" w:eastAsia="Times New Roman" w:hAnsi="Times New Roman" w:cs="Times New Roman"/>
              </w:rPr>
              <w:t xml:space="preserve">Воспитание ценностного отношения к природе и всем формам жизни. </w:t>
            </w:r>
          </w:p>
        </w:tc>
        <w:tc>
          <w:tcPr>
            <w:tcW w:w="2232" w:type="dxa"/>
            <w:shd w:val="clear" w:color="auto" w:fill="auto"/>
          </w:tcPr>
          <w:p w:rsidR="001D60FE" w:rsidRPr="00B25CF1" w:rsidRDefault="001D60FE" w:rsidP="00651629">
            <w:pPr>
              <w:ind w:right="5"/>
              <w:jc w:val="center"/>
              <w:rPr>
                <w:rFonts w:ascii="Times New Roman" w:eastAsia="Times New Roman" w:hAnsi="Times New Roman" w:cs="Times New Roman"/>
              </w:rPr>
            </w:pPr>
          </w:p>
        </w:tc>
      </w:tr>
      <w:tr w:rsidR="001D60FE" w:rsidRPr="00B25CF1" w:rsidTr="00651629">
        <w:tc>
          <w:tcPr>
            <w:tcW w:w="10137" w:type="dxa"/>
            <w:gridSpan w:val="2"/>
            <w:shd w:val="clear" w:color="auto" w:fill="auto"/>
          </w:tcPr>
          <w:p w:rsidR="001D60FE" w:rsidRPr="00B25CF1" w:rsidRDefault="001D60FE" w:rsidP="00651629">
            <w:pPr>
              <w:spacing w:before="120" w:after="120"/>
              <w:jc w:val="center"/>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3 класс </w:t>
            </w:r>
          </w:p>
        </w:tc>
      </w:tr>
      <w:tr w:rsidR="001D60FE" w:rsidRPr="00B25CF1" w:rsidTr="00651629">
        <w:tc>
          <w:tcPr>
            <w:tcW w:w="7905" w:type="dxa"/>
            <w:shd w:val="clear" w:color="auto" w:fill="auto"/>
          </w:tcPr>
          <w:p w:rsidR="001D60FE" w:rsidRPr="00B25CF1" w:rsidRDefault="001D60FE" w:rsidP="001D60FE">
            <w:pPr>
              <w:numPr>
                <w:ilvl w:val="0"/>
                <w:numId w:val="83"/>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Установление дружеских взаимоотношений в коллективе, основанных на взаимопомощи и взаимной поддержки. </w:t>
            </w:r>
          </w:p>
          <w:p w:rsidR="001D60FE" w:rsidRPr="00B25CF1" w:rsidRDefault="001D60FE" w:rsidP="001D60FE">
            <w:pPr>
              <w:numPr>
                <w:ilvl w:val="0"/>
                <w:numId w:val="83"/>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Формирование элементарных представлений о роли знаний, науки, современного производства в жизни человека и общества. </w:t>
            </w:r>
          </w:p>
          <w:p w:rsidR="001D60FE" w:rsidRPr="00B25CF1" w:rsidRDefault="001D60FE" w:rsidP="001D60FE">
            <w:pPr>
              <w:numPr>
                <w:ilvl w:val="0"/>
                <w:numId w:val="83"/>
              </w:numPr>
              <w:spacing w:after="0"/>
              <w:ind w:right="5"/>
              <w:contextualSpacing/>
              <w:jc w:val="both"/>
              <w:rPr>
                <w:rFonts w:ascii="Times New Roman" w:eastAsia="Times New Roman" w:hAnsi="Times New Roman" w:cs="Times New Roman"/>
              </w:rPr>
            </w:pPr>
            <w:r w:rsidRPr="00B25CF1">
              <w:rPr>
                <w:rFonts w:ascii="Times New Roman" w:eastAsia="Times New Roman" w:hAnsi="Times New Roman" w:cs="Times New Roman"/>
              </w:rPr>
              <w:t xml:space="preserve">Интерес к природе, природным явлениям и формам жизни, понимание активной роли человека в природе. </w:t>
            </w:r>
          </w:p>
        </w:tc>
        <w:tc>
          <w:tcPr>
            <w:tcW w:w="2232" w:type="dxa"/>
            <w:shd w:val="clear" w:color="auto" w:fill="auto"/>
          </w:tcPr>
          <w:p w:rsidR="001D60FE" w:rsidRPr="00B25CF1" w:rsidRDefault="001D60FE" w:rsidP="00651629">
            <w:pPr>
              <w:ind w:right="5"/>
              <w:rPr>
                <w:rFonts w:ascii="Times New Roman" w:eastAsia="Times New Roman" w:hAnsi="Times New Roman" w:cs="Times New Roman"/>
              </w:rPr>
            </w:pPr>
          </w:p>
        </w:tc>
      </w:tr>
      <w:tr w:rsidR="001D60FE" w:rsidRPr="00B25CF1" w:rsidTr="00651629">
        <w:tc>
          <w:tcPr>
            <w:tcW w:w="10137" w:type="dxa"/>
            <w:gridSpan w:val="2"/>
            <w:shd w:val="clear" w:color="auto" w:fill="auto"/>
          </w:tcPr>
          <w:p w:rsidR="001D60FE" w:rsidRPr="00B25CF1" w:rsidRDefault="001D60FE" w:rsidP="00651629">
            <w:pPr>
              <w:spacing w:before="120" w:after="120"/>
              <w:jc w:val="center"/>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4 класс</w:t>
            </w:r>
          </w:p>
        </w:tc>
      </w:tr>
      <w:tr w:rsidR="001D60FE" w:rsidRPr="00B25CF1" w:rsidTr="00651629">
        <w:tc>
          <w:tcPr>
            <w:tcW w:w="7905" w:type="dxa"/>
            <w:shd w:val="clear" w:color="auto" w:fill="auto"/>
          </w:tcPr>
          <w:p w:rsidR="001D60FE" w:rsidRPr="00B25CF1" w:rsidRDefault="001D60FE" w:rsidP="001D60FE">
            <w:pPr>
              <w:numPr>
                <w:ilvl w:val="0"/>
                <w:numId w:val="84"/>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Воспитание отрицательного отношения к аморальным поступкам, грубости, оскорбительным словам и действиям. </w:t>
            </w:r>
          </w:p>
          <w:p w:rsidR="001D60FE" w:rsidRPr="00B25CF1" w:rsidRDefault="001D60FE" w:rsidP="001D60FE">
            <w:pPr>
              <w:numPr>
                <w:ilvl w:val="0"/>
                <w:numId w:val="84"/>
              </w:num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Умение проявлять дисциплинированность, последовательность и настойчивость в выполнении учебных и учебно-трудовых заданий. </w:t>
            </w:r>
          </w:p>
          <w:p w:rsidR="001D60FE" w:rsidRPr="00B25CF1" w:rsidRDefault="001D60FE" w:rsidP="001D60FE">
            <w:pPr>
              <w:numPr>
                <w:ilvl w:val="0"/>
                <w:numId w:val="84"/>
              </w:numPr>
              <w:spacing w:after="0"/>
              <w:ind w:right="5"/>
              <w:contextualSpacing/>
              <w:jc w:val="both"/>
              <w:rPr>
                <w:rFonts w:ascii="Times New Roman" w:eastAsia="Times New Roman" w:hAnsi="Times New Roman" w:cs="Times New Roman"/>
              </w:rPr>
            </w:pPr>
            <w:r w:rsidRPr="00B25CF1">
              <w:rPr>
                <w:rFonts w:ascii="Times New Roman" w:eastAsia="Times New Roman" w:hAnsi="Times New Roman" w:cs="Times New Roman"/>
              </w:rPr>
              <w:t xml:space="preserve">Элементарный опыт природоохранительной деятельности </w:t>
            </w:r>
          </w:p>
        </w:tc>
        <w:tc>
          <w:tcPr>
            <w:tcW w:w="2232" w:type="dxa"/>
            <w:shd w:val="clear" w:color="auto" w:fill="auto"/>
          </w:tcPr>
          <w:p w:rsidR="001D60FE" w:rsidRPr="00B25CF1" w:rsidRDefault="001D60FE" w:rsidP="00651629">
            <w:pPr>
              <w:ind w:right="5"/>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jc w:val="both"/>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Цикл классных часов на тему «Моя семья» с участием родителей: </w:t>
            </w:r>
          </w:p>
          <w:p w:rsidR="001D60FE" w:rsidRPr="00B25CF1" w:rsidRDefault="001D60FE" w:rsidP="00651629">
            <w:pPr>
              <w:spacing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«Откуда начинается мой род», «Летопись моей семьи», «История создания семьи моих родителей», «Моя семья в фотографиях и воспоминаниях», «Памятные даты моей семьи», «О тех, кого мы вспоминаем с грустью…», «Мужчины нашего рода», «Традиции нашей семьи», «</w:t>
            </w:r>
            <w:proofErr w:type="gramStart"/>
            <w:r w:rsidRPr="00B25CF1">
              <w:rPr>
                <w:rFonts w:ascii="Times New Roman" w:eastAsia="Times New Roman" w:hAnsi="Times New Roman" w:cs="Times New Roman"/>
                <w:color w:val="000000"/>
              </w:rPr>
              <w:t>О</w:t>
            </w:r>
            <w:proofErr w:type="gramEnd"/>
            <w:r w:rsidRPr="00B25CF1">
              <w:rPr>
                <w:rFonts w:ascii="Times New Roman" w:eastAsia="Times New Roman" w:hAnsi="Times New Roman" w:cs="Times New Roman"/>
                <w:color w:val="000000"/>
              </w:rPr>
              <w:t xml:space="preserve"> моих близких с любовью»</w:t>
            </w: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Беседы, викторины, игры, презентации проектов</w:t>
            </w:r>
          </w:p>
          <w:p w:rsidR="001D60FE" w:rsidRPr="00B25CF1" w:rsidRDefault="001D60FE" w:rsidP="00651629">
            <w:pPr>
              <w:ind w:right="5"/>
              <w:jc w:val="center"/>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jc w:val="both"/>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xml:space="preserve">Семейные праздники: </w:t>
            </w:r>
          </w:p>
          <w:p w:rsidR="001D60FE" w:rsidRPr="00B25CF1" w:rsidRDefault="001D60FE" w:rsidP="00C53557">
            <w:pPr>
              <w:spacing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«Истории любви моего дома», «Мамины руки, нет их теплее…»,  «Долгая и близкая дорога к дому» и т.д. </w:t>
            </w: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Совместные праздники </w:t>
            </w:r>
          </w:p>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с родителями</w:t>
            </w:r>
          </w:p>
          <w:p w:rsidR="001D60FE" w:rsidRPr="00B25CF1" w:rsidRDefault="001D60FE" w:rsidP="00651629">
            <w:pPr>
              <w:ind w:right="5"/>
              <w:jc w:val="center"/>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bCs/>
                <w:color w:val="000000"/>
              </w:rPr>
              <w:t xml:space="preserve">«Папа, мама, я - спортивная семья» </w:t>
            </w:r>
          </w:p>
        </w:tc>
        <w:tc>
          <w:tcPr>
            <w:tcW w:w="2232" w:type="dxa"/>
            <w:shd w:val="clear" w:color="auto" w:fill="auto"/>
          </w:tcPr>
          <w:p w:rsidR="001D60FE" w:rsidRPr="00B25CF1" w:rsidRDefault="001D60FE" w:rsidP="00651629">
            <w:pPr>
              <w:ind w:right="5"/>
              <w:jc w:val="center"/>
              <w:rPr>
                <w:rFonts w:ascii="Times New Roman" w:eastAsia="Times New Roman" w:hAnsi="Times New Roman" w:cs="Times New Roman"/>
              </w:rPr>
            </w:pPr>
            <w:r w:rsidRPr="00B25CF1">
              <w:rPr>
                <w:rFonts w:ascii="Times New Roman" w:eastAsia="Times New Roman" w:hAnsi="Times New Roman" w:cs="Times New Roman"/>
              </w:rPr>
              <w:t xml:space="preserve">Соревнования </w:t>
            </w: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Общешкольные родительские собрания</w:t>
            </w:r>
          </w:p>
        </w:tc>
        <w:tc>
          <w:tcPr>
            <w:tcW w:w="2232" w:type="dxa"/>
            <w:shd w:val="clear" w:color="auto" w:fill="auto"/>
          </w:tcPr>
          <w:p w:rsidR="001D60FE" w:rsidRPr="00B25CF1" w:rsidRDefault="001D60FE" w:rsidP="00651629">
            <w:pPr>
              <w:spacing w:before="120" w:after="120"/>
              <w:ind w:right="5"/>
              <w:jc w:val="center"/>
              <w:rPr>
                <w:rFonts w:ascii="Times New Roman" w:eastAsia="Times New Roman" w:hAnsi="Times New Roman" w:cs="Times New Roman"/>
              </w:rPr>
            </w:pPr>
            <w:r w:rsidRPr="00B25CF1">
              <w:rPr>
                <w:rFonts w:ascii="Times New Roman" w:eastAsia="Times New Roman" w:hAnsi="Times New Roman" w:cs="Times New Roman"/>
              </w:rPr>
              <w:t xml:space="preserve">Собрания </w:t>
            </w:r>
          </w:p>
        </w:tc>
      </w:tr>
      <w:tr w:rsidR="001D60FE" w:rsidRPr="00B25CF1" w:rsidTr="00651629">
        <w:tc>
          <w:tcPr>
            <w:tcW w:w="7905" w:type="dxa"/>
            <w:shd w:val="clear" w:color="auto" w:fill="auto"/>
          </w:tcPr>
          <w:p w:rsidR="001D60FE" w:rsidRPr="00B25CF1" w:rsidRDefault="001D60FE" w:rsidP="00651629">
            <w:pPr>
              <w:spacing w:before="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Заседания Общественного совета</w:t>
            </w:r>
          </w:p>
        </w:tc>
        <w:tc>
          <w:tcPr>
            <w:tcW w:w="2232" w:type="dxa"/>
            <w:shd w:val="clear" w:color="auto" w:fill="auto"/>
          </w:tcPr>
          <w:p w:rsidR="001D60FE" w:rsidRPr="00B25CF1" w:rsidRDefault="001D60FE" w:rsidP="00651629">
            <w:pPr>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Заседание органов </w:t>
            </w:r>
            <w:r w:rsidRPr="00B25CF1">
              <w:rPr>
                <w:rFonts w:ascii="Times New Roman" w:eastAsia="Times New Roman" w:hAnsi="Times New Roman" w:cs="Times New Roman"/>
                <w:color w:val="000000"/>
              </w:rPr>
              <w:lastRenderedPageBreak/>
              <w:t>ОУ</w:t>
            </w:r>
          </w:p>
        </w:tc>
      </w:tr>
      <w:tr w:rsidR="001D60FE" w:rsidRPr="00B25CF1" w:rsidTr="00651629">
        <w:tc>
          <w:tcPr>
            <w:tcW w:w="7905" w:type="dxa"/>
            <w:shd w:val="clear" w:color="auto" w:fill="auto"/>
          </w:tcPr>
          <w:p w:rsidR="001D60FE" w:rsidRPr="00B25CF1" w:rsidRDefault="001D60FE" w:rsidP="00651629">
            <w:pPr>
              <w:spacing w:before="120"/>
              <w:jc w:val="both"/>
              <w:rPr>
                <w:rFonts w:ascii="Times New Roman" w:eastAsia="Times New Roman" w:hAnsi="Times New Roman" w:cs="Times New Roman"/>
                <w:color w:val="000000"/>
              </w:rPr>
            </w:pPr>
            <w:r w:rsidRPr="00B25CF1">
              <w:rPr>
                <w:rFonts w:ascii="Times New Roman" w:eastAsia="Times New Roman" w:hAnsi="Times New Roman" w:cs="Times New Roman"/>
                <w:bCs/>
                <w:color w:val="000000"/>
              </w:rPr>
              <w:lastRenderedPageBreak/>
              <w:t xml:space="preserve">Последний звонок в начальной школе </w:t>
            </w:r>
            <w:r w:rsidRPr="00B25CF1">
              <w:rPr>
                <w:rFonts w:ascii="Times New Roman" w:eastAsia="Times New Roman" w:hAnsi="Times New Roman" w:cs="Times New Roman"/>
                <w:color w:val="000000"/>
              </w:rPr>
              <w:t xml:space="preserve">(4-е классы) </w:t>
            </w:r>
          </w:p>
        </w:tc>
        <w:tc>
          <w:tcPr>
            <w:tcW w:w="2232" w:type="dxa"/>
            <w:shd w:val="clear" w:color="auto" w:fill="auto"/>
          </w:tcPr>
          <w:p w:rsidR="001D60FE" w:rsidRPr="00B25CF1" w:rsidRDefault="001D60FE" w:rsidP="00651629">
            <w:pPr>
              <w:spacing w:before="120"/>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Праздничная программа </w:t>
            </w: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Привлечение родителей для совместной работы во внеурочное время </w:t>
            </w:r>
          </w:p>
        </w:tc>
        <w:tc>
          <w:tcPr>
            <w:tcW w:w="2232" w:type="dxa"/>
            <w:shd w:val="clear" w:color="auto" w:fill="auto"/>
          </w:tcPr>
          <w:p w:rsidR="001D60FE" w:rsidRPr="00B25CF1" w:rsidRDefault="001D60FE" w:rsidP="00651629">
            <w:pPr>
              <w:spacing w:before="120" w:after="120"/>
              <w:ind w:right="5"/>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Распространение лучшего опыта семейного воспитания в гимназической газете, чествование семей </w:t>
            </w:r>
          </w:p>
        </w:tc>
        <w:tc>
          <w:tcPr>
            <w:tcW w:w="2232" w:type="dxa"/>
            <w:shd w:val="clear" w:color="auto" w:fill="auto"/>
          </w:tcPr>
          <w:p w:rsidR="001D60FE" w:rsidRPr="00B25CF1" w:rsidRDefault="001D60FE" w:rsidP="00651629">
            <w:pPr>
              <w:spacing w:before="120" w:after="120"/>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Статьи </w:t>
            </w:r>
          </w:p>
          <w:p w:rsidR="001D60FE" w:rsidRPr="00B25CF1" w:rsidRDefault="001D60FE" w:rsidP="00651629">
            <w:pPr>
              <w:spacing w:before="120" w:after="120"/>
              <w:ind w:right="5"/>
              <w:jc w:val="center"/>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Создание банка данных методических разработок по гражданскому, патриотическому и нравственному воспитанию </w:t>
            </w:r>
          </w:p>
        </w:tc>
        <w:tc>
          <w:tcPr>
            <w:tcW w:w="2232" w:type="dxa"/>
            <w:shd w:val="clear" w:color="auto" w:fill="auto"/>
          </w:tcPr>
          <w:p w:rsidR="001D60FE" w:rsidRPr="00B25CF1" w:rsidRDefault="001D60FE" w:rsidP="00651629">
            <w:pPr>
              <w:spacing w:before="120" w:after="120"/>
              <w:ind w:right="5"/>
              <w:jc w:val="center"/>
              <w:rPr>
                <w:rFonts w:ascii="Times New Roman" w:eastAsia="Times New Roman" w:hAnsi="Times New Roman" w:cs="Times New Roman"/>
              </w:rPr>
            </w:pPr>
            <w:r w:rsidRPr="00B25CF1">
              <w:rPr>
                <w:rFonts w:ascii="Times New Roman" w:eastAsia="Times New Roman" w:hAnsi="Times New Roman" w:cs="Times New Roman"/>
              </w:rPr>
              <w:t>Банк данных</w:t>
            </w: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Работа с семьями учащихся, стоящих на ВШК </w:t>
            </w:r>
          </w:p>
        </w:tc>
        <w:tc>
          <w:tcPr>
            <w:tcW w:w="2232" w:type="dxa"/>
            <w:shd w:val="clear" w:color="auto" w:fill="auto"/>
          </w:tcPr>
          <w:p w:rsidR="001D60FE" w:rsidRPr="00B25CF1" w:rsidRDefault="001D60FE" w:rsidP="00651629">
            <w:pPr>
              <w:spacing w:before="120" w:after="120"/>
              <w:ind w:right="5"/>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Работа с социально-неблагополучными семьями </w:t>
            </w:r>
          </w:p>
        </w:tc>
        <w:tc>
          <w:tcPr>
            <w:tcW w:w="2232" w:type="dxa"/>
            <w:shd w:val="clear" w:color="auto" w:fill="auto"/>
          </w:tcPr>
          <w:p w:rsidR="001D60FE" w:rsidRPr="00B25CF1" w:rsidRDefault="001D60FE" w:rsidP="00651629">
            <w:pPr>
              <w:spacing w:before="120" w:after="120"/>
              <w:ind w:right="5"/>
              <w:rPr>
                <w:rFonts w:ascii="Times New Roman" w:eastAsia="Times New Roman" w:hAnsi="Times New Roman" w:cs="Times New Roman"/>
              </w:rPr>
            </w:pPr>
          </w:p>
        </w:tc>
      </w:tr>
      <w:tr w:rsidR="001D60FE" w:rsidRPr="00B25CF1" w:rsidTr="00651629">
        <w:tc>
          <w:tcPr>
            <w:tcW w:w="7905" w:type="dxa"/>
            <w:shd w:val="clear" w:color="auto" w:fill="auto"/>
          </w:tcPr>
          <w:p w:rsidR="001D60FE" w:rsidRPr="00B25CF1" w:rsidRDefault="001D60FE" w:rsidP="00651629">
            <w:pPr>
              <w:spacing w:before="120" w:after="12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Привлечение родителей к работе по профилактике вредных привычек, противоправного поведения несовершеннолетних</w:t>
            </w:r>
          </w:p>
        </w:tc>
        <w:tc>
          <w:tcPr>
            <w:tcW w:w="2232" w:type="dxa"/>
            <w:shd w:val="clear" w:color="auto" w:fill="auto"/>
          </w:tcPr>
          <w:p w:rsidR="001D60FE" w:rsidRPr="00B25CF1" w:rsidRDefault="001D60FE" w:rsidP="00651629">
            <w:pPr>
              <w:spacing w:before="120" w:after="120"/>
              <w:ind w:right="5"/>
              <w:rPr>
                <w:rFonts w:ascii="Times New Roman" w:eastAsia="Times New Roman" w:hAnsi="Times New Roman" w:cs="Times New Roman"/>
              </w:rPr>
            </w:pPr>
          </w:p>
        </w:tc>
      </w:tr>
    </w:tbl>
    <w:p w:rsidR="001D60FE" w:rsidRPr="00B25CF1" w:rsidRDefault="001D60FE" w:rsidP="001D60FE">
      <w:pPr>
        <w:jc w:val="both"/>
        <w:rPr>
          <w:rFonts w:ascii="Times New Roman" w:eastAsia="Times New Roman" w:hAnsi="Times New Roman" w:cs="Times New Roman"/>
        </w:rPr>
      </w:pPr>
    </w:p>
    <w:p w:rsidR="001D60FE" w:rsidRPr="006B04CB" w:rsidRDefault="001D60FE" w:rsidP="001D60FE">
      <w:pPr>
        <w:spacing w:after="0"/>
        <w:jc w:val="center"/>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 xml:space="preserve">2.3.5. Планируемые результаты духовно-нравственного развития и </w:t>
      </w:r>
      <w:proofErr w:type="gramStart"/>
      <w:r w:rsidRPr="006B04CB">
        <w:rPr>
          <w:rFonts w:ascii="Times New Roman" w:eastAsia="Times New Roman" w:hAnsi="Times New Roman" w:cs="Times New Roman"/>
          <w:b/>
          <w:bCs/>
          <w:sz w:val="24"/>
          <w:szCs w:val="24"/>
        </w:rPr>
        <w:t>воспитания</w:t>
      </w:r>
      <w:proofErr w:type="gramEnd"/>
      <w:r w:rsidRPr="006B04CB">
        <w:rPr>
          <w:rFonts w:ascii="Times New Roman" w:eastAsia="Times New Roman" w:hAnsi="Times New Roman" w:cs="Times New Roman"/>
          <w:b/>
          <w:bCs/>
          <w:sz w:val="24"/>
          <w:szCs w:val="24"/>
        </w:rPr>
        <w:t xml:space="preserve"> обучающихся на уровне начального общего образования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В результате реализации программы духовно-нравственного развития и </w:t>
      </w:r>
      <w:proofErr w:type="gramStart"/>
      <w:r w:rsidRPr="006B04CB">
        <w:rPr>
          <w:rFonts w:ascii="Times New Roman" w:eastAsia="Times New Roman" w:hAnsi="Times New Roman" w:cs="Times New Roman"/>
          <w:sz w:val="24"/>
          <w:szCs w:val="24"/>
        </w:rPr>
        <w:t>воспитания</w:t>
      </w:r>
      <w:proofErr w:type="gramEnd"/>
      <w:r w:rsidRPr="006B04CB">
        <w:rPr>
          <w:rFonts w:ascii="Times New Roman" w:eastAsia="Times New Roman" w:hAnsi="Times New Roman" w:cs="Times New Roman"/>
          <w:sz w:val="24"/>
          <w:szCs w:val="24"/>
        </w:rPr>
        <w:t xml:space="preserve"> обучающихся на ступени начального общего образования  обеспечивается достижение обучающимися: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Воспитательные результаты и эффекты деятельности </w:t>
      </w:r>
      <w:proofErr w:type="gramStart"/>
      <w:r w:rsidRPr="006B04CB">
        <w:rPr>
          <w:rFonts w:ascii="Times New Roman" w:eastAsia="Times New Roman" w:hAnsi="Times New Roman" w:cs="Times New Roman"/>
          <w:sz w:val="24"/>
          <w:szCs w:val="24"/>
        </w:rPr>
        <w:t>обучающихся</w:t>
      </w:r>
      <w:proofErr w:type="gramEnd"/>
      <w:r w:rsidRPr="006B04CB">
        <w:rPr>
          <w:rFonts w:ascii="Times New Roman" w:eastAsia="Times New Roman" w:hAnsi="Times New Roman" w:cs="Times New Roman"/>
          <w:sz w:val="24"/>
          <w:szCs w:val="24"/>
        </w:rPr>
        <w:t xml:space="preserve"> распределяются по трём уровням.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b/>
          <w:bCs/>
          <w:sz w:val="24"/>
          <w:szCs w:val="24"/>
        </w:rPr>
        <w:t xml:space="preserve">Первый уровень результатов </w:t>
      </w:r>
      <w:r w:rsidRPr="006B04CB">
        <w:rPr>
          <w:rFonts w:ascii="Times New Roman" w:eastAsia="Times New Roman" w:hAnsi="Times New Roman" w:cs="Times New Roman"/>
          <w:sz w:val="24"/>
          <w:szCs w:val="24"/>
        </w:rPr>
        <w:t xml:space="preserve">— приобретение </w:t>
      </w:r>
      <w:proofErr w:type="gramStart"/>
      <w:r w:rsidRPr="006B04CB">
        <w:rPr>
          <w:rFonts w:ascii="Times New Roman" w:eastAsia="Times New Roman" w:hAnsi="Times New Roman" w:cs="Times New Roman"/>
          <w:sz w:val="24"/>
          <w:szCs w:val="24"/>
        </w:rPr>
        <w:t>обучающимися</w:t>
      </w:r>
      <w:proofErr w:type="gramEnd"/>
      <w:r w:rsidRPr="006B04CB">
        <w:rPr>
          <w:rFonts w:ascii="Times New Roman" w:eastAsia="Times New Roman"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1D60FE" w:rsidRPr="006B04CB" w:rsidRDefault="001D60FE" w:rsidP="001D60FE">
      <w:pPr>
        <w:spacing w:after="0"/>
        <w:ind w:firstLine="708"/>
        <w:jc w:val="both"/>
        <w:rPr>
          <w:rFonts w:ascii="Times New Roman" w:eastAsia="Times New Roman" w:hAnsi="Times New Roman" w:cs="Times New Roman"/>
          <w:sz w:val="24"/>
          <w:szCs w:val="24"/>
        </w:rPr>
      </w:pPr>
      <w:proofErr w:type="gramStart"/>
      <w:r w:rsidRPr="006B04CB">
        <w:rPr>
          <w:rFonts w:ascii="Times New Roman" w:eastAsia="Times New Roman" w:hAnsi="Times New Roman" w:cs="Times New Roman"/>
          <w:b/>
          <w:bCs/>
          <w:sz w:val="24"/>
          <w:szCs w:val="24"/>
        </w:rPr>
        <w:lastRenderedPageBreak/>
        <w:t xml:space="preserve">Второй уровень результатов </w:t>
      </w:r>
      <w:r w:rsidRPr="006B04CB">
        <w:rPr>
          <w:rFonts w:ascii="Times New Roman" w:eastAsia="Times New Roman" w:hAnsi="Times New Roman" w:cs="Times New Roman"/>
          <w:sz w:val="24"/>
          <w:szCs w:val="24"/>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rsidRPr="006B04CB">
        <w:rPr>
          <w:rFonts w:ascii="Times New Roman" w:eastAsia="Times New Roman" w:hAnsi="Times New Roman" w:cs="Times New Roman"/>
          <w:sz w:val="24"/>
          <w:szCs w:val="24"/>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6B04CB">
        <w:rPr>
          <w:rFonts w:ascii="Times New Roman" w:eastAsia="Times New Roman" w:hAnsi="Times New Roman" w:cs="Times New Roman"/>
          <w:sz w:val="24"/>
          <w:szCs w:val="24"/>
        </w:rPr>
        <w:t>просоциальной</w:t>
      </w:r>
      <w:proofErr w:type="spellEnd"/>
      <w:r w:rsidRPr="006B04CB">
        <w:rPr>
          <w:rFonts w:ascii="Times New Roman" w:eastAsia="Times New Roman"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b/>
          <w:bCs/>
          <w:sz w:val="24"/>
          <w:szCs w:val="24"/>
        </w:rPr>
        <w:t xml:space="preserve">Третий уровень результатов </w:t>
      </w:r>
      <w:r w:rsidRPr="006B04CB">
        <w:rPr>
          <w:rFonts w:ascii="Times New Roman" w:eastAsia="Times New Roman" w:hAnsi="Times New Roman" w:cs="Times New Roman"/>
          <w:sz w:val="24"/>
          <w:szCs w:val="24"/>
        </w:rPr>
        <w:t xml:space="preserve">— получение </w:t>
      </w:r>
      <w:proofErr w:type="gramStart"/>
      <w:r w:rsidRPr="006B04CB">
        <w:rPr>
          <w:rFonts w:ascii="Times New Roman" w:eastAsia="Times New Roman" w:hAnsi="Times New Roman" w:cs="Times New Roman"/>
          <w:sz w:val="24"/>
          <w:szCs w:val="24"/>
        </w:rPr>
        <w:t>обучающимся</w:t>
      </w:r>
      <w:proofErr w:type="gramEnd"/>
      <w:r w:rsidRPr="006B04CB">
        <w:rPr>
          <w:rFonts w:ascii="Times New Roman" w:eastAsia="Times New Roman" w:hAnsi="Times New Roman" w:cs="Times New Roman"/>
          <w:sz w:val="24"/>
          <w:szCs w:val="24"/>
        </w:rPr>
        <w:t xml:space="preserve"> опыта самостоятельного общественного действия. Только в самостоятельном общественном действии юный человек действительно становится (</w:t>
      </w:r>
      <w:r w:rsidRPr="006B04CB">
        <w:rPr>
          <w:rFonts w:ascii="Times New Roman" w:eastAsia="Times New Roman" w:hAnsi="Times New Roman" w:cs="Times New Roman"/>
          <w:i/>
          <w:iCs/>
          <w:sz w:val="24"/>
          <w:szCs w:val="24"/>
        </w:rPr>
        <w:t>а не просто узнаёт о том, как стать</w:t>
      </w:r>
      <w:r w:rsidRPr="006B04CB">
        <w:rPr>
          <w:rFonts w:ascii="Times New Roman" w:eastAsia="Times New Roman" w:hAnsi="Times New Roman" w:cs="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 на третьем уровне создаются необходимые условия для участия </w:t>
      </w:r>
      <w:proofErr w:type="gramStart"/>
      <w:r w:rsidRPr="006B04CB">
        <w:rPr>
          <w:rFonts w:ascii="Times New Roman" w:eastAsia="Times New Roman" w:hAnsi="Times New Roman" w:cs="Times New Roman"/>
          <w:sz w:val="24"/>
          <w:szCs w:val="24"/>
        </w:rPr>
        <w:t>обучающихся</w:t>
      </w:r>
      <w:proofErr w:type="gramEnd"/>
      <w:r w:rsidRPr="006B04CB">
        <w:rPr>
          <w:rFonts w:ascii="Times New Roman" w:eastAsia="Times New Roman" w:hAnsi="Times New Roman" w:cs="Times New Roman"/>
          <w:sz w:val="24"/>
          <w:szCs w:val="24"/>
        </w:rPr>
        <w:t xml:space="preserve"> в нравственно ориентированной социально значимой деятельности.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Достижение трёх уровней воспитательных результатов обеспечивает появление значимых </w:t>
      </w:r>
      <w:r w:rsidRPr="006B04CB">
        <w:rPr>
          <w:rFonts w:ascii="Times New Roman" w:eastAsia="Times New Roman" w:hAnsi="Times New Roman" w:cs="Times New Roman"/>
          <w:i/>
          <w:iCs/>
          <w:sz w:val="24"/>
          <w:szCs w:val="24"/>
        </w:rPr>
        <w:t xml:space="preserve">эффектов </w:t>
      </w:r>
      <w:r w:rsidRPr="006B04CB">
        <w:rPr>
          <w:rFonts w:ascii="Times New Roman" w:eastAsia="Times New Roman" w:hAnsi="Times New Roman" w:cs="Times New Roman"/>
          <w:sz w:val="24"/>
          <w:szCs w:val="24"/>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По каждому из направлений духовно-нравственного развития и </w:t>
      </w:r>
      <w:proofErr w:type="gramStart"/>
      <w:r w:rsidRPr="006B04CB">
        <w:rPr>
          <w:rFonts w:ascii="Times New Roman" w:eastAsia="Times New Roman" w:hAnsi="Times New Roman" w:cs="Times New Roman"/>
          <w:sz w:val="24"/>
          <w:szCs w:val="24"/>
        </w:rPr>
        <w:t>воспитания</w:t>
      </w:r>
      <w:proofErr w:type="gramEnd"/>
      <w:r w:rsidRPr="006B04CB">
        <w:rPr>
          <w:rFonts w:ascii="Times New Roman" w:eastAsia="Times New Roman" w:hAnsi="Times New Roman" w:cs="Times New Roman"/>
          <w:sz w:val="24"/>
          <w:szCs w:val="24"/>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Воспитание гражданственности, патриотизма, уважения к правам, свободам и обязанностям человека: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опыт ролевого взаимодействия и реализации гражданской, патриотической позиции;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опыт социальной и межкультурной коммуникации;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начальные представления о правах и обязанностях человека, гражданина, семьянина, товарища.</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Воспитание нравственных чувств и этического сознания: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уважительное отношение к традиционным религиям;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знание традиций своей семьи и образовательного учреждения, бережное отношение к ним.</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Воспитание трудолюбия, творческого отношения к учению, труду, жизни: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ценностное и творческое отношение к учебному труду;</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элементарные представления о различных профессиях;</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осознание приоритета нравственных основ труда, творчества, создания нового;</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Формирование ценностного отношения к здоровью и здоровому образу жизни: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ценностное отношение к своему здоровью, здоровью близких и окружающих людей;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 первоначальный личный опыт </w:t>
      </w:r>
      <w:proofErr w:type="spellStart"/>
      <w:r w:rsidRPr="006B04CB">
        <w:rPr>
          <w:rFonts w:ascii="Times New Roman" w:eastAsia="Times New Roman" w:hAnsi="Times New Roman" w:cs="Times New Roman"/>
          <w:sz w:val="24"/>
          <w:szCs w:val="24"/>
        </w:rPr>
        <w:t>здоровьесберегающей</w:t>
      </w:r>
      <w:proofErr w:type="spellEnd"/>
      <w:r w:rsidRPr="006B04CB">
        <w:rPr>
          <w:rFonts w:ascii="Times New Roman" w:eastAsia="Times New Roman" w:hAnsi="Times New Roman" w:cs="Times New Roman"/>
          <w:sz w:val="24"/>
          <w:szCs w:val="24"/>
        </w:rPr>
        <w:t xml:space="preserve"> деятельности;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t>Воспитание ценностного отношения к природе, окружающей среде (экологическое воспитание):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ценностное отношение к природе;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эстетического, эмоционально-нравственного отношения к природе;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личный опыт участия в экологических инициативах, проектах.</w:t>
      </w:r>
    </w:p>
    <w:p w:rsidR="001D60FE" w:rsidRPr="006B04CB" w:rsidRDefault="001D60FE" w:rsidP="001D60FE">
      <w:pPr>
        <w:spacing w:after="0"/>
        <w:ind w:firstLine="708"/>
        <w:jc w:val="both"/>
        <w:rPr>
          <w:rFonts w:ascii="Times New Roman" w:eastAsia="Times New Roman" w:hAnsi="Times New Roman" w:cs="Times New Roman"/>
          <w:b/>
          <w:bCs/>
          <w:sz w:val="24"/>
          <w:szCs w:val="24"/>
        </w:rPr>
      </w:pPr>
      <w:r w:rsidRPr="006B04CB">
        <w:rPr>
          <w:rFonts w:ascii="Times New Roman" w:eastAsia="Times New Roman" w:hAnsi="Times New Roman" w:cs="Times New Roman"/>
          <w:b/>
          <w:bCs/>
          <w:sz w:val="24"/>
          <w:szCs w:val="24"/>
        </w:rPr>
        <w:lastRenderedPageBreak/>
        <w:t xml:space="preserve">Воспитание ценностного отношения к </w:t>
      </w:r>
      <w:proofErr w:type="gramStart"/>
      <w:r w:rsidRPr="006B04CB">
        <w:rPr>
          <w:rFonts w:ascii="Times New Roman" w:eastAsia="Times New Roman" w:hAnsi="Times New Roman" w:cs="Times New Roman"/>
          <w:b/>
          <w:bCs/>
          <w:sz w:val="24"/>
          <w:szCs w:val="24"/>
        </w:rPr>
        <w:t>прекрасному</w:t>
      </w:r>
      <w:proofErr w:type="gramEnd"/>
      <w:r w:rsidRPr="006B04CB">
        <w:rPr>
          <w:rFonts w:ascii="Times New Roman" w:eastAsia="Times New Roman" w:hAnsi="Times New Roman" w:cs="Times New Roman"/>
          <w:b/>
          <w:bCs/>
          <w:sz w:val="24"/>
          <w:szCs w:val="24"/>
        </w:rPr>
        <w:t>, формирование представлений об эстетических идеалах и ценностях (эстетическое воспитание):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первоначальные умения видеть красоту в окружающем мире;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первоначальные умения видеть красоту в поведении, поступках людей;</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1D60FE" w:rsidRPr="006B04CB" w:rsidRDefault="001D60FE" w:rsidP="001D60FE">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Примерные результаты духовно-нравственного развития и воспитания </w:t>
      </w:r>
      <w:proofErr w:type="gramStart"/>
      <w:r w:rsidRPr="006B04CB">
        <w:rPr>
          <w:rFonts w:ascii="Times New Roman" w:eastAsia="Times New Roman" w:hAnsi="Times New Roman" w:cs="Times New Roman"/>
          <w:sz w:val="24"/>
          <w:szCs w:val="24"/>
        </w:rPr>
        <w:t>обучающихся</w:t>
      </w:r>
      <w:proofErr w:type="gramEnd"/>
      <w:r w:rsidRPr="006B04CB">
        <w:rPr>
          <w:rFonts w:ascii="Times New Roman" w:eastAsia="Times New Roman" w:hAnsi="Times New Roman" w:cs="Times New Roman"/>
          <w:sz w:val="24"/>
          <w:szCs w:val="24"/>
        </w:rPr>
        <w:t xml:space="preserve"> на ступени начального общего образования:</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 имеют рекомендательный характер и могут уточняться образовательным учреждением и родителями (законными представителями) </w:t>
      </w:r>
      <w:proofErr w:type="gramStart"/>
      <w:r w:rsidRPr="006B04CB">
        <w:rPr>
          <w:rFonts w:ascii="Times New Roman" w:eastAsia="Times New Roman" w:hAnsi="Times New Roman" w:cs="Times New Roman"/>
          <w:sz w:val="24"/>
          <w:szCs w:val="24"/>
        </w:rPr>
        <w:t>обучающихся</w:t>
      </w:r>
      <w:proofErr w:type="gramEnd"/>
      <w:r w:rsidRPr="006B04CB">
        <w:rPr>
          <w:rFonts w:ascii="Times New Roman" w:eastAsia="Times New Roman" w:hAnsi="Times New Roman" w:cs="Times New Roman"/>
          <w:sz w:val="24"/>
          <w:szCs w:val="24"/>
        </w:rPr>
        <w:t>;</w:t>
      </w:r>
    </w:p>
    <w:p w:rsidR="001D60FE" w:rsidRPr="006B04CB" w:rsidRDefault="001D60FE" w:rsidP="001D60FE">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 являются ориентировочной основой для проведения </w:t>
      </w:r>
      <w:proofErr w:type="spellStart"/>
      <w:r w:rsidRPr="006B04CB">
        <w:rPr>
          <w:rFonts w:ascii="Times New Roman" w:eastAsia="Times New Roman" w:hAnsi="Times New Roman" w:cs="Times New Roman"/>
          <w:sz w:val="24"/>
          <w:szCs w:val="24"/>
        </w:rPr>
        <w:t>неперсонифицированных</w:t>
      </w:r>
      <w:proofErr w:type="spellEnd"/>
      <w:r w:rsidRPr="006B04CB">
        <w:rPr>
          <w:rFonts w:ascii="Times New Roman" w:eastAsia="Times New Roman" w:hAnsi="Times New Roman" w:cs="Times New Roman"/>
          <w:sz w:val="24"/>
          <w:szCs w:val="24"/>
        </w:rPr>
        <w:t xml:space="preserve"> оценок образовательной деятельности  в части духовно-нравственного развития и воспитания, осуществляемых в форме </w:t>
      </w:r>
      <w:proofErr w:type="spellStart"/>
      <w:r w:rsidRPr="006B04CB">
        <w:rPr>
          <w:rFonts w:ascii="Times New Roman" w:eastAsia="Times New Roman" w:hAnsi="Times New Roman" w:cs="Times New Roman"/>
          <w:sz w:val="24"/>
          <w:szCs w:val="24"/>
        </w:rPr>
        <w:t>аккредитационных</w:t>
      </w:r>
      <w:proofErr w:type="spellEnd"/>
      <w:r w:rsidRPr="006B04CB">
        <w:rPr>
          <w:rFonts w:ascii="Times New Roman" w:eastAsia="Times New Roman" w:hAnsi="Times New Roman" w:cs="Times New Roman"/>
          <w:sz w:val="24"/>
          <w:szCs w:val="24"/>
        </w:rPr>
        <w:t xml:space="preserve"> экспертиз  и в форме мониторинговых исследований.</w:t>
      </w:r>
    </w:p>
    <w:p w:rsidR="001D60FE" w:rsidRDefault="001D60FE" w:rsidP="001D60FE">
      <w:pPr>
        <w:spacing w:after="0"/>
        <w:jc w:val="center"/>
        <w:rPr>
          <w:rFonts w:ascii="Times New Roman" w:eastAsia="NewtonCSanPin-Regular" w:hAnsi="Times New Roman" w:cs="Times New Roman"/>
          <w:b/>
          <w:bCs/>
          <w:i/>
          <w:sz w:val="24"/>
          <w:szCs w:val="24"/>
          <w:u w:val="single"/>
        </w:rPr>
      </w:pPr>
    </w:p>
    <w:p w:rsidR="00C53557" w:rsidRPr="006B04CB" w:rsidRDefault="00C53557" w:rsidP="001D60FE">
      <w:pPr>
        <w:spacing w:after="0"/>
        <w:jc w:val="center"/>
        <w:rPr>
          <w:rFonts w:ascii="Times New Roman" w:eastAsia="NewtonCSanPin-Regular" w:hAnsi="Times New Roman" w:cs="Times New Roman"/>
          <w:b/>
          <w:bCs/>
          <w:i/>
          <w:sz w:val="24"/>
          <w:szCs w:val="24"/>
          <w:u w:val="single"/>
        </w:rPr>
      </w:pPr>
    </w:p>
    <w:p w:rsidR="001D60FE" w:rsidRPr="006B04CB" w:rsidRDefault="001D60FE" w:rsidP="001D60FE">
      <w:pPr>
        <w:spacing w:after="0"/>
        <w:jc w:val="center"/>
        <w:rPr>
          <w:rFonts w:ascii="Times New Roman" w:eastAsia="NewtonCSanPin-Regular" w:hAnsi="Times New Roman" w:cs="Times New Roman"/>
          <w:b/>
          <w:bCs/>
          <w:i/>
          <w:sz w:val="24"/>
          <w:u w:val="single"/>
        </w:rPr>
      </w:pPr>
      <w:r w:rsidRPr="006B04CB">
        <w:rPr>
          <w:rFonts w:ascii="Times New Roman" w:eastAsia="NewtonCSanPin-Regular" w:hAnsi="Times New Roman" w:cs="Times New Roman"/>
          <w:b/>
          <w:bCs/>
          <w:i/>
          <w:sz w:val="24"/>
          <w:u w:val="single"/>
        </w:rPr>
        <w:t xml:space="preserve">Основные подходы к организации в ОУ системы </w:t>
      </w:r>
      <w:proofErr w:type="gramStart"/>
      <w:r w:rsidRPr="006B04CB">
        <w:rPr>
          <w:rFonts w:ascii="Times New Roman" w:eastAsia="NewtonCSanPin-Regular" w:hAnsi="Times New Roman" w:cs="Times New Roman"/>
          <w:b/>
          <w:bCs/>
          <w:i/>
          <w:sz w:val="24"/>
          <w:u w:val="single"/>
        </w:rPr>
        <w:t>оценки эффективности реализации Программы духовно-нравственного развития</w:t>
      </w:r>
      <w:proofErr w:type="gramEnd"/>
      <w:r w:rsidRPr="006B04CB">
        <w:rPr>
          <w:rFonts w:ascii="Times New Roman" w:eastAsia="NewtonCSanPin-Regular" w:hAnsi="Times New Roman" w:cs="Times New Roman"/>
          <w:b/>
          <w:bCs/>
          <w:i/>
          <w:sz w:val="24"/>
          <w:u w:val="single"/>
        </w:rPr>
        <w:t xml:space="preserve"> и воспитания </w:t>
      </w:r>
    </w:p>
    <w:p w:rsidR="001D60FE" w:rsidRPr="006B04CB" w:rsidRDefault="001D60FE" w:rsidP="001D60FE">
      <w:pPr>
        <w:spacing w:after="0"/>
        <w:jc w:val="center"/>
        <w:rPr>
          <w:rFonts w:ascii="Times New Roman" w:eastAsia="Times New Roman" w:hAnsi="Times New Roman" w:cs="Times New Roman"/>
          <w:b/>
          <w:bCs/>
          <w:i/>
          <w:sz w:val="24"/>
          <w:u w:val="single"/>
        </w:rPr>
      </w:pPr>
      <w:proofErr w:type="gramStart"/>
      <w:r w:rsidRPr="006B04CB">
        <w:rPr>
          <w:rFonts w:ascii="Times New Roman" w:eastAsia="Times New Roman" w:hAnsi="Times New Roman" w:cs="Times New Roman"/>
          <w:b/>
          <w:bCs/>
          <w:i/>
          <w:sz w:val="24"/>
          <w:u w:val="single"/>
        </w:rPr>
        <w:t>обучающихся</w:t>
      </w:r>
      <w:proofErr w:type="gramEnd"/>
      <w:r w:rsidRPr="006B04CB">
        <w:rPr>
          <w:rFonts w:ascii="Times New Roman" w:eastAsia="Times New Roman" w:hAnsi="Times New Roman" w:cs="Times New Roman"/>
          <w:b/>
          <w:bCs/>
          <w:i/>
          <w:sz w:val="24"/>
          <w:u w:val="single"/>
        </w:rPr>
        <w:t xml:space="preserve"> на уровне начального общего образования</w:t>
      </w:r>
    </w:p>
    <w:p w:rsidR="001D60FE" w:rsidRPr="006B04CB" w:rsidRDefault="001D60FE" w:rsidP="001D60FE">
      <w:pPr>
        <w:tabs>
          <w:tab w:val="left" w:leader="dot" w:pos="624"/>
        </w:tabs>
        <w:spacing w:after="0"/>
        <w:ind w:firstLine="720"/>
        <w:jc w:val="both"/>
        <w:rPr>
          <w:rFonts w:ascii="Times New Roman" w:eastAsia="@Arial Unicode MS" w:hAnsi="Times New Roman" w:cs="Times New Roman"/>
          <w:sz w:val="24"/>
        </w:rPr>
      </w:pPr>
      <w:r w:rsidRPr="006B04CB">
        <w:rPr>
          <w:rFonts w:ascii="Times New Roman" w:eastAsia="@Arial Unicode MS" w:hAnsi="Times New Roman" w:cs="Times New Roman"/>
          <w:sz w:val="24"/>
        </w:rPr>
        <w:t xml:space="preserve">Изучение результатов воспитания в рамках реализации Программы содержит комплексную оценку воспитательной деятельности на основе  критериальной базы и диагностического инструментария.  </w:t>
      </w:r>
    </w:p>
    <w:p w:rsidR="001D60FE" w:rsidRPr="006B04CB" w:rsidRDefault="001D60FE" w:rsidP="001D60FE">
      <w:pPr>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 </w:t>
      </w:r>
    </w:p>
    <w:p w:rsidR="001D60FE" w:rsidRPr="006B04CB" w:rsidRDefault="001D60FE" w:rsidP="001D60FE">
      <w:pPr>
        <w:spacing w:after="0"/>
        <w:ind w:firstLine="540"/>
        <w:jc w:val="both"/>
        <w:rPr>
          <w:rFonts w:ascii="Times New Roman" w:eastAsia="Times New Roman" w:hAnsi="Times New Roman" w:cs="Times New Roman"/>
          <w:b/>
          <w:sz w:val="24"/>
        </w:rPr>
      </w:pPr>
      <w:r w:rsidRPr="006B04CB">
        <w:rPr>
          <w:rFonts w:ascii="Times New Roman" w:eastAsia="Times New Roman" w:hAnsi="Times New Roman" w:cs="Times New Roman"/>
          <w:b/>
          <w:sz w:val="24"/>
        </w:rPr>
        <w:t xml:space="preserve">Формальные критерии: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проектирование образовательной, внеурочной и внешкольной среды МБОУ «</w:t>
      </w:r>
      <w:r w:rsidR="00C53557">
        <w:rPr>
          <w:rFonts w:ascii="Times New Roman" w:eastAsia="Times New Roman" w:hAnsi="Times New Roman" w:cs="Times New Roman"/>
          <w:sz w:val="24"/>
        </w:rPr>
        <w:t>СОШ № 1</w:t>
      </w:r>
      <w:r w:rsidRPr="006B04CB">
        <w:rPr>
          <w:rFonts w:ascii="Times New Roman" w:eastAsia="Times New Roman" w:hAnsi="Times New Roman" w:cs="Times New Roman"/>
          <w:sz w:val="24"/>
        </w:rPr>
        <w:t>»</w:t>
      </w:r>
      <w:r w:rsidR="00C53557">
        <w:rPr>
          <w:rFonts w:ascii="Times New Roman" w:eastAsia="Times New Roman" w:hAnsi="Times New Roman" w:cs="Times New Roman"/>
          <w:sz w:val="24"/>
        </w:rPr>
        <w:t xml:space="preserve"> г. Аргун им. Х. Х. Хататаева</w:t>
      </w:r>
      <w:r w:rsidRPr="006B04CB">
        <w:rPr>
          <w:rFonts w:ascii="Times New Roman" w:eastAsia="Times New Roman" w:hAnsi="Times New Roman" w:cs="Times New Roman"/>
          <w:sz w:val="24"/>
        </w:rPr>
        <w:t xml:space="preserve">;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создание условий для самореализации личности во внеурочное время.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b/>
          <w:sz w:val="24"/>
        </w:rPr>
      </w:pPr>
      <w:r w:rsidRPr="006B04CB">
        <w:rPr>
          <w:rFonts w:ascii="Times New Roman" w:eastAsia="Times New Roman" w:hAnsi="Times New Roman" w:cs="Times New Roman"/>
          <w:b/>
          <w:sz w:val="24"/>
        </w:rPr>
        <w:t xml:space="preserve">Неформальные критерии: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ориентация учащихся на конкретные нравственные и социальные нормы поведения, овладение навыками социально-нормативного поведения;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оценка учащимися и родителями возможности ребенка реализовать свои способности в школе;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уровень психологической защищенности учащихся и в целом нравственно психологический климат школы; </w:t>
      </w:r>
    </w:p>
    <w:p w:rsidR="001D60FE" w:rsidRPr="006B04CB" w:rsidRDefault="001D60FE" w:rsidP="001D60FE">
      <w:pPr>
        <w:numPr>
          <w:ilvl w:val="0"/>
          <w:numId w:val="86"/>
        </w:numPr>
        <w:tabs>
          <w:tab w:val="left" w:pos="900"/>
          <w:tab w:val="num" w:pos="1440"/>
        </w:tabs>
        <w:spacing w:after="0" w:line="240" w:lineRule="auto"/>
        <w:ind w:left="-180" w:firstLine="72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наличие стабильных доброжелательных отношений между обучающимися и педагогами. </w:t>
      </w:r>
    </w:p>
    <w:p w:rsidR="001D60FE" w:rsidRPr="006B04CB" w:rsidRDefault="001D60FE" w:rsidP="001D60FE">
      <w:pPr>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школе. </w:t>
      </w:r>
    </w:p>
    <w:p w:rsidR="001D60FE" w:rsidRPr="006B04CB" w:rsidRDefault="001D60FE" w:rsidP="001D60FE">
      <w:pPr>
        <w:spacing w:after="0"/>
        <w:ind w:firstLine="540"/>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lastRenderedPageBreak/>
        <w:t xml:space="preserve">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 </w:t>
      </w:r>
      <w:proofErr w:type="gramEnd"/>
    </w:p>
    <w:p w:rsidR="001D60FE" w:rsidRPr="006B04CB" w:rsidRDefault="001D60FE" w:rsidP="001D60FE">
      <w:pPr>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 окружающему миру. </w:t>
      </w:r>
    </w:p>
    <w:p w:rsidR="001D60FE" w:rsidRPr="006B04CB" w:rsidRDefault="001D60FE" w:rsidP="001D60FE">
      <w:pPr>
        <w:spacing w:after="0"/>
        <w:ind w:firstLine="540"/>
        <w:jc w:val="both"/>
        <w:rPr>
          <w:rFonts w:ascii="Times New Roman" w:eastAsia="Times New Roman" w:hAnsi="Times New Roman" w:cs="Times New Roman"/>
          <w:sz w:val="24"/>
        </w:rPr>
      </w:pPr>
    </w:p>
    <w:p w:rsidR="001D60FE" w:rsidRPr="006B04CB" w:rsidRDefault="001D60FE" w:rsidP="001D60FE">
      <w:pPr>
        <w:spacing w:after="0"/>
        <w:jc w:val="center"/>
        <w:rPr>
          <w:rFonts w:ascii="Times New Roman" w:eastAsia="Times New Roman" w:hAnsi="Times New Roman" w:cs="Times New Roman"/>
          <w:i/>
          <w:sz w:val="24"/>
          <w:u w:val="single"/>
        </w:rPr>
      </w:pPr>
      <w:r w:rsidRPr="006B04CB">
        <w:rPr>
          <w:rFonts w:ascii="Times New Roman" w:eastAsia="Times New Roman" w:hAnsi="Times New Roman" w:cs="Times New Roman"/>
          <w:b/>
          <w:i/>
          <w:sz w:val="24"/>
          <w:u w:val="single"/>
        </w:rPr>
        <w:t>Рекомендации по организации и текущему контролю результатов урочной и внеурочной деятельности, направленных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нравственно-эстетическими ценностями многонационального народа России и народов других стран.</w:t>
      </w:r>
    </w:p>
    <w:p w:rsidR="001D60FE" w:rsidRPr="006B04CB" w:rsidRDefault="001D60FE" w:rsidP="001D60FE">
      <w:pPr>
        <w:spacing w:after="0"/>
        <w:jc w:val="center"/>
        <w:rPr>
          <w:rFonts w:ascii="Times New Roman" w:eastAsia="Times New Roman" w:hAnsi="Times New Roman" w:cs="Times New Roman"/>
          <w:b/>
          <w:i/>
          <w:sz w:val="24"/>
          <w:u w:val="single"/>
        </w:rPr>
      </w:pPr>
    </w:p>
    <w:p w:rsidR="001D60FE" w:rsidRPr="006B04CB" w:rsidRDefault="001D60FE" w:rsidP="001D60FE">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Для организации текущего контроля результатов урочной и внеурочной деятельности</w:t>
      </w:r>
      <w:r w:rsidRPr="006B04CB">
        <w:rPr>
          <w:rFonts w:ascii="Times New Roman" w:eastAsia="Times New Roman" w:hAnsi="Times New Roman" w:cs="Times New Roman"/>
          <w:b/>
          <w:sz w:val="24"/>
        </w:rPr>
        <w:t xml:space="preserve">, </w:t>
      </w:r>
      <w:r w:rsidRPr="006B04CB">
        <w:rPr>
          <w:rFonts w:ascii="Times New Roman" w:eastAsia="Times New Roman" w:hAnsi="Times New Roman" w:cs="Times New Roman"/>
          <w:sz w:val="24"/>
        </w:rPr>
        <w:t xml:space="preserve">направленных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нравственно-эстетическими ценностями многонационального народа России и народов других стран </w:t>
      </w:r>
      <w:r w:rsidR="00C53557" w:rsidRPr="006B04CB">
        <w:rPr>
          <w:rFonts w:ascii="Times New Roman" w:eastAsia="Times New Roman" w:hAnsi="Times New Roman" w:cs="Times New Roman"/>
          <w:sz w:val="24"/>
        </w:rPr>
        <w:t>МБОУ «</w:t>
      </w:r>
      <w:r w:rsidR="00C53557">
        <w:rPr>
          <w:rFonts w:ascii="Times New Roman" w:eastAsia="Times New Roman" w:hAnsi="Times New Roman" w:cs="Times New Roman"/>
          <w:sz w:val="24"/>
        </w:rPr>
        <w:t>СОШ № 1</w:t>
      </w:r>
      <w:r w:rsidR="00C53557" w:rsidRPr="006B04CB">
        <w:rPr>
          <w:rFonts w:ascii="Times New Roman" w:eastAsia="Times New Roman" w:hAnsi="Times New Roman" w:cs="Times New Roman"/>
          <w:sz w:val="24"/>
        </w:rPr>
        <w:t>»</w:t>
      </w:r>
      <w:r w:rsidR="00C53557">
        <w:rPr>
          <w:rFonts w:ascii="Times New Roman" w:eastAsia="Times New Roman" w:hAnsi="Times New Roman" w:cs="Times New Roman"/>
          <w:sz w:val="24"/>
        </w:rPr>
        <w:t xml:space="preserve"> г. Аргун им. Х. Х. Хататаева</w:t>
      </w:r>
      <w:r w:rsidR="00C53557" w:rsidRPr="006B04CB">
        <w:rPr>
          <w:rFonts w:ascii="Times New Roman" w:eastAsia="Times New Roman" w:hAnsi="Times New Roman" w:cs="Times New Roman"/>
          <w:sz w:val="24"/>
        </w:rPr>
        <w:t xml:space="preserve"> </w:t>
      </w:r>
      <w:r w:rsidRPr="006B04CB">
        <w:rPr>
          <w:rFonts w:ascii="Times New Roman" w:eastAsia="Times New Roman" w:hAnsi="Times New Roman" w:cs="Times New Roman"/>
          <w:sz w:val="24"/>
        </w:rPr>
        <w:t>использует ВШК, диагностику индивидуальных особенностей личности, ученического коллектива и семьи, а также мониторинг воспитательной работы на уровне начального общего образования.</w:t>
      </w:r>
    </w:p>
    <w:p w:rsidR="001D60FE" w:rsidRPr="00B25CF1" w:rsidRDefault="001D60FE" w:rsidP="001D60FE">
      <w:pPr>
        <w:jc w:val="both"/>
        <w:rPr>
          <w:rFonts w:ascii="Times New Roman" w:eastAsia="Times New Roman" w:hAnsi="Times New Roman" w:cs="Times New Roman"/>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5245"/>
        <w:gridCol w:w="2693"/>
      </w:tblGrid>
      <w:tr w:rsidR="001D60FE" w:rsidRPr="00B25CF1" w:rsidTr="00B14ACF">
        <w:tc>
          <w:tcPr>
            <w:tcW w:w="2694" w:type="dxa"/>
          </w:tcPr>
          <w:p w:rsidR="001D60FE" w:rsidRPr="00B25CF1" w:rsidRDefault="001D60FE" w:rsidP="00651629">
            <w:pPr>
              <w:ind w:right="5"/>
              <w:jc w:val="center"/>
              <w:rPr>
                <w:rFonts w:ascii="Times New Roman" w:eastAsia="Times New Roman" w:hAnsi="Times New Roman" w:cs="Times New Roman"/>
                <w:b/>
                <w:i/>
              </w:rPr>
            </w:pPr>
            <w:r w:rsidRPr="00B25CF1">
              <w:rPr>
                <w:rFonts w:ascii="Times New Roman" w:eastAsia="Times New Roman" w:hAnsi="Times New Roman" w:cs="Times New Roman"/>
                <w:b/>
                <w:i/>
              </w:rPr>
              <w:t>Направления диагностики</w:t>
            </w:r>
          </w:p>
        </w:tc>
        <w:tc>
          <w:tcPr>
            <w:tcW w:w="5245" w:type="dxa"/>
            <w:tcBorders>
              <w:right w:val="single" w:sz="4" w:space="0" w:color="auto"/>
            </w:tcBorders>
          </w:tcPr>
          <w:p w:rsidR="001D60FE" w:rsidRPr="00B25CF1" w:rsidRDefault="001D60FE" w:rsidP="00651629">
            <w:pPr>
              <w:ind w:right="5"/>
              <w:jc w:val="center"/>
              <w:rPr>
                <w:rFonts w:ascii="Times New Roman" w:eastAsia="Times New Roman" w:hAnsi="Times New Roman" w:cs="Times New Roman"/>
                <w:b/>
                <w:i/>
              </w:rPr>
            </w:pPr>
            <w:r w:rsidRPr="00B25CF1">
              <w:rPr>
                <w:rFonts w:ascii="Times New Roman" w:eastAsia="Times New Roman" w:hAnsi="Times New Roman" w:cs="Times New Roman"/>
                <w:b/>
                <w:i/>
              </w:rPr>
              <w:t>Виды</w:t>
            </w:r>
          </w:p>
        </w:tc>
        <w:tc>
          <w:tcPr>
            <w:tcW w:w="2693" w:type="dxa"/>
            <w:tcBorders>
              <w:left w:val="single" w:sz="4" w:space="0" w:color="auto"/>
            </w:tcBorders>
          </w:tcPr>
          <w:p w:rsidR="001D60FE" w:rsidRPr="00B25CF1" w:rsidRDefault="001D60FE" w:rsidP="00651629">
            <w:pPr>
              <w:ind w:right="5"/>
              <w:jc w:val="center"/>
              <w:rPr>
                <w:rFonts w:ascii="Times New Roman" w:eastAsia="Times New Roman" w:hAnsi="Times New Roman" w:cs="Times New Roman"/>
                <w:b/>
                <w:i/>
              </w:rPr>
            </w:pPr>
            <w:r w:rsidRPr="00B25CF1">
              <w:rPr>
                <w:rFonts w:ascii="Times New Roman" w:eastAsia="Times New Roman" w:hAnsi="Times New Roman" w:cs="Times New Roman"/>
                <w:b/>
                <w:i/>
              </w:rPr>
              <w:t>Формы</w:t>
            </w:r>
          </w:p>
        </w:tc>
      </w:tr>
      <w:tr w:rsidR="001D60FE" w:rsidRPr="00B25CF1" w:rsidTr="00B14ACF">
        <w:tc>
          <w:tcPr>
            <w:tcW w:w="2694" w:type="dxa"/>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Изучение индивидуальных особенностей личности</w:t>
            </w:r>
          </w:p>
        </w:tc>
        <w:tc>
          <w:tcPr>
            <w:tcW w:w="5245" w:type="dxa"/>
            <w:tcBorders>
              <w:right w:val="single" w:sz="4" w:space="0" w:color="auto"/>
            </w:tcBorders>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Общие сведения. Уровень воспитанности. Самооценка, успешность, тревожность, темперамент, способности</w:t>
            </w:r>
          </w:p>
        </w:tc>
        <w:tc>
          <w:tcPr>
            <w:tcW w:w="2693" w:type="dxa"/>
            <w:vMerge w:val="restart"/>
            <w:tcBorders>
              <w:left w:val="single" w:sz="4" w:space="0" w:color="auto"/>
            </w:tcBorders>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Наблюдение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Беседы</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Тестирование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Анкетирование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 xml:space="preserve">Эксперименты </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Консультации</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Родительские собрания</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Классные часы</w:t>
            </w:r>
          </w:p>
        </w:tc>
      </w:tr>
      <w:tr w:rsidR="001D60FE" w:rsidRPr="00B25CF1" w:rsidTr="00B14ACF">
        <w:tc>
          <w:tcPr>
            <w:tcW w:w="2694" w:type="dxa"/>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Изучение межличностных отношений</w:t>
            </w:r>
          </w:p>
        </w:tc>
        <w:tc>
          <w:tcPr>
            <w:tcW w:w="5245" w:type="dxa"/>
            <w:tcBorders>
              <w:right w:val="single" w:sz="4" w:space="0" w:color="auto"/>
            </w:tcBorders>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Социально-психологический климат</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Социометрия</w:t>
            </w:r>
          </w:p>
          <w:p w:rsidR="001D60FE" w:rsidRPr="00B25CF1" w:rsidRDefault="001D60FE" w:rsidP="00651629">
            <w:pPr>
              <w:ind w:right="5"/>
              <w:rPr>
                <w:rFonts w:ascii="Times New Roman" w:eastAsia="Times New Roman" w:hAnsi="Times New Roman" w:cs="Times New Roman"/>
              </w:rPr>
            </w:pPr>
          </w:p>
        </w:tc>
        <w:tc>
          <w:tcPr>
            <w:tcW w:w="2693" w:type="dxa"/>
            <w:vMerge/>
            <w:tcBorders>
              <w:left w:val="single" w:sz="4" w:space="0" w:color="auto"/>
            </w:tcBorders>
          </w:tcPr>
          <w:p w:rsidR="001D60FE" w:rsidRPr="00B25CF1" w:rsidRDefault="001D60FE" w:rsidP="00651629">
            <w:pPr>
              <w:ind w:right="5"/>
              <w:rPr>
                <w:rFonts w:ascii="Times New Roman" w:eastAsia="Times New Roman" w:hAnsi="Times New Roman" w:cs="Times New Roman"/>
              </w:rPr>
            </w:pPr>
          </w:p>
        </w:tc>
      </w:tr>
      <w:tr w:rsidR="001D60FE" w:rsidRPr="00B25CF1" w:rsidTr="00B14ACF">
        <w:tc>
          <w:tcPr>
            <w:tcW w:w="2694" w:type="dxa"/>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Изучение семьи</w:t>
            </w:r>
          </w:p>
        </w:tc>
        <w:tc>
          <w:tcPr>
            <w:tcW w:w="5245" w:type="dxa"/>
            <w:tcBorders>
              <w:right w:val="single" w:sz="4" w:space="0" w:color="auto"/>
            </w:tcBorders>
          </w:tcPr>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Взаимоотношение в семье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Психологический климат в семье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Особенности воспитания в семье</w:t>
            </w:r>
          </w:p>
          <w:p w:rsidR="001D60FE" w:rsidRPr="00B25CF1" w:rsidRDefault="001D60FE" w:rsidP="00651629">
            <w:pPr>
              <w:ind w:right="5"/>
              <w:rPr>
                <w:rFonts w:ascii="Times New Roman" w:eastAsia="Times New Roman" w:hAnsi="Times New Roman" w:cs="Times New Roman"/>
              </w:rPr>
            </w:pPr>
            <w:r w:rsidRPr="00B25CF1">
              <w:rPr>
                <w:rFonts w:ascii="Times New Roman" w:eastAsia="Times New Roman" w:hAnsi="Times New Roman" w:cs="Times New Roman"/>
              </w:rPr>
              <w:t>Типы семейного воспитания</w:t>
            </w:r>
          </w:p>
        </w:tc>
        <w:tc>
          <w:tcPr>
            <w:tcW w:w="2693" w:type="dxa"/>
            <w:vMerge/>
            <w:tcBorders>
              <w:left w:val="single" w:sz="4" w:space="0" w:color="auto"/>
            </w:tcBorders>
          </w:tcPr>
          <w:p w:rsidR="001D60FE" w:rsidRPr="00B25CF1" w:rsidRDefault="001D60FE" w:rsidP="00651629">
            <w:pPr>
              <w:ind w:right="5"/>
              <w:rPr>
                <w:rFonts w:ascii="Times New Roman" w:eastAsia="Times New Roman" w:hAnsi="Times New Roman" w:cs="Times New Roman"/>
              </w:rPr>
            </w:pPr>
          </w:p>
        </w:tc>
      </w:tr>
    </w:tbl>
    <w:p w:rsidR="001D60FE" w:rsidRPr="00B25CF1" w:rsidRDefault="001D60FE" w:rsidP="001D60FE">
      <w:pPr>
        <w:jc w:val="both"/>
        <w:rPr>
          <w:rFonts w:ascii="Times New Roman" w:eastAsia="Times New Roman" w:hAnsi="Times New Roman" w:cs="Times New Roman"/>
        </w:rPr>
      </w:pP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i/>
          <w:sz w:val="24"/>
        </w:rPr>
        <w:t>Программа мониторинга</w:t>
      </w:r>
      <w:r w:rsidRPr="006B04CB">
        <w:rPr>
          <w:rFonts w:ascii="Times New Roman" w:eastAsia="Times New Roman" w:hAnsi="Times New Roman" w:cs="Times New Roman"/>
          <w:sz w:val="24"/>
        </w:rPr>
        <w:t xml:space="preserve">  включает в себя следующие направления (блоки исследования):</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Блок </w:t>
      </w:r>
      <w:r w:rsidRPr="006B04CB">
        <w:rPr>
          <w:rFonts w:ascii="Times New Roman" w:eastAsia="Times New Roman" w:hAnsi="Times New Roman" w:cs="Times New Roman"/>
          <w:sz w:val="24"/>
        </w:rPr>
        <w:t>1. Исследование особенностей духовно-нравствен</w:t>
      </w:r>
      <w:r w:rsidRPr="006B04CB">
        <w:rPr>
          <w:rFonts w:ascii="Times New Roman" w:eastAsia="Times New Roman" w:hAnsi="Times New Roman" w:cs="Times New Roman"/>
          <w:sz w:val="24"/>
        </w:rPr>
        <w:softHyphen/>
        <w:t>ного развития и воспитания младших школьников (достиже</w:t>
      </w:r>
      <w:r w:rsidRPr="006B04CB">
        <w:rPr>
          <w:rFonts w:ascii="Times New Roman" w:eastAsia="Times New Roman" w:hAnsi="Times New Roman" w:cs="Times New Roman"/>
          <w:sz w:val="24"/>
        </w:rPr>
        <w:softHyphen/>
        <w:t>ние планируемых результатов духовно-нравственного разви</w:t>
      </w:r>
      <w:r w:rsidRPr="006B04CB">
        <w:rPr>
          <w:rFonts w:ascii="Times New Roman" w:eastAsia="Times New Roman" w:hAnsi="Times New Roman" w:cs="Times New Roman"/>
          <w:sz w:val="24"/>
        </w:rPr>
        <w:softHyphen/>
        <w:t xml:space="preserve">тия и </w:t>
      </w:r>
      <w:proofErr w:type="gramStart"/>
      <w:r w:rsidRPr="006B04CB">
        <w:rPr>
          <w:rFonts w:ascii="Times New Roman" w:eastAsia="Times New Roman" w:hAnsi="Times New Roman" w:cs="Times New Roman"/>
          <w:sz w:val="24"/>
        </w:rPr>
        <w:t>воспитания</w:t>
      </w:r>
      <w:proofErr w:type="gramEnd"/>
      <w:r w:rsidRPr="006B04CB">
        <w:rPr>
          <w:rFonts w:ascii="Times New Roman" w:eastAsia="Times New Roman" w:hAnsi="Times New Roman" w:cs="Times New Roman"/>
          <w:sz w:val="24"/>
        </w:rPr>
        <w:t xml:space="preserve"> обучающихся по основным направлениям Программы; динамика развития обучающихся).</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Блок 2. </w:t>
      </w:r>
      <w:r w:rsidRPr="006B04CB">
        <w:rPr>
          <w:rFonts w:ascii="Times New Roman" w:eastAsia="Times New Roman" w:hAnsi="Times New Roman" w:cs="Times New Roman"/>
          <w:sz w:val="24"/>
        </w:rPr>
        <w:t>Исследование целостной развивающей образо</w:t>
      </w:r>
      <w:r w:rsidRPr="006B04CB">
        <w:rPr>
          <w:rFonts w:ascii="Times New Roman" w:eastAsia="Times New Roman" w:hAnsi="Times New Roman" w:cs="Times New Roman"/>
          <w:sz w:val="24"/>
        </w:rPr>
        <w:softHyphen/>
        <w:t>вательной среды в образовательном учреждении (классе), включающей урочную, внеурочную и внешкольную деятель</w:t>
      </w:r>
      <w:r w:rsidRPr="006B04CB">
        <w:rPr>
          <w:rFonts w:ascii="Times New Roman" w:eastAsia="Times New Roman" w:hAnsi="Times New Roman" w:cs="Times New Roman"/>
          <w:sz w:val="24"/>
        </w:rPr>
        <w:softHyphen/>
        <w:t>ность, нравственный уклад школьной жизни (создание благоприятных условий и системы воспитательных меро</w:t>
      </w:r>
      <w:r w:rsidRPr="006B04CB">
        <w:rPr>
          <w:rFonts w:ascii="Times New Roman" w:eastAsia="Times New Roman" w:hAnsi="Times New Roman" w:cs="Times New Roman"/>
          <w:sz w:val="24"/>
        </w:rPr>
        <w:softHyphen/>
        <w:t>приятий, направленных на нравственное развитие обучающихся).</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lastRenderedPageBreak/>
        <w:t xml:space="preserve">Блок 3. </w:t>
      </w:r>
      <w:r w:rsidRPr="006B04CB">
        <w:rPr>
          <w:rFonts w:ascii="Times New Roman" w:eastAsia="Times New Roman" w:hAnsi="Times New Roman" w:cs="Times New Roman"/>
          <w:sz w:val="24"/>
        </w:rPr>
        <w:t>Исследование взаимодействия образовательного учреждения с семьями воспитанников в рамках реализации Программы (повышение педагогической культуры и ознакомление родителей (законных представителей) с возможностя</w:t>
      </w:r>
      <w:r w:rsidRPr="006B04CB">
        <w:rPr>
          <w:rFonts w:ascii="Times New Roman" w:eastAsia="Times New Roman" w:hAnsi="Times New Roman" w:cs="Times New Roman"/>
          <w:sz w:val="24"/>
        </w:rPr>
        <w:softHyphen/>
        <w:t>ми участия в проектировании и реализации программы вос</w:t>
      </w:r>
      <w:r w:rsidRPr="006B04CB">
        <w:rPr>
          <w:rFonts w:ascii="Times New Roman" w:eastAsia="Times New Roman" w:hAnsi="Times New Roman" w:cs="Times New Roman"/>
          <w:sz w:val="24"/>
        </w:rPr>
        <w:softHyphen/>
        <w:t>питания; степень вовлечённости семьи в воспитательный процесс).</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Данные, полученные по каждому из трёх направлений мо</w:t>
      </w:r>
      <w:r w:rsidRPr="006B04CB">
        <w:rPr>
          <w:rFonts w:ascii="Times New Roman" w:eastAsia="Times New Roman" w:hAnsi="Times New Roman" w:cs="Times New Roman"/>
          <w:sz w:val="24"/>
        </w:rPr>
        <w:softHyphen/>
        <w:t xml:space="preserve">ниторинга, могут рассматриваться в качестве </w:t>
      </w:r>
      <w:r w:rsidRPr="006B04CB">
        <w:rPr>
          <w:rFonts w:ascii="Times New Roman" w:eastAsia="Times New Roman" w:hAnsi="Times New Roman" w:cs="Times New Roman"/>
          <w:b/>
          <w:bCs/>
          <w:sz w:val="24"/>
        </w:rPr>
        <w:t>основных по</w:t>
      </w:r>
      <w:r w:rsidRPr="006B04CB">
        <w:rPr>
          <w:rFonts w:ascii="Times New Roman" w:eastAsia="Times New Roman" w:hAnsi="Times New Roman" w:cs="Times New Roman"/>
          <w:b/>
          <w:bCs/>
          <w:sz w:val="24"/>
        </w:rPr>
        <w:softHyphen/>
        <w:t xml:space="preserve">казателей </w:t>
      </w:r>
      <w:r w:rsidRPr="006B04CB">
        <w:rPr>
          <w:rFonts w:ascii="Times New Roman" w:eastAsia="Times New Roman" w:hAnsi="Times New Roman" w:cs="Times New Roman"/>
          <w:sz w:val="24"/>
        </w:rPr>
        <w:t>исследования целостного процесса духовно-нрав</w:t>
      </w:r>
      <w:r w:rsidRPr="006B04CB">
        <w:rPr>
          <w:rFonts w:ascii="Times New Roman" w:eastAsia="Times New Roman" w:hAnsi="Times New Roman" w:cs="Times New Roman"/>
          <w:sz w:val="24"/>
        </w:rPr>
        <w:softHyphen/>
        <w:t>ственного развития и воспитания младших школьников.</w:t>
      </w:r>
    </w:p>
    <w:p w:rsidR="001D60FE" w:rsidRPr="006B04CB" w:rsidRDefault="001D60FE" w:rsidP="001D60FE">
      <w:pPr>
        <w:shd w:val="clear" w:color="auto" w:fill="FFFFFF"/>
        <w:spacing w:after="0"/>
        <w:ind w:right="115"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В рамках мониторинга предполагается проведение психоло</w:t>
      </w:r>
      <w:r w:rsidRPr="006B04CB">
        <w:rPr>
          <w:rFonts w:ascii="Times New Roman" w:eastAsia="Times New Roman" w:hAnsi="Times New Roman" w:cs="Times New Roman"/>
          <w:sz w:val="24"/>
        </w:rPr>
        <w:softHyphen/>
        <w:t>го-педагогического исследования и внедрение в педагогичес</w:t>
      </w:r>
      <w:r w:rsidRPr="006B04CB">
        <w:rPr>
          <w:rFonts w:ascii="Times New Roman" w:eastAsia="Times New Roman" w:hAnsi="Times New Roman" w:cs="Times New Roman"/>
          <w:sz w:val="24"/>
        </w:rPr>
        <w:softHyphen/>
        <w:t>кую практику комплекса различных самостоятельных эмпири</w:t>
      </w:r>
      <w:r w:rsidRPr="006B04CB">
        <w:rPr>
          <w:rFonts w:ascii="Times New Roman" w:eastAsia="Times New Roman" w:hAnsi="Times New Roman" w:cs="Times New Roman"/>
          <w:sz w:val="24"/>
        </w:rPr>
        <w:softHyphen/>
        <w:t>ческих методов, направленных на оценку эффективности рабо</w:t>
      </w:r>
      <w:r w:rsidRPr="006B04CB">
        <w:rPr>
          <w:rFonts w:ascii="Times New Roman" w:eastAsia="Times New Roman" w:hAnsi="Times New Roman" w:cs="Times New Roman"/>
          <w:sz w:val="24"/>
        </w:rPr>
        <w:softHyphen/>
        <w:t xml:space="preserve">ты </w:t>
      </w:r>
      <w:r w:rsidR="00C53557" w:rsidRPr="006B04CB">
        <w:rPr>
          <w:rFonts w:ascii="Times New Roman" w:eastAsia="Times New Roman" w:hAnsi="Times New Roman" w:cs="Times New Roman"/>
          <w:sz w:val="24"/>
        </w:rPr>
        <w:t>МБОУ «</w:t>
      </w:r>
      <w:r w:rsidR="00C53557">
        <w:rPr>
          <w:rFonts w:ascii="Times New Roman" w:eastAsia="Times New Roman" w:hAnsi="Times New Roman" w:cs="Times New Roman"/>
          <w:sz w:val="24"/>
        </w:rPr>
        <w:t>СОШ № 1</w:t>
      </w:r>
      <w:r w:rsidR="00C53557" w:rsidRPr="006B04CB">
        <w:rPr>
          <w:rFonts w:ascii="Times New Roman" w:eastAsia="Times New Roman" w:hAnsi="Times New Roman" w:cs="Times New Roman"/>
          <w:sz w:val="24"/>
        </w:rPr>
        <w:t>»</w:t>
      </w:r>
      <w:r w:rsidR="00C53557">
        <w:rPr>
          <w:rFonts w:ascii="Times New Roman" w:eastAsia="Times New Roman" w:hAnsi="Times New Roman" w:cs="Times New Roman"/>
          <w:sz w:val="24"/>
        </w:rPr>
        <w:t xml:space="preserve"> г. Аргун им. Х. Х. Хататаева</w:t>
      </w:r>
      <w:r w:rsidR="00C53557" w:rsidRPr="006B04CB">
        <w:rPr>
          <w:rFonts w:ascii="Times New Roman" w:eastAsia="Times New Roman" w:hAnsi="Times New Roman" w:cs="Times New Roman"/>
          <w:sz w:val="24"/>
        </w:rPr>
        <w:t xml:space="preserve"> </w:t>
      </w:r>
      <w:r w:rsidRPr="006B04CB">
        <w:rPr>
          <w:rFonts w:ascii="Times New Roman" w:eastAsia="Times New Roman" w:hAnsi="Times New Roman" w:cs="Times New Roman"/>
          <w:sz w:val="24"/>
        </w:rPr>
        <w:t>по воспитанию обучающихся.</w:t>
      </w:r>
    </w:p>
    <w:p w:rsidR="001D60FE" w:rsidRPr="006B04CB" w:rsidRDefault="001D60FE" w:rsidP="001D60FE">
      <w:pPr>
        <w:shd w:val="clear" w:color="auto" w:fill="FFFFFF"/>
        <w:spacing w:after="0"/>
        <w:ind w:right="115" w:firstLine="540"/>
        <w:jc w:val="both"/>
        <w:rPr>
          <w:rFonts w:ascii="Times New Roman" w:eastAsia="Times New Roman" w:hAnsi="Times New Roman" w:cs="Times New Roman"/>
          <w:b/>
          <w:spacing w:val="-1"/>
          <w:sz w:val="24"/>
        </w:rPr>
      </w:pPr>
      <w:proofErr w:type="gramStart"/>
      <w:r w:rsidRPr="006B04CB">
        <w:rPr>
          <w:rFonts w:ascii="Times New Roman" w:eastAsia="Times New Roman" w:hAnsi="Times New Roman" w:cs="Times New Roman"/>
          <w:b/>
          <w:bCs/>
          <w:sz w:val="24"/>
        </w:rPr>
        <w:t xml:space="preserve">Методологический инструментарий </w:t>
      </w:r>
      <w:r w:rsidRPr="006B04CB">
        <w:rPr>
          <w:rFonts w:ascii="Times New Roman" w:eastAsia="Times New Roman" w:hAnsi="Times New Roman" w:cs="Times New Roman"/>
          <w:sz w:val="24"/>
        </w:rPr>
        <w:t>исследования пре</w:t>
      </w:r>
      <w:r w:rsidRPr="006B04CB">
        <w:rPr>
          <w:rFonts w:ascii="Times New Roman" w:eastAsia="Times New Roman" w:hAnsi="Times New Roman" w:cs="Times New Roman"/>
          <w:sz w:val="24"/>
        </w:rPr>
        <w:softHyphen/>
        <w:t xml:space="preserve">дусматривает использование следующих методов: </w:t>
      </w:r>
      <w:r w:rsidRPr="006B04CB">
        <w:rPr>
          <w:rFonts w:ascii="Times New Roman" w:eastAsia="Times New Roman" w:hAnsi="Times New Roman" w:cs="Times New Roman"/>
          <w:i/>
          <w:iCs/>
          <w:sz w:val="24"/>
        </w:rPr>
        <w:t>тестиро</w:t>
      </w:r>
      <w:r w:rsidRPr="006B04CB">
        <w:rPr>
          <w:rFonts w:ascii="Times New Roman" w:eastAsia="Times New Roman" w:hAnsi="Times New Roman" w:cs="Times New Roman"/>
          <w:i/>
          <w:iCs/>
          <w:sz w:val="24"/>
        </w:rPr>
        <w:softHyphen/>
        <w:t>вание (метод тестов), проективные методы, опрос (ан</w:t>
      </w:r>
      <w:r w:rsidRPr="006B04CB">
        <w:rPr>
          <w:rFonts w:ascii="Times New Roman" w:eastAsia="Times New Roman" w:hAnsi="Times New Roman" w:cs="Times New Roman"/>
          <w:i/>
          <w:iCs/>
          <w:sz w:val="24"/>
        </w:rPr>
        <w:softHyphen/>
        <w:t>кетирование, интервью, беседа), психолого-педагогическое наблюдение (включённое и узкоспециальное) и экспери</w:t>
      </w:r>
      <w:r w:rsidRPr="006B04CB">
        <w:rPr>
          <w:rFonts w:ascii="Times New Roman" w:eastAsia="Times New Roman" w:hAnsi="Times New Roman" w:cs="Times New Roman"/>
          <w:i/>
          <w:iCs/>
          <w:sz w:val="24"/>
        </w:rPr>
        <w:softHyphen/>
        <w:t>мент, педагогическое проектирование (моделирование), анализ педагогической деятельности (плана воспитатель</w:t>
      </w:r>
      <w:r w:rsidRPr="006B04CB">
        <w:rPr>
          <w:rFonts w:ascii="Times New Roman" w:eastAsia="Times New Roman" w:hAnsi="Times New Roman" w:cs="Times New Roman"/>
          <w:i/>
          <w:iCs/>
          <w:sz w:val="24"/>
        </w:rPr>
        <w:softHyphen/>
        <w:t>ной работы).</w:t>
      </w:r>
      <w:proofErr w:type="gramEnd"/>
      <w:r w:rsidRPr="006B04CB">
        <w:rPr>
          <w:rFonts w:ascii="Times New Roman" w:eastAsia="Times New Roman" w:hAnsi="Times New Roman" w:cs="Times New Roman"/>
          <w:i/>
          <w:iCs/>
          <w:sz w:val="24"/>
        </w:rPr>
        <w:t xml:space="preserve"> </w:t>
      </w:r>
      <w:r w:rsidRPr="006B04CB">
        <w:rPr>
          <w:rFonts w:ascii="Times New Roman" w:eastAsia="Times New Roman" w:hAnsi="Times New Roman" w:cs="Times New Roman"/>
          <w:sz w:val="24"/>
        </w:rPr>
        <w:t>Особо следует выделить психолого-педагогический эксперимент как основной метод изучения развития и воспитания обучающихся.</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Основной </w:t>
      </w:r>
      <w:r w:rsidRPr="006B04CB">
        <w:rPr>
          <w:rFonts w:ascii="Times New Roman" w:eastAsia="Times New Roman" w:hAnsi="Times New Roman" w:cs="Times New Roman"/>
          <w:b/>
          <w:bCs/>
          <w:sz w:val="24"/>
        </w:rPr>
        <w:t xml:space="preserve">целью исследования </w:t>
      </w:r>
      <w:r w:rsidRPr="006B04CB">
        <w:rPr>
          <w:rFonts w:ascii="Times New Roman" w:eastAsia="Times New Roman" w:hAnsi="Times New Roman" w:cs="Times New Roman"/>
          <w:sz w:val="24"/>
        </w:rPr>
        <w:t>является изучение дина</w:t>
      </w:r>
      <w:r w:rsidRPr="006B04CB">
        <w:rPr>
          <w:rFonts w:ascii="Times New Roman" w:eastAsia="Times New Roman" w:hAnsi="Times New Roman" w:cs="Times New Roman"/>
          <w:sz w:val="24"/>
        </w:rPr>
        <w:softHyphen/>
        <w:t xml:space="preserve">мики развития и </w:t>
      </w:r>
      <w:proofErr w:type="gramStart"/>
      <w:r w:rsidRPr="006B04CB">
        <w:rPr>
          <w:rFonts w:ascii="Times New Roman" w:eastAsia="Times New Roman" w:hAnsi="Times New Roman" w:cs="Times New Roman"/>
          <w:sz w:val="24"/>
        </w:rPr>
        <w:t>воспитания</w:t>
      </w:r>
      <w:proofErr w:type="gramEnd"/>
      <w:r w:rsidRPr="006B04CB">
        <w:rPr>
          <w:rFonts w:ascii="Times New Roman" w:eastAsia="Times New Roman" w:hAnsi="Times New Roman" w:cs="Times New Roman"/>
          <w:sz w:val="24"/>
        </w:rPr>
        <w:t xml:space="preserve"> обучающихся в условиях специ</w:t>
      </w:r>
      <w:r w:rsidRPr="006B04CB">
        <w:rPr>
          <w:rFonts w:ascii="Times New Roman" w:eastAsia="Times New Roman" w:hAnsi="Times New Roman" w:cs="Times New Roman"/>
          <w:sz w:val="24"/>
        </w:rPr>
        <w:softHyphen/>
        <w:t>ально организованной воспитательной деятельности. В рамках исследования следует выделить три этапа:</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Этап 1. </w:t>
      </w:r>
      <w:r w:rsidRPr="006B04CB">
        <w:rPr>
          <w:rFonts w:ascii="Times New Roman" w:eastAsia="Times New Roman" w:hAnsi="Times New Roman" w:cs="Times New Roman"/>
          <w:i/>
          <w:iCs/>
          <w:sz w:val="24"/>
        </w:rPr>
        <w:t>Контрольный этап исследования (начало учеб</w:t>
      </w:r>
      <w:r w:rsidRPr="006B04CB">
        <w:rPr>
          <w:rFonts w:ascii="Times New Roman" w:eastAsia="Times New Roman" w:hAnsi="Times New Roman" w:cs="Times New Roman"/>
          <w:i/>
          <w:iCs/>
          <w:sz w:val="24"/>
        </w:rPr>
        <w:softHyphen/>
        <w:t xml:space="preserve">ного года) </w:t>
      </w:r>
      <w:r w:rsidRPr="006B04CB">
        <w:rPr>
          <w:rFonts w:ascii="Times New Roman" w:eastAsia="Times New Roman" w:hAnsi="Times New Roman" w:cs="Times New Roman"/>
          <w:sz w:val="24"/>
        </w:rPr>
        <w:t>— сбор данных социального и психолого-педаго</w:t>
      </w:r>
      <w:r w:rsidRPr="006B04CB">
        <w:rPr>
          <w:rFonts w:ascii="Times New Roman" w:eastAsia="Times New Roman" w:hAnsi="Times New Roman" w:cs="Times New Roman"/>
          <w:sz w:val="24"/>
        </w:rPr>
        <w:softHyphen/>
        <w:t>гического исследований до реализации  Программы; составление годового плана воспита</w:t>
      </w:r>
      <w:r w:rsidRPr="006B04CB">
        <w:rPr>
          <w:rFonts w:ascii="Times New Roman" w:eastAsia="Times New Roman" w:hAnsi="Times New Roman" w:cs="Times New Roman"/>
          <w:sz w:val="24"/>
        </w:rPr>
        <w:softHyphen/>
        <w:t>тельной работы.</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Этап 2. </w:t>
      </w:r>
      <w:r w:rsidRPr="006B04CB">
        <w:rPr>
          <w:rFonts w:ascii="Times New Roman" w:eastAsia="Times New Roman" w:hAnsi="Times New Roman" w:cs="Times New Roman"/>
          <w:i/>
          <w:iCs/>
          <w:sz w:val="24"/>
        </w:rPr>
        <w:t xml:space="preserve">Формирующий этап исследования (в течение всего учебного года) — </w:t>
      </w:r>
      <w:r w:rsidRPr="006B04CB">
        <w:rPr>
          <w:rFonts w:ascii="Times New Roman" w:eastAsia="Times New Roman" w:hAnsi="Times New Roman" w:cs="Times New Roman"/>
          <w:sz w:val="24"/>
        </w:rPr>
        <w:t xml:space="preserve">реализация  основных направлений Программы; выполнение </w:t>
      </w:r>
      <w:proofErr w:type="spellStart"/>
      <w:r w:rsidRPr="006B04CB">
        <w:rPr>
          <w:rFonts w:ascii="Times New Roman" w:eastAsia="Times New Roman" w:hAnsi="Times New Roman" w:cs="Times New Roman"/>
          <w:i/>
          <w:iCs/>
          <w:sz w:val="24"/>
        </w:rPr>
        <w:t>v</w:t>
      </w:r>
      <w:proofErr w:type="spellEnd"/>
      <w:r w:rsidRPr="006B04CB">
        <w:rPr>
          <w:rFonts w:ascii="Times New Roman" w:eastAsia="Times New Roman" w:hAnsi="Times New Roman" w:cs="Times New Roman"/>
          <w:i/>
          <w:iCs/>
          <w:sz w:val="24"/>
        </w:rPr>
        <w:t xml:space="preserve"> </w:t>
      </w:r>
      <w:r w:rsidRPr="006B04CB">
        <w:rPr>
          <w:rFonts w:ascii="Times New Roman" w:eastAsia="Times New Roman" w:hAnsi="Times New Roman" w:cs="Times New Roman"/>
          <w:sz w:val="24"/>
        </w:rPr>
        <w:t>корректировка плана воспитательной работы.</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Этап 3. </w:t>
      </w:r>
      <w:r w:rsidRPr="006B04CB">
        <w:rPr>
          <w:rFonts w:ascii="Times New Roman" w:eastAsia="Times New Roman" w:hAnsi="Times New Roman" w:cs="Times New Roman"/>
          <w:i/>
          <w:iCs/>
          <w:sz w:val="24"/>
        </w:rPr>
        <w:t>Интерпретационный этап исследования (окон</w:t>
      </w:r>
      <w:r w:rsidRPr="006B04CB">
        <w:rPr>
          <w:rFonts w:ascii="Times New Roman" w:eastAsia="Times New Roman" w:hAnsi="Times New Roman" w:cs="Times New Roman"/>
          <w:i/>
          <w:iCs/>
          <w:sz w:val="24"/>
        </w:rPr>
        <w:softHyphen/>
        <w:t xml:space="preserve">чание учебного года) </w:t>
      </w:r>
      <w:r w:rsidRPr="006B04CB">
        <w:rPr>
          <w:rFonts w:ascii="Times New Roman" w:eastAsia="Times New Roman" w:hAnsi="Times New Roman" w:cs="Times New Roman"/>
          <w:sz w:val="24"/>
        </w:rPr>
        <w:t>— сбор данных социального и психо</w:t>
      </w:r>
      <w:r w:rsidRPr="006B04CB">
        <w:rPr>
          <w:rFonts w:ascii="Times New Roman" w:eastAsia="Times New Roman" w:hAnsi="Times New Roman" w:cs="Times New Roman"/>
          <w:sz w:val="24"/>
        </w:rPr>
        <w:softHyphen/>
        <w:t xml:space="preserve">лого-педагогического исследований после реализации Программы. Заключительный этап предполагает </w:t>
      </w:r>
      <w:r w:rsidRPr="006B04CB">
        <w:rPr>
          <w:rFonts w:ascii="Times New Roman" w:eastAsia="Times New Roman" w:hAnsi="Times New Roman" w:cs="Times New Roman"/>
          <w:b/>
          <w:bCs/>
          <w:sz w:val="24"/>
        </w:rPr>
        <w:t xml:space="preserve">исследование динамики </w:t>
      </w:r>
      <w:r w:rsidRPr="006B04CB">
        <w:rPr>
          <w:rFonts w:ascii="Times New Roman" w:eastAsia="Times New Roman" w:hAnsi="Times New Roman" w:cs="Times New Roman"/>
          <w:sz w:val="24"/>
        </w:rPr>
        <w:t>развития младших школьников и анализ выполнения годового плана воспита</w:t>
      </w:r>
      <w:r w:rsidRPr="006B04CB">
        <w:rPr>
          <w:rFonts w:ascii="Times New Roman" w:eastAsia="Times New Roman" w:hAnsi="Times New Roman" w:cs="Times New Roman"/>
          <w:sz w:val="24"/>
        </w:rPr>
        <w:softHyphen/>
        <w:t>тельной работы.</w:t>
      </w:r>
    </w:p>
    <w:p w:rsidR="001D60FE" w:rsidRPr="006B04CB" w:rsidRDefault="001D60FE" w:rsidP="001D60FE">
      <w:pPr>
        <w:shd w:val="clear" w:color="auto" w:fill="FFFFFF"/>
        <w:spacing w:after="0"/>
        <w:ind w:right="115" w:firstLine="540"/>
        <w:jc w:val="both"/>
        <w:rPr>
          <w:rFonts w:ascii="Times New Roman" w:eastAsia="Times New Roman" w:hAnsi="Times New Roman" w:cs="Times New Roman"/>
          <w:b/>
          <w:spacing w:val="-1"/>
          <w:sz w:val="24"/>
        </w:rPr>
      </w:pPr>
      <w:r w:rsidRPr="006B04CB">
        <w:rPr>
          <w:rFonts w:ascii="Times New Roman" w:eastAsia="Times New Roman" w:hAnsi="Times New Roman" w:cs="Times New Roman"/>
          <w:sz w:val="24"/>
        </w:rPr>
        <w:t>Для изучения динамики развития обучающихся и эффек</w:t>
      </w:r>
      <w:r w:rsidRPr="006B04CB">
        <w:rPr>
          <w:rFonts w:ascii="Times New Roman" w:eastAsia="Times New Roman" w:hAnsi="Times New Roman" w:cs="Times New Roman"/>
          <w:sz w:val="24"/>
        </w:rPr>
        <w:softHyphen/>
        <w:t>тивности реализуемой образовательным учреждением Прог</w:t>
      </w:r>
      <w:r w:rsidRPr="006B04CB">
        <w:rPr>
          <w:rFonts w:ascii="Times New Roman" w:eastAsia="Times New Roman" w:hAnsi="Times New Roman" w:cs="Times New Roman"/>
          <w:sz w:val="24"/>
        </w:rPr>
        <w:softHyphen/>
        <w:t>раммы результаты исследования, полученные в рамках конт</w:t>
      </w:r>
      <w:r w:rsidRPr="006B04CB">
        <w:rPr>
          <w:rFonts w:ascii="Times New Roman" w:eastAsia="Times New Roman" w:hAnsi="Times New Roman" w:cs="Times New Roman"/>
          <w:sz w:val="24"/>
        </w:rPr>
        <w:softHyphen/>
        <w:t>рольного этапа эксперимента (до апробирования основных направлений Программы), изучаются в сравнении с экспери</w:t>
      </w:r>
      <w:r w:rsidRPr="006B04CB">
        <w:rPr>
          <w:rFonts w:ascii="Times New Roman" w:eastAsia="Times New Roman" w:hAnsi="Times New Roman" w:cs="Times New Roman"/>
          <w:sz w:val="24"/>
        </w:rPr>
        <w:softHyphen/>
        <w:t>ментальными данными интерпретационного этапа исследова</w:t>
      </w:r>
      <w:r w:rsidRPr="006B04CB">
        <w:rPr>
          <w:rFonts w:ascii="Times New Roman" w:eastAsia="Times New Roman" w:hAnsi="Times New Roman" w:cs="Times New Roman"/>
          <w:sz w:val="24"/>
        </w:rPr>
        <w:softHyphen/>
        <w:t>ния (после апробирования основных направлений Програм</w:t>
      </w:r>
      <w:r w:rsidRPr="006B04CB">
        <w:rPr>
          <w:rFonts w:ascii="Times New Roman" w:eastAsia="Times New Roman" w:hAnsi="Times New Roman" w:cs="Times New Roman"/>
          <w:sz w:val="24"/>
        </w:rPr>
        <w:softHyphen/>
        <w:t xml:space="preserve">мы). </w:t>
      </w:r>
      <w:proofErr w:type="gramStart"/>
      <w:r w:rsidRPr="006B04CB">
        <w:rPr>
          <w:rFonts w:ascii="Times New Roman" w:eastAsia="Times New Roman" w:hAnsi="Times New Roman" w:cs="Times New Roman"/>
          <w:sz w:val="24"/>
        </w:rPr>
        <w:t>Таким образом, при описании динамики развития обучающихся в рамках Программы используются результаты контрольного и интерпретационного этапов исследования.</w:t>
      </w:r>
      <w:proofErr w:type="gramEnd"/>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Оценка эффективности реализации </w:t>
      </w:r>
      <w:r w:rsidR="00B14ACF">
        <w:rPr>
          <w:rFonts w:ascii="Times New Roman" w:eastAsia="Times New Roman" w:hAnsi="Times New Roman" w:cs="Times New Roman"/>
          <w:sz w:val="24"/>
        </w:rPr>
        <w:t xml:space="preserve">в </w:t>
      </w:r>
      <w:r w:rsidR="00B14ACF" w:rsidRPr="006B04CB">
        <w:rPr>
          <w:rFonts w:ascii="Times New Roman" w:eastAsia="Times New Roman" w:hAnsi="Times New Roman" w:cs="Times New Roman"/>
          <w:sz w:val="24"/>
        </w:rPr>
        <w:t>МБОУ «</w:t>
      </w:r>
      <w:r w:rsidR="00B14ACF">
        <w:rPr>
          <w:rFonts w:ascii="Times New Roman" w:eastAsia="Times New Roman" w:hAnsi="Times New Roman" w:cs="Times New Roman"/>
          <w:sz w:val="24"/>
        </w:rPr>
        <w:t>СОШ № 1</w:t>
      </w:r>
      <w:r w:rsidR="00B14ACF" w:rsidRPr="006B04CB">
        <w:rPr>
          <w:rFonts w:ascii="Times New Roman" w:eastAsia="Times New Roman" w:hAnsi="Times New Roman" w:cs="Times New Roman"/>
          <w:sz w:val="24"/>
        </w:rPr>
        <w:t>»</w:t>
      </w:r>
      <w:r w:rsidR="00B14ACF">
        <w:rPr>
          <w:rFonts w:ascii="Times New Roman" w:eastAsia="Times New Roman" w:hAnsi="Times New Roman" w:cs="Times New Roman"/>
          <w:sz w:val="24"/>
        </w:rPr>
        <w:t xml:space="preserve"> г. Аргун им. Х. Х. Хататаева</w:t>
      </w:r>
      <w:r w:rsidR="00B14ACF" w:rsidRPr="006B04CB">
        <w:rPr>
          <w:rFonts w:ascii="Times New Roman" w:eastAsia="Times New Roman" w:hAnsi="Times New Roman" w:cs="Times New Roman"/>
          <w:sz w:val="24"/>
        </w:rPr>
        <w:t xml:space="preserve"> </w:t>
      </w:r>
      <w:r w:rsidRPr="006B04CB">
        <w:rPr>
          <w:rFonts w:ascii="Times New Roman" w:eastAsia="Times New Roman" w:hAnsi="Times New Roman" w:cs="Times New Roman"/>
          <w:sz w:val="24"/>
        </w:rPr>
        <w:t>Программы сопровождается такими от</w:t>
      </w:r>
      <w:r w:rsidRPr="006B04CB">
        <w:rPr>
          <w:rFonts w:ascii="Times New Roman" w:eastAsia="Times New Roman" w:hAnsi="Times New Roman" w:cs="Times New Roman"/>
          <w:sz w:val="24"/>
        </w:rPr>
        <w:softHyphen/>
        <w:t xml:space="preserve">чётными </w:t>
      </w:r>
      <w:r w:rsidRPr="006B04CB">
        <w:rPr>
          <w:rFonts w:ascii="Times New Roman" w:eastAsia="Times New Roman" w:hAnsi="Times New Roman" w:cs="Times New Roman"/>
          <w:b/>
          <w:bCs/>
          <w:sz w:val="24"/>
        </w:rPr>
        <w:t xml:space="preserve">материалами исследования, </w:t>
      </w:r>
      <w:r w:rsidRPr="006B04CB">
        <w:rPr>
          <w:rFonts w:ascii="Times New Roman" w:eastAsia="Times New Roman" w:hAnsi="Times New Roman" w:cs="Times New Roman"/>
          <w:sz w:val="24"/>
        </w:rPr>
        <w:t>как: годовой план воспитательной работы по трём направлениям (блоки иссле</w:t>
      </w:r>
      <w:r w:rsidRPr="006B04CB">
        <w:rPr>
          <w:rFonts w:ascii="Times New Roman" w:eastAsia="Times New Roman" w:hAnsi="Times New Roman" w:cs="Times New Roman"/>
          <w:sz w:val="24"/>
        </w:rPr>
        <w:softHyphen/>
        <w:t>дования); бланки тестов и анкет, заполненные обучающими</w:t>
      </w:r>
      <w:r w:rsidRPr="006B04CB">
        <w:rPr>
          <w:rFonts w:ascii="Times New Roman" w:eastAsia="Times New Roman" w:hAnsi="Times New Roman" w:cs="Times New Roman"/>
          <w:sz w:val="24"/>
        </w:rPr>
        <w:softHyphen/>
        <w:t>ся и их родителями (законными представителями); материа</w:t>
      </w:r>
      <w:r w:rsidRPr="006B04CB">
        <w:rPr>
          <w:rFonts w:ascii="Times New Roman" w:eastAsia="Times New Roman" w:hAnsi="Times New Roman" w:cs="Times New Roman"/>
          <w:sz w:val="24"/>
        </w:rPr>
        <w:softHyphen/>
        <w:t>лы и листы наблюдений; сводные бланки результатов иссле</w:t>
      </w:r>
      <w:r w:rsidRPr="006B04CB">
        <w:rPr>
          <w:rFonts w:ascii="Times New Roman" w:eastAsia="Times New Roman" w:hAnsi="Times New Roman" w:cs="Times New Roman"/>
          <w:sz w:val="24"/>
        </w:rPr>
        <w:softHyphen/>
        <w:t>дования и т. д. Материалы  отражают степень достижения планируемых результатов духовно-нравственного развития и воспитания обучающихся.</w:t>
      </w: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На основе результатов исследования  составляется </w:t>
      </w:r>
      <w:r w:rsidRPr="006B04CB">
        <w:rPr>
          <w:rFonts w:ascii="Times New Roman" w:eastAsia="Times New Roman" w:hAnsi="Times New Roman" w:cs="Times New Roman"/>
          <w:b/>
          <w:bCs/>
          <w:sz w:val="24"/>
        </w:rPr>
        <w:t>характеристика класса и индивидуальная характерис</w:t>
      </w:r>
      <w:r w:rsidRPr="006B04CB">
        <w:rPr>
          <w:rFonts w:ascii="Times New Roman" w:eastAsia="Times New Roman" w:hAnsi="Times New Roman" w:cs="Times New Roman"/>
          <w:b/>
          <w:bCs/>
          <w:sz w:val="24"/>
        </w:rPr>
        <w:softHyphen/>
        <w:t xml:space="preserve">тика обучающегося, </w:t>
      </w:r>
      <w:r w:rsidRPr="006B04CB">
        <w:rPr>
          <w:rFonts w:ascii="Times New Roman" w:eastAsia="Times New Roman" w:hAnsi="Times New Roman" w:cs="Times New Roman"/>
          <w:sz w:val="24"/>
        </w:rPr>
        <w:t>включающая три основных компонента:</w:t>
      </w:r>
    </w:p>
    <w:p w:rsidR="001D60FE" w:rsidRPr="006B04CB" w:rsidRDefault="001D60FE" w:rsidP="001D60FE">
      <w:pPr>
        <w:numPr>
          <w:ilvl w:val="0"/>
          <w:numId w:val="85"/>
        </w:numPr>
        <w:shd w:val="clear" w:color="auto" w:fill="FFFFFF"/>
        <w:spacing w:after="0" w:line="240" w:lineRule="auto"/>
        <w:ind w:left="0"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характеристику достижений и положительных качеств обучающегося;</w:t>
      </w:r>
    </w:p>
    <w:p w:rsidR="001D60FE" w:rsidRPr="006B04CB" w:rsidRDefault="001D60FE" w:rsidP="001D60FE">
      <w:pPr>
        <w:numPr>
          <w:ilvl w:val="0"/>
          <w:numId w:val="85"/>
        </w:numPr>
        <w:shd w:val="clear" w:color="auto" w:fill="FFFFFF"/>
        <w:spacing w:after="0" w:line="240" w:lineRule="auto"/>
        <w:ind w:left="0"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определение приоритетных задач и направлений инди</w:t>
      </w:r>
      <w:r w:rsidRPr="006B04CB">
        <w:rPr>
          <w:rFonts w:ascii="Times New Roman" w:eastAsia="Times New Roman" w:hAnsi="Times New Roman" w:cs="Times New Roman"/>
          <w:sz w:val="24"/>
        </w:rPr>
        <w:softHyphen/>
        <w:t>видуального развития;</w:t>
      </w:r>
    </w:p>
    <w:p w:rsidR="001D60FE" w:rsidRPr="006B04CB" w:rsidRDefault="001D60FE" w:rsidP="001D60FE">
      <w:pPr>
        <w:numPr>
          <w:ilvl w:val="0"/>
          <w:numId w:val="85"/>
        </w:numPr>
        <w:shd w:val="clear" w:color="auto" w:fill="FFFFFF"/>
        <w:spacing w:after="0" w:line="240" w:lineRule="auto"/>
        <w:ind w:left="0"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lastRenderedPageBreak/>
        <w:t>систему психолого-педагогических рекомендаций, при</w:t>
      </w:r>
      <w:r w:rsidRPr="006B04CB">
        <w:rPr>
          <w:rFonts w:ascii="Times New Roman" w:eastAsia="Times New Roman" w:hAnsi="Times New Roman" w:cs="Times New Roman"/>
          <w:sz w:val="24"/>
        </w:rPr>
        <w:softHyphen/>
        <w:t xml:space="preserve">званных обеспечить гармоничное развитие обучающегося и успешную реализацию задач начального общего образования. Полученные и зафиксированные результаты исследования могут быть включены в </w:t>
      </w:r>
      <w:r w:rsidRPr="006B04CB">
        <w:rPr>
          <w:rFonts w:ascii="Times New Roman" w:eastAsia="Times New Roman" w:hAnsi="Times New Roman" w:cs="Times New Roman"/>
          <w:b/>
          <w:bCs/>
          <w:sz w:val="24"/>
        </w:rPr>
        <w:t>портфель достижений младших школьников.</w:t>
      </w:r>
    </w:p>
    <w:p w:rsidR="001D60FE" w:rsidRDefault="001D60FE" w:rsidP="001D60FE">
      <w:pPr>
        <w:shd w:val="clear" w:color="auto" w:fill="FFFFFF"/>
        <w:spacing w:after="0"/>
        <w:ind w:firstLine="540"/>
        <w:jc w:val="both"/>
        <w:rPr>
          <w:rFonts w:ascii="Times New Roman" w:eastAsia="Times New Roman" w:hAnsi="Times New Roman" w:cs="Times New Roman"/>
          <w:sz w:val="24"/>
        </w:rPr>
      </w:pPr>
    </w:p>
    <w:p w:rsidR="001D60FE" w:rsidRPr="006B04CB" w:rsidRDefault="001D60FE" w:rsidP="001D60FE">
      <w:pPr>
        <w:shd w:val="clear" w:color="auto" w:fill="FFFFFF"/>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b/>
          <w:bCs/>
          <w:sz w:val="24"/>
        </w:rPr>
        <w:t xml:space="preserve">Результаты индивидуальных достижений и особенности личностного </w:t>
      </w:r>
      <w:proofErr w:type="gramStart"/>
      <w:r w:rsidRPr="006B04CB">
        <w:rPr>
          <w:rFonts w:ascii="Times New Roman" w:eastAsia="Times New Roman" w:hAnsi="Times New Roman" w:cs="Times New Roman"/>
          <w:b/>
          <w:bCs/>
          <w:sz w:val="24"/>
        </w:rPr>
        <w:t>развития</w:t>
      </w:r>
      <w:proofErr w:type="gramEnd"/>
      <w:r w:rsidRPr="006B04CB">
        <w:rPr>
          <w:rFonts w:ascii="Times New Roman" w:eastAsia="Times New Roman" w:hAnsi="Times New Roman" w:cs="Times New Roman"/>
          <w:b/>
          <w:bCs/>
          <w:sz w:val="24"/>
        </w:rPr>
        <w:t xml:space="preserve"> обуча</w:t>
      </w:r>
      <w:r w:rsidRPr="006B04CB">
        <w:rPr>
          <w:rFonts w:ascii="Times New Roman" w:eastAsia="Times New Roman" w:hAnsi="Times New Roman" w:cs="Times New Roman"/>
          <w:b/>
          <w:bCs/>
          <w:sz w:val="24"/>
        </w:rPr>
        <w:softHyphen/>
        <w:t xml:space="preserve">ющихся не </w:t>
      </w:r>
      <w:r w:rsidRPr="006B04CB">
        <w:rPr>
          <w:rFonts w:ascii="Times New Roman" w:eastAsia="Times New Roman" w:hAnsi="Times New Roman" w:cs="Times New Roman"/>
          <w:b/>
          <w:sz w:val="24"/>
        </w:rPr>
        <w:t xml:space="preserve">подлежат </w:t>
      </w:r>
      <w:r w:rsidRPr="006B04CB">
        <w:rPr>
          <w:rFonts w:ascii="Times New Roman" w:eastAsia="Times New Roman" w:hAnsi="Times New Roman" w:cs="Times New Roman"/>
          <w:b/>
          <w:bCs/>
          <w:sz w:val="24"/>
        </w:rPr>
        <w:t>итоговой оценке качества освое</w:t>
      </w:r>
      <w:r w:rsidRPr="006B04CB">
        <w:rPr>
          <w:rFonts w:ascii="Times New Roman" w:eastAsia="Times New Roman" w:hAnsi="Times New Roman" w:cs="Times New Roman"/>
          <w:b/>
          <w:bCs/>
          <w:sz w:val="24"/>
        </w:rPr>
        <w:softHyphen/>
        <w:t xml:space="preserve">ния основной образовательной программы начального общего образования </w:t>
      </w:r>
      <w:r w:rsidRPr="006B04CB">
        <w:rPr>
          <w:rFonts w:ascii="Times New Roman" w:eastAsia="Times New Roman" w:hAnsi="Times New Roman" w:cs="Times New Roman"/>
          <w:sz w:val="24"/>
        </w:rPr>
        <w:t>в полном соответствии с требова</w:t>
      </w:r>
      <w:r w:rsidRPr="006B04CB">
        <w:rPr>
          <w:rFonts w:ascii="Times New Roman" w:eastAsia="Times New Roman" w:hAnsi="Times New Roman" w:cs="Times New Roman"/>
          <w:sz w:val="24"/>
        </w:rPr>
        <w:softHyphen/>
        <w:t>ниями ФГОС начального общего образования. Обобщён</w:t>
      </w:r>
      <w:r w:rsidRPr="006B04CB">
        <w:rPr>
          <w:rFonts w:ascii="Times New Roman" w:eastAsia="Times New Roman" w:hAnsi="Times New Roman" w:cs="Times New Roman"/>
          <w:sz w:val="24"/>
        </w:rPr>
        <w:softHyphen/>
        <w:t xml:space="preserve">ная оценка личностных результатов обучающихся в рамках оценки эффективности реализуемой </w:t>
      </w:r>
      <w:r w:rsidR="00B14ACF">
        <w:rPr>
          <w:rFonts w:ascii="Times New Roman" w:eastAsia="Times New Roman" w:hAnsi="Times New Roman" w:cs="Times New Roman"/>
          <w:sz w:val="24"/>
        </w:rPr>
        <w:t xml:space="preserve">в </w:t>
      </w:r>
      <w:r w:rsidR="00B14ACF" w:rsidRPr="006B04CB">
        <w:rPr>
          <w:rFonts w:ascii="Times New Roman" w:eastAsia="Times New Roman" w:hAnsi="Times New Roman" w:cs="Times New Roman"/>
          <w:sz w:val="24"/>
        </w:rPr>
        <w:t>МБОУ «</w:t>
      </w:r>
      <w:r w:rsidR="00B14ACF">
        <w:rPr>
          <w:rFonts w:ascii="Times New Roman" w:eastAsia="Times New Roman" w:hAnsi="Times New Roman" w:cs="Times New Roman"/>
          <w:sz w:val="24"/>
        </w:rPr>
        <w:t>СОШ № 1</w:t>
      </w:r>
      <w:r w:rsidR="00B14ACF" w:rsidRPr="006B04CB">
        <w:rPr>
          <w:rFonts w:ascii="Times New Roman" w:eastAsia="Times New Roman" w:hAnsi="Times New Roman" w:cs="Times New Roman"/>
          <w:sz w:val="24"/>
        </w:rPr>
        <w:t>»</w:t>
      </w:r>
      <w:r w:rsidR="00B14ACF">
        <w:rPr>
          <w:rFonts w:ascii="Times New Roman" w:eastAsia="Times New Roman" w:hAnsi="Times New Roman" w:cs="Times New Roman"/>
          <w:sz w:val="24"/>
        </w:rPr>
        <w:t xml:space="preserve"> г. Аргун им. Х. Х. Хататаева</w:t>
      </w:r>
      <w:r w:rsidRPr="006B04CB">
        <w:rPr>
          <w:rFonts w:ascii="Times New Roman" w:eastAsia="Times New Roman" w:hAnsi="Times New Roman" w:cs="Times New Roman"/>
          <w:sz w:val="24"/>
        </w:rPr>
        <w:t xml:space="preserve">  Программы осуществляется в ходе мониторинго</w:t>
      </w:r>
      <w:r w:rsidRPr="006B04CB">
        <w:rPr>
          <w:rFonts w:ascii="Times New Roman" w:eastAsia="Times New Roman" w:hAnsi="Times New Roman" w:cs="Times New Roman"/>
          <w:sz w:val="24"/>
        </w:rPr>
        <w:softHyphen/>
        <w:t>вых исследований, полностью отвечающих этическим принципам охраны и защиты интересов ребёнка и конфиденци</w:t>
      </w:r>
      <w:r w:rsidRPr="006B04CB">
        <w:rPr>
          <w:rFonts w:ascii="Times New Roman" w:eastAsia="Times New Roman" w:hAnsi="Times New Roman" w:cs="Times New Roman"/>
          <w:sz w:val="24"/>
        </w:rPr>
        <w:softHyphen/>
        <w:t>альности, в форме, не представляющей угрозы личности, психологической безопасности и эмоциональному статусу обучающегося.</w:t>
      </w:r>
    </w:p>
    <w:p w:rsidR="001D60FE" w:rsidRPr="006B04CB" w:rsidRDefault="001D60FE" w:rsidP="001D60FE">
      <w:pPr>
        <w:shd w:val="clear" w:color="auto" w:fill="FFFFFF"/>
        <w:spacing w:after="0"/>
        <w:ind w:right="115" w:firstLine="540"/>
        <w:jc w:val="both"/>
        <w:rPr>
          <w:rFonts w:ascii="Times New Roman" w:eastAsia="Times New Roman" w:hAnsi="Times New Roman" w:cs="Times New Roman"/>
          <w:b/>
          <w:spacing w:val="-1"/>
          <w:sz w:val="24"/>
        </w:rPr>
      </w:pPr>
      <w:r w:rsidRPr="006B04CB">
        <w:rPr>
          <w:rFonts w:ascii="Times New Roman" w:eastAsia="Times New Roman" w:hAnsi="Times New Roman" w:cs="Times New Roman"/>
          <w:sz w:val="24"/>
        </w:rPr>
        <w:t>К реализации Программы привлекается педагог-психолог, обладающий необходимой квалификацией в сфере психологической диагностики и развития личности в детском возрасте. Это позволяет при согласии родителей (законных представителей) включить в Программу дополнительные фор</w:t>
      </w:r>
      <w:r w:rsidRPr="006B04CB">
        <w:rPr>
          <w:rFonts w:ascii="Times New Roman" w:eastAsia="Times New Roman" w:hAnsi="Times New Roman" w:cs="Times New Roman"/>
          <w:sz w:val="24"/>
        </w:rPr>
        <w:softHyphen/>
        <w:t xml:space="preserve">мы работы (освоение развивающих </w:t>
      </w:r>
      <w:proofErr w:type="spellStart"/>
      <w:r w:rsidRPr="006B04CB">
        <w:rPr>
          <w:rFonts w:ascii="Times New Roman" w:eastAsia="Times New Roman" w:hAnsi="Times New Roman" w:cs="Times New Roman"/>
          <w:sz w:val="24"/>
        </w:rPr>
        <w:t>программ</w:t>
      </w:r>
      <w:proofErr w:type="gramStart"/>
      <w:r w:rsidRPr="006B04CB">
        <w:rPr>
          <w:rFonts w:ascii="Times New Roman" w:eastAsia="Times New Roman" w:hAnsi="Times New Roman" w:cs="Times New Roman"/>
          <w:sz w:val="24"/>
        </w:rPr>
        <w:t>,п</w:t>
      </w:r>
      <w:proofErr w:type="gramEnd"/>
      <w:r w:rsidRPr="006B04CB">
        <w:rPr>
          <w:rFonts w:ascii="Times New Roman" w:eastAsia="Times New Roman" w:hAnsi="Times New Roman" w:cs="Times New Roman"/>
          <w:sz w:val="24"/>
        </w:rPr>
        <w:t>роведение</w:t>
      </w:r>
      <w:proofErr w:type="spellEnd"/>
      <w:r w:rsidRPr="006B04CB">
        <w:rPr>
          <w:rFonts w:ascii="Times New Roman" w:eastAsia="Times New Roman" w:hAnsi="Times New Roman" w:cs="Times New Roman"/>
          <w:sz w:val="24"/>
        </w:rPr>
        <w:t xml:space="preserve">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w:t>
      </w: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Default="00B14ACF" w:rsidP="001D60FE">
      <w:pPr>
        <w:ind w:right="-1" w:firstLine="567"/>
        <w:jc w:val="both"/>
        <w:rPr>
          <w:rFonts w:ascii="Times New Roman" w:hAnsi="Times New Roman" w:cs="Times New Roman"/>
          <w:b/>
          <w:sz w:val="28"/>
        </w:rPr>
      </w:pPr>
    </w:p>
    <w:p w:rsidR="00B14ACF" w:rsidRPr="00B25CF1" w:rsidRDefault="00B14ACF" w:rsidP="001D60FE">
      <w:pPr>
        <w:ind w:right="-1" w:firstLine="567"/>
        <w:jc w:val="both"/>
        <w:rPr>
          <w:rFonts w:ascii="Times New Roman" w:hAnsi="Times New Roman" w:cs="Times New Roman"/>
          <w:b/>
          <w:sz w:val="28"/>
        </w:rPr>
      </w:pPr>
    </w:p>
    <w:p w:rsidR="001D60FE" w:rsidRDefault="001D60FE" w:rsidP="001D60FE">
      <w:pPr>
        <w:ind w:right="-1" w:firstLine="567"/>
        <w:jc w:val="both"/>
        <w:rPr>
          <w:rFonts w:ascii="Times New Roman" w:hAnsi="Times New Roman" w:cs="Times New Roman"/>
          <w:b/>
          <w:sz w:val="28"/>
        </w:rPr>
      </w:pPr>
      <w:r w:rsidRPr="00B25CF1">
        <w:rPr>
          <w:rFonts w:ascii="Times New Roman" w:hAnsi="Times New Roman" w:cs="Times New Roman"/>
          <w:b/>
          <w:sz w:val="28"/>
        </w:rPr>
        <w:lastRenderedPageBreak/>
        <w:t>2.4.  Программа формирования экологической культуры, здорового и безопасного образа жизни.</w:t>
      </w:r>
    </w:p>
    <w:p w:rsidR="00B14ACF" w:rsidRPr="00B14ACF" w:rsidRDefault="00B14ACF" w:rsidP="00B14ACF">
      <w:pPr>
        <w:spacing w:after="0"/>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          </w:t>
      </w:r>
      <w:r w:rsidRPr="00B14ACF">
        <w:rPr>
          <w:rFonts w:ascii="Times New Roman" w:eastAsia="Times New Roman" w:hAnsi="Times New Roman" w:cs="Times New Roman"/>
          <w:b/>
          <w:sz w:val="24"/>
        </w:rPr>
        <w:t>2.4.1.</w:t>
      </w:r>
      <w:r w:rsidRPr="006B04CB">
        <w:rPr>
          <w:rFonts w:ascii="Times New Roman" w:eastAsia="Times New Roman" w:hAnsi="Times New Roman" w:cs="Times New Roman"/>
          <w:sz w:val="24"/>
        </w:rPr>
        <w:t xml:space="preserve"> </w:t>
      </w:r>
      <w:r w:rsidRPr="006B04CB">
        <w:rPr>
          <w:rFonts w:ascii="Times New Roman" w:eastAsia="Times New Roman" w:hAnsi="Times New Roman" w:cs="Times New Roman"/>
          <w:b/>
          <w:i/>
          <w:sz w:val="24"/>
        </w:rP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w:t>
      </w:r>
    </w:p>
    <w:p w:rsidR="00B14ACF" w:rsidRPr="00B14ACF" w:rsidRDefault="00B14ACF" w:rsidP="00B14ACF">
      <w:pPr>
        <w:pStyle w:val="3e"/>
        <w:shd w:val="clear" w:color="auto" w:fill="auto"/>
        <w:spacing w:line="276" w:lineRule="auto"/>
        <w:ind w:right="60" w:firstLine="0"/>
        <w:rPr>
          <w:rFonts w:ascii="Times New Roman" w:hAnsi="Times New Roman" w:cs="Times New Roman"/>
          <w:sz w:val="24"/>
          <w:szCs w:val="24"/>
        </w:rPr>
      </w:pPr>
      <w:r>
        <w:rPr>
          <w:sz w:val="24"/>
        </w:rPr>
        <w:t xml:space="preserve">       </w:t>
      </w:r>
      <w:proofErr w:type="gramStart"/>
      <w:r w:rsidRPr="00B14ACF">
        <w:rPr>
          <w:rFonts w:ascii="Times New Roman" w:hAnsi="Times New Roman" w:cs="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w:t>
      </w:r>
      <w:r w:rsidRPr="00B14ACF">
        <w:rPr>
          <w:rFonts w:ascii="Times New Roman" w:hAnsi="Times New Roman" w:cs="Times New Roman"/>
          <w:sz w:val="24"/>
          <w:szCs w:val="24"/>
        </w:rPr>
        <w:softHyphen/>
        <w:t>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r w:rsidRPr="00B14ACF">
        <w:rPr>
          <w:rFonts w:ascii="Times New Roman" w:hAnsi="Times New Roman" w:cs="Times New Roman"/>
          <w:sz w:val="24"/>
          <w:szCs w:val="24"/>
        </w:rPr>
        <w:t xml:space="preserve"> В настоящее время требования экологической образованности и культуры становятся неотъемлемыми качествами общей культуры личности. Все больше внимания уделяется экологическому образованию, формированию экологического сознания, экологической культуры.</w:t>
      </w:r>
    </w:p>
    <w:p w:rsidR="00B14ACF" w:rsidRPr="00B14ACF" w:rsidRDefault="00B14ACF" w:rsidP="00B14ACF">
      <w:pPr>
        <w:pStyle w:val="3e"/>
        <w:shd w:val="clear" w:color="auto" w:fill="auto"/>
        <w:spacing w:line="276" w:lineRule="auto"/>
        <w:ind w:right="60" w:firstLine="0"/>
        <w:rPr>
          <w:rFonts w:ascii="Times New Roman" w:hAnsi="Times New Roman" w:cs="Times New Roman"/>
          <w:sz w:val="24"/>
          <w:szCs w:val="24"/>
        </w:rPr>
      </w:pPr>
      <w:r w:rsidRPr="00B14ACF">
        <w:rPr>
          <w:rFonts w:ascii="Times New Roman" w:hAnsi="Times New Roman" w:cs="Times New Roman"/>
          <w:sz w:val="24"/>
          <w:szCs w:val="24"/>
        </w:rPr>
        <w:t xml:space="preserve">        Нормативно-правовой и документальной основой про</w:t>
      </w:r>
      <w:r w:rsidRPr="00B14ACF">
        <w:rPr>
          <w:rFonts w:ascii="Times New Roman" w:hAnsi="Times New Roman" w:cs="Times New Roman"/>
          <w:sz w:val="24"/>
          <w:szCs w:val="24"/>
        </w:rPr>
        <w:softHyphen/>
        <w:t>граммы формирования экологической культуры, здорово</w:t>
      </w:r>
      <w:r w:rsidRPr="00B14ACF">
        <w:rPr>
          <w:rFonts w:ascii="Times New Roman" w:hAnsi="Times New Roman" w:cs="Times New Roman"/>
          <w:b/>
          <w:i/>
          <w:sz w:val="24"/>
          <w:szCs w:val="24"/>
        </w:rPr>
        <w:softHyphen/>
      </w:r>
      <w:r w:rsidRPr="00B14ACF">
        <w:rPr>
          <w:rStyle w:val="affff4"/>
          <w:rFonts w:ascii="Times New Roman" w:hAnsi="Times New Roman" w:cs="Times New Roman"/>
          <w:b w:val="0"/>
          <w:i w:val="0"/>
          <w:sz w:val="24"/>
          <w:szCs w:val="24"/>
        </w:rPr>
        <w:t>го</w:t>
      </w:r>
      <w:r w:rsidRPr="00B14ACF">
        <w:rPr>
          <w:rFonts w:ascii="Times New Roman" w:hAnsi="Times New Roman" w:cs="Times New Roman"/>
          <w:sz w:val="24"/>
          <w:szCs w:val="24"/>
        </w:rPr>
        <w:t xml:space="preserve"> и безопасного образа жизни </w:t>
      </w:r>
      <w:proofErr w:type="gramStart"/>
      <w:r w:rsidRPr="00B14ACF">
        <w:rPr>
          <w:rFonts w:ascii="Times New Roman" w:hAnsi="Times New Roman" w:cs="Times New Roman"/>
          <w:sz w:val="24"/>
          <w:szCs w:val="24"/>
        </w:rPr>
        <w:t>обучающихся</w:t>
      </w:r>
      <w:proofErr w:type="gramEnd"/>
      <w:r w:rsidRPr="00B14ACF">
        <w:rPr>
          <w:rFonts w:ascii="Times New Roman" w:hAnsi="Times New Roman" w:cs="Times New Roman"/>
          <w:sz w:val="24"/>
          <w:szCs w:val="24"/>
        </w:rPr>
        <w:t xml:space="preserve"> на ступени начального общего образования являются: </w:t>
      </w:r>
    </w:p>
    <w:p w:rsidR="00B14ACF" w:rsidRPr="00B14ACF" w:rsidRDefault="00B14ACF" w:rsidP="002F4EA7">
      <w:pPr>
        <w:pStyle w:val="3e"/>
        <w:numPr>
          <w:ilvl w:val="0"/>
          <w:numId w:val="183"/>
        </w:numPr>
        <w:shd w:val="clear" w:color="auto" w:fill="auto"/>
        <w:spacing w:line="276" w:lineRule="auto"/>
        <w:ind w:right="60"/>
        <w:rPr>
          <w:rFonts w:ascii="Times New Roman" w:hAnsi="Times New Roman" w:cs="Times New Roman"/>
          <w:sz w:val="24"/>
          <w:szCs w:val="24"/>
        </w:rPr>
      </w:pPr>
      <w:r w:rsidRPr="00B14ACF">
        <w:rPr>
          <w:rFonts w:ascii="Times New Roman" w:hAnsi="Times New Roman" w:cs="Times New Roman"/>
          <w:sz w:val="24"/>
          <w:szCs w:val="24"/>
        </w:rPr>
        <w:t xml:space="preserve">ФЗ «Об образовании в Российской Федерации», </w:t>
      </w:r>
    </w:p>
    <w:p w:rsidR="00B14ACF" w:rsidRPr="00B14ACF" w:rsidRDefault="00B14ACF" w:rsidP="002F4EA7">
      <w:pPr>
        <w:pStyle w:val="3e"/>
        <w:numPr>
          <w:ilvl w:val="0"/>
          <w:numId w:val="183"/>
        </w:numPr>
        <w:shd w:val="clear" w:color="auto" w:fill="auto"/>
        <w:spacing w:line="276" w:lineRule="auto"/>
        <w:ind w:right="60"/>
        <w:rPr>
          <w:rFonts w:ascii="Times New Roman" w:hAnsi="Times New Roman" w:cs="Times New Roman"/>
          <w:sz w:val="24"/>
          <w:szCs w:val="24"/>
        </w:rPr>
      </w:pPr>
      <w:r w:rsidRPr="00B14ACF">
        <w:rPr>
          <w:rFonts w:ascii="Times New Roman" w:hAnsi="Times New Roman" w:cs="Times New Roman"/>
          <w:sz w:val="24"/>
          <w:szCs w:val="24"/>
        </w:rPr>
        <w:t xml:space="preserve">ФГОС начального общего образования, </w:t>
      </w:r>
    </w:p>
    <w:p w:rsidR="00B14ACF" w:rsidRPr="00B14ACF" w:rsidRDefault="00B14ACF" w:rsidP="002F4EA7">
      <w:pPr>
        <w:pStyle w:val="3e"/>
        <w:numPr>
          <w:ilvl w:val="0"/>
          <w:numId w:val="183"/>
        </w:numPr>
        <w:shd w:val="clear" w:color="auto" w:fill="auto"/>
        <w:spacing w:line="276" w:lineRule="auto"/>
        <w:ind w:right="60"/>
        <w:rPr>
          <w:rFonts w:ascii="Times New Roman" w:hAnsi="Times New Roman" w:cs="Times New Roman"/>
          <w:sz w:val="24"/>
          <w:szCs w:val="24"/>
        </w:rPr>
      </w:pPr>
      <w:r w:rsidRPr="00B14ACF">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9.12.2010 № 189 «Об утверждении </w:t>
      </w:r>
      <w:proofErr w:type="spellStart"/>
      <w:r w:rsidRPr="00B14ACF">
        <w:rPr>
          <w:rFonts w:ascii="Times New Roman" w:hAnsi="Times New Roman" w:cs="Times New Roman"/>
          <w:sz w:val="24"/>
          <w:szCs w:val="24"/>
        </w:rPr>
        <w:t>СанПиН</w:t>
      </w:r>
      <w:proofErr w:type="spellEnd"/>
      <w:r w:rsidRPr="00B14ACF">
        <w:rPr>
          <w:rFonts w:ascii="Times New Roman" w:hAnsi="Times New Roman" w:cs="Times New Roman"/>
          <w:sz w:val="24"/>
          <w:szCs w:val="24"/>
        </w:rPr>
        <w:t xml:space="preserve"> 2.4.2.2821-10 Санитарно-эпидемиологические требования к условиям организации обучения в общеобразовательных учреждениях», </w:t>
      </w:r>
    </w:p>
    <w:p w:rsidR="00B14ACF" w:rsidRPr="00B14ACF" w:rsidRDefault="00B14ACF" w:rsidP="002F4EA7">
      <w:pPr>
        <w:pStyle w:val="3e"/>
        <w:numPr>
          <w:ilvl w:val="0"/>
          <w:numId w:val="183"/>
        </w:numPr>
        <w:shd w:val="clear" w:color="auto" w:fill="auto"/>
        <w:spacing w:line="276" w:lineRule="auto"/>
        <w:ind w:right="60"/>
        <w:rPr>
          <w:rFonts w:ascii="Times New Roman" w:hAnsi="Times New Roman" w:cs="Times New Roman"/>
          <w:sz w:val="24"/>
          <w:szCs w:val="24"/>
        </w:rPr>
      </w:pPr>
      <w:r w:rsidRPr="00B14ACF">
        <w:rPr>
          <w:rFonts w:ascii="Times New Roman" w:hAnsi="Times New Roman" w:cs="Times New Roman"/>
          <w:sz w:val="24"/>
          <w:szCs w:val="24"/>
        </w:rPr>
        <w:t xml:space="preserve">региональные локальные акты по данному вопросу, </w:t>
      </w:r>
    </w:p>
    <w:p w:rsidR="00B14ACF" w:rsidRPr="00B14ACF" w:rsidRDefault="00B14ACF" w:rsidP="002F4EA7">
      <w:pPr>
        <w:pStyle w:val="3e"/>
        <w:numPr>
          <w:ilvl w:val="0"/>
          <w:numId w:val="183"/>
        </w:numPr>
        <w:shd w:val="clear" w:color="auto" w:fill="auto"/>
        <w:spacing w:line="276" w:lineRule="auto"/>
        <w:ind w:right="60"/>
        <w:rPr>
          <w:rFonts w:ascii="Times New Roman" w:hAnsi="Times New Roman" w:cs="Times New Roman"/>
          <w:sz w:val="24"/>
          <w:szCs w:val="24"/>
        </w:rPr>
      </w:pPr>
      <w:r w:rsidRPr="00B14ACF">
        <w:rPr>
          <w:rFonts w:ascii="Times New Roman" w:hAnsi="Times New Roman" w:cs="Times New Roman"/>
          <w:sz w:val="24"/>
          <w:szCs w:val="24"/>
        </w:rPr>
        <w:t>устав МБОУ «СОШ № 1» г. Аргун имени Х.Х. Хататаева.</w:t>
      </w:r>
    </w:p>
    <w:p w:rsidR="00B14ACF" w:rsidRPr="00B14ACF" w:rsidRDefault="00B14ACF" w:rsidP="00B14ACF">
      <w:pPr>
        <w:pStyle w:val="3e"/>
        <w:shd w:val="clear" w:color="auto" w:fill="auto"/>
        <w:spacing w:line="276" w:lineRule="auto"/>
        <w:ind w:right="60" w:firstLine="0"/>
        <w:rPr>
          <w:rFonts w:ascii="Times New Roman" w:hAnsi="Times New Roman" w:cs="Times New Roman"/>
          <w:sz w:val="24"/>
          <w:szCs w:val="24"/>
        </w:rPr>
      </w:pPr>
      <w:r w:rsidRPr="00B14ACF">
        <w:rPr>
          <w:rFonts w:ascii="Times New Roman" w:hAnsi="Times New Roman" w:cs="Times New Roman"/>
          <w:sz w:val="24"/>
          <w:szCs w:val="24"/>
        </w:rPr>
        <w:t xml:space="preserve">       Программа формирования ценности здоровья и здорового образа жизни на ступени начального общего образования сформирована с учетом реального состояния здоровья школьников и факторов риска.</w:t>
      </w:r>
    </w:p>
    <w:p w:rsidR="00B14ACF" w:rsidRPr="00B14ACF" w:rsidRDefault="00B14ACF" w:rsidP="00B14ACF">
      <w:pPr>
        <w:pStyle w:val="3e"/>
        <w:shd w:val="clear" w:color="auto" w:fill="auto"/>
        <w:spacing w:line="276" w:lineRule="auto"/>
        <w:ind w:right="60" w:firstLine="0"/>
        <w:rPr>
          <w:rFonts w:ascii="Times New Roman" w:hAnsi="Times New Roman" w:cs="Times New Roman"/>
          <w:sz w:val="24"/>
          <w:szCs w:val="24"/>
        </w:rPr>
      </w:pPr>
    </w:p>
    <w:p w:rsidR="00B14ACF" w:rsidRPr="00B14ACF" w:rsidRDefault="00B14ACF" w:rsidP="00B14ACF">
      <w:pPr>
        <w:pStyle w:val="3e"/>
        <w:shd w:val="clear" w:color="auto" w:fill="auto"/>
        <w:spacing w:line="276" w:lineRule="auto"/>
        <w:ind w:left="20" w:right="20" w:firstLine="0"/>
        <w:rPr>
          <w:rFonts w:ascii="Times New Roman" w:hAnsi="Times New Roman" w:cs="Times New Roman"/>
          <w:sz w:val="24"/>
          <w:szCs w:val="24"/>
        </w:rPr>
      </w:pPr>
      <w:r w:rsidRPr="00B14ACF">
        <w:rPr>
          <w:rStyle w:val="affff4"/>
          <w:rFonts w:ascii="Times New Roman" w:hAnsi="Times New Roman" w:cs="Times New Roman"/>
          <w:sz w:val="24"/>
          <w:szCs w:val="24"/>
        </w:rPr>
        <w:t>Цель программы</w:t>
      </w:r>
      <w:r w:rsidRPr="00B14ACF">
        <w:rPr>
          <w:rFonts w:ascii="Times New Roman" w:hAnsi="Times New Roman" w:cs="Times New Roman"/>
          <w:sz w:val="24"/>
          <w:szCs w:val="24"/>
        </w:rPr>
        <w:t xml:space="preserve"> — обеспечение системного подхода к созданию </w:t>
      </w:r>
      <w:proofErr w:type="spellStart"/>
      <w:r w:rsidRPr="00B14ACF">
        <w:rPr>
          <w:rFonts w:ascii="Times New Roman" w:hAnsi="Times New Roman" w:cs="Times New Roman"/>
          <w:sz w:val="24"/>
          <w:szCs w:val="24"/>
        </w:rPr>
        <w:t>здоровьесберегающей</w:t>
      </w:r>
      <w:proofErr w:type="spellEnd"/>
      <w:r w:rsidRPr="00B14ACF">
        <w:rPr>
          <w:rFonts w:ascii="Times New Roman" w:hAnsi="Times New Roman" w:cs="Times New Roman"/>
          <w:sz w:val="24"/>
          <w:szCs w:val="24"/>
        </w:rPr>
        <w:t xml:space="preserve"> среды, способству</w:t>
      </w:r>
      <w:r w:rsidRPr="00B14ACF">
        <w:rPr>
          <w:rFonts w:ascii="Times New Roman" w:hAnsi="Times New Roman" w:cs="Times New Roman"/>
          <w:sz w:val="24"/>
          <w:szCs w:val="24"/>
        </w:rPr>
        <w:softHyphen/>
        <w:t>ющей формированию личностных ориентиров и норм поведения, обеспечивающих сохранение и укрепление физического, психологического и социального здоровья младших школьников, способствующей познавательному и эмоциональному развитию детей, достижению плани</w:t>
      </w:r>
      <w:r w:rsidRPr="00B14ACF">
        <w:rPr>
          <w:rFonts w:ascii="Times New Roman" w:hAnsi="Times New Roman" w:cs="Times New Roman"/>
          <w:sz w:val="24"/>
          <w:szCs w:val="24"/>
        </w:rPr>
        <w:softHyphen/>
        <w:t>руемых результатов освоения основной образовательной программы начального общего образования.</w:t>
      </w:r>
    </w:p>
    <w:p w:rsidR="00B14ACF" w:rsidRPr="00B14ACF" w:rsidRDefault="00B14ACF" w:rsidP="00B14ACF">
      <w:pPr>
        <w:pStyle w:val="3e"/>
        <w:shd w:val="clear" w:color="auto" w:fill="auto"/>
        <w:spacing w:line="276" w:lineRule="auto"/>
        <w:ind w:left="20" w:right="20" w:firstLine="0"/>
        <w:rPr>
          <w:rFonts w:ascii="Times New Roman" w:hAnsi="Times New Roman" w:cs="Times New Roman"/>
          <w:sz w:val="24"/>
          <w:szCs w:val="24"/>
        </w:rPr>
      </w:pPr>
    </w:p>
    <w:p w:rsidR="00B14ACF" w:rsidRPr="00B14ACF" w:rsidRDefault="00B14ACF" w:rsidP="00B14ACF">
      <w:pPr>
        <w:pStyle w:val="610"/>
        <w:shd w:val="clear" w:color="auto" w:fill="auto"/>
        <w:spacing w:before="0" w:line="276" w:lineRule="auto"/>
        <w:ind w:left="20"/>
        <w:rPr>
          <w:rFonts w:ascii="Times New Roman" w:hAnsi="Times New Roman" w:cs="Times New Roman"/>
          <w:b w:val="0"/>
          <w:i w:val="0"/>
          <w:sz w:val="24"/>
          <w:szCs w:val="24"/>
        </w:rPr>
      </w:pPr>
      <w:r w:rsidRPr="00B14ACF">
        <w:rPr>
          <w:rFonts w:ascii="Times New Roman" w:hAnsi="Times New Roman" w:cs="Times New Roman"/>
          <w:sz w:val="24"/>
          <w:szCs w:val="24"/>
        </w:rPr>
        <w:t>Задачи программы</w:t>
      </w:r>
      <w:r w:rsidRPr="00B14ACF">
        <w:rPr>
          <w:rStyle w:val="63"/>
          <w:rFonts w:ascii="Times New Roman" w:hAnsi="Times New Roman" w:cs="Times New Roman"/>
          <w:sz w:val="24"/>
          <w:szCs w:val="24"/>
        </w:rPr>
        <w:t>:</w:t>
      </w:r>
    </w:p>
    <w:p w:rsidR="00B14ACF" w:rsidRPr="00B14ACF" w:rsidRDefault="00B14ACF" w:rsidP="002F4EA7">
      <w:pPr>
        <w:pStyle w:val="3e"/>
        <w:numPr>
          <w:ilvl w:val="0"/>
          <w:numId w:val="184"/>
        </w:numPr>
        <w:shd w:val="clear" w:color="auto" w:fill="auto"/>
        <w:tabs>
          <w:tab w:val="left" w:pos="478"/>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 xml:space="preserve">   пробуждать у школьников желание заботиться о своем здоровье (формировать заинтересованное от</w:t>
      </w:r>
      <w:r w:rsidRPr="00B14ACF">
        <w:rPr>
          <w:rFonts w:ascii="Times New Roman" w:hAnsi="Times New Roman" w:cs="Times New Roman"/>
          <w:sz w:val="24"/>
          <w:szCs w:val="24"/>
        </w:rPr>
        <w:softHyphen/>
        <w:t>ношение к собственному здоровью);</w:t>
      </w:r>
    </w:p>
    <w:p w:rsidR="00B14ACF" w:rsidRPr="00B14ACF" w:rsidRDefault="00B14ACF" w:rsidP="002F4EA7">
      <w:pPr>
        <w:pStyle w:val="3e"/>
        <w:numPr>
          <w:ilvl w:val="0"/>
          <w:numId w:val="184"/>
        </w:numPr>
        <w:shd w:val="clear" w:color="auto" w:fill="auto"/>
        <w:tabs>
          <w:tab w:val="left" w:pos="444"/>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развивать потребность в занятиях физической куль</w:t>
      </w:r>
      <w:r w:rsidRPr="00B14ACF">
        <w:rPr>
          <w:rFonts w:ascii="Times New Roman" w:hAnsi="Times New Roman" w:cs="Times New Roman"/>
          <w:sz w:val="24"/>
          <w:szCs w:val="24"/>
        </w:rPr>
        <w:softHyphen/>
        <w:t>турой и спортом (использование оптимальных двига</w:t>
      </w:r>
      <w:r w:rsidRPr="00B14ACF">
        <w:rPr>
          <w:rFonts w:ascii="Times New Roman" w:hAnsi="Times New Roman" w:cs="Times New Roman"/>
          <w:sz w:val="24"/>
          <w:szCs w:val="24"/>
        </w:rPr>
        <w:softHyphen/>
        <w:t>тельных режимов для детей с учетом их возрастных, психологических и иных особенностей);</w:t>
      </w:r>
    </w:p>
    <w:p w:rsidR="00B14ACF" w:rsidRPr="00B14ACF" w:rsidRDefault="00B14ACF" w:rsidP="002F4EA7">
      <w:pPr>
        <w:pStyle w:val="3e"/>
        <w:numPr>
          <w:ilvl w:val="0"/>
          <w:numId w:val="184"/>
        </w:numPr>
        <w:shd w:val="clear" w:color="auto" w:fill="auto"/>
        <w:tabs>
          <w:tab w:val="left" w:pos="444"/>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научить следовать рекомендуемому врачами режиму дня;</w:t>
      </w:r>
    </w:p>
    <w:p w:rsidR="00B14ACF" w:rsidRPr="00B14ACF" w:rsidRDefault="00B14ACF" w:rsidP="002F4EA7">
      <w:pPr>
        <w:pStyle w:val="3e"/>
        <w:numPr>
          <w:ilvl w:val="0"/>
          <w:numId w:val="184"/>
        </w:numPr>
        <w:shd w:val="clear" w:color="auto" w:fill="auto"/>
        <w:tabs>
          <w:tab w:val="left" w:pos="454"/>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формировать знания о негативных факторах риска здоровью (сниженная двигательная активность, ку</w:t>
      </w:r>
      <w:r w:rsidRPr="00B14ACF">
        <w:rPr>
          <w:rFonts w:ascii="Times New Roman" w:hAnsi="Times New Roman" w:cs="Times New Roman"/>
          <w:sz w:val="24"/>
          <w:szCs w:val="24"/>
        </w:rPr>
        <w:softHyphen/>
        <w:t xml:space="preserve">рение, алкоголь, наркотики и другие </w:t>
      </w:r>
      <w:proofErr w:type="spellStart"/>
      <w:r w:rsidRPr="00B14ACF">
        <w:rPr>
          <w:rFonts w:ascii="Times New Roman" w:hAnsi="Times New Roman" w:cs="Times New Roman"/>
          <w:sz w:val="24"/>
          <w:szCs w:val="24"/>
        </w:rPr>
        <w:t>психоактивные</w:t>
      </w:r>
      <w:proofErr w:type="spellEnd"/>
      <w:r w:rsidRPr="00B14ACF">
        <w:rPr>
          <w:rFonts w:ascii="Times New Roman" w:hAnsi="Times New Roman" w:cs="Times New Roman"/>
          <w:sz w:val="24"/>
          <w:szCs w:val="24"/>
        </w:rPr>
        <w:t xml:space="preserve"> вещества, инфекционные заболевания);</w:t>
      </w:r>
    </w:p>
    <w:p w:rsidR="00B14ACF" w:rsidRPr="00B14ACF" w:rsidRDefault="00B14ACF" w:rsidP="002F4EA7">
      <w:pPr>
        <w:pStyle w:val="3e"/>
        <w:numPr>
          <w:ilvl w:val="0"/>
          <w:numId w:val="184"/>
        </w:numPr>
        <w:shd w:val="clear" w:color="auto" w:fill="auto"/>
        <w:tabs>
          <w:tab w:val="left" w:pos="473"/>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формировать потребность ребенка безбоязненно обращаться к врачу по любым вопросам, связанным с особенностями роста и развития, состояния здоровья;</w:t>
      </w:r>
    </w:p>
    <w:p w:rsidR="00B14ACF" w:rsidRPr="00B14ACF" w:rsidRDefault="00B14ACF" w:rsidP="002F4EA7">
      <w:pPr>
        <w:pStyle w:val="3e"/>
        <w:numPr>
          <w:ilvl w:val="0"/>
          <w:numId w:val="184"/>
        </w:numPr>
        <w:shd w:val="clear" w:color="auto" w:fill="auto"/>
        <w:tabs>
          <w:tab w:val="left" w:pos="439"/>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lastRenderedPageBreak/>
        <w:t>развивать готовность самостоятельно поддерживать свое здоровье на основе использования навыков лич</w:t>
      </w:r>
      <w:r w:rsidRPr="00B14ACF">
        <w:rPr>
          <w:rFonts w:ascii="Times New Roman" w:hAnsi="Times New Roman" w:cs="Times New Roman"/>
          <w:sz w:val="24"/>
          <w:szCs w:val="24"/>
        </w:rPr>
        <w:softHyphen/>
        <w:t>ной гигиены, становления навыков противостояния вредным привычкам;</w:t>
      </w:r>
    </w:p>
    <w:p w:rsidR="00B14ACF" w:rsidRPr="00B14ACF" w:rsidRDefault="00B14ACF" w:rsidP="002F4EA7">
      <w:pPr>
        <w:pStyle w:val="3e"/>
        <w:numPr>
          <w:ilvl w:val="0"/>
          <w:numId w:val="184"/>
        </w:numPr>
        <w:shd w:val="clear" w:color="auto" w:fill="auto"/>
        <w:tabs>
          <w:tab w:val="left" w:pos="444"/>
        </w:tabs>
        <w:spacing w:line="276" w:lineRule="auto"/>
        <w:ind w:left="300" w:firstLine="0"/>
        <w:rPr>
          <w:rFonts w:ascii="Times New Roman" w:hAnsi="Times New Roman" w:cs="Times New Roman"/>
          <w:sz w:val="24"/>
          <w:szCs w:val="24"/>
        </w:rPr>
      </w:pPr>
      <w:r w:rsidRPr="00B14ACF">
        <w:rPr>
          <w:rFonts w:ascii="Times New Roman" w:hAnsi="Times New Roman" w:cs="Times New Roman"/>
          <w:sz w:val="24"/>
          <w:szCs w:val="24"/>
        </w:rPr>
        <w:t>формировать установку на здоровое питание;</w:t>
      </w:r>
    </w:p>
    <w:p w:rsidR="00B14ACF" w:rsidRPr="00B14ACF" w:rsidRDefault="00B14ACF" w:rsidP="002F4EA7">
      <w:pPr>
        <w:pStyle w:val="3e"/>
        <w:numPr>
          <w:ilvl w:val="0"/>
          <w:numId w:val="184"/>
        </w:numPr>
        <w:shd w:val="clear" w:color="auto" w:fill="auto"/>
        <w:tabs>
          <w:tab w:val="left" w:pos="434"/>
        </w:tabs>
        <w:spacing w:line="276" w:lineRule="auto"/>
        <w:ind w:left="300" w:firstLine="0"/>
        <w:rPr>
          <w:rFonts w:ascii="Times New Roman" w:hAnsi="Times New Roman" w:cs="Times New Roman"/>
          <w:sz w:val="24"/>
          <w:szCs w:val="24"/>
        </w:rPr>
      </w:pPr>
      <w:r w:rsidRPr="00B14ACF">
        <w:rPr>
          <w:rFonts w:ascii="Times New Roman" w:hAnsi="Times New Roman" w:cs="Times New Roman"/>
          <w:sz w:val="24"/>
          <w:szCs w:val="24"/>
        </w:rPr>
        <w:t>углубить и расширить экологические знания;</w:t>
      </w:r>
    </w:p>
    <w:p w:rsidR="00B14ACF" w:rsidRPr="00B14ACF" w:rsidRDefault="00B14ACF" w:rsidP="002F4EA7">
      <w:pPr>
        <w:pStyle w:val="3e"/>
        <w:numPr>
          <w:ilvl w:val="0"/>
          <w:numId w:val="184"/>
        </w:numPr>
        <w:shd w:val="clear" w:color="auto" w:fill="auto"/>
        <w:tabs>
          <w:tab w:val="left" w:pos="439"/>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привить начальные экологические навыки и умения (поведенческие, познавательные, преобразователь</w:t>
      </w:r>
      <w:r w:rsidRPr="00B14ACF">
        <w:rPr>
          <w:rFonts w:ascii="Times New Roman" w:hAnsi="Times New Roman" w:cs="Times New Roman"/>
          <w:sz w:val="24"/>
          <w:szCs w:val="24"/>
        </w:rPr>
        <w:softHyphen/>
        <w:t>ные);</w:t>
      </w:r>
    </w:p>
    <w:p w:rsidR="00B14ACF" w:rsidRPr="00B14ACF" w:rsidRDefault="00B14ACF" w:rsidP="002F4EA7">
      <w:pPr>
        <w:pStyle w:val="3e"/>
        <w:numPr>
          <w:ilvl w:val="0"/>
          <w:numId w:val="184"/>
        </w:numPr>
        <w:shd w:val="clear" w:color="auto" w:fill="auto"/>
        <w:tabs>
          <w:tab w:val="left" w:pos="482"/>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 xml:space="preserve">    развить познавательную, творческую, обществен</w:t>
      </w:r>
      <w:r w:rsidRPr="00B14ACF">
        <w:rPr>
          <w:rFonts w:ascii="Times New Roman" w:hAnsi="Times New Roman" w:cs="Times New Roman"/>
          <w:sz w:val="24"/>
          <w:szCs w:val="24"/>
        </w:rPr>
        <w:softHyphen/>
        <w:t>ную активность школьников в ходе экологической деятельности;</w:t>
      </w:r>
    </w:p>
    <w:p w:rsidR="00B14ACF" w:rsidRPr="00B14ACF" w:rsidRDefault="00B14ACF" w:rsidP="002F4EA7">
      <w:pPr>
        <w:pStyle w:val="3e"/>
        <w:numPr>
          <w:ilvl w:val="0"/>
          <w:numId w:val="184"/>
        </w:numPr>
        <w:shd w:val="clear" w:color="auto" w:fill="auto"/>
        <w:tabs>
          <w:tab w:val="left" w:pos="468"/>
        </w:tabs>
        <w:spacing w:line="276" w:lineRule="auto"/>
        <w:ind w:left="300" w:right="20" w:firstLine="0"/>
        <w:rPr>
          <w:rFonts w:ascii="Times New Roman" w:hAnsi="Times New Roman" w:cs="Times New Roman"/>
          <w:sz w:val="24"/>
          <w:szCs w:val="24"/>
        </w:rPr>
      </w:pPr>
      <w:r w:rsidRPr="00B14ACF">
        <w:rPr>
          <w:rFonts w:ascii="Times New Roman" w:hAnsi="Times New Roman" w:cs="Times New Roman"/>
          <w:sz w:val="24"/>
          <w:szCs w:val="24"/>
        </w:rPr>
        <w:t xml:space="preserve">    сформировать (воспитать) чувство бережного от</w:t>
      </w:r>
      <w:r w:rsidRPr="00B14ACF">
        <w:rPr>
          <w:rFonts w:ascii="Times New Roman" w:hAnsi="Times New Roman" w:cs="Times New Roman"/>
          <w:sz w:val="24"/>
          <w:szCs w:val="24"/>
        </w:rPr>
        <w:softHyphen/>
        <w:t>ношения к природе.</w:t>
      </w:r>
    </w:p>
    <w:p w:rsidR="00B14ACF" w:rsidRPr="00B14ACF" w:rsidRDefault="00B14ACF" w:rsidP="00B14ACF">
      <w:pPr>
        <w:pStyle w:val="3e"/>
        <w:shd w:val="clear" w:color="auto" w:fill="auto"/>
        <w:tabs>
          <w:tab w:val="left" w:pos="468"/>
        </w:tabs>
        <w:spacing w:line="276" w:lineRule="auto"/>
        <w:ind w:right="20" w:firstLine="0"/>
        <w:rPr>
          <w:rFonts w:ascii="Times New Roman" w:hAnsi="Times New Roman" w:cs="Times New Roman"/>
          <w:sz w:val="24"/>
          <w:szCs w:val="24"/>
        </w:rPr>
      </w:pPr>
    </w:p>
    <w:p w:rsidR="00B14ACF" w:rsidRDefault="00B14ACF" w:rsidP="002F4EA7">
      <w:pPr>
        <w:numPr>
          <w:ilvl w:val="2"/>
          <w:numId w:val="121"/>
        </w:numPr>
        <w:spacing w:after="0" w:line="240" w:lineRule="auto"/>
        <w:jc w:val="both"/>
        <w:rPr>
          <w:rFonts w:ascii="Times New Roman" w:eastAsia="Times New Roman" w:hAnsi="Times New Roman" w:cs="Times New Roman"/>
          <w:b/>
          <w:i/>
          <w:sz w:val="24"/>
        </w:rPr>
      </w:pPr>
      <w:r w:rsidRPr="006B04CB">
        <w:rPr>
          <w:rFonts w:ascii="Times New Roman" w:eastAsia="Times New Roman" w:hAnsi="Times New Roman" w:cs="Times New Roman"/>
          <w:b/>
          <w:i/>
          <w:sz w:val="24"/>
        </w:rPr>
        <w:t xml:space="preserve">Направления деятельности по </w:t>
      </w:r>
      <w:proofErr w:type="spellStart"/>
      <w:r w:rsidRPr="006B04CB">
        <w:rPr>
          <w:rFonts w:ascii="Times New Roman" w:eastAsia="Times New Roman" w:hAnsi="Times New Roman" w:cs="Times New Roman"/>
          <w:b/>
          <w:i/>
          <w:sz w:val="24"/>
        </w:rPr>
        <w:t>здоровьесбережению</w:t>
      </w:r>
      <w:proofErr w:type="spellEnd"/>
      <w:r w:rsidRPr="006B04CB">
        <w:rPr>
          <w:rFonts w:ascii="Times New Roman" w:eastAsia="Times New Roman" w:hAnsi="Times New Roman" w:cs="Times New Roman"/>
          <w:b/>
          <w:i/>
          <w:sz w:val="24"/>
        </w:rPr>
        <w:t>, обеспечению безопасности и формированию экологической культуры обучающихся, отражающие специфику  МБОУ «</w:t>
      </w:r>
      <w:r>
        <w:rPr>
          <w:rFonts w:ascii="Times New Roman" w:eastAsia="Times New Roman" w:hAnsi="Times New Roman" w:cs="Times New Roman"/>
          <w:b/>
          <w:i/>
          <w:sz w:val="24"/>
        </w:rPr>
        <w:t>СОШ № 1» г. Аргун им. Х. Х. Хататаева,</w:t>
      </w:r>
      <w:r w:rsidRPr="006B04CB">
        <w:rPr>
          <w:rFonts w:ascii="Times New Roman" w:eastAsia="Times New Roman" w:hAnsi="Times New Roman" w:cs="Times New Roman"/>
          <w:b/>
          <w:i/>
          <w:sz w:val="24"/>
        </w:rPr>
        <w:t xml:space="preserve"> запросы участников образовательного процесса.</w:t>
      </w:r>
    </w:p>
    <w:p w:rsidR="003D7E57" w:rsidRPr="006B04CB" w:rsidRDefault="003D7E57" w:rsidP="003D7E57">
      <w:pPr>
        <w:spacing w:after="0" w:line="240" w:lineRule="auto"/>
        <w:ind w:left="1098"/>
        <w:jc w:val="both"/>
        <w:rPr>
          <w:rFonts w:ascii="Times New Roman" w:eastAsia="Times New Roman" w:hAnsi="Times New Roman" w:cs="Times New Roman"/>
          <w:b/>
          <w:i/>
          <w:sz w:val="24"/>
        </w:rPr>
      </w:pPr>
    </w:p>
    <w:p w:rsidR="00B14ACF" w:rsidRPr="00B14ACF" w:rsidRDefault="00B14ACF" w:rsidP="00B14ACF">
      <w:pPr>
        <w:pStyle w:val="52"/>
        <w:shd w:val="clear" w:color="auto" w:fill="auto"/>
        <w:spacing w:before="0" w:after="312"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Сохранение и укрепление здоровья подрастающего по</w:t>
      </w:r>
      <w:r w:rsidRPr="00B14ACF">
        <w:rPr>
          <w:rFonts w:ascii="Times New Roman" w:hAnsi="Times New Roman" w:cs="Times New Roman"/>
          <w:sz w:val="24"/>
          <w:szCs w:val="24"/>
        </w:rPr>
        <w:softHyphen/>
        <w:t>коления — одна из основных задач в сфере образования. Укрепление здоровья, совершенствование физического развития организма и формирование экологической куль</w:t>
      </w:r>
      <w:r w:rsidRPr="00B14ACF">
        <w:rPr>
          <w:rFonts w:ascii="Times New Roman" w:hAnsi="Times New Roman" w:cs="Times New Roman"/>
          <w:sz w:val="24"/>
          <w:szCs w:val="24"/>
        </w:rPr>
        <w:softHyphen/>
        <w:t>туры в рамках школы осуществляется через следующие направления</w:t>
      </w:r>
      <w:r w:rsidR="003D7E57">
        <w:rPr>
          <w:rFonts w:ascii="Times New Roman" w:hAnsi="Times New Roman" w:cs="Times New Roman"/>
          <w:sz w:val="24"/>
          <w:szCs w:val="24"/>
        </w:rPr>
        <w:t>:</w:t>
      </w:r>
    </w:p>
    <w:p w:rsidR="003D7E57" w:rsidRPr="003D7E57" w:rsidRDefault="00B14ACF" w:rsidP="003D7E57">
      <w:pPr>
        <w:pStyle w:val="af5"/>
        <w:keepNext/>
        <w:keepLines/>
        <w:ind w:right="1380"/>
        <w:rPr>
          <w:rStyle w:val="51"/>
          <w:rFonts w:ascii="Times New Roman" w:hAnsi="Times New Roman" w:cs="Times New Roman"/>
          <w:b/>
          <w:i/>
          <w:color w:val="auto"/>
          <w:sz w:val="24"/>
          <w:szCs w:val="24"/>
          <w:u w:val="single"/>
        </w:rPr>
      </w:pPr>
      <w:r w:rsidRPr="003D7E57">
        <w:rPr>
          <w:rStyle w:val="51"/>
          <w:rFonts w:ascii="Times New Roman" w:eastAsiaTheme="minorEastAsia" w:hAnsi="Times New Roman" w:cs="Times New Roman"/>
          <w:i/>
          <w:sz w:val="24"/>
          <w:szCs w:val="24"/>
          <w:u w:val="single"/>
        </w:rPr>
        <w:t>Здоровье (воспитание здорового образа жизни)</w:t>
      </w:r>
    </w:p>
    <w:p w:rsidR="00B14ACF" w:rsidRPr="003D7E57" w:rsidRDefault="00B14ACF" w:rsidP="002F4EA7">
      <w:pPr>
        <w:pStyle w:val="af5"/>
        <w:keepNext/>
        <w:keepLines/>
        <w:numPr>
          <w:ilvl w:val="0"/>
          <w:numId w:val="187"/>
        </w:numPr>
        <w:ind w:right="1380"/>
        <w:rPr>
          <w:rFonts w:ascii="Times New Roman" w:eastAsia="Sylfaen" w:hAnsi="Times New Roman"/>
          <w:b/>
          <w:i/>
          <w:sz w:val="24"/>
          <w:szCs w:val="24"/>
        </w:rPr>
      </w:pPr>
      <w:r w:rsidRPr="003D7E57">
        <w:rPr>
          <w:rFonts w:ascii="Times New Roman" w:hAnsi="Times New Roman"/>
          <w:i/>
          <w:sz w:val="24"/>
          <w:szCs w:val="24"/>
        </w:rPr>
        <w:t>Урочная деятельность</w:t>
      </w:r>
    </w:p>
    <w:p w:rsidR="003D7E57" w:rsidRPr="00B14ACF" w:rsidRDefault="003D7E57" w:rsidP="003D7E57">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Изучение материала и выполнение учебных заданий, ориентированных на знакомство со здоровым образом жизни и опасностями, угрожающими здоровью людей.  </w:t>
      </w:r>
    </w:p>
    <w:p w:rsidR="003D7E57" w:rsidRPr="00B14ACF" w:rsidRDefault="003D7E57" w:rsidP="003D7E57">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Физкультура: овладение комплексами упражнений, раз</w:t>
      </w:r>
      <w:r w:rsidRPr="00B14ACF">
        <w:rPr>
          <w:rFonts w:ascii="Times New Roman" w:hAnsi="Times New Roman" w:cs="Times New Roman"/>
          <w:sz w:val="24"/>
          <w:szCs w:val="24"/>
        </w:rPr>
        <w:softHyphen/>
        <w:t>нообразными навыками двигательной активности, спор</w:t>
      </w:r>
      <w:r w:rsidRPr="00B14ACF">
        <w:rPr>
          <w:rFonts w:ascii="Times New Roman" w:hAnsi="Times New Roman" w:cs="Times New Roman"/>
          <w:sz w:val="24"/>
          <w:szCs w:val="24"/>
        </w:rPr>
        <w:softHyphen/>
        <w:t>тивных игр, а также понимание их смысла, значения для укрепления здоровья.</w:t>
      </w:r>
    </w:p>
    <w:p w:rsidR="003D7E57" w:rsidRPr="00B14ACF" w:rsidRDefault="003D7E57" w:rsidP="003D7E57">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Окружающий мир: изучение строения человеческого орга</w:t>
      </w:r>
      <w:r w:rsidRPr="00B14ACF">
        <w:rPr>
          <w:rFonts w:ascii="Times New Roman" w:hAnsi="Times New Roman" w:cs="Times New Roman"/>
          <w:sz w:val="24"/>
          <w:szCs w:val="24"/>
        </w:rPr>
        <w:softHyphen/>
        <w:t>низма, опасностей для здоровья в поведении людей, пита</w:t>
      </w:r>
      <w:r w:rsidRPr="00B14ACF">
        <w:rPr>
          <w:rFonts w:ascii="Times New Roman" w:hAnsi="Times New Roman" w:cs="Times New Roman"/>
          <w:sz w:val="24"/>
          <w:szCs w:val="24"/>
        </w:rPr>
        <w:softHyphen/>
        <w:t xml:space="preserve">нии, отношении к природе; способы сбережения здоровья. </w:t>
      </w:r>
    </w:p>
    <w:p w:rsidR="003D7E57" w:rsidRPr="00B14ACF" w:rsidRDefault="003D7E57" w:rsidP="003D7E57">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Литературное чтение (литературное чтение на чеченском языке): влияние слова на физическое и психологи</w:t>
      </w:r>
      <w:r w:rsidRPr="00B14ACF">
        <w:rPr>
          <w:rFonts w:ascii="Times New Roman" w:hAnsi="Times New Roman" w:cs="Times New Roman"/>
          <w:sz w:val="24"/>
          <w:szCs w:val="24"/>
        </w:rPr>
        <w:softHyphen/>
        <w:t>ческое состояние человека («слово может убить, слово может спасти»).</w:t>
      </w:r>
    </w:p>
    <w:p w:rsidR="003D7E57" w:rsidRPr="00B14ACF" w:rsidRDefault="003D7E57" w:rsidP="003D7E57">
      <w:pPr>
        <w:pStyle w:val="52"/>
        <w:shd w:val="clear" w:color="auto" w:fill="auto"/>
        <w:spacing w:before="0" w:line="276" w:lineRule="auto"/>
        <w:ind w:left="40" w:right="60"/>
        <w:jc w:val="left"/>
        <w:rPr>
          <w:rFonts w:ascii="Times New Roman" w:hAnsi="Times New Roman" w:cs="Times New Roman"/>
          <w:sz w:val="24"/>
          <w:szCs w:val="24"/>
        </w:rPr>
      </w:pPr>
      <w:r w:rsidRPr="00B14ACF">
        <w:rPr>
          <w:rFonts w:ascii="Times New Roman" w:hAnsi="Times New Roman" w:cs="Times New Roman"/>
          <w:sz w:val="24"/>
          <w:szCs w:val="24"/>
        </w:rPr>
        <w:t xml:space="preserve">       Художественный труд: изучение правил техники безопасности. </w:t>
      </w:r>
    </w:p>
    <w:p w:rsidR="003D7E57" w:rsidRPr="00B14ACF" w:rsidRDefault="003D7E57" w:rsidP="003D7E57">
      <w:pPr>
        <w:pStyle w:val="52"/>
        <w:shd w:val="clear" w:color="auto" w:fill="auto"/>
        <w:spacing w:before="0" w:line="276" w:lineRule="auto"/>
        <w:ind w:left="40" w:right="60"/>
        <w:jc w:val="left"/>
        <w:rPr>
          <w:rFonts w:ascii="Times New Roman" w:hAnsi="Times New Roman" w:cs="Times New Roman"/>
          <w:sz w:val="24"/>
          <w:szCs w:val="24"/>
        </w:rPr>
      </w:pPr>
      <w:r w:rsidRPr="00B14ACF">
        <w:rPr>
          <w:rFonts w:ascii="Times New Roman" w:hAnsi="Times New Roman" w:cs="Times New Roman"/>
          <w:sz w:val="24"/>
          <w:szCs w:val="24"/>
        </w:rPr>
        <w:t xml:space="preserve">       Получение опыта укрепления и сбережения здоровья в процессе учебной работы:</w:t>
      </w:r>
    </w:p>
    <w:p w:rsidR="003D7E57" w:rsidRPr="00B14ACF" w:rsidRDefault="003D7E57" w:rsidP="002F4EA7">
      <w:pPr>
        <w:pStyle w:val="52"/>
        <w:numPr>
          <w:ilvl w:val="0"/>
          <w:numId w:val="185"/>
        </w:numPr>
        <w:shd w:val="clear" w:color="auto" w:fill="auto"/>
        <w:tabs>
          <w:tab w:val="left" w:pos="528"/>
        </w:tabs>
        <w:spacing w:before="0" w:line="276" w:lineRule="auto"/>
        <w:ind w:left="360" w:right="60"/>
        <w:rPr>
          <w:rFonts w:ascii="Times New Roman" w:hAnsi="Times New Roman" w:cs="Times New Roman"/>
          <w:sz w:val="24"/>
          <w:szCs w:val="24"/>
        </w:rPr>
      </w:pPr>
      <w:r w:rsidRPr="00B14ACF">
        <w:rPr>
          <w:rFonts w:ascii="Times New Roman" w:hAnsi="Times New Roman" w:cs="Times New Roman"/>
          <w:sz w:val="24"/>
          <w:szCs w:val="24"/>
        </w:rPr>
        <w:t xml:space="preserve">   осмысленное чередование умственной и физиче</w:t>
      </w:r>
      <w:r w:rsidRPr="00B14ACF">
        <w:rPr>
          <w:rFonts w:ascii="Times New Roman" w:hAnsi="Times New Roman" w:cs="Times New Roman"/>
          <w:sz w:val="24"/>
          <w:szCs w:val="24"/>
        </w:rPr>
        <w:softHyphen/>
        <w:t>ской активности в процессе учебы;</w:t>
      </w:r>
    </w:p>
    <w:p w:rsidR="003D7E57" w:rsidRPr="003D7E57" w:rsidRDefault="003D7E57" w:rsidP="002F4EA7">
      <w:pPr>
        <w:pStyle w:val="52"/>
        <w:numPr>
          <w:ilvl w:val="0"/>
          <w:numId w:val="185"/>
        </w:numPr>
        <w:shd w:val="clear" w:color="auto" w:fill="auto"/>
        <w:tabs>
          <w:tab w:val="left" w:pos="499"/>
        </w:tabs>
        <w:spacing w:before="0" w:after="176" w:line="276" w:lineRule="auto"/>
        <w:ind w:left="360" w:right="60"/>
        <w:rPr>
          <w:rFonts w:ascii="Times New Roman" w:hAnsi="Times New Roman" w:cs="Times New Roman"/>
          <w:sz w:val="24"/>
          <w:szCs w:val="24"/>
        </w:rPr>
      </w:pPr>
      <w:r w:rsidRPr="00B14ACF">
        <w:rPr>
          <w:rFonts w:ascii="Times New Roman" w:hAnsi="Times New Roman" w:cs="Times New Roman"/>
          <w:sz w:val="24"/>
          <w:szCs w:val="24"/>
        </w:rPr>
        <w:t>регулярность безопасных физических упражнений, игр на уроках физкультуры, на переменах и т.п.</w:t>
      </w:r>
    </w:p>
    <w:p w:rsidR="003D7E57" w:rsidRPr="003D7E57" w:rsidRDefault="003D7E57" w:rsidP="002F4EA7">
      <w:pPr>
        <w:pStyle w:val="af5"/>
        <w:numPr>
          <w:ilvl w:val="0"/>
          <w:numId w:val="187"/>
        </w:numPr>
        <w:rPr>
          <w:rFonts w:ascii="Times New Roman" w:hAnsi="Times New Roman"/>
          <w:i/>
          <w:sz w:val="24"/>
          <w:szCs w:val="24"/>
        </w:rPr>
      </w:pPr>
      <w:r w:rsidRPr="003D7E57">
        <w:rPr>
          <w:rFonts w:ascii="Times New Roman" w:hAnsi="Times New Roman"/>
          <w:i/>
          <w:sz w:val="24"/>
          <w:szCs w:val="24"/>
        </w:rPr>
        <w:t>Внеурочная деятельность</w:t>
      </w:r>
    </w:p>
    <w:p w:rsidR="003D7E57" w:rsidRPr="00B14ACF" w:rsidRDefault="003D7E57" w:rsidP="003D7E57">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Знакомство с правилами здорового образа жизни, укре</w:t>
      </w:r>
      <w:r w:rsidRPr="00B14ACF">
        <w:rPr>
          <w:rFonts w:ascii="Times New Roman" w:hAnsi="Times New Roman" w:cs="Times New Roman"/>
          <w:sz w:val="24"/>
          <w:szCs w:val="24"/>
        </w:rPr>
        <w:softHyphen/>
        <w:t>пления здоровья, взаимосвязи физического, психическо</w:t>
      </w:r>
      <w:r w:rsidRPr="00B14ACF">
        <w:rPr>
          <w:rFonts w:ascii="Times New Roman" w:hAnsi="Times New Roman" w:cs="Times New Roman"/>
          <w:sz w:val="24"/>
          <w:szCs w:val="24"/>
        </w:rPr>
        <w:softHyphen/>
        <w:t>го здоровья человека и здоровья общества, семьи в ходе:</w:t>
      </w:r>
    </w:p>
    <w:p w:rsidR="003D7E57" w:rsidRPr="00B14ACF" w:rsidRDefault="003D7E57" w:rsidP="002F4EA7">
      <w:pPr>
        <w:pStyle w:val="52"/>
        <w:numPr>
          <w:ilvl w:val="0"/>
          <w:numId w:val="185"/>
        </w:numPr>
        <w:shd w:val="clear" w:color="auto" w:fill="auto"/>
        <w:tabs>
          <w:tab w:val="left" w:pos="490"/>
        </w:tabs>
        <w:spacing w:before="0" w:line="276" w:lineRule="auto"/>
        <w:ind w:left="360" w:right="60"/>
        <w:rPr>
          <w:rFonts w:ascii="Times New Roman" w:hAnsi="Times New Roman" w:cs="Times New Roman"/>
          <w:sz w:val="24"/>
          <w:szCs w:val="24"/>
        </w:rPr>
      </w:pPr>
      <w:r w:rsidRPr="00B14ACF">
        <w:rPr>
          <w:rFonts w:ascii="Times New Roman" w:hAnsi="Times New Roman" w:cs="Times New Roman"/>
          <w:sz w:val="24"/>
          <w:szCs w:val="24"/>
        </w:rPr>
        <w:t>спортивных праздников, подвижных игр (в том числе с родителями);</w:t>
      </w:r>
    </w:p>
    <w:p w:rsidR="003D7E57" w:rsidRPr="00B14ACF" w:rsidRDefault="003D7E57" w:rsidP="002F4EA7">
      <w:pPr>
        <w:pStyle w:val="52"/>
        <w:numPr>
          <w:ilvl w:val="0"/>
          <w:numId w:val="185"/>
        </w:numPr>
        <w:shd w:val="clear" w:color="auto" w:fill="auto"/>
        <w:tabs>
          <w:tab w:val="left" w:pos="504"/>
        </w:tabs>
        <w:spacing w:before="0" w:line="276" w:lineRule="auto"/>
        <w:ind w:left="360"/>
        <w:rPr>
          <w:rFonts w:ascii="Times New Roman" w:hAnsi="Times New Roman" w:cs="Times New Roman"/>
          <w:sz w:val="24"/>
          <w:szCs w:val="24"/>
        </w:rPr>
      </w:pPr>
      <w:r w:rsidRPr="00B14ACF">
        <w:rPr>
          <w:rFonts w:ascii="Times New Roman" w:hAnsi="Times New Roman" w:cs="Times New Roman"/>
          <w:sz w:val="24"/>
          <w:szCs w:val="24"/>
        </w:rPr>
        <w:t>занятий в спортивных секциях;</w:t>
      </w:r>
    </w:p>
    <w:p w:rsidR="003D7E57" w:rsidRPr="00B14ACF" w:rsidRDefault="003D7E57" w:rsidP="002F4EA7">
      <w:pPr>
        <w:pStyle w:val="52"/>
        <w:numPr>
          <w:ilvl w:val="0"/>
          <w:numId w:val="185"/>
        </w:numPr>
        <w:shd w:val="clear" w:color="auto" w:fill="auto"/>
        <w:tabs>
          <w:tab w:val="left" w:pos="518"/>
        </w:tabs>
        <w:spacing w:before="0" w:line="276" w:lineRule="auto"/>
        <w:ind w:left="360" w:right="60"/>
        <w:rPr>
          <w:rFonts w:ascii="Times New Roman" w:hAnsi="Times New Roman" w:cs="Times New Roman"/>
          <w:sz w:val="24"/>
          <w:szCs w:val="24"/>
        </w:rPr>
      </w:pPr>
      <w:r w:rsidRPr="00B14ACF">
        <w:rPr>
          <w:rFonts w:ascii="Times New Roman" w:hAnsi="Times New Roman" w:cs="Times New Roman"/>
          <w:sz w:val="24"/>
          <w:szCs w:val="24"/>
        </w:rPr>
        <w:t>туристических походов (развитие выносливости, интерес к физической активности);</w:t>
      </w:r>
    </w:p>
    <w:p w:rsidR="003D7E57" w:rsidRPr="00B14ACF" w:rsidRDefault="003D7E57" w:rsidP="002F4EA7">
      <w:pPr>
        <w:pStyle w:val="52"/>
        <w:numPr>
          <w:ilvl w:val="0"/>
          <w:numId w:val="185"/>
        </w:numPr>
        <w:shd w:val="clear" w:color="auto" w:fill="auto"/>
        <w:tabs>
          <w:tab w:val="left" w:pos="542"/>
        </w:tabs>
        <w:spacing w:before="0" w:line="276" w:lineRule="auto"/>
        <w:ind w:left="360" w:right="60"/>
        <w:rPr>
          <w:rFonts w:ascii="Times New Roman" w:hAnsi="Times New Roman" w:cs="Times New Roman"/>
          <w:sz w:val="24"/>
          <w:szCs w:val="24"/>
        </w:rPr>
      </w:pPr>
      <w:r w:rsidRPr="00B14ACF">
        <w:rPr>
          <w:rFonts w:ascii="Times New Roman" w:hAnsi="Times New Roman" w:cs="Times New Roman"/>
          <w:sz w:val="24"/>
          <w:szCs w:val="24"/>
        </w:rPr>
        <w:t xml:space="preserve">   классных часов, бесед, коллективных творческих дел по темам: </w:t>
      </w:r>
      <w:proofErr w:type="gramStart"/>
      <w:r w:rsidRPr="00B14ACF">
        <w:rPr>
          <w:rFonts w:ascii="Times New Roman" w:hAnsi="Times New Roman" w:cs="Times New Roman"/>
          <w:sz w:val="24"/>
          <w:szCs w:val="24"/>
        </w:rPr>
        <w:t>«Вредные и полезные для здоровья привычки», «Человек есть то, что он ест», «Убийцы людей – табак, алкоголь, наркотики», «Болезни, к которым ведет увлечение компьютерными играми», «Можно ли словом помочь человеку (убедить в чем- то, отказаться от вредных привычек и т.п.)?» и т.п.;</w:t>
      </w:r>
      <w:proofErr w:type="gramEnd"/>
    </w:p>
    <w:p w:rsidR="003D7E57" w:rsidRPr="00B14ACF" w:rsidRDefault="003D7E57" w:rsidP="002F4EA7">
      <w:pPr>
        <w:pStyle w:val="52"/>
        <w:numPr>
          <w:ilvl w:val="0"/>
          <w:numId w:val="185"/>
        </w:numPr>
        <w:shd w:val="clear" w:color="auto" w:fill="auto"/>
        <w:tabs>
          <w:tab w:val="left" w:pos="419"/>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 xml:space="preserve">экскурсий, </w:t>
      </w:r>
      <w:proofErr w:type="spellStart"/>
      <w:r w:rsidRPr="00B14ACF">
        <w:rPr>
          <w:rFonts w:ascii="Times New Roman" w:hAnsi="Times New Roman" w:cs="Times New Roman"/>
          <w:sz w:val="24"/>
          <w:szCs w:val="24"/>
        </w:rPr>
        <w:t>видеопутешествий</w:t>
      </w:r>
      <w:proofErr w:type="spellEnd"/>
      <w:r w:rsidRPr="00B14ACF">
        <w:rPr>
          <w:rFonts w:ascii="Times New Roman" w:hAnsi="Times New Roman" w:cs="Times New Roman"/>
          <w:sz w:val="24"/>
          <w:szCs w:val="24"/>
        </w:rPr>
        <w:t>, знакомящих с людь</w:t>
      </w:r>
      <w:r w:rsidRPr="00B14ACF">
        <w:rPr>
          <w:rFonts w:ascii="Times New Roman" w:hAnsi="Times New Roman" w:cs="Times New Roman"/>
          <w:sz w:val="24"/>
          <w:szCs w:val="24"/>
        </w:rPr>
        <w:softHyphen/>
        <w:t>ми, их образом жизни, укрепляющим или губящим здоровье;</w:t>
      </w:r>
    </w:p>
    <w:p w:rsidR="003D7E57" w:rsidRPr="00B14ACF" w:rsidRDefault="003D7E57" w:rsidP="002F4EA7">
      <w:pPr>
        <w:pStyle w:val="52"/>
        <w:numPr>
          <w:ilvl w:val="0"/>
          <w:numId w:val="185"/>
        </w:numPr>
        <w:shd w:val="clear" w:color="auto" w:fill="auto"/>
        <w:tabs>
          <w:tab w:val="left" w:pos="458"/>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 xml:space="preserve">    встреч, бесед с интересными людьми, ведущими активный образ жизни </w:t>
      </w:r>
      <w:r w:rsidRPr="00B14ACF">
        <w:rPr>
          <w:rFonts w:ascii="Times New Roman" w:hAnsi="Times New Roman" w:cs="Times New Roman"/>
          <w:sz w:val="24"/>
          <w:szCs w:val="24"/>
        </w:rPr>
        <w:lastRenderedPageBreak/>
        <w:t>(путешественники, любители активного отдыха), сумевшими сохранить хорошее здоровье в сложной ситуации (преклонный воз</w:t>
      </w:r>
      <w:r w:rsidRPr="00B14ACF">
        <w:rPr>
          <w:rFonts w:ascii="Times New Roman" w:hAnsi="Times New Roman" w:cs="Times New Roman"/>
          <w:sz w:val="24"/>
          <w:szCs w:val="24"/>
        </w:rPr>
        <w:softHyphen/>
        <w:t>раст, травма и т.п.), с представителями профессий, предъявляющих высокие требования к здоровью, со спортсменами — любителями и профессионалами;</w:t>
      </w:r>
    </w:p>
    <w:p w:rsidR="003D7E57" w:rsidRPr="003D7E57" w:rsidRDefault="003D7E57" w:rsidP="002F4EA7">
      <w:pPr>
        <w:pStyle w:val="52"/>
        <w:numPr>
          <w:ilvl w:val="0"/>
          <w:numId w:val="185"/>
        </w:numPr>
        <w:shd w:val="clear" w:color="auto" w:fill="auto"/>
        <w:tabs>
          <w:tab w:val="left" w:pos="405"/>
        </w:tabs>
        <w:spacing w:before="0" w:after="18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участия в федеральных, региональных, муниципаль</w:t>
      </w:r>
      <w:r w:rsidRPr="00B14ACF">
        <w:rPr>
          <w:rFonts w:ascii="Times New Roman" w:hAnsi="Times New Roman" w:cs="Times New Roman"/>
          <w:sz w:val="24"/>
          <w:szCs w:val="24"/>
        </w:rPr>
        <w:softHyphen/>
        <w:t>ных проектах, конкурсах.</w:t>
      </w:r>
    </w:p>
    <w:p w:rsidR="003D7E57" w:rsidRPr="003D7E57" w:rsidRDefault="003D7E57" w:rsidP="002F4EA7">
      <w:pPr>
        <w:pStyle w:val="af5"/>
        <w:numPr>
          <w:ilvl w:val="0"/>
          <w:numId w:val="187"/>
        </w:numPr>
        <w:rPr>
          <w:rFonts w:ascii="Times New Roman" w:hAnsi="Times New Roman"/>
          <w:i/>
          <w:sz w:val="24"/>
          <w:szCs w:val="24"/>
        </w:rPr>
      </w:pPr>
      <w:r w:rsidRPr="003D7E57">
        <w:rPr>
          <w:rFonts w:ascii="Times New Roman" w:hAnsi="Times New Roman"/>
          <w:i/>
          <w:sz w:val="24"/>
          <w:szCs w:val="24"/>
        </w:rPr>
        <w:t>Внешкольная деятельность</w:t>
      </w:r>
    </w:p>
    <w:p w:rsidR="00B14ACF" w:rsidRPr="00B14ACF" w:rsidRDefault="00B14ACF" w:rsidP="00B14ACF">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Ограждение своего здоровья и здоровья близких людей от вредных факторов окружающей среды:</w:t>
      </w:r>
    </w:p>
    <w:p w:rsidR="00B14ACF" w:rsidRPr="00B14ACF" w:rsidRDefault="00B14ACF" w:rsidP="002F4EA7">
      <w:pPr>
        <w:pStyle w:val="52"/>
        <w:numPr>
          <w:ilvl w:val="0"/>
          <w:numId w:val="185"/>
        </w:numPr>
        <w:shd w:val="clear" w:color="auto" w:fill="auto"/>
        <w:tabs>
          <w:tab w:val="left" w:pos="438"/>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соблюдение правил личной гигиены, чистоты тела и одежды, корректная помощь в этом младшим, нуж</w:t>
      </w:r>
      <w:r w:rsidRPr="00B14ACF">
        <w:rPr>
          <w:rFonts w:ascii="Times New Roman" w:hAnsi="Times New Roman" w:cs="Times New Roman"/>
          <w:sz w:val="24"/>
          <w:szCs w:val="24"/>
        </w:rPr>
        <w:softHyphen/>
        <w:t>дающимся в помощи;</w:t>
      </w:r>
    </w:p>
    <w:p w:rsidR="00B14ACF" w:rsidRPr="00B14ACF" w:rsidRDefault="00B14ACF" w:rsidP="002F4EA7">
      <w:pPr>
        <w:pStyle w:val="52"/>
        <w:numPr>
          <w:ilvl w:val="0"/>
          <w:numId w:val="185"/>
        </w:numPr>
        <w:shd w:val="clear" w:color="auto" w:fill="auto"/>
        <w:tabs>
          <w:tab w:val="left" w:pos="429"/>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 xml:space="preserve">составление и следование </w:t>
      </w:r>
      <w:proofErr w:type="spellStart"/>
      <w:r w:rsidRPr="00B14ACF">
        <w:rPr>
          <w:rFonts w:ascii="Times New Roman" w:hAnsi="Times New Roman" w:cs="Times New Roman"/>
          <w:sz w:val="24"/>
          <w:szCs w:val="24"/>
        </w:rPr>
        <w:t>здоровьесберегающему</w:t>
      </w:r>
      <w:proofErr w:type="spellEnd"/>
      <w:r w:rsidRPr="00B14ACF">
        <w:rPr>
          <w:rFonts w:ascii="Times New Roman" w:hAnsi="Times New Roman" w:cs="Times New Roman"/>
          <w:sz w:val="24"/>
          <w:szCs w:val="24"/>
        </w:rPr>
        <w:t xml:space="preserve"> режиму учебы, труда и отдыха;</w:t>
      </w:r>
    </w:p>
    <w:p w:rsidR="00B14ACF" w:rsidRPr="00B14ACF" w:rsidRDefault="00B14ACF" w:rsidP="002F4EA7">
      <w:pPr>
        <w:pStyle w:val="52"/>
        <w:numPr>
          <w:ilvl w:val="0"/>
          <w:numId w:val="185"/>
        </w:numPr>
        <w:shd w:val="clear" w:color="auto" w:fill="auto"/>
        <w:tabs>
          <w:tab w:val="left" w:pos="453"/>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 xml:space="preserve">    организация коллективных действий (семейных праздников, дружеских игр) на свежем воздухе, на природе;</w:t>
      </w:r>
    </w:p>
    <w:p w:rsidR="00B14ACF" w:rsidRPr="00B14ACF" w:rsidRDefault="00B14ACF" w:rsidP="002F4EA7">
      <w:pPr>
        <w:pStyle w:val="52"/>
        <w:numPr>
          <w:ilvl w:val="0"/>
          <w:numId w:val="185"/>
        </w:numPr>
        <w:shd w:val="clear" w:color="auto" w:fill="auto"/>
        <w:tabs>
          <w:tab w:val="left" w:pos="453"/>
        </w:tabs>
        <w:spacing w:before="0" w:line="276" w:lineRule="auto"/>
        <w:ind w:left="280" w:right="60"/>
        <w:rPr>
          <w:rFonts w:ascii="Times New Roman" w:hAnsi="Times New Roman" w:cs="Times New Roman"/>
          <w:sz w:val="24"/>
          <w:szCs w:val="24"/>
        </w:rPr>
      </w:pPr>
      <w:r w:rsidRPr="00B14ACF">
        <w:rPr>
          <w:rFonts w:ascii="Times New Roman" w:hAnsi="Times New Roman" w:cs="Times New Roman"/>
          <w:sz w:val="24"/>
          <w:szCs w:val="24"/>
        </w:rPr>
        <w:t xml:space="preserve">    отказ от вредящих здоровью продуктов питания, стремление использовать экологически безопасные продукты питания;</w:t>
      </w:r>
    </w:p>
    <w:p w:rsidR="00B14ACF" w:rsidRPr="00B14ACF" w:rsidRDefault="00B14ACF" w:rsidP="002F4EA7">
      <w:pPr>
        <w:pStyle w:val="52"/>
        <w:numPr>
          <w:ilvl w:val="0"/>
          <w:numId w:val="185"/>
        </w:numPr>
        <w:shd w:val="clear" w:color="auto" w:fill="auto"/>
        <w:tabs>
          <w:tab w:val="left" w:pos="453"/>
        </w:tabs>
        <w:spacing w:before="0" w:line="276" w:lineRule="auto"/>
        <w:ind w:left="280" w:right="60"/>
        <w:jc w:val="left"/>
        <w:rPr>
          <w:rFonts w:ascii="Times New Roman" w:hAnsi="Times New Roman" w:cs="Times New Roman"/>
          <w:sz w:val="24"/>
          <w:szCs w:val="24"/>
        </w:rPr>
      </w:pPr>
      <w:r w:rsidRPr="00B14ACF">
        <w:rPr>
          <w:rFonts w:ascii="Times New Roman" w:hAnsi="Times New Roman" w:cs="Times New Roman"/>
          <w:sz w:val="24"/>
          <w:szCs w:val="24"/>
        </w:rPr>
        <w:t xml:space="preserve">    противодействие (в пределах своих возможностей) курению в общественных местах, пьянству, наркома</w:t>
      </w:r>
      <w:r w:rsidRPr="00B14ACF">
        <w:rPr>
          <w:rFonts w:ascii="Times New Roman" w:hAnsi="Times New Roman" w:cs="Times New Roman"/>
          <w:sz w:val="24"/>
          <w:szCs w:val="24"/>
        </w:rPr>
        <w:softHyphen/>
        <w:t>нии.</w:t>
      </w:r>
    </w:p>
    <w:p w:rsidR="00B14ACF" w:rsidRPr="00B14ACF" w:rsidRDefault="00B14ACF" w:rsidP="00B14ACF">
      <w:pPr>
        <w:pStyle w:val="52"/>
        <w:shd w:val="clear" w:color="auto" w:fill="auto"/>
        <w:tabs>
          <w:tab w:val="left" w:pos="453"/>
        </w:tabs>
        <w:spacing w:before="0" w:line="276" w:lineRule="auto"/>
        <w:ind w:right="60"/>
        <w:jc w:val="left"/>
        <w:rPr>
          <w:rFonts w:ascii="Times New Roman" w:hAnsi="Times New Roman" w:cs="Times New Roman"/>
          <w:sz w:val="24"/>
          <w:szCs w:val="24"/>
        </w:rPr>
      </w:pPr>
    </w:p>
    <w:p w:rsidR="00B14ACF" w:rsidRPr="003D7E57" w:rsidRDefault="003D7E57" w:rsidP="00B14ACF">
      <w:pPr>
        <w:keepNext/>
        <w:keepLines/>
        <w:ind w:right="1380"/>
        <w:rPr>
          <w:rFonts w:ascii="Times New Roman" w:eastAsia="Sylfaen" w:hAnsi="Times New Roman" w:cs="Times New Roman"/>
          <w:b/>
          <w:i/>
          <w:sz w:val="24"/>
          <w:szCs w:val="24"/>
          <w:u w:val="single"/>
        </w:rPr>
      </w:pPr>
      <w:r w:rsidRPr="003D7E57">
        <w:rPr>
          <w:rStyle w:val="51"/>
          <w:rFonts w:ascii="Times New Roman" w:eastAsiaTheme="minorEastAsia" w:hAnsi="Times New Roman" w:cs="Times New Roman"/>
          <w:i/>
          <w:sz w:val="24"/>
          <w:szCs w:val="24"/>
        </w:rPr>
        <w:t xml:space="preserve">              </w:t>
      </w:r>
      <w:r w:rsidR="00B14ACF" w:rsidRPr="003D7E57">
        <w:rPr>
          <w:rStyle w:val="51"/>
          <w:rFonts w:ascii="Times New Roman" w:eastAsiaTheme="minorEastAsia" w:hAnsi="Times New Roman" w:cs="Times New Roman"/>
          <w:i/>
          <w:sz w:val="24"/>
          <w:szCs w:val="24"/>
          <w:u w:val="single"/>
        </w:rPr>
        <w:t>Природа (экологическое воспитание)</w:t>
      </w:r>
    </w:p>
    <w:p w:rsidR="00B14ACF" w:rsidRPr="003D7E57" w:rsidRDefault="00B14ACF" w:rsidP="002F4EA7">
      <w:pPr>
        <w:pStyle w:val="af5"/>
        <w:numPr>
          <w:ilvl w:val="0"/>
          <w:numId w:val="188"/>
        </w:numPr>
        <w:ind w:left="426"/>
        <w:rPr>
          <w:rFonts w:ascii="Times New Roman" w:hAnsi="Times New Roman"/>
          <w:i/>
          <w:sz w:val="24"/>
          <w:szCs w:val="24"/>
        </w:rPr>
      </w:pPr>
      <w:r w:rsidRPr="003D7E57">
        <w:rPr>
          <w:rFonts w:ascii="Times New Roman" w:hAnsi="Times New Roman"/>
          <w:i/>
          <w:sz w:val="24"/>
          <w:szCs w:val="24"/>
        </w:rPr>
        <w:t>Урочная деятельность</w:t>
      </w:r>
    </w:p>
    <w:p w:rsidR="00B14ACF" w:rsidRPr="00B14ACF" w:rsidRDefault="00B14ACF" w:rsidP="00B14ACF">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Изучение материала и выполнение учебных заданий по изучению правил взаимоотношений человека и природы, экологических правил.</w:t>
      </w:r>
    </w:p>
    <w:p w:rsidR="00B14ACF" w:rsidRPr="00B14ACF" w:rsidRDefault="00B14ACF" w:rsidP="00B14ACF">
      <w:pPr>
        <w:pStyle w:val="52"/>
        <w:shd w:val="clear" w:color="auto" w:fill="auto"/>
        <w:spacing w:before="0"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Окружающий мир: взаимосвязи живой и неживой при</w:t>
      </w:r>
      <w:r w:rsidRPr="00B14ACF">
        <w:rPr>
          <w:rFonts w:ascii="Times New Roman" w:hAnsi="Times New Roman" w:cs="Times New Roman"/>
          <w:sz w:val="24"/>
          <w:szCs w:val="24"/>
        </w:rPr>
        <w:softHyphen/>
        <w:t>роды, природы и хозяйства человека, экологические проблемы и пути их решения, правила экологической этики в отношениях человека и природы.</w:t>
      </w:r>
    </w:p>
    <w:p w:rsidR="00B14ACF" w:rsidRPr="00B14ACF" w:rsidRDefault="00B14ACF" w:rsidP="00B14ACF">
      <w:pPr>
        <w:pStyle w:val="52"/>
        <w:shd w:val="clear" w:color="auto" w:fill="auto"/>
        <w:spacing w:before="0" w:after="176" w:line="276" w:lineRule="auto"/>
        <w:ind w:left="40" w:right="60"/>
        <w:rPr>
          <w:rFonts w:ascii="Times New Roman" w:hAnsi="Times New Roman" w:cs="Times New Roman"/>
          <w:sz w:val="24"/>
          <w:szCs w:val="24"/>
        </w:rPr>
      </w:pPr>
      <w:r w:rsidRPr="00B14ACF">
        <w:rPr>
          <w:rFonts w:ascii="Times New Roman" w:hAnsi="Times New Roman" w:cs="Times New Roman"/>
          <w:sz w:val="24"/>
          <w:szCs w:val="24"/>
        </w:rPr>
        <w:t xml:space="preserve">        Литературное чтение (литературное чтение на чеченском языке): опыт бережного отношения к при</w:t>
      </w:r>
      <w:r w:rsidRPr="00B14ACF">
        <w:rPr>
          <w:rFonts w:ascii="Times New Roman" w:hAnsi="Times New Roman" w:cs="Times New Roman"/>
          <w:sz w:val="24"/>
          <w:szCs w:val="24"/>
        </w:rPr>
        <w:softHyphen/>
        <w:t>роде, отраженный в литературных произведениях. Получение опыта бережного отношения к природе в про</w:t>
      </w:r>
      <w:r w:rsidRPr="00B14ACF">
        <w:rPr>
          <w:rFonts w:ascii="Times New Roman" w:hAnsi="Times New Roman" w:cs="Times New Roman"/>
          <w:sz w:val="24"/>
          <w:szCs w:val="24"/>
        </w:rPr>
        <w:softHyphen/>
        <w:t>цессе учебной работы: сбережение природных ресурсов в ходе учебного процесса (выключение ненужного электро</w:t>
      </w:r>
      <w:r w:rsidRPr="00B14ACF">
        <w:rPr>
          <w:rFonts w:ascii="Times New Roman" w:hAnsi="Times New Roman" w:cs="Times New Roman"/>
          <w:sz w:val="24"/>
          <w:szCs w:val="24"/>
        </w:rPr>
        <w:softHyphen/>
        <w:t>освещения, экономное расходование воды, упаковочных материалов, бумаги и т.п.).</w:t>
      </w:r>
    </w:p>
    <w:p w:rsidR="00B14ACF" w:rsidRPr="003D7E57" w:rsidRDefault="00B14ACF" w:rsidP="002F4EA7">
      <w:pPr>
        <w:pStyle w:val="af5"/>
        <w:numPr>
          <w:ilvl w:val="0"/>
          <w:numId w:val="188"/>
        </w:numPr>
        <w:rPr>
          <w:rFonts w:ascii="Times New Roman" w:hAnsi="Times New Roman"/>
          <w:i/>
          <w:sz w:val="24"/>
          <w:szCs w:val="24"/>
        </w:rPr>
      </w:pPr>
      <w:r w:rsidRPr="003D7E57">
        <w:rPr>
          <w:rFonts w:ascii="Times New Roman" w:hAnsi="Times New Roman"/>
          <w:i/>
          <w:sz w:val="24"/>
          <w:szCs w:val="24"/>
        </w:rPr>
        <w:t>Внеурочная деятельность</w:t>
      </w:r>
    </w:p>
    <w:p w:rsidR="00B14ACF" w:rsidRPr="00B14ACF" w:rsidRDefault="00B14ACF" w:rsidP="00B14ACF">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Знакомство с правилами бережного отношения к природе в ходе различных добрых дел (мероприятий):</w:t>
      </w:r>
    </w:p>
    <w:p w:rsidR="00B14ACF" w:rsidRPr="00B14ACF" w:rsidRDefault="00B14ACF" w:rsidP="002F4EA7">
      <w:pPr>
        <w:pStyle w:val="52"/>
        <w:numPr>
          <w:ilvl w:val="0"/>
          <w:numId w:val="185"/>
        </w:numPr>
        <w:shd w:val="clear" w:color="auto" w:fill="auto"/>
        <w:tabs>
          <w:tab w:val="left" w:pos="478"/>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 xml:space="preserve">    экскурсий в краеведческий музей, парки, запо</w:t>
      </w:r>
      <w:r w:rsidRPr="00B14ACF">
        <w:rPr>
          <w:rFonts w:ascii="Times New Roman" w:hAnsi="Times New Roman" w:cs="Times New Roman"/>
          <w:sz w:val="24"/>
          <w:szCs w:val="24"/>
        </w:rPr>
        <w:softHyphen/>
        <w:t xml:space="preserve">ведники, </w:t>
      </w:r>
      <w:proofErr w:type="spellStart"/>
      <w:r w:rsidRPr="00B14ACF">
        <w:rPr>
          <w:rFonts w:ascii="Times New Roman" w:hAnsi="Times New Roman" w:cs="Times New Roman"/>
          <w:sz w:val="24"/>
          <w:szCs w:val="24"/>
        </w:rPr>
        <w:t>видеопутешествий</w:t>
      </w:r>
      <w:proofErr w:type="spellEnd"/>
      <w:r w:rsidRPr="00B14ACF">
        <w:rPr>
          <w:rFonts w:ascii="Times New Roman" w:hAnsi="Times New Roman" w:cs="Times New Roman"/>
          <w:sz w:val="24"/>
          <w:szCs w:val="24"/>
        </w:rPr>
        <w:t>, туристических походов, знакомящих с богатством и красотой природы родного края, страны, мира;</w:t>
      </w:r>
    </w:p>
    <w:p w:rsidR="00B14ACF" w:rsidRPr="00B14ACF" w:rsidRDefault="00B14ACF" w:rsidP="002F4EA7">
      <w:pPr>
        <w:pStyle w:val="52"/>
        <w:numPr>
          <w:ilvl w:val="0"/>
          <w:numId w:val="185"/>
        </w:numPr>
        <w:shd w:val="clear" w:color="auto" w:fill="auto"/>
        <w:tabs>
          <w:tab w:val="left" w:pos="444"/>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классных часов, бесед по темам: «Как помочь приро</w:t>
      </w:r>
      <w:r w:rsidRPr="00B14ACF">
        <w:rPr>
          <w:rFonts w:ascii="Times New Roman" w:hAnsi="Times New Roman" w:cs="Times New Roman"/>
          <w:sz w:val="24"/>
          <w:szCs w:val="24"/>
        </w:rPr>
        <w:softHyphen/>
        <w:t>де убрать наш мусор?», «Выезд на пикник — праздник для человека и беда для природы» и т.п.;</w:t>
      </w:r>
    </w:p>
    <w:p w:rsidR="00B14ACF" w:rsidRPr="00B14ACF" w:rsidRDefault="00B14ACF" w:rsidP="002F4EA7">
      <w:pPr>
        <w:pStyle w:val="52"/>
        <w:numPr>
          <w:ilvl w:val="0"/>
          <w:numId w:val="185"/>
        </w:numPr>
        <w:shd w:val="clear" w:color="auto" w:fill="auto"/>
        <w:tabs>
          <w:tab w:val="left" w:pos="458"/>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встреч с учеными, изучающими природу и воздей</w:t>
      </w:r>
      <w:r w:rsidRPr="00B14ACF">
        <w:rPr>
          <w:rFonts w:ascii="Times New Roman" w:hAnsi="Times New Roman" w:cs="Times New Roman"/>
          <w:sz w:val="24"/>
          <w:szCs w:val="24"/>
        </w:rPr>
        <w:softHyphen/>
        <w:t>ствие человека на нее;</w:t>
      </w:r>
    </w:p>
    <w:p w:rsidR="00B14ACF" w:rsidRPr="00B14ACF" w:rsidRDefault="00B14ACF" w:rsidP="002F4EA7">
      <w:pPr>
        <w:pStyle w:val="52"/>
        <w:numPr>
          <w:ilvl w:val="0"/>
          <w:numId w:val="185"/>
        </w:numPr>
        <w:shd w:val="clear" w:color="auto" w:fill="auto"/>
        <w:tabs>
          <w:tab w:val="left" w:pos="482"/>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 xml:space="preserve">    ролевых игр, моделирующих природоохранные мероприятия;</w:t>
      </w:r>
    </w:p>
    <w:p w:rsidR="00B14ACF" w:rsidRPr="00B14ACF" w:rsidRDefault="00B14ACF" w:rsidP="002F4EA7">
      <w:pPr>
        <w:pStyle w:val="52"/>
        <w:numPr>
          <w:ilvl w:val="0"/>
          <w:numId w:val="185"/>
        </w:numPr>
        <w:shd w:val="clear" w:color="auto" w:fill="auto"/>
        <w:tabs>
          <w:tab w:val="left" w:pos="468"/>
        </w:tabs>
        <w:spacing w:before="0" w:after="18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 xml:space="preserve">    проектов по изучению природы родного края, его богатств и способов их сбережения.</w:t>
      </w:r>
    </w:p>
    <w:p w:rsidR="00B14ACF" w:rsidRPr="003D7E57" w:rsidRDefault="00B14ACF" w:rsidP="002F4EA7">
      <w:pPr>
        <w:pStyle w:val="af5"/>
        <w:numPr>
          <w:ilvl w:val="0"/>
          <w:numId w:val="185"/>
        </w:numPr>
        <w:rPr>
          <w:rFonts w:ascii="Times New Roman" w:hAnsi="Times New Roman"/>
          <w:i/>
          <w:sz w:val="24"/>
          <w:szCs w:val="24"/>
        </w:rPr>
      </w:pPr>
      <w:r w:rsidRPr="003D7E57">
        <w:rPr>
          <w:rFonts w:ascii="Times New Roman" w:hAnsi="Times New Roman"/>
          <w:i/>
          <w:sz w:val="24"/>
          <w:szCs w:val="24"/>
        </w:rPr>
        <w:t>Внешкольная деятельность</w:t>
      </w:r>
    </w:p>
    <w:p w:rsidR="00B14ACF" w:rsidRPr="00B14ACF" w:rsidRDefault="00B14ACF" w:rsidP="00B14ACF">
      <w:pPr>
        <w:pStyle w:val="52"/>
        <w:shd w:val="clear" w:color="auto" w:fill="auto"/>
        <w:spacing w:before="0" w:line="276" w:lineRule="auto"/>
        <w:rPr>
          <w:rFonts w:ascii="Times New Roman" w:hAnsi="Times New Roman" w:cs="Times New Roman"/>
          <w:sz w:val="24"/>
          <w:szCs w:val="24"/>
        </w:rPr>
      </w:pPr>
      <w:r w:rsidRPr="00B14ACF">
        <w:rPr>
          <w:rFonts w:ascii="Times New Roman" w:hAnsi="Times New Roman" w:cs="Times New Roman"/>
          <w:sz w:val="24"/>
          <w:szCs w:val="24"/>
        </w:rPr>
        <w:t xml:space="preserve">         Опыт практической заботы о сохранении чистоты природы:</w:t>
      </w:r>
    </w:p>
    <w:p w:rsidR="00B14ACF" w:rsidRPr="00B14ACF" w:rsidRDefault="00B14ACF" w:rsidP="002F4EA7">
      <w:pPr>
        <w:pStyle w:val="52"/>
        <w:numPr>
          <w:ilvl w:val="0"/>
          <w:numId w:val="185"/>
        </w:numPr>
        <w:shd w:val="clear" w:color="auto" w:fill="auto"/>
        <w:tabs>
          <w:tab w:val="left" w:pos="454"/>
        </w:tabs>
        <w:spacing w:before="0" w:line="276" w:lineRule="auto"/>
        <w:ind w:left="280" w:right="20"/>
        <w:rPr>
          <w:rFonts w:ascii="Times New Roman" w:hAnsi="Times New Roman" w:cs="Times New Roman"/>
          <w:sz w:val="24"/>
          <w:szCs w:val="24"/>
        </w:rPr>
      </w:pPr>
      <w:r w:rsidRPr="00B14ACF">
        <w:rPr>
          <w:rFonts w:ascii="Times New Roman" w:hAnsi="Times New Roman" w:cs="Times New Roman"/>
          <w:sz w:val="24"/>
          <w:szCs w:val="24"/>
        </w:rPr>
        <w:t xml:space="preserve">    каждодневная сортировка бытового мусора для об</w:t>
      </w:r>
      <w:r w:rsidRPr="00B14ACF">
        <w:rPr>
          <w:rFonts w:ascii="Times New Roman" w:hAnsi="Times New Roman" w:cs="Times New Roman"/>
          <w:sz w:val="24"/>
          <w:szCs w:val="24"/>
        </w:rPr>
        <w:softHyphen/>
        <w:t>легчения его переработки;</w:t>
      </w:r>
    </w:p>
    <w:p w:rsidR="00B14ACF" w:rsidRPr="00B14ACF" w:rsidRDefault="00B14ACF" w:rsidP="002F4EA7">
      <w:pPr>
        <w:pStyle w:val="52"/>
        <w:numPr>
          <w:ilvl w:val="0"/>
          <w:numId w:val="185"/>
        </w:numPr>
        <w:shd w:val="clear" w:color="auto" w:fill="auto"/>
        <w:tabs>
          <w:tab w:val="left" w:pos="454"/>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забота (в том числе вместе с родителями) о живых существах (домашних и в дикой природе);</w:t>
      </w:r>
    </w:p>
    <w:p w:rsidR="00B14ACF" w:rsidRPr="00B14ACF" w:rsidRDefault="00B14ACF" w:rsidP="002F4EA7">
      <w:pPr>
        <w:pStyle w:val="52"/>
        <w:numPr>
          <w:ilvl w:val="0"/>
          <w:numId w:val="185"/>
        </w:numPr>
        <w:shd w:val="clear" w:color="auto" w:fill="auto"/>
        <w:tabs>
          <w:tab w:val="left" w:pos="473"/>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 xml:space="preserve">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w:t>
      </w:r>
      <w:r w:rsidRPr="00B14ACF">
        <w:rPr>
          <w:rFonts w:ascii="Times New Roman" w:hAnsi="Times New Roman" w:cs="Times New Roman"/>
          <w:sz w:val="24"/>
          <w:szCs w:val="24"/>
        </w:rPr>
        <w:lastRenderedPageBreak/>
        <w:t>и т.п.);</w:t>
      </w:r>
    </w:p>
    <w:p w:rsidR="00B14ACF" w:rsidRPr="00B14ACF" w:rsidRDefault="00B14ACF" w:rsidP="002F4EA7">
      <w:pPr>
        <w:pStyle w:val="52"/>
        <w:numPr>
          <w:ilvl w:val="0"/>
          <w:numId w:val="185"/>
        </w:numPr>
        <w:shd w:val="clear" w:color="auto" w:fill="auto"/>
        <w:tabs>
          <w:tab w:val="left" w:pos="430"/>
        </w:tabs>
        <w:spacing w:before="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участие в работе экологических организаций, орга</w:t>
      </w:r>
      <w:r w:rsidRPr="00B14ACF">
        <w:rPr>
          <w:rFonts w:ascii="Times New Roman" w:hAnsi="Times New Roman" w:cs="Times New Roman"/>
          <w:sz w:val="24"/>
          <w:szCs w:val="24"/>
        </w:rPr>
        <w:softHyphen/>
        <w:t>низация экологических патрулей и т.п.;</w:t>
      </w:r>
    </w:p>
    <w:p w:rsidR="00B14ACF" w:rsidRPr="00B14ACF" w:rsidRDefault="00B14ACF" w:rsidP="002F4EA7">
      <w:pPr>
        <w:pStyle w:val="52"/>
        <w:numPr>
          <w:ilvl w:val="0"/>
          <w:numId w:val="185"/>
        </w:numPr>
        <w:shd w:val="clear" w:color="auto" w:fill="auto"/>
        <w:tabs>
          <w:tab w:val="left" w:pos="430"/>
        </w:tabs>
        <w:spacing w:before="0" w:after="120" w:line="276" w:lineRule="auto"/>
        <w:ind w:left="300" w:right="20"/>
        <w:rPr>
          <w:rFonts w:ascii="Times New Roman" w:hAnsi="Times New Roman" w:cs="Times New Roman"/>
          <w:sz w:val="24"/>
          <w:szCs w:val="24"/>
        </w:rPr>
      </w:pPr>
      <w:r w:rsidRPr="00B14ACF">
        <w:rPr>
          <w:rFonts w:ascii="Times New Roman" w:hAnsi="Times New Roman" w:cs="Times New Roman"/>
          <w:sz w:val="24"/>
          <w:szCs w:val="24"/>
        </w:rPr>
        <w:t>создание текстов (объявления, рекламы, инструкции и пр.) на тему бережного отношения к природе.</w:t>
      </w:r>
    </w:p>
    <w:p w:rsidR="00DA05F9" w:rsidRPr="006B04CB" w:rsidRDefault="00DA05F9" w:rsidP="002F4EA7">
      <w:pPr>
        <w:numPr>
          <w:ilvl w:val="2"/>
          <w:numId w:val="121"/>
        </w:numPr>
        <w:spacing w:after="0" w:line="240" w:lineRule="auto"/>
        <w:ind w:hanging="389"/>
        <w:jc w:val="both"/>
        <w:rPr>
          <w:rFonts w:ascii="Times New Roman" w:hAnsi="Times New Roman" w:cs="Times New Roman"/>
          <w:sz w:val="24"/>
        </w:rPr>
      </w:pPr>
      <w:r>
        <w:rPr>
          <w:rFonts w:ascii="Times New Roman" w:hAnsi="Times New Roman" w:cs="Times New Roman"/>
          <w:b/>
          <w:sz w:val="24"/>
        </w:rPr>
        <w:t xml:space="preserve"> </w:t>
      </w:r>
      <w:r w:rsidRPr="006B04CB">
        <w:rPr>
          <w:rFonts w:ascii="Times New Roman" w:hAnsi="Times New Roman" w:cs="Times New Roman"/>
          <w:b/>
          <w:sz w:val="24"/>
        </w:rPr>
        <w:t>Планируемые результаты</w:t>
      </w:r>
      <w:r w:rsidRPr="006B04CB">
        <w:rPr>
          <w:rFonts w:ascii="Times New Roman" w:hAnsi="Times New Roman" w:cs="Times New Roman"/>
          <w:sz w:val="24"/>
        </w:rPr>
        <w:t xml:space="preserve"> (в отношении к учащимся, учителям, родителям)</w:t>
      </w:r>
    </w:p>
    <w:p w:rsidR="00DA05F9" w:rsidRDefault="00DA05F9" w:rsidP="00DA05F9">
      <w:pPr>
        <w:pStyle w:val="af5"/>
        <w:keepNext/>
        <w:keepLines/>
        <w:spacing w:after="194"/>
        <w:jc w:val="center"/>
        <w:rPr>
          <w:rStyle w:val="3f"/>
          <w:rFonts w:ascii="Times New Roman" w:hAnsi="Times New Roman" w:cs="Times New Roman"/>
          <w:sz w:val="24"/>
          <w:szCs w:val="24"/>
        </w:rPr>
      </w:pPr>
    </w:p>
    <w:p w:rsidR="003D7E57" w:rsidRPr="003D7E57" w:rsidRDefault="003D7E57" w:rsidP="00DA05F9">
      <w:pPr>
        <w:pStyle w:val="af5"/>
        <w:keepNext/>
        <w:keepLines/>
        <w:spacing w:after="194"/>
        <w:jc w:val="center"/>
        <w:rPr>
          <w:rStyle w:val="3f"/>
          <w:rFonts w:ascii="Times New Roman" w:hAnsi="Times New Roman" w:cs="Times New Roman"/>
          <w:bCs w:val="0"/>
          <w:sz w:val="24"/>
          <w:szCs w:val="24"/>
        </w:rPr>
      </w:pPr>
      <w:r w:rsidRPr="003D7E57">
        <w:rPr>
          <w:rStyle w:val="3f"/>
          <w:rFonts w:ascii="Times New Roman" w:hAnsi="Times New Roman" w:cs="Times New Roman"/>
          <w:sz w:val="24"/>
          <w:szCs w:val="24"/>
        </w:rPr>
        <w:t>Планируемые результаты реализации программы</w:t>
      </w:r>
    </w:p>
    <w:tbl>
      <w:tblPr>
        <w:tblStyle w:val="af"/>
        <w:tblW w:w="10774" w:type="dxa"/>
        <w:tblInd w:w="-176" w:type="dxa"/>
        <w:tblLook w:val="04A0"/>
      </w:tblPr>
      <w:tblGrid>
        <w:gridCol w:w="2510"/>
        <w:gridCol w:w="2231"/>
        <w:gridCol w:w="2728"/>
        <w:gridCol w:w="3305"/>
      </w:tblGrid>
      <w:tr w:rsidR="003D7E57" w:rsidRPr="00B14ACF" w:rsidTr="00F22FF5">
        <w:tc>
          <w:tcPr>
            <w:tcW w:w="2319" w:type="dxa"/>
          </w:tcPr>
          <w:p w:rsidR="003D7E57" w:rsidRPr="00B14ACF" w:rsidRDefault="003D7E57" w:rsidP="00F22FF5">
            <w:pPr>
              <w:keepNext/>
              <w:keepLines/>
              <w:spacing w:after="194" w:line="276" w:lineRule="auto"/>
              <w:jc w:val="center"/>
              <w:rPr>
                <w:rFonts w:ascii="Times New Roman" w:hAnsi="Times New Roman"/>
                <w:b/>
                <w:sz w:val="24"/>
                <w:szCs w:val="24"/>
              </w:rPr>
            </w:pPr>
            <w:r w:rsidRPr="00B14ACF">
              <w:rPr>
                <w:rFonts w:ascii="Times New Roman" w:hAnsi="Times New Roman"/>
                <w:b/>
                <w:sz w:val="24"/>
                <w:szCs w:val="24"/>
              </w:rPr>
              <w:t>Направления</w:t>
            </w:r>
          </w:p>
        </w:tc>
        <w:tc>
          <w:tcPr>
            <w:tcW w:w="2063" w:type="dxa"/>
          </w:tcPr>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Ценностные</w:t>
            </w:r>
          </w:p>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установки</w:t>
            </w:r>
          </w:p>
        </w:tc>
        <w:tc>
          <w:tcPr>
            <w:tcW w:w="2774" w:type="dxa"/>
          </w:tcPr>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Задачи формирования</w:t>
            </w:r>
          </w:p>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здорового и</w:t>
            </w:r>
          </w:p>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безопасного образа жизни</w:t>
            </w:r>
          </w:p>
        </w:tc>
        <w:tc>
          <w:tcPr>
            <w:tcW w:w="3618" w:type="dxa"/>
          </w:tcPr>
          <w:p w:rsidR="003D7E57" w:rsidRPr="00B14ACF" w:rsidRDefault="003D7E57" w:rsidP="00F22FF5">
            <w:pPr>
              <w:pStyle w:val="aff"/>
              <w:spacing w:line="276" w:lineRule="auto"/>
              <w:jc w:val="center"/>
              <w:rPr>
                <w:rFonts w:ascii="Times New Roman" w:hAnsi="Times New Roman" w:cs="Times New Roman"/>
                <w:b/>
              </w:rPr>
            </w:pPr>
            <w:r w:rsidRPr="00B14ACF">
              <w:rPr>
                <w:rFonts w:ascii="Times New Roman" w:hAnsi="Times New Roman" w:cs="Times New Roman"/>
                <w:b/>
              </w:rPr>
              <w:t>Планируемые результаты</w:t>
            </w:r>
          </w:p>
          <w:p w:rsidR="003D7E57" w:rsidRPr="00B14ACF" w:rsidRDefault="003D7E57" w:rsidP="00F22FF5">
            <w:pPr>
              <w:pStyle w:val="aff"/>
              <w:spacing w:line="276" w:lineRule="auto"/>
              <w:jc w:val="center"/>
              <w:rPr>
                <w:rFonts w:ascii="Times New Roman" w:hAnsi="Times New Roman" w:cs="Times New Roman"/>
              </w:rPr>
            </w:pPr>
            <w:r w:rsidRPr="00B14ACF">
              <w:rPr>
                <w:rFonts w:ascii="Times New Roman" w:hAnsi="Times New Roman" w:cs="Times New Roman"/>
                <w:b/>
              </w:rPr>
              <w:t>формирования культуры здорового и безопасного образа жизни</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Создание и совершенствование инфраструктуры МБОУ «СОШ № 1» г. Аргун имени Х. Х. Хататаева</w:t>
            </w:r>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Ценность здоровья и здорового образ жизни</w:t>
            </w:r>
          </w:p>
        </w:tc>
        <w:tc>
          <w:tcPr>
            <w:tcW w:w="2774"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Усовершенствовать условия для сбережения здоровья обучающихся МБОУ «СОШ № 1» г. Аргун имени Х. Х. Хататаева</w:t>
            </w:r>
          </w:p>
        </w:tc>
        <w:tc>
          <w:tcPr>
            <w:tcW w:w="3618"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Улучшение </w:t>
            </w:r>
            <w:proofErr w:type="spellStart"/>
            <w:r w:rsidRPr="00B14ACF">
              <w:rPr>
                <w:rFonts w:ascii="Times New Roman" w:hAnsi="Times New Roman" w:cs="Times New Roman"/>
              </w:rPr>
              <w:t>здоровьесберегающей</w:t>
            </w:r>
            <w:proofErr w:type="spellEnd"/>
            <w:r w:rsidRPr="00B14ACF">
              <w:rPr>
                <w:rFonts w:ascii="Times New Roman" w:hAnsi="Times New Roman" w:cs="Times New Roman"/>
              </w:rPr>
              <w:t xml:space="preserve"> среды МБОУ «СОШ № 1» г. Аргун имени Х. Х. Хататаева</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Использование в образовательном процессе возможностей УМК «Школа России» и различных образовательных программ, имеющих </w:t>
            </w:r>
            <w:proofErr w:type="spellStart"/>
            <w:r w:rsidRPr="00B14ACF">
              <w:rPr>
                <w:rFonts w:ascii="Times New Roman" w:hAnsi="Times New Roman" w:cs="Times New Roman"/>
              </w:rPr>
              <w:t>здоровьесберегающий</w:t>
            </w:r>
            <w:proofErr w:type="spellEnd"/>
            <w:r w:rsidRPr="00B14ACF">
              <w:rPr>
                <w:rFonts w:ascii="Times New Roman" w:hAnsi="Times New Roman" w:cs="Times New Roman"/>
              </w:rPr>
              <w:t xml:space="preserve"> характер</w:t>
            </w:r>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Отношение к здоровью как к главной ценности</w:t>
            </w:r>
          </w:p>
        </w:tc>
        <w:tc>
          <w:tcPr>
            <w:tcW w:w="2774"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Установка на безопасный, здоровый образ жизни. Формирование заинтересованного отношения детей к собственному здоровью. Обеспечение заинтересованного отношения педагогов и родителей к здоровью детей как к главной ценности.</w:t>
            </w:r>
          </w:p>
        </w:tc>
        <w:tc>
          <w:tcPr>
            <w:tcW w:w="3618"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Формирование у учащихся ценностного отношения к своему здоровью и здоровью других людей.    Формирование у учащихся элементарных представлений  о физическом, нравственном, психическом и социальном здоровье человека. </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Формирование личного опыта </w:t>
            </w:r>
            <w:proofErr w:type="spellStart"/>
            <w:r w:rsidRPr="00B14ACF">
              <w:rPr>
                <w:rFonts w:ascii="Times New Roman" w:hAnsi="Times New Roman" w:cs="Times New Roman"/>
              </w:rPr>
              <w:t>здоровьесберегающей</w:t>
            </w:r>
            <w:proofErr w:type="spellEnd"/>
            <w:r w:rsidRPr="00B14ACF">
              <w:rPr>
                <w:rFonts w:ascii="Times New Roman" w:hAnsi="Times New Roman" w:cs="Times New Roman"/>
              </w:rPr>
              <w:t xml:space="preserve"> деятельности.</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Формирование представлений  о роли физической культуры и спорта для здоровья человека, его жизни целом.</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Рациональная организация учебной и внеучебной деятельности </w:t>
            </w:r>
            <w:proofErr w:type="gramStart"/>
            <w:r w:rsidRPr="00B14ACF">
              <w:rPr>
                <w:rFonts w:ascii="Times New Roman" w:hAnsi="Times New Roman" w:cs="Times New Roman"/>
              </w:rPr>
              <w:t>обучающихся</w:t>
            </w:r>
            <w:proofErr w:type="gramEnd"/>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Сохранение и укрепление здоровье учащихся средствами рациональной организации их деятельности </w:t>
            </w:r>
          </w:p>
        </w:tc>
        <w:tc>
          <w:tcPr>
            <w:tcW w:w="2774"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Повышение эффективности учебного процесса. Снижение функционального напряжения и утомление детей.</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Создание условий для снятия перезагрузки, нормального чередования труда и отдыха.</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Обеспечение учащимся </w:t>
            </w:r>
            <w:r w:rsidRPr="00B14ACF">
              <w:rPr>
                <w:rFonts w:ascii="Times New Roman" w:hAnsi="Times New Roman" w:cs="Times New Roman"/>
              </w:rPr>
              <w:lastRenderedPageBreak/>
              <w:t xml:space="preserve">возможности осуществлять урочную и внеурочную деятельность в соответствии с возрастными и индивидуальными возможностями. </w:t>
            </w:r>
          </w:p>
        </w:tc>
        <w:tc>
          <w:tcPr>
            <w:tcW w:w="3618"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lastRenderedPageBreak/>
              <w:t>Организация образовательного процесса строится с учётом гигиенических норм и требований к организации объёму урочной и внеурочной нагрузки (выполнение домашних заданий, занятия в кружках и спортивных секциях</w:t>
            </w:r>
            <w:proofErr w:type="gramStart"/>
            <w:r w:rsidRPr="00B14ACF">
              <w:rPr>
                <w:rFonts w:ascii="Times New Roman" w:hAnsi="Times New Roman" w:cs="Times New Roman"/>
              </w:rPr>
              <w:t xml:space="preserve"> )</w:t>
            </w:r>
            <w:proofErr w:type="gramEnd"/>
            <w:r w:rsidRPr="00B14ACF">
              <w:rPr>
                <w:rFonts w:ascii="Times New Roman" w:hAnsi="Times New Roman" w:cs="Times New Roman"/>
              </w:rPr>
              <w:t xml:space="preserve">. Применение в образовательном процессе методов методик обучения, адекватных возрастным </w:t>
            </w:r>
            <w:r w:rsidRPr="00B14ACF">
              <w:rPr>
                <w:rFonts w:ascii="Times New Roman" w:hAnsi="Times New Roman" w:cs="Times New Roman"/>
              </w:rPr>
              <w:lastRenderedPageBreak/>
              <w:t>возможностям и особенностям обучающихся. Строгое соблюдение всех требований к использованию технических средств обучение, в том числе компьютеров и аудиовизуальных средств.</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Учёт педагогическим коллективом индивидуальных особенностей развития учащихся: темпа развития и темпа деятельности. Регулярное проведение Дней здоровья. </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Организация физкультурно-оздоровительной работы</w:t>
            </w:r>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Положительное отношение к двигательной активности и совершенствование физического состояния</w:t>
            </w:r>
          </w:p>
        </w:tc>
        <w:tc>
          <w:tcPr>
            <w:tcW w:w="2774"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w:t>
            </w:r>
            <w:proofErr w:type="gramStart"/>
            <w:r w:rsidRPr="00B14ACF">
              <w:rPr>
                <w:rFonts w:ascii="Times New Roman" w:hAnsi="Times New Roman" w:cs="Times New Roman"/>
              </w:rPr>
              <w:t>обучающихся</w:t>
            </w:r>
            <w:proofErr w:type="gramEnd"/>
            <w:r w:rsidRPr="00B14ACF">
              <w:rPr>
                <w:rFonts w:ascii="Times New Roman" w:hAnsi="Times New Roman" w:cs="Times New Roman"/>
              </w:rPr>
              <w:t>. Формирование культуры здоровья.</w:t>
            </w:r>
          </w:p>
        </w:tc>
        <w:tc>
          <w:tcPr>
            <w:tcW w:w="3618"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Полноценная и эффективная работа с </w:t>
            </w:r>
            <w:proofErr w:type="gramStart"/>
            <w:r w:rsidRPr="00B14ACF">
              <w:rPr>
                <w:rFonts w:ascii="Times New Roman" w:hAnsi="Times New Roman" w:cs="Times New Roman"/>
              </w:rPr>
              <w:t>обучающимися</w:t>
            </w:r>
            <w:proofErr w:type="gramEnd"/>
            <w:r w:rsidRPr="00B14ACF">
              <w:rPr>
                <w:rFonts w:ascii="Times New Roman" w:hAnsi="Times New Roman" w:cs="Times New Roman"/>
              </w:rPr>
              <w:t xml:space="preserve"> всех групп здоровья (на уроках физкультуры, в секциях). </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Рациональная организация уроков физической культуры и занятий активно-двигательного характера.</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Организация динамических перемен, физкультминуток, способствующих эмоциональной разгрузке и повышению двигательной активности.</w:t>
            </w: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Организация работы спортивных секций и создание условий для их эффективного функционирования. Регулярное проведение спортивно-оздоровительных мероприятий.</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Просветительская работа с родителями (законными представителями)</w:t>
            </w:r>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Здоровье детей – главная ценность семейного воспитания</w:t>
            </w:r>
          </w:p>
        </w:tc>
        <w:tc>
          <w:tcPr>
            <w:tcW w:w="2774"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Включение родителей (законных представителей) в здоровьесберегающую и здоровьеукрепляющую деятельность МБОУ «СОШ № 1» г. Аргун имени Х. Х. Хататаева</w:t>
            </w:r>
          </w:p>
        </w:tc>
        <w:tc>
          <w:tcPr>
            <w:tcW w:w="3618"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Сложившаяся система работы с родителями (законными представителями) по вопросам охраны и укрепления здоровья детей</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lastRenderedPageBreak/>
              <w:t>Организация здорового питания</w:t>
            </w:r>
          </w:p>
        </w:tc>
        <w:tc>
          <w:tcPr>
            <w:tcW w:w="2063"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lastRenderedPageBreak/>
              <w:t xml:space="preserve">Сохранение и укрепление </w:t>
            </w:r>
            <w:r w:rsidRPr="00B14ACF">
              <w:rPr>
                <w:rFonts w:ascii="Times New Roman" w:hAnsi="Times New Roman" w:cs="Times New Roman"/>
              </w:rPr>
              <w:lastRenderedPageBreak/>
              <w:t>здоровья учащихся средствами рациональной организации их питания</w:t>
            </w:r>
          </w:p>
        </w:tc>
        <w:tc>
          <w:tcPr>
            <w:tcW w:w="2774"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lastRenderedPageBreak/>
              <w:t>Организация здорового и рационального питания</w:t>
            </w:r>
          </w:p>
        </w:tc>
        <w:tc>
          <w:tcPr>
            <w:tcW w:w="3618"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lastRenderedPageBreak/>
              <w:t>Качественное и разнообразное питание</w:t>
            </w:r>
          </w:p>
        </w:tc>
      </w:tr>
      <w:tr w:rsidR="003D7E57" w:rsidRPr="00B14ACF" w:rsidTr="00F22FF5">
        <w:tc>
          <w:tcPr>
            <w:tcW w:w="2319"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Семинары и консультации для учителей по вопросам создания </w:t>
            </w:r>
            <w:proofErr w:type="spellStart"/>
            <w:r w:rsidRPr="00B14ACF">
              <w:rPr>
                <w:rFonts w:ascii="Times New Roman" w:hAnsi="Times New Roman" w:cs="Times New Roman"/>
              </w:rPr>
              <w:t>здоровьесберегающей</w:t>
            </w:r>
            <w:proofErr w:type="spellEnd"/>
            <w:r w:rsidRPr="00B14ACF">
              <w:rPr>
                <w:rFonts w:ascii="Times New Roman" w:hAnsi="Times New Roman" w:cs="Times New Roman"/>
              </w:rPr>
              <w:t xml:space="preserve"> образовательной  среды</w:t>
            </w:r>
          </w:p>
        </w:tc>
        <w:tc>
          <w:tcPr>
            <w:tcW w:w="2063"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Ценность здоровья и здорового образа жизни</w:t>
            </w:r>
          </w:p>
        </w:tc>
        <w:tc>
          <w:tcPr>
            <w:tcW w:w="2774" w:type="dxa"/>
          </w:tcPr>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Организация  проведение семинаров и консультаций для учителей по вопросам создания </w:t>
            </w:r>
            <w:proofErr w:type="spellStart"/>
            <w:r w:rsidRPr="00B14ACF">
              <w:rPr>
                <w:rFonts w:ascii="Times New Roman" w:hAnsi="Times New Roman" w:cs="Times New Roman"/>
              </w:rPr>
              <w:t>здоровьесберегающей</w:t>
            </w:r>
            <w:proofErr w:type="spellEnd"/>
            <w:r w:rsidRPr="00B14ACF">
              <w:rPr>
                <w:rFonts w:ascii="Times New Roman" w:hAnsi="Times New Roman" w:cs="Times New Roman"/>
              </w:rPr>
              <w:t xml:space="preserve">  образовательной среды МБОУ «СОШ № 1» г. Аргун имени Х. Х. Хататаева</w:t>
            </w:r>
          </w:p>
        </w:tc>
        <w:tc>
          <w:tcPr>
            <w:tcW w:w="3618" w:type="dxa"/>
          </w:tcPr>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p>
          <w:p w:rsidR="003D7E57" w:rsidRPr="00B14ACF" w:rsidRDefault="003D7E57" w:rsidP="00F22FF5">
            <w:pPr>
              <w:pStyle w:val="aff"/>
              <w:spacing w:line="276" w:lineRule="auto"/>
              <w:rPr>
                <w:rFonts w:ascii="Times New Roman" w:hAnsi="Times New Roman" w:cs="Times New Roman"/>
              </w:rPr>
            </w:pPr>
            <w:r w:rsidRPr="00B14ACF">
              <w:rPr>
                <w:rFonts w:ascii="Times New Roman" w:hAnsi="Times New Roman" w:cs="Times New Roman"/>
              </w:rPr>
              <w:t xml:space="preserve">Формирование </w:t>
            </w:r>
            <w:proofErr w:type="spellStart"/>
            <w:r w:rsidRPr="00B14ACF">
              <w:rPr>
                <w:rFonts w:ascii="Times New Roman" w:hAnsi="Times New Roman" w:cs="Times New Roman"/>
              </w:rPr>
              <w:t>валеологической</w:t>
            </w:r>
            <w:proofErr w:type="spellEnd"/>
            <w:r w:rsidRPr="00B14ACF">
              <w:rPr>
                <w:rFonts w:ascii="Times New Roman" w:hAnsi="Times New Roman" w:cs="Times New Roman"/>
              </w:rPr>
              <w:t xml:space="preserve"> компетентности педагогов</w:t>
            </w:r>
          </w:p>
        </w:tc>
      </w:tr>
    </w:tbl>
    <w:p w:rsidR="003D7E57" w:rsidRPr="003D7E57" w:rsidRDefault="003D7E57" w:rsidP="00DA05F9">
      <w:pPr>
        <w:pStyle w:val="af5"/>
        <w:keepNext/>
        <w:keepLines/>
        <w:tabs>
          <w:tab w:val="left" w:pos="4580"/>
        </w:tabs>
        <w:spacing w:after="102"/>
        <w:ind w:right="20"/>
        <w:rPr>
          <w:rStyle w:val="3f"/>
          <w:rFonts w:ascii="Times New Roman" w:hAnsi="Times New Roman" w:cs="Times New Roman"/>
          <w:bCs w:val="0"/>
          <w:sz w:val="24"/>
          <w:szCs w:val="24"/>
        </w:rPr>
      </w:pPr>
    </w:p>
    <w:p w:rsidR="00B977C5" w:rsidRDefault="00B977C5" w:rsidP="002F4EA7">
      <w:pPr>
        <w:numPr>
          <w:ilvl w:val="2"/>
          <w:numId w:val="121"/>
        </w:numPr>
        <w:spacing w:after="0" w:line="240" w:lineRule="auto"/>
        <w:jc w:val="both"/>
        <w:rPr>
          <w:rFonts w:ascii="Times New Roman" w:eastAsia="Times New Roman" w:hAnsi="Times New Roman" w:cs="Times New Roman"/>
          <w:b/>
          <w:i/>
          <w:sz w:val="24"/>
        </w:rPr>
      </w:pPr>
      <w:r w:rsidRPr="006B04CB">
        <w:rPr>
          <w:rFonts w:ascii="Times New Roman" w:eastAsia="Times New Roman" w:hAnsi="Times New Roman" w:cs="Times New Roman"/>
          <w:b/>
          <w:i/>
          <w:sz w:val="24"/>
        </w:rPr>
        <w:t xml:space="preserve">Модели организации работы, виды деятельности и формы занятий с </w:t>
      </w:r>
      <w:proofErr w:type="gramStart"/>
      <w:r w:rsidRPr="006B04CB">
        <w:rPr>
          <w:rFonts w:ascii="Times New Roman" w:eastAsia="Times New Roman" w:hAnsi="Times New Roman" w:cs="Times New Roman"/>
          <w:b/>
          <w:i/>
          <w:sz w:val="24"/>
        </w:rPr>
        <w:t>обучающимися</w:t>
      </w:r>
      <w:proofErr w:type="gramEnd"/>
      <w:r w:rsidRPr="006B04CB">
        <w:rPr>
          <w:rFonts w:ascii="Times New Roman" w:eastAsia="Times New Roman" w:hAnsi="Times New Roman" w:cs="Times New Roman"/>
          <w:b/>
          <w:i/>
          <w:sz w:val="24"/>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6B04CB">
        <w:rPr>
          <w:rFonts w:ascii="Times New Roman" w:eastAsia="Times New Roman" w:hAnsi="Times New Roman" w:cs="Times New Roman"/>
          <w:b/>
          <w:i/>
          <w:sz w:val="24"/>
        </w:rPr>
        <w:t>психоактивных</w:t>
      </w:r>
      <w:proofErr w:type="spellEnd"/>
      <w:r w:rsidRPr="006B04CB">
        <w:rPr>
          <w:rFonts w:ascii="Times New Roman" w:eastAsia="Times New Roman" w:hAnsi="Times New Roman" w:cs="Times New Roman"/>
          <w:b/>
          <w:i/>
          <w:sz w:val="24"/>
        </w:rPr>
        <w:t xml:space="preserve"> веществ обучающимися, профилактике дорожно-транспортного травматизма:</w:t>
      </w:r>
    </w:p>
    <w:p w:rsidR="00B977C5" w:rsidRPr="006B04CB" w:rsidRDefault="00B977C5" w:rsidP="00B977C5">
      <w:pPr>
        <w:spacing w:after="0" w:line="240" w:lineRule="auto"/>
        <w:ind w:left="1098"/>
        <w:jc w:val="both"/>
        <w:rPr>
          <w:rFonts w:ascii="Times New Roman" w:eastAsia="Times New Roman" w:hAnsi="Times New Roman" w:cs="Times New Roman"/>
          <w:b/>
          <w:i/>
          <w:sz w:val="24"/>
        </w:rPr>
      </w:pPr>
    </w:p>
    <w:p w:rsidR="00B977C5" w:rsidRPr="006B04CB" w:rsidRDefault="00B977C5" w:rsidP="00B977C5">
      <w:pPr>
        <w:spacing w:after="0"/>
        <w:ind w:left="379"/>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w:t>
      </w:r>
    </w:p>
    <w:p w:rsidR="00B977C5" w:rsidRPr="006B04CB" w:rsidRDefault="00B977C5" w:rsidP="00B977C5">
      <w:pPr>
        <w:spacing w:after="0"/>
        <w:ind w:firstLine="708"/>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В </w:t>
      </w:r>
      <w:r w:rsidRPr="00B14ACF">
        <w:rPr>
          <w:rFonts w:ascii="Times New Roman" w:hAnsi="Times New Roman" w:cs="Times New Roman"/>
          <w:sz w:val="24"/>
          <w:szCs w:val="24"/>
        </w:rPr>
        <w:t>МБОУ «СОШ № 1» г. Аргун им</w:t>
      </w:r>
      <w:r>
        <w:rPr>
          <w:rFonts w:ascii="Times New Roman" w:hAnsi="Times New Roman" w:cs="Times New Roman"/>
          <w:sz w:val="24"/>
          <w:szCs w:val="24"/>
        </w:rPr>
        <w:t>.</w:t>
      </w:r>
      <w:r w:rsidRPr="00B14ACF">
        <w:rPr>
          <w:rFonts w:ascii="Times New Roman" w:hAnsi="Times New Roman" w:cs="Times New Roman"/>
          <w:sz w:val="24"/>
          <w:szCs w:val="24"/>
        </w:rPr>
        <w:t xml:space="preserve"> Х. Х. Хататаева</w:t>
      </w:r>
      <w:r w:rsidRPr="006B04CB">
        <w:rPr>
          <w:rFonts w:ascii="Times New Roman" w:eastAsia="Times New Roman" w:hAnsi="Times New Roman" w:cs="Times New Roman"/>
          <w:sz w:val="24"/>
        </w:rPr>
        <w:t xml:space="preserve"> создаются условия для активного участия детей в оздоровительных мероприятиях (утренняя гимнастика, динамические паузы, прогулки на природу, спортивные мероприятия и т.п.) и мероприятиях экологической направленности.</w:t>
      </w:r>
    </w:p>
    <w:p w:rsidR="00B977C5" w:rsidRPr="006B04CB" w:rsidRDefault="00B977C5" w:rsidP="00B977C5">
      <w:pPr>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6B04CB">
        <w:rPr>
          <w:rFonts w:ascii="Times New Roman" w:eastAsia="Times New Roman" w:hAnsi="Times New Roman" w:cs="Times New Roman"/>
          <w:sz w:val="24"/>
        </w:rPr>
        <w:t xml:space="preserve">Заявленные позиции носят </w:t>
      </w:r>
      <w:proofErr w:type="spellStart"/>
      <w:r w:rsidRPr="006B04CB">
        <w:rPr>
          <w:rFonts w:ascii="Times New Roman" w:eastAsia="Times New Roman" w:hAnsi="Times New Roman" w:cs="Times New Roman"/>
          <w:sz w:val="24"/>
        </w:rPr>
        <w:t>здоровьесберегающий</w:t>
      </w:r>
      <w:proofErr w:type="spellEnd"/>
      <w:r w:rsidRPr="006B04CB">
        <w:rPr>
          <w:rFonts w:ascii="Times New Roman" w:eastAsia="Times New Roman" w:hAnsi="Times New Roman" w:cs="Times New Roman"/>
          <w:sz w:val="24"/>
        </w:rPr>
        <w:t xml:space="preserve"> характер, создают безопасную образовательную среду с точки зрения психологической, личностной защищенности каждого школьника.</w:t>
      </w:r>
    </w:p>
    <w:p w:rsidR="00B977C5" w:rsidRPr="006B04CB" w:rsidRDefault="00B977C5" w:rsidP="00B977C5">
      <w:pPr>
        <w:spacing w:after="0"/>
        <w:jc w:val="both"/>
        <w:rPr>
          <w:rFonts w:ascii="Times New Roman" w:eastAsia="Times New Roman" w:hAnsi="Times New Roman" w:cs="Times New Roman"/>
          <w:b/>
          <w:i/>
          <w:sz w:val="24"/>
        </w:rPr>
      </w:pPr>
    </w:p>
    <w:p w:rsidR="00B977C5" w:rsidRPr="006B04CB" w:rsidRDefault="00B977C5" w:rsidP="00B977C5">
      <w:pPr>
        <w:shd w:val="clear" w:color="auto" w:fill="FFFFFF"/>
        <w:spacing w:after="0"/>
        <w:ind w:left="720" w:right="51"/>
        <w:contextualSpacing/>
        <w:jc w:val="center"/>
        <w:rPr>
          <w:rFonts w:ascii="Times New Roman" w:eastAsia="Times New Roman" w:hAnsi="Times New Roman" w:cs="Times New Roman"/>
          <w:b/>
          <w:bCs/>
          <w:sz w:val="24"/>
        </w:rPr>
      </w:pPr>
      <w:r w:rsidRPr="006B04CB">
        <w:rPr>
          <w:rFonts w:ascii="Times New Roman" w:eastAsia="Times New Roman" w:hAnsi="Times New Roman" w:cs="Times New Roman"/>
          <w:b/>
          <w:bCs/>
          <w:sz w:val="24"/>
        </w:rPr>
        <w:t>План действий по реализации  направления Программы</w:t>
      </w:r>
    </w:p>
    <w:p w:rsidR="00B977C5" w:rsidRPr="00B977C5" w:rsidRDefault="00B977C5" w:rsidP="00B977C5">
      <w:pPr>
        <w:shd w:val="clear" w:color="auto" w:fill="FFFFFF"/>
        <w:spacing w:after="0"/>
        <w:ind w:left="720" w:right="51"/>
        <w:contextualSpacing/>
        <w:jc w:val="center"/>
        <w:rPr>
          <w:rFonts w:ascii="Times New Roman" w:eastAsia="Times New Roman" w:hAnsi="Times New Roman" w:cs="Times New Roman"/>
          <w:b/>
          <w:bCs/>
          <w:sz w:val="24"/>
        </w:rPr>
      </w:pPr>
      <w:r w:rsidRPr="00B977C5">
        <w:rPr>
          <w:rFonts w:ascii="Times New Roman" w:hAnsi="Times New Roman" w:cs="Times New Roman"/>
          <w:b/>
          <w:sz w:val="24"/>
          <w:szCs w:val="24"/>
        </w:rPr>
        <w:t>МБОУ «СОШ № 1» г. Аргун имени Х. Х. Хататаева</w:t>
      </w:r>
    </w:p>
    <w:p w:rsidR="00B977C5" w:rsidRPr="00B25CF1" w:rsidRDefault="00B977C5" w:rsidP="00B977C5">
      <w:pPr>
        <w:shd w:val="clear" w:color="auto" w:fill="FFFFFF"/>
        <w:ind w:left="720" w:right="51"/>
        <w:contextualSpacing/>
        <w:jc w:val="center"/>
        <w:rPr>
          <w:rFonts w:ascii="Times New Roman" w:eastAsia="Times New Roman" w:hAnsi="Times New Roman" w:cs="Times New Roman"/>
          <w:b/>
          <w:bCs/>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103"/>
        <w:gridCol w:w="2127"/>
        <w:gridCol w:w="1984"/>
      </w:tblGrid>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b/>
                <w:i/>
              </w:rPr>
            </w:pPr>
          </w:p>
        </w:tc>
        <w:tc>
          <w:tcPr>
            <w:tcW w:w="5103" w:type="dxa"/>
          </w:tcPr>
          <w:p w:rsidR="00B977C5" w:rsidRPr="00B25CF1" w:rsidRDefault="00B977C5" w:rsidP="00F22FF5">
            <w:pPr>
              <w:spacing w:after="0"/>
              <w:jc w:val="center"/>
              <w:rPr>
                <w:rFonts w:ascii="Times New Roman" w:eastAsia="Times New Roman" w:hAnsi="Times New Roman" w:cs="Times New Roman"/>
                <w:b/>
                <w:i/>
              </w:rPr>
            </w:pPr>
            <w:r w:rsidRPr="00B25CF1">
              <w:rPr>
                <w:rFonts w:ascii="Times New Roman" w:eastAsia="Times New Roman" w:hAnsi="Times New Roman" w:cs="Times New Roman"/>
                <w:b/>
                <w:i/>
              </w:rPr>
              <w:t>Виды деятельности</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b/>
                <w:bCs/>
                <w:i/>
              </w:rPr>
              <w:t>Сроки реализации</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b/>
                <w:bCs/>
                <w:i/>
              </w:rPr>
              <w:t>Ответственные</w:t>
            </w: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b/>
                <w:bCs/>
              </w:rPr>
            </w:pPr>
            <w:r w:rsidRPr="00B25CF1">
              <w:rPr>
                <w:rFonts w:ascii="Times New Roman" w:eastAsia="Times New Roman" w:hAnsi="Times New Roman" w:cs="Times New Roman"/>
                <w:b/>
                <w:bCs/>
              </w:rPr>
              <w:t>1</w:t>
            </w:r>
          </w:p>
        </w:tc>
        <w:tc>
          <w:tcPr>
            <w:tcW w:w="9214" w:type="dxa"/>
            <w:gridSpan w:val="3"/>
          </w:tcPr>
          <w:p w:rsidR="00B977C5" w:rsidRPr="00B25CF1" w:rsidRDefault="00B977C5" w:rsidP="00F22FF5">
            <w:pPr>
              <w:spacing w:before="60" w:after="0"/>
              <w:ind w:left="720"/>
              <w:jc w:val="center"/>
              <w:rPr>
                <w:rFonts w:ascii="Times New Roman" w:eastAsia="Times New Roman" w:hAnsi="Times New Roman" w:cs="Times New Roman"/>
              </w:rPr>
            </w:pPr>
            <w:r w:rsidRPr="00B25CF1">
              <w:rPr>
                <w:rFonts w:ascii="Times New Roman" w:eastAsia="Times New Roman" w:hAnsi="Times New Roman" w:cs="Times New Roman"/>
                <w:b/>
                <w:bCs/>
              </w:rPr>
              <w:t>Санитарно – гигиеническая деятельность</w:t>
            </w: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1.1</w:t>
            </w:r>
          </w:p>
        </w:tc>
        <w:tc>
          <w:tcPr>
            <w:tcW w:w="5103" w:type="dxa"/>
          </w:tcPr>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 xml:space="preserve">Организация образовательного процесса  в соответствии с нормами </w:t>
            </w:r>
            <w:proofErr w:type="spellStart"/>
            <w:r w:rsidRPr="00B25CF1">
              <w:rPr>
                <w:rFonts w:ascii="Times New Roman" w:eastAsia="Times New Roman" w:hAnsi="Times New Roman" w:cs="Times New Roman"/>
              </w:rPr>
              <w:t>СаНПиНа</w:t>
            </w:r>
            <w:proofErr w:type="spellEnd"/>
            <w:r w:rsidRPr="00B25CF1">
              <w:rPr>
                <w:rFonts w:ascii="Times New Roman" w:eastAsia="Times New Roman" w:hAnsi="Times New Roman" w:cs="Times New Roman"/>
              </w:rPr>
              <w:t>:</w:t>
            </w:r>
          </w:p>
          <w:p w:rsidR="00B977C5" w:rsidRPr="00B25CF1" w:rsidRDefault="00B977C5" w:rsidP="002F4EA7">
            <w:pPr>
              <w:numPr>
                <w:ilvl w:val="0"/>
                <w:numId w:val="95"/>
              </w:numPr>
              <w:tabs>
                <w:tab w:val="left" w:pos="473"/>
                <w:tab w:val="num" w:pos="720"/>
                <w:tab w:val="left" w:pos="797"/>
              </w:tabs>
              <w:spacing w:before="60" w:after="0"/>
              <w:ind w:left="584" w:hanging="227"/>
              <w:jc w:val="both"/>
              <w:rPr>
                <w:rFonts w:ascii="Times New Roman" w:eastAsia="Times New Roman" w:hAnsi="Times New Roman" w:cs="Times New Roman"/>
              </w:rPr>
            </w:pPr>
            <w:r w:rsidRPr="00B25CF1">
              <w:rPr>
                <w:rFonts w:ascii="Times New Roman" w:eastAsia="Times New Roman" w:hAnsi="Times New Roman" w:cs="Times New Roman"/>
              </w:rPr>
              <w:t>проветривание учебных кабинетов;</w:t>
            </w:r>
          </w:p>
          <w:p w:rsidR="00B977C5" w:rsidRPr="00B25CF1" w:rsidRDefault="00B977C5" w:rsidP="002F4EA7">
            <w:pPr>
              <w:numPr>
                <w:ilvl w:val="0"/>
                <w:numId w:val="95"/>
              </w:numPr>
              <w:tabs>
                <w:tab w:val="left" w:pos="473"/>
                <w:tab w:val="num" w:pos="720"/>
                <w:tab w:val="left" w:pos="797"/>
              </w:tabs>
              <w:spacing w:before="60" w:after="0"/>
              <w:ind w:left="587" w:hanging="227"/>
              <w:jc w:val="both"/>
              <w:rPr>
                <w:rFonts w:ascii="Times New Roman" w:eastAsia="Times New Roman" w:hAnsi="Times New Roman" w:cs="Times New Roman"/>
              </w:rPr>
            </w:pPr>
            <w:r w:rsidRPr="00B25CF1">
              <w:rPr>
                <w:rFonts w:ascii="Times New Roman" w:eastAsia="Times New Roman" w:hAnsi="Times New Roman" w:cs="Times New Roman"/>
              </w:rPr>
              <w:t>влажная уборка классных кабинетов;</w:t>
            </w:r>
          </w:p>
          <w:p w:rsidR="00B977C5" w:rsidRPr="00B25CF1" w:rsidRDefault="00B977C5" w:rsidP="002F4EA7">
            <w:pPr>
              <w:numPr>
                <w:ilvl w:val="0"/>
                <w:numId w:val="95"/>
              </w:numPr>
              <w:tabs>
                <w:tab w:val="left" w:pos="473"/>
                <w:tab w:val="num" w:pos="720"/>
                <w:tab w:val="left" w:pos="797"/>
              </w:tabs>
              <w:spacing w:before="60" w:after="0"/>
              <w:ind w:left="587" w:hanging="227"/>
              <w:jc w:val="both"/>
              <w:rPr>
                <w:rFonts w:ascii="Times New Roman" w:eastAsia="Times New Roman" w:hAnsi="Times New Roman" w:cs="Times New Roman"/>
              </w:rPr>
            </w:pPr>
            <w:r w:rsidRPr="00B25CF1">
              <w:rPr>
                <w:rFonts w:ascii="Times New Roman" w:eastAsia="Times New Roman" w:hAnsi="Times New Roman" w:cs="Times New Roman"/>
              </w:rPr>
              <w:t>дезинфекция учебных кабинетов;</w:t>
            </w:r>
          </w:p>
          <w:p w:rsidR="00B977C5" w:rsidRPr="00B25CF1" w:rsidRDefault="00B977C5" w:rsidP="002F4EA7">
            <w:pPr>
              <w:numPr>
                <w:ilvl w:val="0"/>
                <w:numId w:val="95"/>
              </w:numPr>
              <w:tabs>
                <w:tab w:val="left" w:pos="473"/>
                <w:tab w:val="num" w:pos="720"/>
                <w:tab w:val="left" w:pos="797"/>
              </w:tabs>
              <w:spacing w:before="60" w:after="0"/>
              <w:ind w:left="587" w:hanging="227"/>
              <w:jc w:val="both"/>
              <w:rPr>
                <w:rFonts w:ascii="Times New Roman" w:eastAsia="Times New Roman" w:hAnsi="Times New Roman" w:cs="Times New Roman"/>
              </w:rPr>
            </w:pPr>
            <w:r w:rsidRPr="00B25CF1">
              <w:rPr>
                <w:rFonts w:ascii="Times New Roman" w:eastAsia="Times New Roman" w:hAnsi="Times New Roman" w:cs="Times New Roman"/>
              </w:rPr>
              <w:t>освещенность;</w:t>
            </w:r>
          </w:p>
          <w:p w:rsidR="00B977C5" w:rsidRPr="00B25CF1" w:rsidRDefault="00B977C5" w:rsidP="002F4EA7">
            <w:pPr>
              <w:numPr>
                <w:ilvl w:val="0"/>
                <w:numId w:val="95"/>
              </w:numPr>
              <w:tabs>
                <w:tab w:val="left" w:pos="473"/>
                <w:tab w:val="num" w:pos="720"/>
                <w:tab w:val="left" w:pos="797"/>
              </w:tabs>
              <w:spacing w:before="60" w:after="0"/>
              <w:ind w:left="587" w:hanging="227"/>
              <w:jc w:val="both"/>
              <w:rPr>
                <w:rFonts w:ascii="Times New Roman" w:eastAsia="Times New Roman" w:hAnsi="Times New Roman" w:cs="Times New Roman"/>
              </w:rPr>
            </w:pPr>
            <w:r w:rsidRPr="00B25CF1">
              <w:rPr>
                <w:rFonts w:ascii="Times New Roman" w:eastAsia="Times New Roman" w:hAnsi="Times New Roman" w:cs="Times New Roman"/>
              </w:rPr>
              <w:t>воздушно – тепловой режим; уровень шума</w:t>
            </w:r>
          </w:p>
        </w:tc>
        <w:tc>
          <w:tcPr>
            <w:tcW w:w="2127"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p w:rsidR="00B977C5" w:rsidRPr="00B25CF1" w:rsidRDefault="00B977C5" w:rsidP="00F22FF5">
            <w:pPr>
              <w:spacing w:before="60" w:after="0"/>
              <w:jc w:val="center"/>
              <w:rPr>
                <w:rFonts w:ascii="Times New Roman" w:eastAsia="Times New Roman" w:hAnsi="Times New Roman" w:cs="Times New Roman"/>
              </w:rPr>
            </w:pPr>
          </w:p>
        </w:tc>
        <w:tc>
          <w:tcPr>
            <w:tcW w:w="1984" w:type="dxa"/>
          </w:tcPr>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Комиссия по охране труда</w:t>
            </w:r>
          </w:p>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Родительская общественность</w:t>
            </w: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1.2</w:t>
            </w:r>
          </w:p>
        </w:tc>
        <w:tc>
          <w:tcPr>
            <w:tcW w:w="5103" w:type="dxa"/>
          </w:tcPr>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 xml:space="preserve">Проведение оценки состояния учебных кабинетов в соответствии с нормами </w:t>
            </w:r>
            <w:proofErr w:type="spellStart"/>
            <w:r w:rsidRPr="00B25CF1">
              <w:rPr>
                <w:rFonts w:ascii="Times New Roman" w:eastAsia="Times New Roman" w:hAnsi="Times New Roman" w:cs="Times New Roman"/>
              </w:rPr>
              <w:t>СаНПиНа</w:t>
            </w:r>
            <w:proofErr w:type="spellEnd"/>
            <w:r w:rsidRPr="00B25CF1">
              <w:rPr>
                <w:rFonts w:ascii="Times New Roman" w:eastAsia="Times New Roman" w:hAnsi="Times New Roman" w:cs="Times New Roman"/>
              </w:rPr>
              <w:t>:</w:t>
            </w:r>
          </w:p>
          <w:p w:rsidR="00B977C5" w:rsidRPr="00B25CF1" w:rsidRDefault="00B977C5" w:rsidP="00F22FF5">
            <w:pPr>
              <w:tabs>
                <w:tab w:val="left" w:pos="417"/>
              </w:tabs>
              <w:spacing w:before="60" w:after="0"/>
              <w:jc w:val="both"/>
              <w:rPr>
                <w:rFonts w:ascii="Times New Roman" w:eastAsia="Times New Roman" w:hAnsi="Times New Roman" w:cs="Times New Roman"/>
              </w:rPr>
            </w:pPr>
            <w:r w:rsidRPr="00B25CF1">
              <w:rPr>
                <w:rFonts w:ascii="Times New Roman" w:eastAsia="Times New Roman" w:hAnsi="Times New Roman" w:cs="Times New Roman"/>
              </w:rPr>
              <w:t>-освещение учебных кабинетов;</w:t>
            </w:r>
          </w:p>
          <w:p w:rsidR="00B977C5" w:rsidRPr="00B25CF1" w:rsidRDefault="00B977C5" w:rsidP="00F22FF5">
            <w:pPr>
              <w:tabs>
                <w:tab w:val="left" w:pos="417"/>
              </w:tabs>
              <w:spacing w:before="60" w:after="0"/>
              <w:jc w:val="both"/>
              <w:rPr>
                <w:rFonts w:ascii="Times New Roman" w:eastAsia="Times New Roman" w:hAnsi="Times New Roman" w:cs="Times New Roman"/>
              </w:rPr>
            </w:pPr>
            <w:r w:rsidRPr="00B25CF1">
              <w:rPr>
                <w:rFonts w:ascii="Times New Roman" w:eastAsia="Times New Roman" w:hAnsi="Times New Roman" w:cs="Times New Roman"/>
              </w:rPr>
              <w:t xml:space="preserve">-соответствие учебной мебели </w:t>
            </w:r>
            <w:r w:rsidRPr="00B25CF1">
              <w:rPr>
                <w:rFonts w:ascii="Times New Roman" w:eastAsia="Times New Roman" w:hAnsi="Times New Roman" w:cs="Times New Roman"/>
              </w:rPr>
              <w:lastRenderedPageBreak/>
              <w:t xml:space="preserve">антропометрическим данным </w:t>
            </w:r>
            <w:proofErr w:type="gramStart"/>
            <w:r w:rsidRPr="00B25CF1">
              <w:rPr>
                <w:rFonts w:ascii="Times New Roman" w:eastAsia="Times New Roman" w:hAnsi="Times New Roman" w:cs="Times New Roman"/>
              </w:rPr>
              <w:t>обучающихся</w:t>
            </w:r>
            <w:proofErr w:type="gramEnd"/>
            <w:r w:rsidRPr="00B25CF1">
              <w:rPr>
                <w:rFonts w:ascii="Times New Roman" w:eastAsia="Times New Roman" w:hAnsi="Times New Roman" w:cs="Times New Roman"/>
              </w:rPr>
              <w:t>;</w:t>
            </w:r>
          </w:p>
          <w:p w:rsidR="00B977C5" w:rsidRPr="00B25CF1" w:rsidRDefault="00B977C5" w:rsidP="00F22FF5">
            <w:pPr>
              <w:spacing w:before="60" w:after="0"/>
              <w:jc w:val="both"/>
              <w:rPr>
                <w:rFonts w:ascii="Times New Roman" w:eastAsia="Times New Roman" w:hAnsi="Times New Roman" w:cs="Times New Roman"/>
              </w:rPr>
            </w:pPr>
            <w:r w:rsidRPr="00B25CF1">
              <w:rPr>
                <w:rFonts w:ascii="Times New Roman" w:eastAsia="Times New Roman" w:hAnsi="Times New Roman" w:cs="Times New Roman"/>
              </w:rPr>
              <w:t xml:space="preserve">-наличие </w:t>
            </w:r>
            <w:proofErr w:type="spellStart"/>
            <w:r w:rsidRPr="00B25CF1">
              <w:rPr>
                <w:rFonts w:ascii="Times New Roman" w:eastAsia="Times New Roman" w:hAnsi="Times New Roman" w:cs="Times New Roman"/>
              </w:rPr>
              <w:t>диспенсеров</w:t>
            </w:r>
            <w:proofErr w:type="spellEnd"/>
            <w:r w:rsidRPr="00B25CF1">
              <w:rPr>
                <w:rFonts w:ascii="Times New Roman" w:eastAsia="Times New Roman" w:hAnsi="Times New Roman" w:cs="Times New Roman"/>
              </w:rPr>
              <w:t xml:space="preserve">, </w:t>
            </w:r>
            <w:proofErr w:type="spellStart"/>
            <w:r w:rsidRPr="00B25CF1">
              <w:rPr>
                <w:rFonts w:ascii="Times New Roman" w:eastAsia="Times New Roman" w:hAnsi="Times New Roman" w:cs="Times New Roman"/>
              </w:rPr>
              <w:t>куллеров</w:t>
            </w:r>
            <w:proofErr w:type="spellEnd"/>
          </w:p>
        </w:tc>
        <w:tc>
          <w:tcPr>
            <w:tcW w:w="2127"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lastRenderedPageBreak/>
              <w:t>1 раз в четверть</w:t>
            </w:r>
          </w:p>
        </w:tc>
        <w:tc>
          <w:tcPr>
            <w:tcW w:w="1984"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Комиссия по охране труда</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lastRenderedPageBreak/>
              <w:t>1.3</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Гигиеническая оценка (экспертиза) расписания:</w:t>
            </w:r>
          </w:p>
          <w:p w:rsidR="00B977C5" w:rsidRPr="00B25CF1" w:rsidRDefault="00B977C5" w:rsidP="00F22FF5">
            <w:pPr>
              <w:tabs>
                <w:tab w:val="left" w:pos="417"/>
              </w:tabs>
              <w:spacing w:after="0"/>
              <w:jc w:val="both"/>
              <w:rPr>
                <w:rFonts w:ascii="Times New Roman" w:eastAsia="Times New Roman" w:hAnsi="Times New Roman" w:cs="Times New Roman"/>
              </w:rPr>
            </w:pPr>
            <w:r w:rsidRPr="00B25CF1">
              <w:rPr>
                <w:rFonts w:ascii="Times New Roman" w:eastAsia="Times New Roman" w:hAnsi="Times New Roman" w:cs="Times New Roman"/>
              </w:rPr>
              <w:t>-большие и малые перемены;</w:t>
            </w:r>
          </w:p>
          <w:p w:rsidR="00B977C5" w:rsidRPr="00B25CF1" w:rsidRDefault="00B977C5" w:rsidP="00F22FF5">
            <w:pPr>
              <w:tabs>
                <w:tab w:val="left" w:pos="417"/>
              </w:tabs>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-дневная и недельная нагрузка </w:t>
            </w:r>
            <w:proofErr w:type="gramStart"/>
            <w:r w:rsidRPr="00B25CF1">
              <w:rPr>
                <w:rFonts w:ascii="Times New Roman" w:eastAsia="Times New Roman" w:hAnsi="Times New Roman" w:cs="Times New Roman"/>
              </w:rPr>
              <w:t>обучающихся</w:t>
            </w:r>
            <w:proofErr w:type="gramEnd"/>
            <w:r w:rsidRPr="00B25CF1">
              <w:rPr>
                <w:rFonts w:ascii="Times New Roman" w:eastAsia="Times New Roman" w:hAnsi="Times New Roman" w:cs="Times New Roman"/>
              </w:rPr>
              <w:t>;</w:t>
            </w:r>
          </w:p>
          <w:p w:rsidR="00B977C5" w:rsidRPr="00B25CF1" w:rsidRDefault="00B977C5" w:rsidP="00F22FF5">
            <w:pPr>
              <w:tabs>
                <w:tab w:val="left" w:pos="417"/>
              </w:tabs>
              <w:spacing w:after="0"/>
              <w:jc w:val="both"/>
              <w:rPr>
                <w:rFonts w:ascii="Times New Roman" w:eastAsia="Times New Roman" w:hAnsi="Times New Roman" w:cs="Times New Roman"/>
              </w:rPr>
            </w:pPr>
            <w:r w:rsidRPr="00B25CF1">
              <w:rPr>
                <w:rFonts w:ascii="Times New Roman" w:eastAsia="Times New Roman" w:hAnsi="Times New Roman" w:cs="Times New Roman"/>
              </w:rPr>
              <w:t>-место уроков в расписании учебного дня;</w:t>
            </w:r>
          </w:p>
          <w:p w:rsidR="00B977C5" w:rsidRPr="00B25CF1" w:rsidRDefault="00B977C5" w:rsidP="00F22FF5">
            <w:pPr>
              <w:tabs>
                <w:tab w:val="left" w:pos="417"/>
              </w:tabs>
              <w:spacing w:after="0"/>
              <w:jc w:val="both"/>
              <w:rPr>
                <w:rFonts w:ascii="Times New Roman" w:eastAsia="Times New Roman" w:hAnsi="Times New Roman" w:cs="Times New Roman"/>
              </w:rPr>
            </w:pPr>
            <w:r w:rsidRPr="00B25CF1">
              <w:rPr>
                <w:rFonts w:ascii="Times New Roman" w:eastAsia="Times New Roman" w:hAnsi="Times New Roman" w:cs="Times New Roman"/>
              </w:rPr>
              <w:t>-соответствие учебной нагрузки динамике работоспособности;</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-наличие облегченного дня в течение учебной недели</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p w:rsidR="00B977C5" w:rsidRPr="00B25CF1" w:rsidRDefault="00B977C5" w:rsidP="00F22FF5">
            <w:pPr>
              <w:spacing w:after="0"/>
              <w:jc w:val="center"/>
              <w:rPr>
                <w:rFonts w:ascii="Times New Roman" w:eastAsia="Times New Roman" w:hAnsi="Times New Roman" w:cs="Times New Roman"/>
              </w:rPr>
            </w:pP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Комиссия по охране труда</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b/>
              </w:rPr>
            </w:pPr>
            <w:r w:rsidRPr="00B25CF1">
              <w:rPr>
                <w:rFonts w:ascii="Times New Roman" w:eastAsia="Times New Roman" w:hAnsi="Times New Roman" w:cs="Times New Roman"/>
                <w:b/>
              </w:rPr>
              <w:t>2</w:t>
            </w:r>
          </w:p>
        </w:tc>
        <w:tc>
          <w:tcPr>
            <w:tcW w:w="9214" w:type="dxa"/>
            <w:gridSpan w:val="3"/>
          </w:tcPr>
          <w:p w:rsidR="00B977C5" w:rsidRPr="00B25CF1" w:rsidRDefault="00B977C5" w:rsidP="00F22FF5">
            <w:pPr>
              <w:spacing w:before="60" w:after="0"/>
              <w:jc w:val="center"/>
              <w:rPr>
                <w:rFonts w:ascii="Times New Roman" w:eastAsia="Times New Roman" w:hAnsi="Times New Roman" w:cs="Times New Roman"/>
                <w:b/>
              </w:rPr>
            </w:pPr>
            <w:proofErr w:type="spellStart"/>
            <w:r w:rsidRPr="00B25CF1">
              <w:rPr>
                <w:rFonts w:ascii="Times New Roman" w:eastAsia="Times New Roman" w:hAnsi="Times New Roman" w:cs="Times New Roman"/>
                <w:b/>
                <w:bCs/>
              </w:rPr>
              <w:t>Физкультурно</w:t>
            </w:r>
            <w:proofErr w:type="spellEnd"/>
            <w:r w:rsidRPr="00B25CF1">
              <w:rPr>
                <w:rFonts w:ascii="Times New Roman" w:eastAsia="Times New Roman" w:hAnsi="Times New Roman" w:cs="Times New Roman"/>
                <w:b/>
                <w:bCs/>
              </w:rPr>
              <w:t xml:space="preserve"> – оздоровительная деятельность</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2.1</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Обеспечение дополнительной двигательной активности </w:t>
            </w:r>
            <w:proofErr w:type="gramStart"/>
            <w:r w:rsidRPr="00B25CF1">
              <w:rPr>
                <w:rFonts w:ascii="Times New Roman" w:eastAsia="Times New Roman" w:hAnsi="Times New Roman" w:cs="Times New Roman"/>
              </w:rPr>
              <w:t>обучающихся</w:t>
            </w:r>
            <w:proofErr w:type="gramEnd"/>
            <w:r w:rsidRPr="00B25CF1">
              <w:rPr>
                <w:rFonts w:ascii="Times New Roman" w:eastAsia="Times New Roman" w:hAnsi="Times New Roman" w:cs="Times New Roman"/>
              </w:rPr>
              <w:t>, через введение:</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-3</w:t>
            </w:r>
            <w:r>
              <w:rPr>
                <w:rFonts w:ascii="Times New Roman" w:eastAsia="Times New Roman" w:hAnsi="Times New Roman" w:cs="Times New Roman"/>
              </w:rPr>
              <w:t xml:space="preserve"> часа урока физической культуры.</w:t>
            </w:r>
          </w:p>
          <w:p w:rsidR="00B977C5" w:rsidRPr="00B25CF1" w:rsidRDefault="00B977C5" w:rsidP="00F22FF5">
            <w:pPr>
              <w:spacing w:after="0"/>
              <w:jc w:val="both"/>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p w:rsidR="00B977C5" w:rsidRPr="00B25CF1" w:rsidRDefault="00B977C5" w:rsidP="00F22FF5">
            <w:pPr>
              <w:spacing w:after="0"/>
              <w:jc w:val="center"/>
              <w:rPr>
                <w:rFonts w:ascii="Times New Roman" w:eastAsia="Times New Roman" w:hAnsi="Times New Roman" w:cs="Times New Roman"/>
              </w:rPr>
            </w:pP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2.2</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Увеличение количества уроков физической культуры на свежем воздухе</w:t>
            </w:r>
          </w:p>
          <w:p w:rsidR="00B977C5" w:rsidRPr="00B25CF1" w:rsidRDefault="00B977C5" w:rsidP="00F22FF5">
            <w:pPr>
              <w:spacing w:after="0"/>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Ежегодно</w:t>
            </w:r>
          </w:p>
          <w:p w:rsidR="00B977C5" w:rsidRPr="00B25CF1" w:rsidRDefault="00B977C5" w:rsidP="00F22FF5">
            <w:pPr>
              <w:spacing w:after="0"/>
              <w:jc w:val="center"/>
              <w:rPr>
                <w:rFonts w:ascii="Times New Roman" w:eastAsia="Times New Roman" w:hAnsi="Times New Roman" w:cs="Times New Roman"/>
              </w:rPr>
            </w:pP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2.3</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Организация и проведение в режиме учебного дня </w:t>
            </w:r>
            <w:proofErr w:type="gramStart"/>
            <w:r w:rsidRPr="00B25CF1">
              <w:rPr>
                <w:rFonts w:ascii="Times New Roman" w:eastAsia="Times New Roman" w:hAnsi="Times New Roman" w:cs="Times New Roman"/>
              </w:rPr>
              <w:t>обучающихся</w:t>
            </w:r>
            <w:proofErr w:type="gramEnd"/>
            <w:r w:rsidRPr="00B25CF1">
              <w:rPr>
                <w:rFonts w:ascii="Times New Roman" w:eastAsia="Times New Roman" w:hAnsi="Times New Roman" w:cs="Times New Roman"/>
              </w:rPr>
              <w:t>:</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-динамической паузы (1 – 4 классы);</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-физкультурные минутки (1 – 4 классы)</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-гимнастики для глаз</w:t>
            </w:r>
          </w:p>
        </w:tc>
        <w:tc>
          <w:tcPr>
            <w:tcW w:w="2127" w:type="dxa"/>
          </w:tcPr>
          <w:p w:rsidR="00B977C5" w:rsidRPr="00B25CF1" w:rsidRDefault="00B977C5" w:rsidP="00F22FF5">
            <w:pPr>
              <w:spacing w:after="0"/>
              <w:jc w:val="center"/>
              <w:rPr>
                <w:rFonts w:ascii="Times New Roman" w:eastAsia="Times New Roman" w:hAnsi="Times New Roman" w:cs="Times New Roman"/>
              </w:rPr>
            </w:pPr>
          </w:p>
          <w:p w:rsidR="00B977C5" w:rsidRPr="00B25CF1" w:rsidRDefault="00B977C5" w:rsidP="00F22FF5">
            <w:pPr>
              <w:spacing w:after="0"/>
              <w:jc w:val="center"/>
              <w:rPr>
                <w:rFonts w:ascii="Times New Roman" w:eastAsia="Times New Roman" w:hAnsi="Times New Roman" w:cs="Times New Roman"/>
              </w:rPr>
            </w:pP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Ежедневно</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Ежедневно</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Ежедневно</w:t>
            </w: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Администрация </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Учителя</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2.4</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 привлечение обучающихся к занятию в спортивных секциях, клубах по интересам:</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p w:rsidR="00B977C5" w:rsidRPr="00B25CF1" w:rsidRDefault="00B977C5" w:rsidP="00F22FF5">
            <w:pPr>
              <w:spacing w:after="0"/>
              <w:rPr>
                <w:rFonts w:ascii="Times New Roman" w:eastAsia="Times New Roman" w:hAnsi="Times New Roman" w:cs="Times New Roman"/>
              </w:rPr>
            </w:pP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2.5</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 проведение:</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-спортивных соревнований: «Быстрее, выше, сильнее!», «А ну-ка, мальчики!»,  «А ну-ка, девочки!»</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-состязаний: «Лучший спортивный класс» </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-праздников, семейных досугов: «Папа, мама, я – спортивная семья!», «Бабы </w:t>
            </w:r>
            <w:proofErr w:type="spellStart"/>
            <w:r w:rsidRPr="00B25CF1">
              <w:rPr>
                <w:rFonts w:ascii="Times New Roman" w:eastAsia="Times New Roman" w:hAnsi="Times New Roman" w:cs="Times New Roman"/>
              </w:rPr>
              <w:t>Ежки</w:t>
            </w:r>
            <w:proofErr w:type="spellEnd"/>
            <w:r w:rsidRPr="00B25CF1">
              <w:rPr>
                <w:rFonts w:ascii="Times New Roman" w:eastAsia="Times New Roman" w:hAnsi="Times New Roman" w:cs="Times New Roman"/>
              </w:rPr>
              <w:t xml:space="preserve"> и их девчушки первоклашки!», </w:t>
            </w:r>
          </w:p>
          <w:p w:rsidR="00B977C5"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-единого «Дня Здоровья»</w:t>
            </w:r>
          </w:p>
          <w:p w:rsidR="00B977C5" w:rsidRPr="00B25CF1" w:rsidRDefault="00B977C5" w:rsidP="00F22FF5">
            <w:pPr>
              <w:spacing w:after="0"/>
              <w:jc w:val="both"/>
              <w:rPr>
                <w:rFonts w:ascii="Times New Roman" w:eastAsia="Times New Roman" w:hAnsi="Times New Roman" w:cs="Times New Roman"/>
              </w:rPr>
            </w:pPr>
          </w:p>
        </w:tc>
        <w:tc>
          <w:tcPr>
            <w:tcW w:w="2127" w:type="dxa"/>
          </w:tcPr>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 4 классы</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по плану</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раз в год</w:t>
            </w: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Зам. директора по ВР</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2.6</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Участие обучающихся во всех спортивных  мероприятиях района, города</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Ежегодно</w:t>
            </w: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Зам</w:t>
            </w:r>
            <w:proofErr w:type="gramStart"/>
            <w:r w:rsidRPr="00B25CF1">
              <w:rPr>
                <w:rFonts w:ascii="Times New Roman" w:eastAsia="Times New Roman" w:hAnsi="Times New Roman" w:cs="Times New Roman"/>
              </w:rPr>
              <w:t>.д</w:t>
            </w:r>
            <w:proofErr w:type="gramEnd"/>
            <w:r w:rsidRPr="00B25CF1">
              <w:rPr>
                <w:rFonts w:ascii="Times New Roman" w:eastAsia="Times New Roman" w:hAnsi="Times New Roman" w:cs="Times New Roman"/>
              </w:rPr>
              <w:t>иректора по ВР</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2.7</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 проведение:</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-походов, </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-посещение туристических баз, баз отдыха</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Ежегодно</w:t>
            </w: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Классные руководители </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Родительская общественность</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2.8</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работы  летних оздоровительных площадок</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Июнь – август</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учебного года</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1 – 4 классы</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b/>
              </w:rPr>
            </w:pPr>
            <w:r w:rsidRPr="00B25CF1">
              <w:rPr>
                <w:rFonts w:ascii="Times New Roman" w:eastAsia="Times New Roman" w:hAnsi="Times New Roman" w:cs="Times New Roman"/>
                <w:b/>
              </w:rPr>
              <w:t xml:space="preserve">3. </w:t>
            </w:r>
          </w:p>
        </w:tc>
        <w:tc>
          <w:tcPr>
            <w:tcW w:w="9214" w:type="dxa"/>
            <w:gridSpan w:val="3"/>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b/>
              </w:rPr>
              <w:t>Питание</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3.1</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Обеспечение качественного и рационального питания обучающихся и педагогов, в соответствии с нормативами детского питания</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tc>
        <w:tc>
          <w:tcPr>
            <w:tcW w:w="1984" w:type="dxa"/>
          </w:tcPr>
          <w:p w:rsidR="00B977C5" w:rsidRPr="00B25CF1" w:rsidRDefault="00B977C5" w:rsidP="00F22FF5">
            <w:pPr>
              <w:spacing w:after="0"/>
              <w:rPr>
                <w:rFonts w:ascii="Times New Roman" w:eastAsia="Times New Roman" w:hAnsi="Times New Roman" w:cs="Times New Roman"/>
              </w:rPr>
            </w:pPr>
            <w:proofErr w:type="gramStart"/>
            <w:r w:rsidRPr="00B25CF1">
              <w:rPr>
                <w:rFonts w:ascii="Times New Roman" w:eastAsia="Times New Roman" w:hAnsi="Times New Roman" w:cs="Times New Roman"/>
              </w:rPr>
              <w:t>Ответственный</w:t>
            </w:r>
            <w:proofErr w:type="gramEnd"/>
            <w:r w:rsidRPr="00B25CF1">
              <w:rPr>
                <w:rFonts w:ascii="Times New Roman" w:eastAsia="Times New Roman" w:hAnsi="Times New Roman" w:cs="Times New Roman"/>
              </w:rPr>
              <w:t xml:space="preserve"> за организацию школьного питания</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3.2</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Еженедельные рейды по проверке качества приготовления пищи, соблюдения норм  </w:t>
            </w:r>
            <w:proofErr w:type="spellStart"/>
            <w:r w:rsidRPr="00B25CF1">
              <w:rPr>
                <w:rFonts w:ascii="Times New Roman" w:eastAsia="Times New Roman" w:hAnsi="Times New Roman" w:cs="Times New Roman"/>
              </w:rPr>
              <w:t>СаНПиНа</w:t>
            </w:r>
            <w:proofErr w:type="spellEnd"/>
            <w:r w:rsidRPr="00B25CF1">
              <w:rPr>
                <w:rFonts w:ascii="Times New Roman" w:eastAsia="Times New Roman" w:hAnsi="Times New Roman" w:cs="Times New Roman"/>
              </w:rPr>
              <w:t>:</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lastRenderedPageBreak/>
              <w:t>-сбалансированность рациона;</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-разнообразие рациона;</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-соблюдение технологической обработки пищевых продуктов;</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lastRenderedPageBreak/>
              <w:t xml:space="preserve">Еженедельно </w:t>
            </w:r>
          </w:p>
        </w:tc>
        <w:tc>
          <w:tcPr>
            <w:tcW w:w="1984" w:type="dxa"/>
          </w:tcPr>
          <w:p w:rsidR="00B977C5" w:rsidRPr="00B25CF1" w:rsidRDefault="00B977C5" w:rsidP="00F22FF5">
            <w:pPr>
              <w:spacing w:after="0"/>
              <w:rPr>
                <w:rFonts w:ascii="Times New Roman" w:eastAsia="Times New Roman" w:hAnsi="Times New Roman" w:cs="Times New Roman"/>
              </w:rPr>
            </w:pPr>
            <w:proofErr w:type="gramStart"/>
            <w:r w:rsidRPr="00B25CF1">
              <w:rPr>
                <w:rFonts w:ascii="Times New Roman" w:eastAsia="Times New Roman" w:hAnsi="Times New Roman" w:cs="Times New Roman"/>
              </w:rPr>
              <w:t>Ответственный</w:t>
            </w:r>
            <w:proofErr w:type="gramEnd"/>
            <w:r w:rsidRPr="00B25CF1">
              <w:rPr>
                <w:rFonts w:ascii="Times New Roman" w:eastAsia="Times New Roman" w:hAnsi="Times New Roman" w:cs="Times New Roman"/>
              </w:rPr>
              <w:t xml:space="preserve"> за организацию </w:t>
            </w:r>
            <w:r w:rsidRPr="00B25CF1">
              <w:rPr>
                <w:rFonts w:ascii="Times New Roman" w:eastAsia="Times New Roman" w:hAnsi="Times New Roman" w:cs="Times New Roman"/>
              </w:rPr>
              <w:lastRenderedPageBreak/>
              <w:t xml:space="preserve">школьного питания </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b/>
              </w:rPr>
            </w:pPr>
            <w:r w:rsidRPr="00B25CF1">
              <w:rPr>
                <w:rFonts w:ascii="Times New Roman" w:eastAsia="Times New Roman" w:hAnsi="Times New Roman" w:cs="Times New Roman"/>
                <w:b/>
              </w:rPr>
              <w:lastRenderedPageBreak/>
              <w:t>4</w:t>
            </w:r>
          </w:p>
        </w:tc>
        <w:tc>
          <w:tcPr>
            <w:tcW w:w="9214" w:type="dxa"/>
            <w:gridSpan w:val="3"/>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b/>
                <w:bCs/>
              </w:rPr>
              <w:t>Консультативно – диагностическая  работа</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4.1</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 проведение углубленных медицинских осмотров (1 – 4 классы)</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2 раза в год</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Медицинские работники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4.2</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Создание базы данных  о состоянии здоровья обучающихся</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В начале учебного года</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Медицинские работники</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4.3</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Организация и оказание необходимых консультаций </w:t>
            </w:r>
            <w:proofErr w:type="gramStart"/>
            <w:r w:rsidRPr="00B25CF1">
              <w:rPr>
                <w:rFonts w:ascii="Times New Roman" w:eastAsia="Times New Roman" w:hAnsi="Times New Roman" w:cs="Times New Roman"/>
              </w:rPr>
              <w:t>для</w:t>
            </w:r>
            <w:proofErr w:type="gramEnd"/>
            <w:r w:rsidRPr="00B25CF1">
              <w:rPr>
                <w:rFonts w:ascii="Times New Roman" w:eastAsia="Times New Roman" w:hAnsi="Times New Roman" w:cs="Times New Roman"/>
              </w:rPr>
              <w:t xml:space="preserve"> обучающихся</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По запросу</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Медицинские </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работники</w:t>
            </w:r>
          </w:p>
          <w:p w:rsidR="00B977C5" w:rsidRPr="00B25CF1" w:rsidRDefault="00B977C5" w:rsidP="00F22FF5">
            <w:pPr>
              <w:spacing w:after="0"/>
              <w:jc w:val="center"/>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4.4</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Индивидуальные консультации психолога для обучающихся, родителей, педагогов</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Еженедельно </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jc w:val="center"/>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b/>
              </w:rPr>
            </w:pPr>
            <w:r w:rsidRPr="00B25CF1">
              <w:rPr>
                <w:rFonts w:ascii="Times New Roman" w:eastAsia="Times New Roman" w:hAnsi="Times New Roman" w:cs="Times New Roman"/>
                <w:b/>
              </w:rPr>
              <w:t>5</w:t>
            </w:r>
          </w:p>
        </w:tc>
        <w:tc>
          <w:tcPr>
            <w:tcW w:w="9214" w:type="dxa"/>
            <w:gridSpan w:val="3"/>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b/>
                <w:bCs/>
              </w:rPr>
              <w:t>Информационно - обучающее</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5.1</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 проведение с привлечением медицинских работников, психологов:</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-бесед;</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-лекториев;</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-встреч</w:t>
            </w:r>
          </w:p>
          <w:p w:rsidR="00B977C5" w:rsidRPr="00B25CF1" w:rsidRDefault="00B977C5" w:rsidP="00F22FF5">
            <w:pPr>
              <w:spacing w:after="0"/>
              <w:ind w:left="360"/>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1 раз в четверть </w:t>
            </w:r>
          </w:p>
        </w:tc>
        <w:tc>
          <w:tcPr>
            <w:tcW w:w="1984" w:type="dxa"/>
          </w:tcPr>
          <w:p w:rsidR="00B977C5" w:rsidRPr="00B25CF1" w:rsidRDefault="00B977C5" w:rsidP="00F22FF5">
            <w:pPr>
              <w:spacing w:after="0"/>
              <w:jc w:val="center"/>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5.2</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Разработка  обязательных документов, с целью информирования обучающихся, родителей по вопросам сохранения и укрепления здоровья:</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-памяток, </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-буклетов,</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-презентаций</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Ежегодно, 1 раз в четверть</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Медицинские работники</w:t>
            </w:r>
          </w:p>
          <w:p w:rsidR="00B977C5" w:rsidRPr="00B25CF1" w:rsidRDefault="00B977C5" w:rsidP="00F22FF5">
            <w:pPr>
              <w:spacing w:after="0"/>
              <w:jc w:val="center"/>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5.3</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для обучающихся, родителей, педагогов:</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-выставок литературы;</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-подборка статей СМИ;</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-подборка Интернет – адресов с необходимым перечнем лечебно  - профилактических  учреждений</w:t>
            </w: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Библиотекарь</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5.4</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Проведение  обязательных классных часов:</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«Гигиена и здоровье. Влияние внешней среды на здоровье человека»;</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 xml:space="preserve">«Выработка привычек к систематическому занятию физкультурой. Самоконтроль нагрузок»; </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«Закаливание организма»;</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 xml:space="preserve">«Физиологические основы влияния внешней среды на работоспособность и утомляемость»; </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«Психологическая уравновешенность и ее значение для человека. Правила выработки умения управлять своими чувствами";</w:t>
            </w:r>
          </w:p>
          <w:p w:rsidR="00B977C5" w:rsidRPr="00B25CF1" w:rsidRDefault="00B977C5" w:rsidP="00F22FF5">
            <w:pPr>
              <w:numPr>
                <w:ilvl w:val="0"/>
                <w:numId w:val="4"/>
              </w:numPr>
              <w:tabs>
                <w:tab w:val="left" w:pos="227"/>
                <w:tab w:val="num" w:pos="720"/>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 xml:space="preserve">«Личная заинтересованность каждого человека в сохранении здоровья»; </w:t>
            </w:r>
          </w:p>
          <w:p w:rsidR="00B977C5" w:rsidRDefault="00B977C5" w:rsidP="00F22FF5">
            <w:pPr>
              <w:numPr>
                <w:ilvl w:val="0"/>
                <w:numId w:val="4"/>
              </w:numPr>
              <w:tabs>
                <w:tab w:val="num" w:pos="227"/>
              </w:tabs>
              <w:spacing w:after="0"/>
              <w:ind w:left="340" w:firstLine="20"/>
              <w:jc w:val="both"/>
              <w:rPr>
                <w:rFonts w:ascii="Times New Roman" w:eastAsia="Times New Roman" w:hAnsi="Times New Roman" w:cs="Times New Roman"/>
              </w:rPr>
            </w:pPr>
            <w:r w:rsidRPr="00B25CF1">
              <w:rPr>
                <w:rFonts w:ascii="Times New Roman" w:eastAsia="Times New Roman" w:hAnsi="Times New Roman" w:cs="Times New Roman"/>
              </w:rPr>
              <w:t xml:space="preserve">«Меры укрепления здоровья и профилактики заболеваний. Факторы риска </w:t>
            </w:r>
            <w:r w:rsidRPr="00B25CF1">
              <w:rPr>
                <w:rFonts w:ascii="Times New Roman" w:eastAsia="Times New Roman" w:hAnsi="Times New Roman" w:cs="Times New Roman"/>
              </w:rPr>
              <w:lastRenderedPageBreak/>
              <w:t>основных инфекционных заболеваний»</w:t>
            </w:r>
          </w:p>
          <w:p w:rsidR="00B977C5" w:rsidRPr="00B25CF1" w:rsidRDefault="00B977C5" w:rsidP="00F22FF5">
            <w:pPr>
              <w:spacing w:after="0"/>
              <w:ind w:left="360"/>
              <w:jc w:val="both"/>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lastRenderedPageBreak/>
              <w:t>Ежегодно,  1 раз в четверть</w:t>
            </w:r>
          </w:p>
        </w:tc>
        <w:tc>
          <w:tcPr>
            <w:tcW w:w="1984"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Классные </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руководители</w:t>
            </w:r>
          </w:p>
          <w:p w:rsidR="00B977C5" w:rsidRPr="00B25CF1" w:rsidRDefault="00B977C5" w:rsidP="00F22FF5">
            <w:pPr>
              <w:spacing w:after="0"/>
              <w:jc w:val="center"/>
              <w:rPr>
                <w:rFonts w:ascii="Times New Roman" w:eastAsia="Times New Roman" w:hAnsi="Times New Roman" w:cs="Times New Roman"/>
              </w:rPr>
            </w:pP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Психолог </w:t>
            </w:r>
          </w:p>
          <w:p w:rsidR="00B977C5" w:rsidRPr="00B25CF1" w:rsidRDefault="00B977C5" w:rsidP="00F22FF5">
            <w:pPr>
              <w:spacing w:after="0"/>
              <w:jc w:val="center"/>
              <w:rPr>
                <w:rFonts w:ascii="Times New Roman" w:eastAsia="Times New Roman" w:hAnsi="Times New Roman" w:cs="Times New Roman"/>
              </w:rPr>
            </w:pP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lastRenderedPageBreak/>
              <w:t>5.5</w:t>
            </w:r>
          </w:p>
        </w:tc>
        <w:tc>
          <w:tcPr>
            <w:tcW w:w="5103" w:type="dxa"/>
          </w:tcPr>
          <w:p w:rsidR="00B977C5" w:rsidRPr="00B25CF1" w:rsidRDefault="00B977C5" w:rsidP="00F22FF5">
            <w:pPr>
              <w:spacing w:before="60" w:after="0"/>
              <w:rPr>
                <w:rFonts w:ascii="Times New Roman" w:eastAsia="Times New Roman" w:hAnsi="Times New Roman" w:cs="Times New Roman"/>
              </w:rPr>
            </w:pPr>
            <w:r w:rsidRPr="00B25CF1">
              <w:rPr>
                <w:rFonts w:ascii="Times New Roman" w:eastAsia="Times New Roman" w:hAnsi="Times New Roman" w:cs="Times New Roman"/>
              </w:rPr>
              <w:t>Проведение психологических тренингов</w:t>
            </w:r>
          </w:p>
        </w:tc>
        <w:tc>
          <w:tcPr>
            <w:tcW w:w="2127"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Ежегодно </w:t>
            </w:r>
          </w:p>
        </w:tc>
        <w:tc>
          <w:tcPr>
            <w:tcW w:w="1984" w:type="dxa"/>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rPr>
              <w:t>Психолог</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5.6</w:t>
            </w:r>
          </w:p>
        </w:tc>
        <w:tc>
          <w:tcPr>
            <w:tcW w:w="5103" w:type="dxa"/>
          </w:tcPr>
          <w:p w:rsidR="00B977C5"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Создание информационной карты, для обучающихся, родителей  о спортивных секциях «Мой досуг»</w:t>
            </w:r>
          </w:p>
          <w:p w:rsidR="00B977C5" w:rsidRPr="00B25CF1" w:rsidRDefault="00B977C5" w:rsidP="00F22FF5">
            <w:pPr>
              <w:spacing w:after="0"/>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В начале каждого учебного года</w:t>
            </w: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Классные </w:t>
            </w: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руководители</w:t>
            </w:r>
          </w:p>
        </w:tc>
      </w:tr>
      <w:tr w:rsidR="00B977C5" w:rsidRPr="00B25CF1" w:rsidTr="00F22FF5">
        <w:tc>
          <w:tcPr>
            <w:tcW w:w="709" w:type="dxa"/>
          </w:tcPr>
          <w:p w:rsidR="00B977C5" w:rsidRPr="00B25CF1" w:rsidRDefault="00B977C5" w:rsidP="00F22FF5">
            <w:pPr>
              <w:spacing w:before="60" w:after="0"/>
              <w:jc w:val="center"/>
              <w:rPr>
                <w:rFonts w:ascii="Times New Roman" w:eastAsia="Times New Roman" w:hAnsi="Times New Roman" w:cs="Times New Roman"/>
                <w:b/>
              </w:rPr>
            </w:pPr>
            <w:r w:rsidRPr="00B25CF1">
              <w:rPr>
                <w:rFonts w:ascii="Times New Roman" w:eastAsia="Times New Roman" w:hAnsi="Times New Roman" w:cs="Times New Roman"/>
                <w:b/>
              </w:rPr>
              <w:t>6</w:t>
            </w:r>
          </w:p>
        </w:tc>
        <w:tc>
          <w:tcPr>
            <w:tcW w:w="9214" w:type="dxa"/>
            <w:gridSpan w:val="3"/>
          </w:tcPr>
          <w:p w:rsidR="00B977C5" w:rsidRPr="00B25CF1" w:rsidRDefault="00B977C5" w:rsidP="00F22FF5">
            <w:pPr>
              <w:spacing w:before="60" w:after="0"/>
              <w:jc w:val="center"/>
              <w:rPr>
                <w:rFonts w:ascii="Times New Roman" w:eastAsia="Times New Roman" w:hAnsi="Times New Roman" w:cs="Times New Roman"/>
              </w:rPr>
            </w:pPr>
            <w:r w:rsidRPr="00B25CF1">
              <w:rPr>
                <w:rFonts w:ascii="Times New Roman" w:eastAsia="Times New Roman" w:hAnsi="Times New Roman" w:cs="Times New Roman"/>
                <w:b/>
                <w:bCs/>
              </w:rPr>
              <w:t>Материально – техническое оснащение</w:t>
            </w:r>
          </w:p>
        </w:tc>
      </w:tr>
      <w:tr w:rsidR="00B977C5" w:rsidRPr="00B25CF1" w:rsidTr="00F22FF5">
        <w:tc>
          <w:tcPr>
            <w:tcW w:w="709" w:type="dxa"/>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6.1</w:t>
            </w:r>
          </w:p>
        </w:tc>
        <w:tc>
          <w:tcPr>
            <w:tcW w:w="5103"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Развитие материально – технической базы МБОУ «Гимназия №5 г. Урус-Мартан»:    </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-приобретение инвентаря для уроков физической культуры; </w:t>
            </w: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-приобретение школьной мебели;</w:t>
            </w:r>
          </w:p>
          <w:p w:rsidR="00B977C5"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-приобретение необходимой посуды, для эффективной организации работы столовой</w:t>
            </w:r>
          </w:p>
          <w:p w:rsidR="00B977C5" w:rsidRPr="00B25CF1" w:rsidRDefault="00B977C5" w:rsidP="00F22FF5">
            <w:pPr>
              <w:spacing w:after="0"/>
              <w:jc w:val="both"/>
              <w:rPr>
                <w:rFonts w:ascii="Times New Roman" w:eastAsia="Times New Roman" w:hAnsi="Times New Roman" w:cs="Times New Roman"/>
              </w:rPr>
            </w:pPr>
          </w:p>
        </w:tc>
        <w:tc>
          <w:tcPr>
            <w:tcW w:w="2127" w:type="dxa"/>
          </w:tcPr>
          <w:p w:rsidR="00B977C5" w:rsidRPr="00B25CF1" w:rsidRDefault="00B977C5" w:rsidP="00F22FF5">
            <w:pPr>
              <w:spacing w:after="0"/>
              <w:jc w:val="center"/>
              <w:rPr>
                <w:rFonts w:ascii="Times New Roman" w:eastAsia="Times New Roman" w:hAnsi="Times New Roman" w:cs="Times New Roman"/>
              </w:rPr>
            </w:pPr>
          </w:p>
        </w:tc>
        <w:tc>
          <w:tcPr>
            <w:tcW w:w="1984" w:type="dxa"/>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Родительская общественность</w:t>
            </w:r>
          </w:p>
        </w:tc>
      </w:tr>
    </w:tbl>
    <w:p w:rsidR="00B977C5" w:rsidRPr="00B25CF1" w:rsidRDefault="00B977C5" w:rsidP="00B977C5">
      <w:pPr>
        <w:jc w:val="center"/>
        <w:rPr>
          <w:rFonts w:ascii="Times New Roman" w:eastAsia="Times New Roman" w:hAnsi="Times New Roman" w:cs="Times New Roman"/>
          <w:b/>
        </w:rPr>
      </w:pPr>
    </w:p>
    <w:p w:rsidR="00B977C5" w:rsidRPr="006B04CB" w:rsidRDefault="00B977C5" w:rsidP="00B977C5">
      <w:pPr>
        <w:spacing w:after="0"/>
        <w:jc w:val="center"/>
        <w:rPr>
          <w:rFonts w:ascii="Times New Roman" w:eastAsia="Times New Roman" w:hAnsi="Times New Roman" w:cs="Times New Roman"/>
          <w:b/>
          <w:sz w:val="24"/>
        </w:rPr>
      </w:pPr>
      <w:r w:rsidRPr="006B04CB">
        <w:rPr>
          <w:rFonts w:ascii="Times New Roman" w:eastAsia="Times New Roman" w:hAnsi="Times New Roman" w:cs="Times New Roman"/>
          <w:b/>
          <w:sz w:val="24"/>
        </w:rPr>
        <w:t xml:space="preserve">Профилактика употребления </w:t>
      </w:r>
      <w:proofErr w:type="spellStart"/>
      <w:r w:rsidRPr="006B04CB">
        <w:rPr>
          <w:rFonts w:ascii="Times New Roman" w:eastAsia="Times New Roman" w:hAnsi="Times New Roman" w:cs="Times New Roman"/>
          <w:b/>
          <w:sz w:val="24"/>
        </w:rPr>
        <w:t>психоактивных</w:t>
      </w:r>
      <w:proofErr w:type="spellEnd"/>
      <w:r w:rsidRPr="006B04CB">
        <w:rPr>
          <w:rFonts w:ascii="Times New Roman" w:eastAsia="Times New Roman" w:hAnsi="Times New Roman" w:cs="Times New Roman"/>
          <w:b/>
          <w:sz w:val="24"/>
        </w:rPr>
        <w:t xml:space="preserve"> веществ: </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Формы и приемы профилактической работы:</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1. Изучение физического и психического здоровья учащихся, перегрузок учащихся в учебной деятельности и их влияния на здоровье.</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2. Тренинги по непрямой профилактике зависимостей, связанной с актуализацией основных жизненных ценностей и нахождением конструктивного выхода из конфликтных ситуаций как формы актуализации личности.</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3. Подготовка диагностических материалов по проблеме для обсуждения на педагогических советах и родительских собраниях.</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4. Работа в малых группах по отработке основных коммуникативных форм, норм общения, позволяющая найти свое новое положение в социуме.</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xml:space="preserve">5. Просвещение учащихся в области личной гигиены, антиалкогольная и антиникотиновая пропаганда, разъяснение последствий наркомании и </w:t>
      </w:r>
      <w:proofErr w:type="spellStart"/>
      <w:r w:rsidRPr="006B04CB">
        <w:rPr>
          <w:rFonts w:ascii="Times New Roman" w:eastAsia="Times New Roman" w:hAnsi="Times New Roman" w:cs="Times New Roman"/>
          <w:color w:val="000000"/>
          <w:sz w:val="24"/>
        </w:rPr>
        <w:t>СПИДа</w:t>
      </w:r>
      <w:proofErr w:type="spellEnd"/>
      <w:r w:rsidRPr="006B04CB">
        <w:rPr>
          <w:rFonts w:ascii="Times New Roman" w:eastAsia="Times New Roman" w:hAnsi="Times New Roman" w:cs="Times New Roman"/>
          <w:color w:val="000000"/>
          <w:sz w:val="24"/>
        </w:rPr>
        <w:t xml:space="preserve"> для человеческого организма.</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6. Вовлечение учащихся «группы риска» в работу кружков и спортивных секций, привитие навыков здорового образа жизни.</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 Основные методы работы:</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xml:space="preserve">Лекция. </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Беседа.</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Групповая дискуссия.</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xml:space="preserve">Поведенческие тренинги и упражнения </w:t>
      </w:r>
      <w:proofErr w:type="spellStart"/>
      <w:r w:rsidRPr="006B04CB">
        <w:rPr>
          <w:rFonts w:ascii="Times New Roman" w:eastAsia="Times New Roman" w:hAnsi="Times New Roman" w:cs="Times New Roman"/>
          <w:color w:val="000000"/>
          <w:sz w:val="24"/>
        </w:rPr>
        <w:t>тренингового</w:t>
      </w:r>
      <w:proofErr w:type="spellEnd"/>
      <w:r w:rsidRPr="006B04CB">
        <w:rPr>
          <w:rFonts w:ascii="Times New Roman" w:eastAsia="Times New Roman" w:hAnsi="Times New Roman" w:cs="Times New Roman"/>
          <w:color w:val="000000"/>
          <w:sz w:val="24"/>
        </w:rPr>
        <w:t xml:space="preserve"> характера.</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Мозговой штурм.</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proofErr w:type="spellStart"/>
      <w:r w:rsidRPr="006B04CB">
        <w:rPr>
          <w:rFonts w:ascii="Times New Roman" w:eastAsia="Times New Roman" w:hAnsi="Times New Roman" w:cs="Times New Roman"/>
          <w:color w:val="000000"/>
          <w:sz w:val="24"/>
        </w:rPr>
        <w:t>Арт-терапия</w:t>
      </w:r>
      <w:proofErr w:type="spellEnd"/>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Ролевая игра.</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proofErr w:type="spellStart"/>
      <w:r w:rsidRPr="006B04CB">
        <w:rPr>
          <w:rFonts w:ascii="Times New Roman" w:eastAsia="Times New Roman" w:hAnsi="Times New Roman" w:cs="Times New Roman"/>
          <w:color w:val="000000"/>
          <w:sz w:val="24"/>
        </w:rPr>
        <w:t>Сказкотерапия</w:t>
      </w:r>
      <w:proofErr w:type="spellEnd"/>
      <w:r w:rsidRPr="006B04CB">
        <w:rPr>
          <w:rFonts w:ascii="Times New Roman" w:eastAsia="Times New Roman" w:hAnsi="Times New Roman" w:cs="Times New Roman"/>
          <w:color w:val="000000"/>
          <w:sz w:val="24"/>
        </w:rPr>
        <w:t>.</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Интерактивный театр.</w:t>
      </w:r>
    </w:p>
    <w:p w:rsidR="00B977C5" w:rsidRPr="006B04CB" w:rsidRDefault="00B977C5" w:rsidP="002F4EA7">
      <w:pPr>
        <w:numPr>
          <w:ilvl w:val="0"/>
          <w:numId w:val="98"/>
        </w:numPr>
        <w:shd w:val="clear" w:color="auto" w:fill="FFFFFF"/>
        <w:spacing w:before="26" w:after="0" w:line="240" w:lineRule="auto"/>
        <w:contextualSpacing/>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Рефлексия опыта, полученного на занятиях.</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w:t>
      </w:r>
    </w:p>
    <w:p w:rsidR="00B977C5" w:rsidRPr="006B04CB" w:rsidRDefault="00B977C5" w:rsidP="00B977C5">
      <w:pPr>
        <w:shd w:val="clear" w:color="auto" w:fill="FFFFFF"/>
        <w:spacing w:before="26" w:after="0"/>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Учет особенностей возрастной психологии в профилактической работе со школьниками</w:t>
      </w:r>
    </w:p>
    <w:p w:rsidR="00B977C5" w:rsidRPr="006B04CB" w:rsidRDefault="00B977C5" w:rsidP="00B977C5">
      <w:pPr>
        <w:shd w:val="clear" w:color="auto" w:fill="FFFFFF"/>
        <w:spacing w:before="26" w:after="0"/>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Младший школьный возраст:</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xml:space="preserve"> В этом возрасте наблюдается преобладание наглядно-образного мышления, в </w:t>
      </w:r>
      <w:proofErr w:type="gramStart"/>
      <w:r w:rsidRPr="006B04CB">
        <w:rPr>
          <w:rFonts w:ascii="Times New Roman" w:eastAsia="Times New Roman" w:hAnsi="Times New Roman" w:cs="Times New Roman"/>
          <w:color w:val="000000"/>
          <w:sz w:val="24"/>
        </w:rPr>
        <w:t>связи</w:t>
      </w:r>
      <w:proofErr w:type="gramEnd"/>
      <w:r w:rsidRPr="006B04CB">
        <w:rPr>
          <w:rFonts w:ascii="Times New Roman" w:eastAsia="Times New Roman" w:hAnsi="Times New Roman" w:cs="Times New Roman"/>
          <w:color w:val="000000"/>
          <w:sz w:val="24"/>
        </w:rPr>
        <w:t xml:space="preserve"> с чем правила поведения, упражнения и домашние задания сопровождаются большим количеством рисунков, плакатов, наглядных пособий, игровых упражнений.</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lastRenderedPageBreak/>
        <w:t>Особенности конкретно-ситуативного восприятия материала учитываются при подборе сказок и рассказов, иллюстрирующих тему.</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Прогнозируемый результат внедрения</w:t>
      </w:r>
      <w:r w:rsidRPr="006B04CB">
        <w:rPr>
          <w:rFonts w:ascii="Times New Roman" w:eastAsia="Times New Roman" w:hAnsi="Times New Roman" w:cs="Times New Roman"/>
          <w:color w:val="000000"/>
          <w:sz w:val="24"/>
        </w:rPr>
        <w:t> “</w:t>
      </w:r>
      <w:r w:rsidRPr="006B04CB">
        <w:rPr>
          <w:rFonts w:ascii="Times New Roman" w:eastAsia="Times New Roman" w:hAnsi="Times New Roman" w:cs="Times New Roman"/>
          <w:b/>
          <w:bCs/>
          <w:color w:val="000000"/>
          <w:sz w:val="24"/>
        </w:rPr>
        <w:t xml:space="preserve">Программы по профилактике </w:t>
      </w:r>
      <w:r w:rsidRPr="0072154B">
        <w:rPr>
          <w:rFonts w:ascii="Times New Roman" w:eastAsia="Times New Roman" w:hAnsi="Times New Roman" w:cs="Times New Roman"/>
          <w:b/>
          <w:bCs/>
          <w:sz w:val="24"/>
        </w:rPr>
        <w:t>ПАВ</w:t>
      </w:r>
      <w:r w:rsidRPr="006B04CB">
        <w:rPr>
          <w:rFonts w:ascii="Times New Roman" w:eastAsia="Times New Roman" w:hAnsi="Times New Roman" w:cs="Times New Roman"/>
          <w:b/>
          <w:bCs/>
          <w:color w:val="000000"/>
          <w:sz w:val="24"/>
        </w:rPr>
        <w:t xml:space="preserve"> и формированию здорового образа жизни”:</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  Использование в воспитательном процессе “Программы” должно привести к овладению основными знаниями и понятиями о значении здорового образа жизни</w:t>
      </w:r>
      <w:r w:rsidRPr="006B04CB">
        <w:rPr>
          <w:rFonts w:ascii="Times New Roman" w:eastAsia="Times New Roman" w:hAnsi="Times New Roman" w:cs="Times New Roman"/>
          <w:i/>
          <w:iCs/>
          <w:color w:val="000000"/>
          <w:sz w:val="24"/>
        </w:rPr>
        <w:t>, </w:t>
      </w:r>
      <w:r w:rsidRPr="006B04CB">
        <w:rPr>
          <w:rFonts w:ascii="Times New Roman" w:eastAsia="Times New Roman" w:hAnsi="Times New Roman" w:cs="Times New Roman"/>
          <w:color w:val="000000"/>
          <w:sz w:val="24"/>
        </w:rPr>
        <w:t>о последствиях приёма наркотиков, алкоголя и никотина, их влиянии на организм, о</w:t>
      </w:r>
      <w:r w:rsidRPr="006B04CB">
        <w:rPr>
          <w:rFonts w:ascii="Times New Roman" w:eastAsia="Times New Roman" w:hAnsi="Times New Roman" w:cs="Times New Roman"/>
          <w:i/>
          <w:iCs/>
          <w:color w:val="000000"/>
          <w:sz w:val="24"/>
        </w:rPr>
        <w:t> </w:t>
      </w:r>
      <w:r w:rsidRPr="006B04CB">
        <w:rPr>
          <w:rFonts w:ascii="Times New Roman" w:eastAsia="Times New Roman" w:hAnsi="Times New Roman" w:cs="Times New Roman"/>
          <w:color w:val="000000"/>
          <w:sz w:val="24"/>
        </w:rPr>
        <w:t>роли досуга в формировании образа жизни, об основных правилах личной безопасности и сохранения здоровья.</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Повышение жизнестойкости у детей.</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Уменьшение факторов риска употребления алкоголя, табака и наркотиков и отклоняющегося  поведения.</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Готовность школьников к самореализации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 в крае.</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 Формирование у школьников навыков здорового образа жизни и высокоэффективных поведенческих стратегий и личностных ресурсов.</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Формирование умения  активно и доброжелательно контактировать с людьми, реализовывать свои способности.</w:t>
      </w:r>
    </w:p>
    <w:p w:rsidR="00B977C5" w:rsidRPr="006B04CB" w:rsidRDefault="00B977C5" w:rsidP="00B977C5">
      <w:pPr>
        <w:shd w:val="clear" w:color="auto" w:fill="FFFFFF"/>
        <w:spacing w:before="26" w:after="0"/>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w:t>
      </w:r>
      <w:r w:rsidRPr="006B04CB">
        <w:rPr>
          <w:rFonts w:ascii="Times New Roman" w:eastAsia="Times New Roman" w:hAnsi="Times New Roman" w:cs="Times New Roman"/>
          <w:color w:val="000000"/>
          <w:spacing w:val="1"/>
          <w:sz w:val="24"/>
        </w:rPr>
        <w:t>Овладение навыками выхода из стрессовых ситуаций.</w:t>
      </w:r>
    </w:p>
    <w:p w:rsidR="00B977C5" w:rsidRPr="006B04CB" w:rsidRDefault="00B977C5" w:rsidP="002F4EA7">
      <w:pPr>
        <w:numPr>
          <w:ilvl w:val="0"/>
          <w:numId w:val="122"/>
        </w:numPr>
        <w:shd w:val="clear" w:color="auto" w:fill="FFFFFF"/>
        <w:spacing w:before="26" w:after="0" w:line="240" w:lineRule="auto"/>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Овладение навыками системного подхода к решению жизненных </w:t>
      </w:r>
      <w:r w:rsidRPr="006B04CB">
        <w:rPr>
          <w:rFonts w:ascii="Times New Roman" w:eastAsia="Times New Roman" w:hAnsi="Times New Roman" w:cs="Times New Roman"/>
          <w:color w:val="000000"/>
          <w:spacing w:val="-2"/>
          <w:sz w:val="24"/>
        </w:rPr>
        <w:t>проблем.</w:t>
      </w:r>
    </w:p>
    <w:p w:rsidR="00B977C5" w:rsidRPr="006B04CB" w:rsidRDefault="00B977C5" w:rsidP="00B977C5">
      <w:pPr>
        <w:shd w:val="clear" w:color="auto" w:fill="FFFFFF"/>
        <w:spacing w:before="26" w:after="0" w:line="246" w:lineRule="atLeast"/>
        <w:ind w:firstLine="540"/>
        <w:jc w:val="both"/>
        <w:rPr>
          <w:rFonts w:ascii="Times New Roman" w:eastAsia="Times New Roman" w:hAnsi="Times New Roman" w:cs="Times New Roman"/>
          <w:color w:val="000000"/>
          <w:sz w:val="24"/>
        </w:rPr>
      </w:pPr>
      <w:r w:rsidRPr="006B04CB">
        <w:rPr>
          <w:rFonts w:ascii="Times New Roman" w:eastAsia="Times New Roman" w:hAnsi="Times New Roman" w:cs="Times New Roman"/>
          <w:b/>
          <w:bCs/>
          <w:color w:val="000000"/>
          <w:sz w:val="24"/>
        </w:rPr>
        <w:t>Структура программы:</w:t>
      </w:r>
    </w:p>
    <w:p w:rsidR="00B977C5" w:rsidRPr="006B04CB" w:rsidRDefault="00B977C5" w:rsidP="00B977C5">
      <w:pPr>
        <w:shd w:val="clear" w:color="auto" w:fill="FFFFFF"/>
        <w:spacing w:before="26" w:after="0" w:line="246" w:lineRule="atLeast"/>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Организация мероприятий по профилактике ПА</w:t>
      </w:r>
      <w:r>
        <w:rPr>
          <w:rFonts w:ascii="Times New Roman" w:eastAsia="Times New Roman" w:hAnsi="Times New Roman" w:cs="Times New Roman"/>
          <w:color w:val="000000"/>
          <w:sz w:val="24"/>
        </w:rPr>
        <w:t>В</w:t>
      </w:r>
      <w:r w:rsidRPr="006B04CB">
        <w:rPr>
          <w:rFonts w:ascii="Times New Roman" w:eastAsia="Times New Roman" w:hAnsi="Times New Roman" w:cs="Times New Roman"/>
          <w:color w:val="000000"/>
          <w:sz w:val="24"/>
        </w:rPr>
        <w:t xml:space="preserve"> строится на   основе целевых программ, объединенных общей концепцией профилактической работы.</w:t>
      </w:r>
    </w:p>
    <w:p w:rsidR="00B977C5" w:rsidRPr="006B04CB" w:rsidRDefault="00B977C5" w:rsidP="00B977C5">
      <w:pPr>
        <w:shd w:val="clear" w:color="auto" w:fill="FFFFFF"/>
        <w:spacing w:before="26" w:after="0" w:line="482" w:lineRule="atLeast"/>
        <w:ind w:right="34"/>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pacing w:val="5"/>
          <w:sz w:val="24"/>
        </w:rPr>
        <w:t>   </w:t>
      </w:r>
      <w:r w:rsidRPr="006B04CB">
        <w:rPr>
          <w:rFonts w:ascii="Times New Roman" w:eastAsia="Times New Roman" w:hAnsi="Times New Roman" w:cs="Times New Roman"/>
          <w:i/>
          <w:iCs/>
          <w:color w:val="000000"/>
          <w:spacing w:val="1"/>
          <w:sz w:val="24"/>
        </w:rPr>
        <w:t>Профилактическая работа</w:t>
      </w:r>
      <w:r w:rsidRPr="006B04CB">
        <w:rPr>
          <w:rFonts w:ascii="Times New Roman" w:eastAsia="Times New Roman" w:hAnsi="Times New Roman" w:cs="Times New Roman"/>
          <w:color w:val="000000"/>
          <w:spacing w:val="1"/>
          <w:sz w:val="24"/>
        </w:rPr>
        <w:t> включает в себя  три блока:</w:t>
      </w:r>
    </w:p>
    <w:p w:rsidR="00B977C5" w:rsidRPr="006B04CB" w:rsidRDefault="00B977C5" w:rsidP="00B977C5">
      <w:pPr>
        <w:shd w:val="clear" w:color="auto" w:fill="FFFFFF"/>
        <w:spacing w:after="0"/>
        <w:ind w:left="714"/>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1)     Работа с учащимися.</w:t>
      </w:r>
    </w:p>
    <w:p w:rsidR="00B977C5" w:rsidRPr="006B04CB" w:rsidRDefault="00B977C5" w:rsidP="00B977C5">
      <w:pPr>
        <w:shd w:val="clear" w:color="auto" w:fill="FFFFFF"/>
        <w:spacing w:after="0"/>
        <w:ind w:left="714"/>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2)     Работа с родителями.</w:t>
      </w:r>
    </w:p>
    <w:p w:rsidR="00B977C5" w:rsidRPr="00B977C5" w:rsidRDefault="00B977C5" w:rsidP="00B977C5">
      <w:pPr>
        <w:shd w:val="clear" w:color="auto" w:fill="FFFFFF"/>
        <w:spacing w:after="0"/>
        <w:ind w:left="714"/>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3)     Работа с педагогами.</w:t>
      </w:r>
    </w:p>
    <w:p w:rsidR="00B977C5" w:rsidRPr="00B977C5" w:rsidRDefault="00B977C5" w:rsidP="00B977C5">
      <w:pPr>
        <w:jc w:val="center"/>
        <w:rPr>
          <w:rFonts w:ascii="Times New Roman" w:eastAsia="Times New Roman" w:hAnsi="Times New Roman" w:cs="Times New Roman"/>
          <w:b/>
          <w:sz w:val="24"/>
        </w:rPr>
      </w:pPr>
      <w:r w:rsidRPr="006B04CB">
        <w:rPr>
          <w:rFonts w:ascii="Times New Roman" w:eastAsia="Times New Roman" w:hAnsi="Times New Roman" w:cs="Times New Roman"/>
          <w:b/>
          <w:sz w:val="24"/>
        </w:rPr>
        <w:t>Мероприятия по осуществлению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gridCol w:w="2472"/>
        <w:gridCol w:w="18"/>
        <w:gridCol w:w="2447"/>
      </w:tblGrid>
      <w:tr w:rsidR="00B977C5" w:rsidRPr="00B25CF1" w:rsidTr="00F22FF5">
        <w:tc>
          <w:tcPr>
            <w:tcW w:w="4634" w:type="dxa"/>
            <w:tcBorders>
              <w:top w:val="single" w:sz="4" w:space="0" w:color="auto"/>
              <w:left w:val="single" w:sz="4" w:space="0" w:color="auto"/>
              <w:bottom w:val="single" w:sz="4" w:space="0" w:color="auto"/>
              <w:right w:val="single" w:sz="4" w:space="0" w:color="auto"/>
            </w:tcBorders>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Мероприятия</w:t>
            </w:r>
          </w:p>
        </w:tc>
        <w:tc>
          <w:tcPr>
            <w:tcW w:w="2472" w:type="dxa"/>
            <w:tcBorders>
              <w:top w:val="single" w:sz="4" w:space="0" w:color="auto"/>
              <w:left w:val="single" w:sz="4" w:space="0" w:color="auto"/>
              <w:bottom w:val="single" w:sz="4" w:space="0" w:color="auto"/>
              <w:right w:val="single" w:sz="4" w:space="0" w:color="auto"/>
            </w:tcBorders>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Срок выполнения </w:t>
            </w:r>
          </w:p>
        </w:tc>
        <w:tc>
          <w:tcPr>
            <w:tcW w:w="2465" w:type="dxa"/>
            <w:gridSpan w:val="2"/>
            <w:tcBorders>
              <w:top w:val="single" w:sz="4" w:space="0" w:color="auto"/>
              <w:left w:val="single" w:sz="4" w:space="0" w:color="auto"/>
              <w:bottom w:val="single" w:sz="4" w:space="0" w:color="auto"/>
              <w:right w:val="single" w:sz="4" w:space="0" w:color="auto"/>
            </w:tcBorders>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Ответственные</w:t>
            </w:r>
          </w:p>
        </w:tc>
      </w:tr>
      <w:tr w:rsidR="00B977C5" w:rsidRPr="00B25CF1" w:rsidTr="00F22FF5">
        <w:tc>
          <w:tcPr>
            <w:tcW w:w="4634" w:type="dxa"/>
            <w:tcBorders>
              <w:top w:val="single" w:sz="4" w:space="0" w:color="auto"/>
              <w:left w:val="single" w:sz="4" w:space="0" w:color="auto"/>
              <w:bottom w:val="nil"/>
              <w:right w:val="single" w:sz="4" w:space="0" w:color="auto"/>
            </w:tcBorders>
          </w:tcPr>
          <w:p w:rsidR="00B977C5" w:rsidRPr="00B25CF1" w:rsidRDefault="00B977C5" w:rsidP="00F22FF5">
            <w:pPr>
              <w:spacing w:after="0"/>
              <w:rPr>
                <w:rFonts w:ascii="Times New Roman" w:eastAsia="Times New Roman" w:hAnsi="Times New Roman" w:cs="Times New Roman"/>
                <w:b/>
                <w:u w:val="single"/>
              </w:rPr>
            </w:pPr>
          </w:p>
          <w:p w:rsidR="00B977C5" w:rsidRPr="00B25CF1" w:rsidRDefault="00B977C5" w:rsidP="00F22FF5">
            <w:pPr>
              <w:spacing w:after="0"/>
              <w:rPr>
                <w:rFonts w:ascii="Times New Roman" w:eastAsia="Times New Roman" w:hAnsi="Times New Roman" w:cs="Times New Roman"/>
                <w:b/>
                <w:u w:val="single"/>
              </w:rPr>
            </w:pPr>
            <w:r w:rsidRPr="00B25CF1">
              <w:rPr>
                <w:rFonts w:ascii="Times New Roman" w:eastAsia="Times New Roman" w:hAnsi="Times New Roman" w:cs="Times New Roman"/>
                <w:b/>
                <w:u w:val="single"/>
              </w:rPr>
              <w:t>Методическая работа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Выступления на педсоветах по вопросам профилактики вредных привычек среди несовершеннолетних.</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2. Создание сектора по профилактике </w:t>
            </w:r>
            <w:r w:rsidRPr="0072154B">
              <w:rPr>
                <w:rFonts w:ascii="Times New Roman" w:eastAsia="Times New Roman" w:hAnsi="Times New Roman" w:cs="Times New Roman"/>
              </w:rPr>
              <w:t>ПАВ.</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3. Создание банка данных передового опыта педагогов школы по профилактике ПАВ.</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4. Составление социального паспорта класса и школы.</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5.  Выступление на совещаниях при директоре школы.</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 xml:space="preserve">6. </w:t>
            </w:r>
            <w:proofErr w:type="gramStart"/>
            <w:r w:rsidRPr="00B25CF1">
              <w:rPr>
                <w:rFonts w:ascii="Times New Roman" w:eastAsia="Times New Roman" w:hAnsi="Times New Roman" w:cs="Times New Roman"/>
              </w:rPr>
              <w:t>Контроль за</w:t>
            </w:r>
            <w:proofErr w:type="gramEnd"/>
            <w:r w:rsidRPr="00B25CF1">
              <w:rPr>
                <w:rFonts w:ascii="Times New Roman" w:eastAsia="Times New Roman" w:hAnsi="Times New Roman" w:cs="Times New Roman"/>
              </w:rPr>
              <w:t xml:space="preserve"> работой классных руководителей по профилактике вредных привычек, пропаганда здорового образа жизни.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7. Создание библиотеки методической литературы по данной теме</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8. Рассмотрение вопросов по профилактике вредных привычек на заседаниях МО классных руководителей.</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9. Проведение открытых уроков и мероприятий по данной теме.</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b/>
                <w:u w:val="single"/>
              </w:rPr>
            </w:pPr>
            <w:r w:rsidRPr="00B25CF1">
              <w:rPr>
                <w:rFonts w:ascii="Times New Roman" w:eastAsia="Times New Roman" w:hAnsi="Times New Roman" w:cs="Times New Roman"/>
                <w:b/>
                <w:u w:val="single"/>
              </w:rPr>
              <w:t>Диагностика</w:t>
            </w:r>
          </w:p>
          <w:p w:rsidR="00B977C5" w:rsidRPr="00B25CF1" w:rsidRDefault="00B977C5" w:rsidP="00F22FF5">
            <w:pPr>
              <w:spacing w:after="0"/>
              <w:rPr>
                <w:rFonts w:ascii="Times New Roman" w:eastAsia="Times New Roman" w:hAnsi="Times New Roman" w:cs="Times New Roman"/>
                <w:b/>
                <w:u w:val="single"/>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Диагностика по проблеме «Уровень здоровья и здорового образа жизни учащихся»</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2. Анкетирование учащихся на приверженность к вредным привычкам.</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3. Определение уровня воспитанности учащихся</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4. Тестирование на определение </w:t>
            </w:r>
            <w:proofErr w:type="spellStart"/>
            <w:r w:rsidRPr="00B25CF1">
              <w:rPr>
                <w:rFonts w:ascii="Times New Roman" w:eastAsia="Times New Roman" w:hAnsi="Times New Roman" w:cs="Times New Roman"/>
              </w:rPr>
              <w:t>валеологической</w:t>
            </w:r>
            <w:proofErr w:type="spellEnd"/>
            <w:r w:rsidRPr="00B25CF1">
              <w:rPr>
                <w:rFonts w:ascii="Times New Roman" w:eastAsia="Times New Roman" w:hAnsi="Times New Roman" w:cs="Times New Roman"/>
              </w:rPr>
              <w:t xml:space="preserve">  грамотности родителей</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b/>
                <w:u w:val="single"/>
              </w:rPr>
            </w:pPr>
            <w:r w:rsidRPr="00B25CF1">
              <w:rPr>
                <w:rFonts w:ascii="Times New Roman" w:eastAsia="Times New Roman" w:hAnsi="Times New Roman" w:cs="Times New Roman"/>
                <w:b/>
                <w:u w:val="single"/>
              </w:rPr>
              <w:t>Курс классных часов</w:t>
            </w:r>
          </w:p>
          <w:p w:rsidR="00B977C5" w:rsidRPr="00B25CF1" w:rsidRDefault="00B977C5" w:rsidP="00F22FF5">
            <w:pPr>
              <w:spacing w:after="0"/>
              <w:rPr>
                <w:rFonts w:ascii="Times New Roman" w:eastAsia="Times New Roman" w:hAnsi="Times New Roman" w:cs="Times New Roman"/>
                <w:b/>
                <w:u w:val="single"/>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Общечеловеческие ценности</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2. Личная гигиена – основа профилактики инфекционных заболеваний</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3. Определение здорового образа жизни.</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4. «Вредные привычки» (общешкольное мероприятие).</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5. «Сказка о вредных привычках» (общешкольное мероприятие)</w:t>
            </w:r>
          </w:p>
          <w:p w:rsidR="00B977C5" w:rsidRPr="00B25CF1" w:rsidRDefault="00B977C5" w:rsidP="00F22FF5">
            <w:pPr>
              <w:spacing w:after="0"/>
              <w:rPr>
                <w:rFonts w:ascii="Times New Roman" w:eastAsia="Times New Roman" w:hAnsi="Times New Roman" w:cs="Times New Roman"/>
                <w:b/>
              </w:rPr>
            </w:pPr>
            <w:r w:rsidRPr="00B25CF1">
              <w:rPr>
                <w:rFonts w:ascii="Times New Roman" w:eastAsia="Times New Roman" w:hAnsi="Times New Roman" w:cs="Times New Roman"/>
                <w:b/>
              </w:rPr>
              <w:t>Внеклассные мероприятия</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1. Организация и проведение «Всемирного дня здоровья»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3. Организация и проведение   театрализованного представления</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4.  Проведения цикла бесед «Наше здоровье в </w:t>
            </w:r>
            <w:r w:rsidRPr="00B25CF1">
              <w:rPr>
                <w:rFonts w:ascii="Times New Roman" w:eastAsia="Times New Roman" w:hAnsi="Times New Roman" w:cs="Times New Roman"/>
              </w:rPr>
              <w:lastRenderedPageBreak/>
              <w:t>наших руках»</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5. Проведение первенства школы по лёгкой атлетике ««Спорт против курения»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6. Проведение конкурса стенных газет «Здоровым быть здорово!»</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b/>
                <w:u w:val="single"/>
              </w:rPr>
            </w:pPr>
            <w:r w:rsidRPr="00B25CF1">
              <w:rPr>
                <w:rFonts w:ascii="Times New Roman" w:eastAsia="Times New Roman" w:hAnsi="Times New Roman" w:cs="Times New Roman"/>
                <w:b/>
                <w:u w:val="single"/>
              </w:rPr>
              <w:t>Семейное здоровье</w:t>
            </w:r>
          </w:p>
          <w:p w:rsidR="00B977C5" w:rsidRPr="00B25CF1" w:rsidRDefault="00B977C5" w:rsidP="00F22FF5">
            <w:pPr>
              <w:spacing w:after="0"/>
              <w:rPr>
                <w:rFonts w:ascii="Times New Roman" w:eastAsia="Times New Roman" w:hAnsi="Times New Roman" w:cs="Times New Roman"/>
                <w:b/>
                <w:u w:val="single"/>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1. Рассмотрение вопросов  профилактики вредных привычек на заседаниях родительского комитета и родительских собраний</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2. Привлечение родителей к работе по профилактике вредных привычек у детей</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3. Создание лектория для родителей «Сохранения физического и психического здоровья учащихся».</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4. Организация пропаганды правовых знаний среди родителей на тему «Подросток и закон»</w:t>
            </w:r>
          </w:p>
          <w:p w:rsidR="00B977C5" w:rsidRPr="00B25CF1" w:rsidRDefault="00B977C5" w:rsidP="00F22FF5">
            <w:pPr>
              <w:spacing w:after="0"/>
              <w:rPr>
                <w:rFonts w:ascii="Times New Roman" w:eastAsia="Times New Roman" w:hAnsi="Times New Roman" w:cs="Times New Roman"/>
              </w:rPr>
            </w:pPr>
          </w:p>
        </w:tc>
        <w:tc>
          <w:tcPr>
            <w:tcW w:w="2472" w:type="dxa"/>
            <w:tcBorders>
              <w:top w:val="single" w:sz="4" w:space="0" w:color="auto"/>
              <w:left w:val="single" w:sz="4" w:space="0" w:color="auto"/>
              <w:bottom w:val="nil"/>
              <w:right w:val="single" w:sz="4" w:space="0" w:color="auto"/>
            </w:tcBorders>
          </w:tcPr>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Сентябрь-октябрь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По планам работы МО</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Апрель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Сентябрь</w:t>
            </w: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 Октябрь</w:t>
            </w: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r w:rsidRPr="00B25CF1">
              <w:rPr>
                <w:rFonts w:ascii="Times New Roman" w:eastAsia="Times New Roman" w:hAnsi="Times New Roman" w:cs="Times New Roman"/>
              </w:rPr>
              <w:t xml:space="preserve">Март </w:t>
            </w: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jc w:val="both"/>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 Ноябрь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Классные часы проводится один раз в месяц</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Сентябрь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Октябрь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Сентябрь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Ноябрь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Постоянно</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Март</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Постоянно</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Постоянно</w:t>
            </w:r>
          </w:p>
          <w:p w:rsidR="00B977C5" w:rsidRPr="00B25CF1" w:rsidRDefault="00B977C5" w:rsidP="00F22FF5">
            <w:pPr>
              <w:spacing w:after="0"/>
              <w:rPr>
                <w:rFonts w:ascii="Times New Roman" w:eastAsia="Times New Roman" w:hAnsi="Times New Roman" w:cs="Times New Roman"/>
              </w:rPr>
            </w:pPr>
          </w:p>
        </w:tc>
        <w:tc>
          <w:tcPr>
            <w:tcW w:w="2465" w:type="dxa"/>
            <w:gridSpan w:val="2"/>
            <w:tcBorders>
              <w:top w:val="single" w:sz="4" w:space="0" w:color="auto"/>
              <w:left w:val="single" w:sz="4" w:space="0" w:color="auto"/>
              <w:bottom w:val="nil"/>
              <w:right w:val="single" w:sz="4" w:space="0" w:color="auto"/>
            </w:tcBorders>
          </w:tcPr>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Психолог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Зам. директора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Зам. директора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Зам. директора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Зам. директора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Зам. директора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Библиотекарь</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Руководители МО</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Зам. директора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Учителя физкультуры</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Совет старшеклассников</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 xml:space="preserve">ук. </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Учитель физкультуры</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Учитель </w:t>
            </w:r>
            <w:proofErr w:type="gramStart"/>
            <w:r w:rsidRPr="00B25CF1">
              <w:rPr>
                <w:rFonts w:ascii="Times New Roman" w:eastAsia="Times New Roman" w:hAnsi="Times New Roman" w:cs="Times New Roman"/>
              </w:rPr>
              <w:t>ИЗО</w:t>
            </w:r>
            <w:proofErr w:type="gramEnd"/>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 школы.</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 школы.</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tc>
      </w:tr>
      <w:tr w:rsidR="00B977C5" w:rsidRPr="00B25CF1" w:rsidTr="00F22FF5">
        <w:tblPrEx>
          <w:tblLook w:val="0000"/>
        </w:tblPrEx>
        <w:trPr>
          <w:trHeight w:val="660"/>
        </w:trPr>
        <w:tc>
          <w:tcPr>
            <w:tcW w:w="4634" w:type="dxa"/>
            <w:tcBorders>
              <w:top w:val="nil"/>
            </w:tcBorders>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5. Проведение родительских собраний на правовую тематику.</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ind w:left="108"/>
              <w:rPr>
                <w:rFonts w:ascii="Times New Roman" w:eastAsia="Times New Roman" w:hAnsi="Times New Roman" w:cs="Times New Roman"/>
              </w:rPr>
            </w:pPr>
            <w:r w:rsidRPr="00B25CF1">
              <w:rPr>
                <w:rFonts w:ascii="Times New Roman" w:eastAsia="Times New Roman" w:hAnsi="Times New Roman" w:cs="Times New Roman"/>
              </w:rPr>
              <w:t>6. Проведение цикла собраний по программе «Путь к успеху»</w:t>
            </w:r>
          </w:p>
        </w:tc>
        <w:tc>
          <w:tcPr>
            <w:tcW w:w="2490" w:type="dxa"/>
            <w:gridSpan w:val="2"/>
            <w:tcBorders>
              <w:top w:val="nil"/>
            </w:tcBorders>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года</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года</w:t>
            </w:r>
          </w:p>
          <w:p w:rsidR="00B977C5" w:rsidRPr="00B25CF1" w:rsidRDefault="00B977C5" w:rsidP="00F22FF5">
            <w:pPr>
              <w:spacing w:after="0"/>
              <w:rPr>
                <w:rFonts w:ascii="Times New Roman" w:eastAsia="Times New Roman" w:hAnsi="Times New Roman" w:cs="Times New Roman"/>
              </w:rPr>
            </w:pPr>
          </w:p>
        </w:tc>
        <w:tc>
          <w:tcPr>
            <w:tcW w:w="2447" w:type="dxa"/>
            <w:tcBorders>
              <w:top w:val="nil"/>
            </w:tcBorders>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 школы.</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Администрация школы.</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Психолог</w:t>
            </w:r>
          </w:p>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Кл</w:t>
            </w:r>
            <w:proofErr w:type="gramStart"/>
            <w:r w:rsidRPr="00B25CF1">
              <w:rPr>
                <w:rFonts w:ascii="Times New Roman" w:eastAsia="Times New Roman" w:hAnsi="Times New Roman" w:cs="Times New Roman"/>
              </w:rPr>
              <w:t>.</w:t>
            </w:r>
            <w:proofErr w:type="gramEnd"/>
            <w:r w:rsidRPr="00B25CF1">
              <w:rPr>
                <w:rFonts w:ascii="Times New Roman" w:eastAsia="Times New Roman" w:hAnsi="Times New Roman" w:cs="Times New Roman"/>
              </w:rPr>
              <w:t xml:space="preserve"> </w:t>
            </w:r>
            <w:proofErr w:type="gramStart"/>
            <w:r w:rsidRPr="00B25CF1">
              <w:rPr>
                <w:rFonts w:ascii="Times New Roman" w:eastAsia="Times New Roman" w:hAnsi="Times New Roman" w:cs="Times New Roman"/>
              </w:rPr>
              <w:t>р</w:t>
            </w:r>
            <w:proofErr w:type="gramEnd"/>
            <w:r w:rsidRPr="00B25CF1">
              <w:rPr>
                <w:rFonts w:ascii="Times New Roman" w:eastAsia="Times New Roman" w:hAnsi="Times New Roman" w:cs="Times New Roman"/>
              </w:rPr>
              <w:t>уководители.</w:t>
            </w:r>
          </w:p>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rPr>
                <w:rFonts w:ascii="Times New Roman" w:eastAsia="Times New Roman" w:hAnsi="Times New Roman" w:cs="Times New Roman"/>
              </w:rPr>
            </w:pPr>
          </w:p>
        </w:tc>
      </w:tr>
    </w:tbl>
    <w:p w:rsidR="00B977C5" w:rsidRPr="00B25CF1" w:rsidRDefault="00B977C5" w:rsidP="00B977C5">
      <w:pPr>
        <w:jc w:val="center"/>
        <w:rPr>
          <w:rFonts w:ascii="Times New Roman" w:eastAsia="Times New Roman" w:hAnsi="Times New Roman" w:cs="Times New Roman"/>
          <w:b/>
        </w:rPr>
      </w:pPr>
    </w:p>
    <w:p w:rsidR="00B977C5" w:rsidRDefault="00B977C5" w:rsidP="00B977C5">
      <w:pPr>
        <w:spacing w:after="0"/>
        <w:jc w:val="center"/>
        <w:rPr>
          <w:rFonts w:ascii="Times New Roman" w:eastAsia="Times New Roman" w:hAnsi="Times New Roman" w:cs="Times New Roman"/>
          <w:b/>
          <w:sz w:val="24"/>
        </w:rPr>
      </w:pPr>
      <w:r w:rsidRPr="006B04CB">
        <w:rPr>
          <w:rFonts w:ascii="Times New Roman" w:eastAsia="Times New Roman" w:hAnsi="Times New Roman" w:cs="Times New Roman"/>
          <w:b/>
          <w:sz w:val="24"/>
        </w:rPr>
        <w:t xml:space="preserve">Тематика занятий по педагогическому просвещению детей </w:t>
      </w:r>
    </w:p>
    <w:p w:rsidR="00B977C5" w:rsidRDefault="00B977C5" w:rsidP="00B977C5">
      <w:pPr>
        <w:spacing w:after="0"/>
        <w:jc w:val="center"/>
        <w:rPr>
          <w:rFonts w:ascii="Times New Roman" w:eastAsia="Times New Roman" w:hAnsi="Times New Roman" w:cs="Times New Roman"/>
          <w:b/>
          <w:sz w:val="24"/>
        </w:rPr>
      </w:pPr>
      <w:r w:rsidRPr="006B04CB">
        <w:rPr>
          <w:rFonts w:ascii="Times New Roman" w:eastAsia="Times New Roman" w:hAnsi="Times New Roman" w:cs="Times New Roman"/>
          <w:b/>
          <w:sz w:val="24"/>
        </w:rPr>
        <w:t>по профилактике употребления ПА</w:t>
      </w:r>
      <w:r>
        <w:rPr>
          <w:rFonts w:ascii="Times New Roman" w:eastAsia="Times New Roman" w:hAnsi="Times New Roman" w:cs="Times New Roman"/>
          <w:b/>
          <w:sz w:val="24"/>
        </w:rPr>
        <w:t>В</w:t>
      </w:r>
    </w:p>
    <w:p w:rsidR="00B977C5" w:rsidRPr="006B04CB" w:rsidRDefault="00B977C5" w:rsidP="00B977C5">
      <w:pPr>
        <w:spacing w:after="0"/>
        <w:jc w:val="center"/>
        <w:rPr>
          <w:rFonts w:ascii="Times New Roman" w:eastAsia="Times New Roman" w:hAnsi="Times New Roman" w:cs="Times New Roman"/>
          <w:b/>
          <w:sz w:val="24"/>
        </w:rPr>
      </w:pPr>
    </w:p>
    <w:tbl>
      <w:tblPr>
        <w:tblW w:w="96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638"/>
        <w:gridCol w:w="3116"/>
      </w:tblGrid>
      <w:tr w:rsidR="00B977C5" w:rsidRPr="00B25CF1" w:rsidTr="00F22FF5">
        <w:tc>
          <w:tcPr>
            <w:tcW w:w="851" w:type="dxa"/>
            <w:textDirection w:val="tbRl"/>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jc w:val="center"/>
              <w:rPr>
                <w:rFonts w:ascii="Times New Roman" w:eastAsia="Times New Roman" w:hAnsi="Times New Roman" w:cs="Times New Roman"/>
                <w:b/>
                <w:bCs/>
                <w:iCs/>
                <w:color w:val="000000"/>
              </w:rPr>
            </w:pPr>
            <w:r w:rsidRPr="00B25CF1">
              <w:rPr>
                <w:rFonts w:ascii="Times New Roman" w:eastAsia="Times New Roman" w:hAnsi="Times New Roman" w:cs="Times New Roman"/>
                <w:b/>
                <w:bCs/>
                <w:iCs/>
                <w:color w:val="000000"/>
              </w:rPr>
              <w:t>Мероприятие</w:t>
            </w:r>
          </w:p>
        </w:tc>
        <w:tc>
          <w:tcPr>
            <w:tcW w:w="3116" w:type="dxa"/>
          </w:tcPr>
          <w:p w:rsidR="00B977C5" w:rsidRPr="00B25CF1" w:rsidRDefault="00B977C5" w:rsidP="00F22FF5">
            <w:pPr>
              <w:spacing w:after="0"/>
              <w:jc w:val="center"/>
              <w:rPr>
                <w:rFonts w:ascii="Times New Roman" w:eastAsia="Times New Roman" w:hAnsi="Times New Roman" w:cs="Times New Roman"/>
                <w:b/>
                <w:color w:val="000000"/>
              </w:rPr>
            </w:pPr>
            <w:r w:rsidRPr="00B25CF1">
              <w:rPr>
                <w:rFonts w:ascii="Times New Roman" w:eastAsia="Times New Roman" w:hAnsi="Times New Roman" w:cs="Times New Roman"/>
                <w:b/>
                <w:color w:val="000000"/>
              </w:rPr>
              <w:t>Формы</w:t>
            </w:r>
          </w:p>
        </w:tc>
      </w:tr>
      <w:tr w:rsidR="00B977C5" w:rsidRPr="00B25CF1" w:rsidTr="00F22FF5">
        <w:tc>
          <w:tcPr>
            <w:tcW w:w="851" w:type="dxa"/>
            <w:vMerge w:val="restart"/>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1 класс</w:t>
            </w:r>
          </w:p>
        </w:tc>
        <w:tc>
          <w:tcPr>
            <w:tcW w:w="5638" w:type="dxa"/>
          </w:tcPr>
          <w:p w:rsidR="00B977C5" w:rsidRPr="00B25CF1" w:rsidRDefault="00B977C5" w:rsidP="00F22FF5">
            <w:pPr>
              <w:spacing w:after="0"/>
              <w:jc w:val="both"/>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1. «Давайте познакомимся!»</w:t>
            </w:r>
          </w:p>
        </w:tc>
        <w:tc>
          <w:tcPr>
            <w:tcW w:w="3116" w:type="dxa"/>
          </w:tcPr>
          <w:p w:rsidR="00B977C5" w:rsidRPr="00B25CF1" w:rsidRDefault="00B977C5" w:rsidP="00F22FF5">
            <w:p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color w:val="000000"/>
              </w:rPr>
              <w:t>праздник</w:t>
            </w:r>
          </w:p>
        </w:tc>
      </w:tr>
      <w:tr w:rsidR="00B977C5" w:rsidRPr="00B25CF1" w:rsidTr="00F22FF5">
        <w:trPr>
          <w:trHeight w:val="535"/>
        </w:trPr>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2. «Равенство людей в своих правах»</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практическое занятие с элементами рисования </w:t>
            </w:r>
          </w:p>
        </w:tc>
      </w:tr>
      <w:tr w:rsidR="00B977C5" w:rsidRPr="00B25CF1" w:rsidTr="00F22FF5">
        <w:trPr>
          <w:trHeight w:val="349"/>
        </w:trPr>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 xml:space="preserve">3 .«Путешествие со « </w:t>
            </w:r>
            <w:proofErr w:type="spellStart"/>
            <w:r w:rsidRPr="00B25CF1">
              <w:rPr>
                <w:rFonts w:ascii="Times New Roman" w:eastAsia="Times New Roman" w:hAnsi="Times New Roman" w:cs="Times New Roman"/>
                <w:bCs/>
                <w:iCs/>
                <w:color w:val="000000"/>
              </w:rPr>
              <w:t>Светофориком</w:t>
            </w:r>
            <w:proofErr w:type="spellEnd"/>
            <w:r w:rsidRPr="00B25CF1">
              <w:rPr>
                <w:rFonts w:ascii="Times New Roman" w:eastAsia="Times New Roman" w:hAnsi="Times New Roman" w:cs="Times New Roman"/>
                <w:bCs/>
                <w:iCs/>
                <w:color w:val="000000"/>
              </w:rPr>
              <w:t>»</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игра-путешествие</w:t>
            </w:r>
          </w:p>
        </w:tc>
      </w:tr>
      <w:tr w:rsidR="00B977C5" w:rsidRPr="00B25CF1" w:rsidTr="00F22FF5">
        <w:trPr>
          <w:trHeight w:val="709"/>
        </w:trPr>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4.  «Как себя вести»</w:t>
            </w:r>
          </w:p>
          <w:p w:rsidR="00B977C5" w:rsidRPr="00B25CF1" w:rsidRDefault="00B977C5" w:rsidP="00F22FF5">
            <w:pPr>
              <w:spacing w:after="0"/>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практикум по культуре поведения</w:t>
            </w:r>
          </w:p>
        </w:tc>
      </w:tr>
      <w:tr w:rsidR="00B977C5" w:rsidRPr="00B25CF1" w:rsidTr="00F22FF5">
        <w:tc>
          <w:tcPr>
            <w:tcW w:w="851" w:type="dxa"/>
            <w:vMerge w:val="restart"/>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2 класс</w:t>
            </w: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1. «Права и обязанности школьника»</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 час общения</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rPr>
          <w:trHeight w:val="821"/>
        </w:trPr>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 xml:space="preserve">2. «Митинг сказочных героев» </w:t>
            </w:r>
          </w:p>
          <w:p w:rsidR="00B977C5" w:rsidRPr="00B25CF1" w:rsidRDefault="00B977C5" w:rsidP="00F22FF5">
            <w:p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bCs/>
                <w:iCs/>
                <w:color w:val="000000"/>
              </w:rPr>
              <w:t>(20 ноября - Всемирный день прав ребёнка)</w:t>
            </w: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представление-митинг</w:t>
            </w:r>
          </w:p>
        </w:tc>
      </w:tr>
      <w:tr w:rsidR="00B977C5" w:rsidRPr="00B25CF1" w:rsidTr="00F22FF5">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3. «Здоровым быть модно!»</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беседа-диалог</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4. «Право на семью»</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игровое занятие</w:t>
            </w:r>
          </w:p>
        </w:tc>
      </w:tr>
      <w:tr w:rsidR="00B977C5" w:rsidRPr="00B25CF1" w:rsidTr="00F22FF5">
        <w:trPr>
          <w:trHeight w:val="481"/>
        </w:trPr>
        <w:tc>
          <w:tcPr>
            <w:tcW w:w="851" w:type="dxa"/>
            <w:vMerge w:val="restart"/>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3 класс</w:t>
            </w:r>
          </w:p>
        </w:tc>
        <w:tc>
          <w:tcPr>
            <w:tcW w:w="5638" w:type="dxa"/>
          </w:tcPr>
          <w:p w:rsidR="00B977C5" w:rsidRPr="00B25CF1" w:rsidRDefault="00B977C5" w:rsidP="00F22FF5">
            <w:p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bCs/>
                <w:iCs/>
                <w:color w:val="000000"/>
              </w:rPr>
              <w:t>1. «Конвенция прав ребенка»</w:t>
            </w: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игровое занятие</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bCs/>
                <w:iCs/>
                <w:color w:val="000000"/>
              </w:rPr>
              <w:t>2. «Мое право на образование»</w:t>
            </w: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практическое занятие</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rPr>
          <w:trHeight w:val="813"/>
        </w:trPr>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vAlign w:val="center"/>
          </w:tcPr>
          <w:p w:rsidR="00B977C5" w:rsidRPr="00B25CF1" w:rsidRDefault="00B977C5" w:rsidP="00F22FF5">
            <w:pPr>
              <w:spacing w:after="0"/>
              <w:jc w:val="center"/>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3. «</w:t>
            </w:r>
            <w:r w:rsidRPr="00B25CF1">
              <w:rPr>
                <w:rFonts w:ascii="Times New Roman" w:eastAsia="Times New Roman" w:hAnsi="Times New Roman" w:cs="Times New Roman"/>
                <w:color w:val="000000"/>
              </w:rPr>
              <w:t xml:space="preserve">Путешествие на Планету </w:t>
            </w:r>
            <w:proofErr w:type="spellStart"/>
            <w:r w:rsidRPr="00B25CF1">
              <w:rPr>
                <w:rFonts w:ascii="Times New Roman" w:eastAsia="Times New Roman" w:hAnsi="Times New Roman" w:cs="Times New Roman"/>
                <w:color w:val="000000"/>
              </w:rPr>
              <w:t>ЗиП</w:t>
            </w:r>
            <w:proofErr w:type="spellEnd"/>
            <w:r w:rsidRPr="00B25CF1">
              <w:rPr>
                <w:rFonts w:ascii="Times New Roman" w:eastAsia="Times New Roman" w:hAnsi="Times New Roman" w:cs="Times New Roman"/>
                <w:color w:val="000000"/>
              </w:rPr>
              <w:t xml:space="preserve"> (Закон и Право) на космическом корабле</w:t>
            </w:r>
            <w:r w:rsidRPr="00B25CF1">
              <w:rPr>
                <w:rFonts w:ascii="Times New Roman" w:eastAsia="Times New Roman" w:hAnsi="Times New Roman" w:cs="Times New Roman"/>
                <w:bCs/>
                <w:iCs/>
                <w:color w:val="000000"/>
              </w:rPr>
              <w:t>»</w:t>
            </w:r>
          </w:p>
          <w:p w:rsidR="00B977C5" w:rsidRPr="00B25CF1" w:rsidRDefault="00B977C5" w:rsidP="00F22FF5">
            <w:pPr>
              <w:spacing w:after="0"/>
              <w:jc w:val="center"/>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игра</w:t>
            </w:r>
          </w:p>
        </w:tc>
      </w:tr>
      <w:tr w:rsidR="00B977C5" w:rsidRPr="00B25CF1" w:rsidTr="00F22FF5">
        <w:trPr>
          <w:trHeight w:val="888"/>
        </w:trPr>
        <w:tc>
          <w:tcPr>
            <w:tcW w:w="851" w:type="dxa"/>
            <w:vMerge/>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jc w:val="both"/>
              <w:rPr>
                <w:rFonts w:ascii="Times New Roman" w:eastAsia="Times New Roman" w:hAnsi="Times New Roman" w:cs="Times New Roman"/>
                <w:color w:val="000000"/>
              </w:rPr>
            </w:pPr>
            <w:r w:rsidRPr="00B25CF1">
              <w:rPr>
                <w:rFonts w:ascii="Times New Roman" w:eastAsia="Times New Roman" w:hAnsi="Times New Roman" w:cs="Times New Roman"/>
                <w:bCs/>
                <w:iCs/>
                <w:color w:val="000000"/>
              </w:rPr>
              <w:t>4. «Правовая Ассамблея сказочных героев»</w:t>
            </w: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игра – ассамблея, на которую приехали жители государств.</w:t>
            </w:r>
          </w:p>
        </w:tc>
      </w:tr>
      <w:tr w:rsidR="00B977C5" w:rsidRPr="00B25CF1" w:rsidTr="00F22FF5">
        <w:tc>
          <w:tcPr>
            <w:tcW w:w="851" w:type="dxa"/>
            <w:vMerge w:val="restart"/>
            <w:textDirection w:val="btLr"/>
            <w:vAlign w:val="center"/>
          </w:tcPr>
          <w:p w:rsidR="00B977C5" w:rsidRPr="00B25CF1" w:rsidRDefault="00B977C5" w:rsidP="00F22FF5">
            <w:pPr>
              <w:spacing w:after="0"/>
              <w:ind w:left="113" w:right="113"/>
              <w:jc w:val="center"/>
              <w:rPr>
                <w:rFonts w:ascii="Times New Roman" w:eastAsia="Times New Roman" w:hAnsi="Times New Roman" w:cs="Times New Roman"/>
                <w:color w:val="000000"/>
              </w:rPr>
            </w:pPr>
            <w:r w:rsidRPr="00B25CF1">
              <w:rPr>
                <w:rFonts w:ascii="Times New Roman" w:eastAsia="Times New Roman" w:hAnsi="Times New Roman" w:cs="Times New Roman"/>
                <w:color w:val="000000"/>
              </w:rPr>
              <w:t>4 класс</w:t>
            </w: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1. «Мы жители своего района…»</w:t>
            </w:r>
          </w:p>
          <w:p w:rsidR="00B977C5" w:rsidRPr="00B25CF1" w:rsidRDefault="00B977C5" w:rsidP="00F22FF5">
            <w:pPr>
              <w:spacing w:after="0"/>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игра-путешествие</w:t>
            </w:r>
          </w:p>
        </w:tc>
      </w:tr>
      <w:tr w:rsidR="00B977C5" w:rsidRPr="00B25CF1" w:rsidTr="00F22FF5">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2.  «Я имею право» (12 декабря – День Конституции России)</w:t>
            </w:r>
          </w:p>
          <w:p w:rsidR="00B977C5" w:rsidRPr="00B25CF1" w:rsidRDefault="00B977C5" w:rsidP="00F22FF5">
            <w:pPr>
              <w:spacing w:after="0"/>
              <w:jc w:val="center"/>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литературный час</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rPr>
          <w:trHeight w:val="550"/>
        </w:trPr>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3. «Государственные символы РФ и ЧР»</w:t>
            </w:r>
          </w:p>
          <w:p w:rsidR="00B977C5" w:rsidRPr="00B25CF1" w:rsidRDefault="00B977C5" w:rsidP="00F22FF5">
            <w:pPr>
              <w:spacing w:after="0"/>
              <w:jc w:val="both"/>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 xml:space="preserve">классный час-путешествие </w:t>
            </w:r>
          </w:p>
          <w:p w:rsidR="00B977C5" w:rsidRPr="00B25CF1" w:rsidRDefault="00B977C5" w:rsidP="00F22FF5">
            <w:pPr>
              <w:spacing w:after="0"/>
              <w:rPr>
                <w:rFonts w:ascii="Times New Roman" w:eastAsia="Times New Roman" w:hAnsi="Times New Roman" w:cs="Times New Roman"/>
                <w:color w:val="000000"/>
              </w:rPr>
            </w:pPr>
          </w:p>
        </w:tc>
      </w:tr>
      <w:tr w:rsidR="00B977C5" w:rsidRPr="00B25CF1" w:rsidTr="00F22FF5">
        <w:trPr>
          <w:trHeight w:val="337"/>
        </w:trPr>
        <w:tc>
          <w:tcPr>
            <w:tcW w:w="851" w:type="dxa"/>
            <w:vMerge/>
          </w:tcPr>
          <w:p w:rsidR="00B977C5" w:rsidRPr="00B25CF1" w:rsidRDefault="00B977C5" w:rsidP="00F22FF5">
            <w:pPr>
              <w:spacing w:after="0"/>
              <w:jc w:val="center"/>
              <w:rPr>
                <w:rFonts w:ascii="Times New Roman" w:eastAsia="Times New Roman" w:hAnsi="Times New Roman" w:cs="Times New Roman"/>
                <w:color w:val="000000"/>
              </w:rPr>
            </w:pPr>
          </w:p>
        </w:tc>
        <w:tc>
          <w:tcPr>
            <w:tcW w:w="5638" w:type="dxa"/>
          </w:tcPr>
          <w:p w:rsidR="00B977C5" w:rsidRPr="00B25CF1" w:rsidRDefault="00B977C5" w:rsidP="00F22FF5">
            <w:pPr>
              <w:spacing w:after="0"/>
              <w:rPr>
                <w:rFonts w:ascii="Times New Roman" w:eastAsia="Times New Roman" w:hAnsi="Times New Roman" w:cs="Times New Roman"/>
                <w:bCs/>
                <w:iCs/>
                <w:color w:val="000000"/>
              </w:rPr>
            </w:pPr>
            <w:r w:rsidRPr="00B25CF1">
              <w:rPr>
                <w:rFonts w:ascii="Times New Roman" w:eastAsia="Times New Roman" w:hAnsi="Times New Roman" w:cs="Times New Roman"/>
                <w:bCs/>
                <w:iCs/>
                <w:color w:val="000000"/>
              </w:rPr>
              <w:t>4. «Турнир знатоков права»</w:t>
            </w:r>
          </w:p>
          <w:p w:rsidR="00B977C5" w:rsidRPr="00B25CF1" w:rsidRDefault="00B977C5" w:rsidP="00F22FF5">
            <w:pPr>
              <w:spacing w:after="0"/>
              <w:jc w:val="center"/>
              <w:rPr>
                <w:rFonts w:ascii="Times New Roman" w:eastAsia="Times New Roman" w:hAnsi="Times New Roman" w:cs="Times New Roman"/>
                <w:color w:val="000000"/>
              </w:rPr>
            </w:pPr>
          </w:p>
        </w:tc>
        <w:tc>
          <w:tcPr>
            <w:tcW w:w="3116" w:type="dxa"/>
          </w:tcPr>
          <w:p w:rsidR="00B977C5" w:rsidRPr="00B25CF1" w:rsidRDefault="00B977C5" w:rsidP="00F22FF5">
            <w:pPr>
              <w:spacing w:after="0"/>
              <w:rPr>
                <w:rFonts w:ascii="Times New Roman" w:eastAsia="Times New Roman" w:hAnsi="Times New Roman" w:cs="Times New Roman"/>
                <w:color w:val="000000"/>
              </w:rPr>
            </w:pPr>
            <w:r w:rsidRPr="00B25CF1">
              <w:rPr>
                <w:rFonts w:ascii="Times New Roman" w:eastAsia="Times New Roman" w:hAnsi="Times New Roman" w:cs="Times New Roman"/>
                <w:color w:val="000000"/>
              </w:rPr>
              <w:t>турнир</w:t>
            </w:r>
          </w:p>
        </w:tc>
      </w:tr>
    </w:tbl>
    <w:p w:rsidR="00B977C5" w:rsidRPr="00B25CF1" w:rsidRDefault="00B977C5" w:rsidP="00B977C5">
      <w:pPr>
        <w:shd w:val="clear" w:color="auto" w:fill="FFFFFF"/>
        <w:spacing w:after="0"/>
        <w:rPr>
          <w:rFonts w:ascii="Times New Roman" w:eastAsia="Times New Roman" w:hAnsi="Times New Roman" w:cs="Times New Roman"/>
          <w:b/>
          <w:bCs/>
          <w:color w:val="000000"/>
        </w:rPr>
      </w:pPr>
    </w:p>
    <w:p w:rsidR="00B977C5" w:rsidRDefault="00B977C5" w:rsidP="00B977C5">
      <w:pPr>
        <w:shd w:val="clear" w:color="auto" w:fill="FFFFFF"/>
        <w:spacing w:after="0"/>
        <w:jc w:val="center"/>
        <w:rPr>
          <w:rFonts w:ascii="Times New Roman" w:eastAsia="Times New Roman" w:hAnsi="Times New Roman" w:cs="Times New Roman"/>
          <w:b/>
          <w:bCs/>
          <w:color w:val="000000"/>
          <w:sz w:val="24"/>
        </w:rPr>
      </w:pPr>
      <w:r w:rsidRPr="006B04CB">
        <w:rPr>
          <w:rFonts w:ascii="Times New Roman" w:eastAsia="Times New Roman" w:hAnsi="Times New Roman" w:cs="Times New Roman"/>
          <w:b/>
          <w:bCs/>
          <w:color w:val="000000"/>
          <w:sz w:val="24"/>
        </w:rPr>
        <w:t>Содержание де</w:t>
      </w:r>
      <w:r>
        <w:rPr>
          <w:rFonts w:ascii="Times New Roman" w:eastAsia="Times New Roman" w:hAnsi="Times New Roman" w:cs="Times New Roman"/>
          <w:b/>
          <w:bCs/>
          <w:color w:val="000000"/>
          <w:sz w:val="24"/>
        </w:rPr>
        <w:t>ятельности педагога – психолога</w:t>
      </w:r>
    </w:p>
    <w:p w:rsidR="00B977C5" w:rsidRPr="00B977C5" w:rsidRDefault="00B977C5" w:rsidP="00B977C5">
      <w:pPr>
        <w:shd w:val="clear" w:color="auto" w:fill="FFFFFF"/>
        <w:spacing w:after="0"/>
        <w:jc w:val="center"/>
        <w:rPr>
          <w:rFonts w:ascii="Times New Roman" w:eastAsia="Times New Roman" w:hAnsi="Times New Roman" w:cs="Times New Roman"/>
          <w:b/>
          <w:bCs/>
          <w:color w:val="000000"/>
          <w:sz w:val="24"/>
        </w:rPr>
      </w:pPr>
      <w:r w:rsidRPr="006B04CB">
        <w:rPr>
          <w:rFonts w:ascii="Times New Roman" w:eastAsia="Times New Roman" w:hAnsi="Times New Roman" w:cs="Times New Roman"/>
          <w:b/>
          <w:bCs/>
          <w:color w:val="000000"/>
          <w:sz w:val="24"/>
        </w:rPr>
        <w:t>по профилактик</w:t>
      </w:r>
      <w:r>
        <w:rPr>
          <w:rFonts w:ascii="Times New Roman" w:eastAsia="Times New Roman" w:hAnsi="Times New Roman" w:cs="Times New Roman"/>
          <w:b/>
          <w:bCs/>
          <w:color w:val="000000"/>
          <w:sz w:val="24"/>
        </w:rPr>
        <w:t>е</w:t>
      </w:r>
      <w:r w:rsidRPr="006B04CB">
        <w:rPr>
          <w:rFonts w:ascii="Times New Roman" w:eastAsia="Times New Roman" w:hAnsi="Times New Roman" w:cs="Times New Roman"/>
          <w:b/>
          <w:bCs/>
          <w:color w:val="000000"/>
          <w:sz w:val="24"/>
        </w:rPr>
        <w:t xml:space="preserve"> употребления</w:t>
      </w:r>
      <w:r>
        <w:rPr>
          <w:rFonts w:ascii="Times New Roman" w:eastAsia="Times New Roman" w:hAnsi="Times New Roman" w:cs="Times New Roman"/>
          <w:b/>
          <w:bCs/>
          <w:color w:val="000000"/>
          <w:sz w:val="24"/>
        </w:rPr>
        <w:t xml:space="preserve"> </w:t>
      </w:r>
      <w:r w:rsidRPr="006B04CB">
        <w:rPr>
          <w:rFonts w:ascii="Times New Roman" w:eastAsia="Times New Roman" w:hAnsi="Times New Roman" w:cs="Times New Roman"/>
          <w:b/>
          <w:bCs/>
          <w:color w:val="000000"/>
          <w:sz w:val="24"/>
        </w:rPr>
        <w:t>ПА</w:t>
      </w:r>
      <w:r>
        <w:rPr>
          <w:rFonts w:ascii="Times New Roman" w:eastAsia="Times New Roman" w:hAnsi="Times New Roman" w:cs="Times New Roman"/>
          <w:b/>
          <w:bCs/>
          <w:color w:val="000000"/>
          <w:sz w:val="24"/>
        </w:rPr>
        <w:t>В</w:t>
      </w:r>
    </w:p>
    <w:p w:rsidR="00B977C5" w:rsidRPr="00B25CF1" w:rsidRDefault="00B977C5" w:rsidP="00B977C5">
      <w:pPr>
        <w:shd w:val="clear" w:color="auto" w:fill="FFFFFF"/>
        <w:spacing w:after="0"/>
        <w:rPr>
          <w:rFonts w:ascii="Times New Roman" w:eastAsia="Times New Roman" w:hAnsi="Times New Roman" w:cs="Times New Roman"/>
          <w:b/>
          <w:bCs/>
          <w:color w:val="000000"/>
        </w:rPr>
      </w:pPr>
    </w:p>
    <w:tbl>
      <w:tblPr>
        <w:tblW w:w="0" w:type="auto"/>
        <w:tblInd w:w="108" w:type="dxa"/>
        <w:shd w:val="clear" w:color="auto" w:fill="FFFFFF"/>
        <w:tblLayout w:type="fixed"/>
        <w:tblCellMar>
          <w:left w:w="0" w:type="dxa"/>
          <w:right w:w="0" w:type="dxa"/>
        </w:tblCellMar>
        <w:tblLook w:val="04A0"/>
      </w:tblPr>
      <w:tblGrid>
        <w:gridCol w:w="1134"/>
        <w:gridCol w:w="4197"/>
        <w:gridCol w:w="4132"/>
      </w:tblGrid>
      <w:tr w:rsidR="00B977C5" w:rsidRPr="00B25CF1" w:rsidTr="00F22FF5">
        <w:trPr>
          <w:trHeight w:val="322"/>
        </w:trPr>
        <w:tc>
          <w:tcPr>
            <w:tcW w:w="113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jc w:val="center"/>
              <w:rPr>
                <w:rFonts w:ascii="Times New Roman" w:eastAsia="Times New Roman" w:hAnsi="Times New Roman" w:cs="Times New Roman"/>
              </w:rPr>
            </w:pPr>
            <w:r w:rsidRPr="00B25CF1">
              <w:rPr>
                <w:rFonts w:ascii="Times New Roman" w:eastAsia="Times New Roman" w:hAnsi="Times New Roman" w:cs="Times New Roman"/>
                <w:b/>
                <w:bCs/>
              </w:rPr>
              <w:t>Работа с учащимися</w:t>
            </w:r>
          </w:p>
        </w:tc>
        <w:tc>
          <w:tcPr>
            <w:tcW w:w="419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jc w:val="center"/>
              <w:rPr>
                <w:rFonts w:ascii="Times New Roman" w:eastAsia="Times New Roman" w:hAnsi="Times New Roman" w:cs="Times New Roman"/>
              </w:rPr>
            </w:pPr>
            <w:r w:rsidRPr="00B25CF1">
              <w:rPr>
                <w:rFonts w:ascii="Times New Roman" w:eastAsia="Times New Roman" w:hAnsi="Times New Roman" w:cs="Times New Roman"/>
                <w:b/>
                <w:bCs/>
              </w:rPr>
              <w:t>Цели и задачи работы</w:t>
            </w:r>
          </w:p>
        </w:tc>
        <w:tc>
          <w:tcPr>
            <w:tcW w:w="4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jc w:val="center"/>
              <w:rPr>
                <w:rFonts w:ascii="Times New Roman" w:eastAsia="Times New Roman" w:hAnsi="Times New Roman" w:cs="Times New Roman"/>
              </w:rPr>
            </w:pPr>
            <w:r w:rsidRPr="00B25CF1">
              <w:rPr>
                <w:rFonts w:ascii="Times New Roman" w:eastAsia="Times New Roman" w:hAnsi="Times New Roman" w:cs="Times New Roman"/>
                <w:b/>
                <w:bCs/>
              </w:rPr>
              <w:t>Формы работы</w:t>
            </w:r>
          </w:p>
        </w:tc>
      </w:tr>
      <w:tr w:rsidR="00B977C5" w:rsidRPr="00B25CF1" w:rsidTr="00F22FF5">
        <w:trPr>
          <w:trHeight w:val="180"/>
        </w:trPr>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F22FF5">
            <w:pPr>
              <w:spacing w:before="26" w:after="0" w:line="180" w:lineRule="atLeast"/>
              <w:rPr>
                <w:rFonts w:ascii="Times New Roman" w:eastAsia="Times New Roman" w:hAnsi="Times New Roman" w:cs="Times New Roman"/>
              </w:rPr>
            </w:pPr>
            <w:r w:rsidRPr="00B25CF1">
              <w:rPr>
                <w:rFonts w:ascii="Times New Roman" w:eastAsia="Times New Roman" w:hAnsi="Times New Roman" w:cs="Times New Roman"/>
                <w:i/>
                <w:iCs/>
              </w:rPr>
              <w:t>1-4 класс</w:t>
            </w:r>
          </w:p>
        </w:tc>
        <w:tc>
          <w:tcPr>
            <w:tcW w:w="41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2F4EA7">
            <w:pPr>
              <w:numPr>
                <w:ilvl w:val="0"/>
                <w:numId w:val="100"/>
              </w:numPr>
              <w:spacing w:before="26"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 xml:space="preserve">Предотвращение явлений </w:t>
            </w:r>
            <w:proofErr w:type="gramStart"/>
            <w:r w:rsidRPr="00B25CF1">
              <w:rPr>
                <w:rFonts w:ascii="Times New Roman" w:eastAsia="Times New Roman" w:hAnsi="Times New Roman" w:cs="Times New Roman"/>
              </w:rPr>
              <w:t>школьной</w:t>
            </w:r>
            <w:proofErr w:type="gramEnd"/>
            <w:r w:rsidRPr="00B25CF1">
              <w:rPr>
                <w:rFonts w:ascii="Times New Roman" w:eastAsia="Times New Roman" w:hAnsi="Times New Roman" w:cs="Times New Roman"/>
              </w:rPr>
              <w:t xml:space="preserve"> </w:t>
            </w:r>
            <w:proofErr w:type="spellStart"/>
            <w:r w:rsidRPr="00B25CF1">
              <w:rPr>
                <w:rFonts w:ascii="Times New Roman" w:eastAsia="Times New Roman" w:hAnsi="Times New Roman" w:cs="Times New Roman"/>
              </w:rPr>
              <w:t>дезадаптации</w:t>
            </w:r>
            <w:proofErr w:type="spellEnd"/>
            <w:r w:rsidRPr="00B25CF1">
              <w:rPr>
                <w:rFonts w:ascii="Times New Roman" w:eastAsia="Times New Roman" w:hAnsi="Times New Roman" w:cs="Times New Roman"/>
              </w:rPr>
              <w:t>.</w:t>
            </w:r>
          </w:p>
          <w:p w:rsidR="00B977C5" w:rsidRPr="00B25CF1" w:rsidRDefault="00B977C5" w:rsidP="002F4EA7">
            <w:pPr>
              <w:numPr>
                <w:ilvl w:val="0"/>
                <w:numId w:val="99"/>
              </w:numPr>
              <w:spacing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Формирование «группы риска «</w:t>
            </w:r>
            <w:proofErr w:type="spellStart"/>
            <w:r w:rsidRPr="00B25CF1">
              <w:rPr>
                <w:rFonts w:ascii="Times New Roman" w:eastAsia="Times New Roman" w:hAnsi="Times New Roman" w:cs="Times New Roman"/>
              </w:rPr>
              <w:t>дезадаптации</w:t>
            </w:r>
            <w:proofErr w:type="spellEnd"/>
          </w:p>
          <w:p w:rsidR="00B977C5" w:rsidRPr="00B25CF1" w:rsidRDefault="00B977C5" w:rsidP="002F4EA7">
            <w:pPr>
              <w:numPr>
                <w:ilvl w:val="0"/>
                <w:numId w:val="99"/>
              </w:numPr>
              <w:spacing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Развитие когнитивной сферы.</w:t>
            </w:r>
          </w:p>
          <w:p w:rsidR="00B977C5" w:rsidRPr="00B25CF1" w:rsidRDefault="00B977C5" w:rsidP="002F4EA7">
            <w:pPr>
              <w:numPr>
                <w:ilvl w:val="0"/>
                <w:numId w:val="99"/>
              </w:numPr>
              <w:spacing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Формирование позитивного</w:t>
            </w:r>
            <w:proofErr w:type="gramStart"/>
            <w:r w:rsidRPr="00B25CF1">
              <w:rPr>
                <w:rFonts w:ascii="Times New Roman" w:eastAsia="Times New Roman" w:hAnsi="Times New Roman" w:cs="Times New Roman"/>
              </w:rPr>
              <w:t>«Я</w:t>
            </w:r>
            <w:proofErr w:type="gramEnd"/>
            <w:r w:rsidRPr="00B25CF1">
              <w:rPr>
                <w:rFonts w:ascii="Times New Roman" w:eastAsia="Times New Roman" w:hAnsi="Times New Roman" w:cs="Times New Roman"/>
              </w:rPr>
              <w:t xml:space="preserve"> – представления».</w:t>
            </w:r>
          </w:p>
          <w:p w:rsidR="00B977C5" w:rsidRPr="00B25CF1" w:rsidRDefault="00B977C5" w:rsidP="002F4EA7">
            <w:pPr>
              <w:numPr>
                <w:ilvl w:val="0"/>
                <w:numId w:val="99"/>
              </w:numPr>
              <w:spacing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Развитие коммуникативных навыков.</w:t>
            </w:r>
          </w:p>
          <w:p w:rsidR="00B977C5" w:rsidRPr="00B25CF1" w:rsidRDefault="00B977C5" w:rsidP="00F22FF5">
            <w:pPr>
              <w:spacing w:after="0"/>
              <w:ind w:left="465"/>
              <w:rPr>
                <w:rFonts w:ascii="Times New Roman" w:eastAsia="Times New Roman" w:hAnsi="Times New Roman" w:cs="Times New Roman"/>
              </w:rPr>
            </w:pPr>
          </w:p>
          <w:p w:rsidR="00B977C5" w:rsidRPr="00B25CF1" w:rsidRDefault="00B977C5" w:rsidP="002F4EA7">
            <w:pPr>
              <w:numPr>
                <w:ilvl w:val="0"/>
                <w:numId w:val="99"/>
              </w:numPr>
              <w:spacing w:before="26" w:after="0" w:line="180" w:lineRule="atLeast"/>
              <w:contextualSpacing/>
              <w:rPr>
                <w:rFonts w:ascii="Times New Roman" w:eastAsia="Times New Roman" w:hAnsi="Times New Roman" w:cs="Times New Roman"/>
              </w:rPr>
            </w:pPr>
            <w:r w:rsidRPr="00B25CF1">
              <w:rPr>
                <w:rFonts w:ascii="Times New Roman" w:eastAsia="Times New Roman" w:hAnsi="Times New Roman" w:cs="Times New Roman"/>
              </w:rPr>
              <w:t>Формирование установки на ведение здорового образа жизни.</w:t>
            </w:r>
          </w:p>
        </w:tc>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100" w:beforeAutospacing="1" w:after="0"/>
              <w:rPr>
                <w:rFonts w:ascii="Times New Roman" w:eastAsia="Times New Roman" w:hAnsi="Times New Roman" w:cs="Times New Roman"/>
              </w:rPr>
            </w:pPr>
          </w:p>
          <w:p w:rsidR="00B977C5" w:rsidRPr="00B25CF1" w:rsidRDefault="00B977C5" w:rsidP="002F4EA7">
            <w:pPr>
              <w:numPr>
                <w:ilvl w:val="0"/>
                <w:numId w:val="99"/>
              </w:numPr>
              <w:spacing w:before="100" w:beforeAutospacing="1" w:after="0" w:line="240" w:lineRule="auto"/>
              <w:contextualSpacing/>
              <w:rPr>
                <w:rFonts w:ascii="Times New Roman" w:eastAsia="Times New Roman" w:hAnsi="Times New Roman" w:cs="Times New Roman"/>
              </w:rPr>
            </w:pPr>
            <w:proofErr w:type="gramStart"/>
            <w:r w:rsidRPr="00B25CF1">
              <w:rPr>
                <w:rFonts w:ascii="Times New Roman" w:eastAsia="Times New Roman" w:hAnsi="Times New Roman" w:cs="Times New Roman"/>
              </w:rPr>
              <w:t xml:space="preserve">Психодиагностика (готовности к школьному обучению, риска </w:t>
            </w:r>
            <w:proofErr w:type="spellStart"/>
            <w:r w:rsidRPr="00B25CF1">
              <w:rPr>
                <w:rFonts w:ascii="Times New Roman" w:eastAsia="Times New Roman" w:hAnsi="Times New Roman" w:cs="Times New Roman"/>
              </w:rPr>
              <w:t>дезадаптации</w:t>
            </w:r>
            <w:proofErr w:type="spellEnd"/>
            <w:r w:rsidRPr="00B25CF1">
              <w:rPr>
                <w:rFonts w:ascii="Times New Roman" w:eastAsia="Times New Roman" w:hAnsi="Times New Roman" w:cs="Times New Roman"/>
              </w:rPr>
              <w:t xml:space="preserve"> (1 класс.), эмоциональных проблем (1-4кл.).</w:t>
            </w:r>
            <w:proofErr w:type="gramEnd"/>
          </w:p>
          <w:p w:rsidR="00B977C5" w:rsidRPr="00B25CF1" w:rsidRDefault="00B977C5" w:rsidP="002F4EA7">
            <w:pPr>
              <w:numPr>
                <w:ilvl w:val="0"/>
                <w:numId w:val="99"/>
              </w:numPr>
              <w:spacing w:before="100" w:beforeAutospacing="1" w:after="0" w:line="240" w:lineRule="auto"/>
              <w:rPr>
                <w:rFonts w:ascii="Times New Roman" w:eastAsia="Times New Roman" w:hAnsi="Times New Roman" w:cs="Times New Roman"/>
              </w:rPr>
            </w:pPr>
            <w:r w:rsidRPr="00B25CF1">
              <w:rPr>
                <w:rFonts w:ascii="Times New Roman" w:eastAsia="Times New Roman" w:hAnsi="Times New Roman" w:cs="Times New Roman"/>
              </w:rPr>
              <w:t>Адаптационный курс занятий (1класс).</w:t>
            </w:r>
          </w:p>
          <w:p w:rsidR="00B977C5" w:rsidRPr="00B25CF1" w:rsidRDefault="00B977C5" w:rsidP="002F4EA7">
            <w:pPr>
              <w:numPr>
                <w:ilvl w:val="0"/>
                <w:numId w:val="99"/>
              </w:numPr>
              <w:spacing w:before="100" w:beforeAutospacing="1" w:after="0" w:line="240" w:lineRule="auto"/>
              <w:rPr>
                <w:rFonts w:ascii="Times New Roman" w:eastAsia="Times New Roman" w:hAnsi="Times New Roman" w:cs="Times New Roman"/>
              </w:rPr>
            </w:pPr>
            <w:r w:rsidRPr="00B25CF1">
              <w:rPr>
                <w:rFonts w:ascii="Times New Roman" w:eastAsia="Times New Roman" w:hAnsi="Times New Roman" w:cs="Times New Roman"/>
              </w:rPr>
              <w:t>Курс коррекционно-развивающих занятий (1-4 класс)</w:t>
            </w:r>
          </w:p>
          <w:p w:rsidR="00B977C5" w:rsidRPr="00B25CF1" w:rsidRDefault="00B977C5" w:rsidP="002F4EA7">
            <w:pPr>
              <w:numPr>
                <w:ilvl w:val="0"/>
                <w:numId w:val="99"/>
              </w:numPr>
              <w:spacing w:before="100" w:beforeAutospacing="1" w:after="0" w:line="240" w:lineRule="auto"/>
              <w:rPr>
                <w:rFonts w:ascii="Times New Roman" w:eastAsia="Times New Roman" w:hAnsi="Times New Roman" w:cs="Times New Roman"/>
              </w:rPr>
            </w:pPr>
            <w:r w:rsidRPr="00B25CF1">
              <w:rPr>
                <w:rFonts w:ascii="Times New Roman" w:eastAsia="Times New Roman" w:hAnsi="Times New Roman" w:cs="Times New Roman"/>
              </w:rPr>
              <w:t>Коррекция эмоциональных проблем (1-4класс)</w:t>
            </w:r>
          </w:p>
          <w:p w:rsidR="00B977C5" w:rsidRPr="00B25CF1" w:rsidRDefault="00B977C5" w:rsidP="00F22FF5">
            <w:pPr>
              <w:spacing w:after="0"/>
              <w:ind w:left="360" w:firstLine="45"/>
              <w:rPr>
                <w:rFonts w:ascii="Times New Roman" w:eastAsia="Times New Roman" w:hAnsi="Times New Roman" w:cs="Times New Roman"/>
              </w:rPr>
            </w:pPr>
          </w:p>
          <w:p w:rsidR="00B977C5" w:rsidRPr="00B25CF1" w:rsidRDefault="00B977C5" w:rsidP="00F22FF5">
            <w:pPr>
              <w:spacing w:before="26" w:after="0" w:line="180" w:lineRule="atLeast"/>
              <w:ind w:firstLine="45"/>
              <w:rPr>
                <w:rFonts w:ascii="Times New Roman" w:eastAsia="Times New Roman" w:hAnsi="Times New Roman" w:cs="Times New Roman"/>
              </w:rPr>
            </w:pPr>
          </w:p>
        </w:tc>
      </w:tr>
      <w:tr w:rsidR="00B977C5" w:rsidRPr="00B25CF1" w:rsidTr="00F22FF5">
        <w:trPr>
          <w:trHeight w:val="180"/>
        </w:trPr>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rPr>
                <w:rFonts w:ascii="Times New Roman" w:eastAsia="Times New Roman" w:hAnsi="Times New Roman" w:cs="Times New Roman"/>
              </w:rPr>
            </w:pPr>
            <w:r w:rsidRPr="00B25CF1">
              <w:rPr>
                <w:rFonts w:ascii="Times New Roman" w:eastAsia="Times New Roman" w:hAnsi="Times New Roman" w:cs="Times New Roman"/>
                <w:b/>
                <w:bCs/>
                <w:i/>
                <w:iCs/>
              </w:rPr>
              <w:t>Работа с педагогами</w:t>
            </w:r>
          </w:p>
        </w:tc>
        <w:tc>
          <w:tcPr>
            <w:tcW w:w="41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jc w:val="center"/>
              <w:rPr>
                <w:rFonts w:ascii="Times New Roman" w:eastAsia="Times New Roman" w:hAnsi="Times New Roman" w:cs="Times New Roman"/>
              </w:rPr>
            </w:pPr>
            <w:r w:rsidRPr="00B25CF1">
              <w:rPr>
                <w:rFonts w:ascii="Times New Roman" w:eastAsia="Times New Roman" w:hAnsi="Times New Roman" w:cs="Times New Roman"/>
                <w:b/>
                <w:bCs/>
              </w:rPr>
              <w:t>Цели и задачи работы</w:t>
            </w:r>
          </w:p>
        </w:tc>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jc w:val="center"/>
              <w:rPr>
                <w:rFonts w:ascii="Times New Roman" w:eastAsia="Times New Roman" w:hAnsi="Times New Roman" w:cs="Times New Roman"/>
              </w:rPr>
            </w:pPr>
            <w:r w:rsidRPr="00B25CF1">
              <w:rPr>
                <w:rFonts w:ascii="Times New Roman" w:eastAsia="Times New Roman" w:hAnsi="Times New Roman" w:cs="Times New Roman"/>
                <w:b/>
                <w:bCs/>
              </w:rPr>
              <w:t>Форма работы</w:t>
            </w:r>
          </w:p>
        </w:tc>
      </w:tr>
      <w:tr w:rsidR="00B977C5" w:rsidRPr="00B25CF1" w:rsidTr="00F22FF5">
        <w:trPr>
          <w:trHeight w:val="2633"/>
        </w:trPr>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rPr>
                <w:rFonts w:ascii="Times New Roman" w:eastAsia="Times New Roman" w:hAnsi="Times New Roman" w:cs="Times New Roman"/>
                <w:highlight w:val="yellow"/>
              </w:rPr>
            </w:pPr>
            <w:r w:rsidRPr="00B25CF1">
              <w:rPr>
                <w:rFonts w:ascii="Times New Roman" w:eastAsia="Times New Roman" w:hAnsi="Times New Roman" w:cs="Times New Roman"/>
              </w:rPr>
              <w:lastRenderedPageBreak/>
              <w:t>Начальная школа</w:t>
            </w:r>
          </w:p>
        </w:tc>
        <w:tc>
          <w:tcPr>
            <w:tcW w:w="41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2F4EA7">
            <w:pPr>
              <w:numPr>
                <w:ilvl w:val="0"/>
                <w:numId w:val="101"/>
              </w:numPr>
              <w:spacing w:before="26"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Повышение психологической компетентности.</w:t>
            </w:r>
          </w:p>
          <w:p w:rsidR="00B977C5" w:rsidRPr="00B25CF1" w:rsidRDefault="00B977C5" w:rsidP="002F4EA7">
            <w:pPr>
              <w:numPr>
                <w:ilvl w:val="0"/>
                <w:numId w:val="101"/>
              </w:numPr>
              <w:spacing w:before="100" w:beforeAutospacing="1"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 xml:space="preserve"> Освоение методов эффективного взаимодействия с подростками.</w:t>
            </w:r>
          </w:p>
          <w:p w:rsidR="00B977C5" w:rsidRPr="00B25CF1" w:rsidRDefault="00B977C5" w:rsidP="002F4EA7">
            <w:pPr>
              <w:numPr>
                <w:ilvl w:val="0"/>
                <w:numId w:val="101"/>
              </w:numPr>
              <w:spacing w:before="100" w:beforeAutospacing="1"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 xml:space="preserve"> Осознание роли педагога в формировании факторов психологического риска </w:t>
            </w:r>
            <w:proofErr w:type="spellStart"/>
            <w:r w:rsidRPr="00B25CF1">
              <w:rPr>
                <w:rFonts w:ascii="Times New Roman" w:eastAsia="Times New Roman" w:hAnsi="Times New Roman" w:cs="Times New Roman"/>
              </w:rPr>
              <w:t>наркозависимости</w:t>
            </w:r>
            <w:proofErr w:type="spellEnd"/>
            <w:r w:rsidRPr="00B25CF1">
              <w:rPr>
                <w:rFonts w:ascii="Times New Roman" w:eastAsia="Times New Roman" w:hAnsi="Times New Roman" w:cs="Times New Roman"/>
              </w:rPr>
              <w:t>.</w:t>
            </w:r>
          </w:p>
        </w:tc>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2F4EA7">
            <w:pPr>
              <w:numPr>
                <w:ilvl w:val="0"/>
                <w:numId w:val="97"/>
              </w:numPr>
              <w:spacing w:before="100" w:beforeAutospacing="1" w:after="0" w:line="240" w:lineRule="auto"/>
              <w:rPr>
                <w:rFonts w:ascii="Times New Roman" w:eastAsia="Times New Roman" w:hAnsi="Times New Roman" w:cs="Times New Roman"/>
              </w:rPr>
            </w:pPr>
            <w:r w:rsidRPr="00B25CF1">
              <w:rPr>
                <w:rFonts w:ascii="Times New Roman" w:eastAsia="Times New Roman" w:hAnsi="Times New Roman" w:cs="Times New Roman"/>
              </w:rPr>
              <w:t>Семинары, лекции, дискуссии по наиболее актуальным вопросам переживаемого детьми периода.</w:t>
            </w:r>
          </w:p>
          <w:p w:rsidR="00B977C5" w:rsidRPr="00B25CF1" w:rsidRDefault="00B977C5" w:rsidP="002F4EA7">
            <w:pPr>
              <w:numPr>
                <w:ilvl w:val="0"/>
                <w:numId w:val="97"/>
              </w:numPr>
              <w:spacing w:before="100" w:beforeAutospacing="1" w:after="0" w:line="180" w:lineRule="atLeast"/>
              <w:rPr>
                <w:rFonts w:ascii="Times New Roman" w:eastAsia="Times New Roman" w:hAnsi="Times New Roman" w:cs="Times New Roman"/>
              </w:rPr>
            </w:pPr>
            <w:r w:rsidRPr="00B25CF1">
              <w:rPr>
                <w:rFonts w:ascii="Times New Roman" w:eastAsia="Times New Roman" w:hAnsi="Times New Roman" w:cs="Times New Roman"/>
              </w:rPr>
              <w:t>Совместная аналитическая деятельность по адаптации образовательных программ к возможностям ребенка.</w:t>
            </w:r>
          </w:p>
        </w:tc>
      </w:tr>
      <w:tr w:rsidR="00B977C5" w:rsidRPr="00B25CF1" w:rsidTr="00F22FF5">
        <w:trPr>
          <w:trHeight w:val="180"/>
        </w:trPr>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rPr>
                <w:rFonts w:ascii="Times New Roman" w:eastAsia="Times New Roman" w:hAnsi="Times New Roman" w:cs="Times New Roman"/>
              </w:rPr>
            </w:pPr>
            <w:r w:rsidRPr="00B25CF1">
              <w:rPr>
                <w:rFonts w:ascii="Times New Roman" w:eastAsia="Times New Roman" w:hAnsi="Times New Roman" w:cs="Times New Roman"/>
                <w:b/>
                <w:bCs/>
                <w:i/>
                <w:iCs/>
              </w:rPr>
              <w:t>Работа с родителями</w:t>
            </w:r>
          </w:p>
        </w:tc>
        <w:tc>
          <w:tcPr>
            <w:tcW w:w="41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jc w:val="center"/>
              <w:rPr>
                <w:rFonts w:ascii="Times New Roman" w:eastAsia="Times New Roman" w:hAnsi="Times New Roman" w:cs="Times New Roman"/>
              </w:rPr>
            </w:pPr>
            <w:r w:rsidRPr="00B25CF1">
              <w:rPr>
                <w:rFonts w:ascii="Times New Roman" w:eastAsia="Times New Roman" w:hAnsi="Times New Roman" w:cs="Times New Roman"/>
                <w:b/>
                <w:bCs/>
              </w:rPr>
              <w:t>Цели и задачи работы</w:t>
            </w:r>
          </w:p>
          <w:p w:rsidR="00B977C5" w:rsidRPr="00B25CF1" w:rsidRDefault="00B977C5" w:rsidP="00F22FF5">
            <w:pPr>
              <w:spacing w:before="26" w:after="0" w:line="180" w:lineRule="atLeast"/>
              <w:rPr>
                <w:rFonts w:ascii="Times New Roman" w:eastAsia="Times New Roman" w:hAnsi="Times New Roman" w:cs="Times New Roman"/>
              </w:rPr>
            </w:pPr>
            <w:r w:rsidRPr="00B25CF1">
              <w:rPr>
                <w:rFonts w:ascii="Times New Roman" w:eastAsia="Times New Roman" w:hAnsi="Times New Roman" w:cs="Times New Roman"/>
                <w:b/>
                <w:bCs/>
              </w:rPr>
              <w:t> </w:t>
            </w:r>
          </w:p>
        </w:tc>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jc w:val="center"/>
              <w:rPr>
                <w:rFonts w:ascii="Times New Roman" w:eastAsia="Times New Roman" w:hAnsi="Times New Roman" w:cs="Times New Roman"/>
              </w:rPr>
            </w:pPr>
            <w:r w:rsidRPr="00B25CF1">
              <w:rPr>
                <w:rFonts w:ascii="Times New Roman" w:eastAsia="Times New Roman" w:hAnsi="Times New Roman" w:cs="Times New Roman"/>
                <w:b/>
                <w:bCs/>
              </w:rPr>
              <w:t>Форма работы</w:t>
            </w:r>
          </w:p>
        </w:tc>
      </w:tr>
      <w:tr w:rsidR="00B977C5" w:rsidRPr="00B25CF1" w:rsidTr="00F22FF5">
        <w:trPr>
          <w:trHeight w:val="180"/>
        </w:trPr>
        <w:tc>
          <w:tcPr>
            <w:tcW w:w="113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line="180" w:lineRule="atLeast"/>
              <w:rPr>
                <w:rFonts w:ascii="Times New Roman" w:eastAsia="Times New Roman" w:hAnsi="Times New Roman" w:cs="Times New Roman"/>
              </w:rPr>
            </w:pPr>
            <w:r w:rsidRPr="00B25CF1">
              <w:rPr>
                <w:rFonts w:ascii="Times New Roman" w:eastAsia="Times New Roman" w:hAnsi="Times New Roman" w:cs="Times New Roman"/>
              </w:rPr>
              <w:t>Начальная школа</w:t>
            </w:r>
          </w:p>
        </w:tc>
        <w:tc>
          <w:tcPr>
            <w:tcW w:w="419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2F4EA7">
            <w:pPr>
              <w:numPr>
                <w:ilvl w:val="0"/>
                <w:numId w:val="102"/>
              </w:numPr>
              <w:spacing w:after="0" w:line="240" w:lineRule="auto"/>
              <w:contextualSpacing/>
              <w:rPr>
                <w:rFonts w:ascii="Times New Roman" w:eastAsia="Times New Roman" w:hAnsi="Times New Roman" w:cs="Times New Roman"/>
              </w:rPr>
            </w:pPr>
            <w:r w:rsidRPr="00B25CF1">
              <w:rPr>
                <w:rFonts w:ascii="Times New Roman" w:eastAsia="Times New Roman" w:hAnsi="Times New Roman" w:cs="Times New Roman"/>
              </w:rPr>
              <w:t>Повышение родительской компетентности.</w:t>
            </w:r>
          </w:p>
          <w:p w:rsidR="00B977C5" w:rsidRPr="00B25CF1" w:rsidRDefault="00B977C5" w:rsidP="002F4EA7">
            <w:pPr>
              <w:numPr>
                <w:ilvl w:val="0"/>
                <w:numId w:val="102"/>
              </w:numPr>
              <w:spacing w:after="0" w:line="180" w:lineRule="atLeast"/>
              <w:contextualSpacing/>
              <w:rPr>
                <w:rFonts w:ascii="Times New Roman" w:eastAsia="Times New Roman" w:hAnsi="Times New Roman" w:cs="Times New Roman"/>
              </w:rPr>
            </w:pPr>
            <w:r w:rsidRPr="00B25CF1">
              <w:rPr>
                <w:rFonts w:ascii="Times New Roman" w:eastAsia="Times New Roman" w:hAnsi="Times New Roman" w:cs="Times New Roman"/>
              </w:rPr>
              <w:t> Предупреждение случаев эмоционального отвержения, жестокого обращения с детьми в семье.</w:t>
            </w:r>
          </w:p>
        </w:tc>
        <w:tc>
          <w:tcPr>
            <w:tcW w:w="41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after="0"/>
              <w:ind w:left="780" w:hanging="360"/>
              <w:rPr>
                <w:rFonts w:ascii="Times New Roman" w:eastAsia="Times New Roman" w:hAnsi="Times New Roman" w:cs="Times New Roman"/>
              </w:rPr>
            </w:pPr>
            <w:r w:rsidRPr="00B25CF1">
              <w:rPr>
                <w:rFonts w:ascii="Times New Roman" w:eastAsia="Times New Roman" w:hAnsi="Times New Roman" w:cs="Times New Roman"/>
              </w:rPr>
              <w:t xml:space="preserve">         Консультирование </w:t>
            </w:r>
            <w:proofErr w:type="spellStart"/>
            <w:r w:rsidRPr="00B25CF1">
              <w:rPr>
                <w:rFonts w:ascii="Times New Roman" w:eastAsia="Times New Roman" w:hAnsi="Times New Roman" w:cs="Times New Roman"/>
              </w:rPr>
              <w:t>дисфункциональных</w:t>
            </w:r>
            <w:proofErr w:type="spellEnd"/>
            <w:r w:rsidRPr="00B25CF1">
              <w:rPr>
                <w:rFonts w:ascii="Times New Roman" w:eastAsia="Times New Roman" w:hAnsi="Times New Roman" w:cs="Times New Roman"/>
              </w:rPr>
              <w:t xml:space="preserve"> семей по проблемам недопущения безнадзорности как фактора риска асоциального поведения.</w:t>
            </w:r>
          </w:p>
          <w:p w:rsidR="00B977C5" w:rsidRPr="00B25CF1" w:rsidRDefault="00B977C5" w:rsidP="00F22FF5">
            <w:pPr>
              <w:spacing w:after="0" w:line="180" w:lineRule="atLeast"/>
              <w:ind w:left="780" w:hanging="360"/>
              <w:rPr>
                <w:rFonts w:ascii="Times New Roman" w:eastAsia="Times New Roman" w:hAnsi="Times New Roman" w:cs="Times New Roman"/>
              </w:rPr>
            </w:pPr>
            <w:r w:rsidRPr="00B25CF1">
              <w:rPr>
                <w:rFonts w:ascii="Times New Roman" w:eastAsia="Times New Roman" w:hAnsi="Times New Roman" w:cs="Times New Roman"/>
              </w:rPr>
              <w:t>         Лекционные выступления на родительских собраниях с целью информирования о способах предотвращения ранней наркотизации.</w:t>
            </w:r>
          </w:p>
        </w:tc>
      </w:tr>
    </w:tbl>
    <w:p w:rsidR="00B977C5" w:rsidRPr="00B25CF1" w:rsidRDefault="00B977C5" w:rsidP="00B977C5">
      <w:pPr>
        <w:shd w:val="clear" w:color="auto" w:fill="FFFFFF"/>
        <w:spacing w:before="26" w:after="0"/>
        <w:jc w:val="center"/>
        <w:rPr>
          <w:rFonts w:ascii="Times New Roman" w:eastAsia="Times New Roman" w:hAnsi="Times New Roman" w:cs="Times New Roman"/>
          <w:b/>
          <w:bCs/>
          <w:color w:val="000000"/>
        </w:rPr>
      </w:pPr>
    </w:p>
    <w:p w:rsidR="00B977C5" w:rsidRPr="006B04CB" w:rsidRDefault="00B977C5" w:rsidP="00B977C5">
      <w:pPr>
        <w:shd w:val="clear" w:color="auto" w:fill="FFFFFF"/>
        <w:spacing w:before="26" w:after="0"/>
        <w:jc w:val="center"/>
        <w:rPr>
          <w:rFonts w:ascii="Times New Roman" w:eastAsia="Times New Roman" w:hAnsi="Times New Roman" w:cs="Times New Roman"/>
          <w:b/>
          <w:bCs/>
          <w:color w:val="000000"/>
          <w:sz w:val="24"/>
        </w:rPr>
      </w:pPr>
      <w:r w:rsidRPr="006B04CB">
        <w:rPr>
          <w:rFonts w:ascii="Times New Roman" w:eastAsia="Times New Roman" w:hAnsi="Times New Roman" w:cs="Times New Roman"/>
          <w:b/>
          <w:bCs/>
          <w:color w:val="000000"/>
          <w:sz w:val="24"/>
        </w:rPr>
        <w:t xml:space="preserve">Реализация деятельности педагога – психолога по профилактике употребления </w:t>
      </w:r>
      <w:r w:rsidRPr="0072154B">
        <w:rPr>
          <w:rFonts w:ascii="Times New Roman" w:eastAsia="Times New Roman" w:hAnsi="Times New Roman" w:cs="Times New Roman"/>
          <w:b/>
          <w:bCs/>
          <w:sz w:val="24"/>
        </w:rPr>
        <w:t xml:space="preserve">ПАВ </w:t>
      </w:r>
      <w:r w:rsidRPr="006B04CB">
        <w:rPr>
          <w:rFonts w:ascii="Times New Roman" w:eastAsia="Times New Roman" w:hAnsi="Times New Roman" w:cs="Times New Roman"/>
          <w:b/>
          <w:bCs/>
          <w:color w:val="000000"/>
          <w:sz w:val="24"/>
        </w:rPr>
        <w:t>учащимися через целевые специфические и неспецифические программы</w:t>
      </w:r>
    </w:p>
    <w:p w:rsidR="00B977C5" w:rsidRPr="00B25CF1" w:rsidRDefault="00B977C5" w:rsidP="00B977C5">
      <w:pPr>
        <w:shd w:val="clear" w:color="auto" w:fill="FFFFFF"/>
        <w:spacing w:before="26" w:after="0"/>
        <w:jc w:val="center"/>
        <w:rPr>
          <w:rFonts w:ascii="Times New Roman" w:eastAsia="Times New Roman" w:hAnsi="Times New Roman" w:cs="Times New Roman"/>
          <w:color w:val="000000"/>
        </w:rPr>
      </w:pPr>
    </w:p>
    <w:tbl>
      <w:tblPr>
        <w:tblW w:w="0" w:type="auto"/>
        <w:tblInd w:w="-5" w:type="dxa"/>
        <w:shd w:val="clear" w:color="auto" w:fill="FFFFFF"/>
        <w:tblCellMar>
          <w:left w:w="0" w:type="dxa"/>
          <w:right w:w="0" w:type="dxa"/>
        </w:tblCellMar>
        <w:tblLook w:val="04A0"/>
      </w:tblPr>
      <w:tblGrid>
        <w:gridCol w:w="666"/>
        <w:gridCol w:w="2849"/>
        <w:gridCol w:w="4230"/>
        <w:gridCol w:w="1831"/>
      </w:tblGrid>
      <w:tr w:rsidR="00B977C5" w:rsidRPr="00B25CF1" w:rsidTr="00F22FF5">
        <w:tc>
          <w:tcPr>
            <w:tcW w:w="66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w:t>
            </w:r>
          </w:p>
          <w:p w:rsidR="00B977C5" w:rsidRPr="00B25CF1" w:rsidRDefault="00B977C5" w:rsidP="00F22FF5">
            <w:pPr>
              <w:spacing w:before="26" w:after="0"/>
              <w:rPr>
                <w:rFonts w:ascii="Times New Roman" w:eastAsia="Times New Roman" w:hAnsi="Times New Roman" w:cs="Times New Roman"/>
              </w:rPr>
            </w:pPr>
            <w:proofErr w:type="spellStart"/>
            <w:proofErr w:type="gramStart"/>
            <w:r w:rsidRPr="00B25CF1">
              <w:rPr>
                <w:rFonts w:ascii="Times New Roman" w:eastAsia="Times New Roman" w:hAnsi="Times New Roman" w:cs="Times New Roman"/>
              </w:rPr>
              <w:t>п</w:t>
            </w:r>
            <w:proofErr w:type="spellEnd"/>
            <w:proofErr w:type="gramEnd"/>
            <w:r w:rsidRPr="00B25CF1">
              <w:rPr>
                <w:rFonts w:ascii="Times New Roman" w:eastAsia="Times New Roman" w:hAnsi="Times New Roman" w:cs="Times New Roman"/>
              </w:rPr>
              <w:t>/</w:t>
            </w:r>
            <w:proofErr w:type="spellStart"/>
            <w:r w:rsidRPr="00B25CF1">
              <w:rPr>
                <w:rFonts w:ascii="Times New Roman" w:eastAsia="Times New Roman" w:hAnsi="Times New Roman" w:cs="Times New Roman"/>
              </w:rPr>
              <w:t>п</w:t>
            </w:r>
            <w:proofErr w:type="spellEnd"/>
          </w:p>
        </w:tc>
        <w:tc>
          <w:tcPr>
            <w:tcW w:w="284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Мероприятия</w:t>
            </w:r>
          </w:p>
        </w:tc>
        <w:tc>
          <w:tcPr>
            <w:tcW w:w="423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Цели, задачи</w:t>
            </w:r>
          </w:p>
        </w:tc>
        <w:tc>
          <w:tcPr>
            <w:tcW w:w="1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Временные характеристики</w:t>
            </w: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Диагностика личностной, эмоционально – волевой, аффективной сферы учащихся 1-4-х классов</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1.Выявление эмоциональных и личностных проблем у учащихся</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2.Выявление отношение учащихся к употреблению ПАВ.</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3.Выявление детей «группы Риска».</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В течение всего учебного года.</w:t>
            </w: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2</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Уроки психологического здоровья.</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1.Формирование  у учащихся здорового образа жизни.</w:t>
            </w:r>
          </w:p>
          <w:p w:rsidR="00B977C5" w:rsidRPr="00B25CF1" w:rsidRDefault="00B977C5" w:rsidP="00F22FF5">
            <w:pPr>
              <w:spacing w:before="26" w:after="0"/>
              <w:rPr>
                <w:rFonts w:ascii="Times New Roman" w:eastAsia="Times New Roman" w:hAnsi="Times New Roman" w:cs="Times New Roman"/>
              </w:rPr>
            </w:pP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В течение всего учебного года.</w:t>
            </w: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3</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Диагностика  адаптации учащихся  1 класса</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1.Создание педагогических и социально – психологических условий, позволяющих ребенку успешно функционировать и </w:t>
            </w:r>
            <w:proofErr w:type="gramStart"/>
            <w:r w:rsidRPr="00B25CF1">
              <w:rPr>
                <w:rFonts w:ascii="Times New Roman" w:eastAsia="Times New Roman" w:hAnsi="Times New Roman" w:cs="Times New Roman"/>
              </w:rPr>
              <w:t>развиваться</w:t>
            </w:r>
            <w:proofErr w:type="gramEnd"/>
            <w:r w:rsidRPr="00B25CF1">
              <w:rPr>
                <w:rFonts w:ascii="Times New Roman" w:eastAsia="Times New Roman" w:hAnsi="Times New Roman" w:cs="Times New Roman"/>
              </w:rPr>
              <w:t xml:space="preserve"> а педагогической среде.</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2.Профилактика и коррекция </w:t>
            </w:r>
            <w:proofErr w:type="gramStart"/>
            <w:r w:rsidRPr="00B25CF1">
              <w:rPr>
                <w:rFonts w:ascii="Times New Roman" w:eastAsia="Times New Roman" w:hAnsi="Times New Roman" w:cs="Times New Roman"/>
              </w:rPr>
              <w:t>школьной</w:t>
            </w:r>
            <w:proofErr w:type="gramEnd"/>
            <w:r w:rsidRPr="00B25CF1">
              <w:rPr>
                <w:rFonts w:ascii="Times New Roman" w:eastAsia="Times New Roman" w:hAnsi="Times New Roman" w:cs="Times New Roman"/>
              </w:rPr>
              <w:t xml:space="preserve"> </w:t>
            </w:r>
            <w:proofErr w:type="spellStart"/>
            <w:r w:rsidRPr="00B25CF1">
              <w:rPr>
                <w:rFonts w:ascii="Times New Roman" w:eastAsia="Times New Roman" w:hAnsi="Times New Roman" w:cs="Times New Roman"/>
              </w:rPr>
              <w:t>дезадаптации</w:t>
            </w:r>
            <w:proofErr w:type="spellEnd"/>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5</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Профилактика </w:t>
            </w:r>
            <w:proofErr w:type="spellStart"/>
            <w:r w:rsidRPr="00B25CF1">
              <w:rPr>
                <w:rFonts w:ascii="Times New Roman" w:eastAsia="Times New Roman" w:hAnsi="Times New Roman" w:cs="Times New Roman"/>
              </w:rPr>
              <w:t>девиантного</w:t>
            </w:r>
            <w:proofErr w:type="spellEnd"/>
            <w:r w:rsidRPr="00B25CF1">
              <w:rPr>
                <w:rFonts w:ascii="Times New Roman" w:eastAsia="Times New Roman" w:hAnsi="Times New Roman" w:cs="Times New Roman"/>
              </w:rPr>
              <w:t>   поведения учащихся 4 класса.</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Коррекция негативного мировосприятия и мироощущения школьников.</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2.Предупреждение  </w:t>
            </w:r>
            <w:proofErr w:type="spellStart"/>
            <w:r w:rsidRPr="00B25CF1">
              <w:rPr>
                <w:rFonts w:ascii="Times New Roman" w:eastAsia="Times New Roman" w:hAnsi="Times New Roman" w:cs="Times New Roman"/>
              </w:rPr>
              <w:t>девиантного</w:t>
            </w:r>
            <w:proofErr w:type="spellEnd"/>
            <w:r w:rsidRPr="00B25CF1">
              <w:rPr>
                <w:rFonts w:ascii="Times New Roman" w:eastAsia="Times New Roman" w:hAnsi="Times New Roman" w:cs="Times New Roman"/>
              </w:rPr>
              <w:t xml:space="preserve"> поведения.</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3. Выработка адекватных и эффективных навыков и форм поведения.</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tc>
      </w:tr>
      <w:tr w:rsidR="00B977C5" w:rsidRPr="00B25CF1" w:rsidTr="00F22FF5">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8</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Коррекция  страхов, тревожности и профилактика </w:t>
            </w:r>
            <w:r w:rsidRPr="00B25CF1">
              <w:rPr>
                <w:rFonts w:ascii="Times New Roman" w:eastAsia="Times New Roman" w:hAnsi="Times New Roman" w:cs="Times New Roman"/>
              </w:rPr>
              <w:lastRenderedPageBreak/>
              <w:t>эмоциональных и личностных проблем учащихся начальной  школы.</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lastRenderedPageBreak/>
              <w:t>1. Повышение самооценки и уверенности в себе.</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 2.Формирования навыков эффективного </w:t>
            </w:r>
            <w:r w:rsidRPr="00B25CF1">
              <w:rPr>
                <w:rFonts w:ascii="Times New Roman" w:eastAsia="Times New Roman" w:hAnsi="Times New Roman" w:cs="Times New Roman"/>
              </w:rPr>
              <w:lastRenderedPageBreak/>
              <w:t>общения, адекватного взаимодействия с окружающими.</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lastRenderedPageBreak/>
              <w:t>1 раз в месяц.</w:t>
            </w:r>
          </w:p>
        </w:tc>
      </w:tr>
      <w:tr w:rsidR="00B977C5" w:rsidRPr="00B25CF1" w:rsidTr="00F22FF5">
        <w:trPr>
          <w:trHeight w:val="1988"/>
        </w:trPr>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lastRenderedPageBreak/>
              <w:t>10</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xml:space="preserve">«Расскажи мне сказку…» Мероприятия по коррекции и профилактике </w:t>
            </w:r>
            <w:proofErr w:type="spellStart"/>
            <w:r w:rsidRPr="00B25CF1">
              <w:rPr>
                <w:rFonts w:ascii="Times New Roman" w:eastAsia="Times New Roman" w:hAnsi="Times New Roman" w:cs="Times New Roman"/>
              </w:rPr>
              <w:t>девиантного</w:t>
            </w:r>
            <w:proofErr w:type="spellEnd"/>
            <w:r w:rsidRPr="00B25CF1">
              <w:rPr>
                <w:rFonts w:ascii="Times New Roman" w:eastAsia="Times New Roman" w:hAnsi="Times New Roman" w:cs="Times New Roman"/>
              </w:rPr>
              <w:t xml:space="preserve"> поведения детей младшего школьного возраста</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Выработка адекватных и эффективных навыков и форм поведения.</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2. Формирования навыков эффективного общения, адекватного взаимодействия с окружающими</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tc>
      </w:tr>
      <w:tr w:rsidR="00B977C5" w:rsidRPr="00B25CF1" w:rsidTr="00F22FF5">
        <w:trPr>
          <w:trHeight w:val="2657"/>
        </w:trPr>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11</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Психологический интерактивный тренинг для детей «группы Риска»</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Развитие коммуникативных навыков.</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2. Формирования навыков  эффективного общения, адекватного взаимодействия с окружающими.</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3. Формирование умения успешно и полно реализовать себя в поведении  и деятельности.</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tc>
      </w:tr>
      <w:tr w:rsidR="00B977C5" w:rsidRPr="00B25CF1" w:rsidTr="00F22FF5">
        <w:trPr>
          <w:trHeight w:val="2385"/>
        </w:trPr>
        <w:tc>
          <w:tcPr>
            <w:tcW w:w="6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12</w:t>
            </w:r>
          </w:p>
        </w:tc>
        <w:tc>
          <w:tcPr>
            <w:tcW w:w="284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Развитие учебно-познавательных мотивов младших школьников</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 </w:t>
            </w:r>
          </w:p>
        </w:tc>
        <w:tc>
          <w:tcPr>
            <w:tcW w:w="423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Закладывание  учебно-познавательных мотивов как фактора успешного освоения образовательных программ.</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2.Формирование потребности в творческой деятельности</w:t>
            </w:r>
          </w:p>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3. Развитие интеллектуальных и творческих возможностей</w:t>
            </w:r>
          </w:p>
        </w:tc>
        <w:tc>
          <w:tcPr>
            <w:tcW w:w="183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77C5" w:rsidRPr="00B25CF1" w:rsidRDefault="00B977C5" w:rsidP="00F22FF5">
            <w:pPr>
              <w:spacing w:before="26" w:after="0"/>
              <w:rPr>
                <w:rFonts w:ascii="Times New Roman" w:eastAsia="Times New Roman" w:hAnsi="Times New Roman" w:cs="Times New Roman"/>
              </w:rPr>
            </w:pPr>
            <w:r w:rsidRPr="00B25CF1">
              <w:rPr>
                <w:rFonts w:ascii="Times New Roman" w:eastAsia="Times New Roman" w:hAnsi="Times New Roman" w:cs="Times New Roman"/>
              </w:rPr>
              <w:t>1 раз в месяц</w:t>
            </w:r>
          </w:p>
        </w:tc>
      </w:tr>
    </w:tbl>
    <w:p w:rsidR="00B977C5" w:rsidRPr="00B25CF1" w:rsidRDefault="00B977C5" w:rsidP="00B977C5">
      <w:pPr>
        <w:shd w:val="clear" w:color="auto" w:fill="FFFFFF"/>
        <w:spacing w:before="26" w:after="0"/>
        <w:rPr>
          <w:rFonts w:ascii="Times New Roman" w:eastAsia="Times New Roman" w:hAnsi="Times New Roman" w:cs="Times New Roman"/>
          <w:color w:val="000000"/>
        </w:rPr>
      </w:pPr>
      <w:r w:rsidRPr="00B25CF1">
        <w:rPr>
          <w:rFonts w:ascii="Times New Roman" w:eastAsia="Times New Roman" w:hAnsi="Times New Roman" w:cs="Times New Roman"/>
          <w:b/>
          <w:bCs/>
          <w:color w:val="000000"/>
        </w:rPr>
        <w:t> </w:t>
      </w:r>
    </w:p>
    <w:p w:rsidR="00B977C5" w:rsidRPr="006B04CB" w:rsidRDefault="00B977C5" w:rsidP="00B977C5">
      <w:pPr>
        <w:shd w:val="clear" w:color="auto" w:fill="FFFFFF"/>
        <w:spacing w:after="0"/>
        <w:ind w:right="51"/>
        <w:jc w:val="center"/>
        <w:rPr>
          <w:rFonts w:ascii="Times New Roman" w:eastAsia="Times New Roman" w:hAnsi="Times New Roman" w:cs="Times New Roman"/>
          <w:b/>
          <w:sz w:val="24"/>
        </w:rPr>
      </w:pPr>
      <w:r w:rsidRPr="006B04CB">
        <w:rPr>
          <w:rFonts w:ascii="Times New Roman" w:eastAsia="Times New Roman" w:hAnsi="Times New Roman" w:cs="Times New Roman"/>
          <w:b/>
          <w:sz w:val="24"/>
        </w:rPr>
        <w:t>Профилактика детского дорожно-транспортного травматизма:</w:t>
      </w:r>
    </w:p>
    <w:p w:rsidR="00B977C5" w:rsidRPr="00B25CF1" w:rsidRDefault="00B977C5" w:rsidP="00B977C5">
      <w:pPr>
        <w:shd w:val="clear" w:color="auto" w:fill="FFFFFF"/>
        <w:spacing w:after="0"/>
        <w:ind w:right="51"/>
        <w:jc w:val="center"/>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5115"/>
        <w:gridCol w:w="1683"/>
        <w:gridCol w:w="1973"/>
      </w:tblGrid>
      <w:tr w:rsidR="00B977C5" w:rsidRPr="00B25CF1" w:rsidTr="00F22FF5">
        <w:tc>
          <w:tcPr>
            <w:tcW w:w="800"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w:t>
            </w:r>
          </w:p>
        </w:tc>
        <w:tc>
          <w:tcPr>
            <w:tcW w:w="5115"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Мероприятие</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Сроки </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ответственные</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Семинары с учителями и </w:t>
            </w:r>
            <w:proofErr w:type="spellStart"/>
            <w:r w:rsidRPr="00B25CF1">
              <w:rPr>
                <w:rFonts w:ascii="Times New Roman" w:eastAsia="Times New Roman" w:hAnsi="Times New Roman" w:cs="Times New Roman"/>
              </w:rPr>
              <w:t>кл</w:t>
            </w:r>
            <w:proofErr w:type="spellEnd"/>
            <w:r w:rsidRPr="00B25CF1">
              <w:rPr>
                <w:rFonts w:ascii="Times New Roman" w:eastAsia="Times New Roman" w:hAnsi="Times New Roman" w:cs="Times New Roman"/>
              </w:rPr>
              <w:t xml:space="preserve">. руководителями по поводу планирования </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август</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методист</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Положение об отрядах ЮИД. Определение состава и структуры отряда. Выборы командира отряда, его заместителя, командиров групп</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сентябрь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методист</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Оформление школьного стенда по ПДД. Помощь младшим классам в оформлении уголков безопасности движения. Подготовить радиорепортажи для школьного радиоузла.</w:t>
            </w:r>
          </w:p>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i/>
              </w:rPr>
              <w:t>Задание:</w:t>
            </w:r>
            <w:r w:rsidRPr="00B25CF1">
              <w:rPr>
                <w:rFonts w:ascii="Times New Roman" w:eastAsia="Times New Roman" w:hAnsi="Times New Roman" w:cs="Times New Roman"/>
              </w:rPr>
              <w:t xml:space="preserve"> оформить наглядную агитацию в школе по ПДД.</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сентябрь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Зам. по АХЧ </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Организация работы ЮИД, изготовить и вывесить в школе многоцветный плакат о целях </w:t>
            </w:r>
            <w:r w:rsidRPr="00B25CF1">
              <w:rPr>
                <w:rFonts w:ascii="Times New Roman" w:eastAsia="Times New Roman" w:hAnsi="Times New Roman" w:cs="Times New Roman"/>
                <w:i/>
                <w:iCs/>
              </w:rPr>
              <w:t xml:space="preserve">и </w:t>
            </w:r>
            <w:r w:rsidRPr="00B25CF1">
              <w:rPr>
                <w:rFonts w:ascii="Times New Roman" w:eastAsia="Times New Roman" w:hAnsi="Times New Roman" w:cs="Times New Roman"/>
              </w:rPr>
              <w:t>задачах ЮИД. порядке вступления в него, предстоящей работе. За счет сре</w:t>
            </w:r>
            <w:proofErr w:type="gramStart"/>
            <w:r w:rsidRPr="00B25CF1">
              <w:rPr>
                <w:rFonts w:ascii="Times New Roman" w:eastAsia="Times New Roman" w:hAnsi="Times New Roman" w:cs="Times New Roman"/>
              </w:rPr>
              <w:t>дств шк</w:t>
            </w:r>
            <w:proofErr w:type="gramEnd"/>
            <w:r w:rsidRPr="00B25CF1">
              <w:rPr>
                <w:rFonts w:ascii="Times New Roman" w:eastAsia="Times New Roman" w:hAnsi="Times New Roman" w:cs="Times New Roman"/>
              </w:rPr>
              <w:t xml:space="preserve">олы (или других) приобрести брошюры с текстом Правил дорожного </w:t>
            </w:r>
            <w:r w:rsidRPr="00B25CF1">
              <w:rPr>
                <w:rFonts w:ascii="Times New Roman" w:eastAsia="Times New Roman" w:hAnsi="Times New Roman" w:cs="Times New Roman"/>
              </w:rPr>
              <w:lastRenderedPageBreak/>
              <w:t>движения, форму для ЮИД, рабочие тетради.</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proofErr w:type="gramStart"/>
            <w:r w:rsidRPr="00B25CF1">
              <w:rPr>
                <w:rFonts w:ascii="Times New Roman" w:eastAsia="Times New Roman" w:hAnsi="Times New Roman" w:cs="Times New Roman"/>
              </w:rPr>
              <w:lastRenderedPageBreak/>
              <w:t>с</w:t>
            </w:r>
            <w:proofErr w:type="gramEnd"/>
            <w:r w:rsidRPr="00B25CF1">
              <w:rPr>
                <w:rFonts w:ascii="Times New Roman" w:eastAsia="Times New Roman" w:hAnsi="Times New Roman" w:cs="Times New Roman"/>
              </w:rPr>
              <w:t>ентябрь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 Зам. по АХЧ</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Оборудование уголка безопасности дорожного движения Выявление детей, имеющих велосипеды, организация с ними занятий и проведение зачетов по Правилам движения </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октябрь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Беседы на </w:t>
            </w:r>
            <w:proofErr w:type="gramStart"/>
            <w:r w:rsidRPr="00B25CF1">
              <w:rPr>
                <w:rFonts w:ascii="Times New Roman" w:eastAsia="Times New Roman" w:hAnsi="Times New Roman" w:cs="Times New Roman"/>
              </w:rPr>
              <w:t>общешкольных</w:t>
            </w:r>
            <w:proofErr w:type="gramEnd"/>
            <w:r w:rsidRPr="00B25CF1">
              <w:rPr>
                <w:rFonts w:ascii="Times New Roman" w:eastAsia="Times New Roman" w:hAnsi="Times New Roman" w:cs="Times New Roman"/>
              </w:rPr>
              <w:t xml:space="preserve"> родительских собрания на темы:        “Как влияет на безопасность детей поведение родителей на дороге”</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октябрь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Проведение занятия по истории милиции. Провести встречу отряда ЮИД с отличниками милиции, ГИБДД.</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ноябрь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 Посещение площадки </w:t>
            </w:r>
            <w:proofErr w:type="gramStart"/>
            <w:r w:rsidRPr="00B25CF1">
              <w:rPr>
                <w:rFonts w:ascii="Times New Roman" w:eastAsia="Times New Roman" w:hAnsi="Times New Roman" w:cs="Times New Roman"/>
              </w:rPr>
              <w:t>контроля за</w:t>
            </w:r>
            <w:proofErr w:type="gramEnd"/>
            <w:r w:rsidRPr="00B25CF1">
              <w:rPr>
                <w:rFonts w:ascii="Times New Roman" w:eastAsia="Times New Roman" w:hAnsi="Times New Roman" w:cs="Times New Roman"/>
              </w:rPr>
              <w:t xml:space="preserve"> техническим состоянием транспорта.</w:t>
            </w:r>
          </w:p>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Создание схемы остановочного пути автомобиля и с помощью этой схемы провести в младших классах беседы о недопустимости перехода проезжей части перед приближающимся транспортом.</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декабрь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 Учитель ОБЖ</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Составление схем безопасных маршрутов детей в школу и обратно, принятие мер к ограждению опасных для движения детей мест.</w:t>
            </w:r>
          </w:p>
          <w:p w:rsidR="00B977C5" w:rsidRPr="00B25CF1" w:rsidRDefault="00B977C5" w:rsidP="00F22FF5">
            <w:pPr>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 Подготовка к каникулам</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 Сентябрь </w:t>
            </w:r>
            <w:proofErr w:type="gramStart"/>
            <w:r w:rsidRPr="00B25CF1">
              <w:rPr>
                <w:rFonts w:ascii="Times New Roman" w:eastAsia="Times New Roman" w:hAnsi="Times New Roman" w:cs="Times New Roman"/>
              </w:rPr>
              <w:t>-д</w:t>
            </w:r>
            <w:proofErr w:type="gramEnd"/>
            <w:r w:rsidRPr="00B25CF1">
              <w:rPr>
                <w:rFonts w:ascii="Times New Roman" w:eastAsia="Times New Roman" w:hAnsi="Times New Roman" w:cs="Times New Roman"/>
              </w:rPr>
              <w:t>екабрь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 1-4 классов</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Изучение фазы цикла светофора. Сфотографировать работающий светофор. Провести для учащихся подшефных классов занятие “Трехцветный друг”. Изготовить макет светофора и продемонстрировать его работу в младших классах. Написать рассказ или стихотворение о светофоре.</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proofErr w:type="gramStart"/>
            <w:r w:rsidRPr="00B25CF1">
              <w:rPr>
                <w:rFonts w:ascii="Times New Roman" w:eastAsia="Times New Roman" w:hAnsi="Times New Roman" w:cs="Times New Roman"/>
              </w:rPr>
              <w:t>я</w:t>
            </w:r>
            <w:proofErr w:type="gramEnd"/>
            <w:r w:rsidRPr="00B25CF1">
              <w:rPr>
                <w:rFonts w:ascii="Times New Roman" w:eastAsia="Times New Roman" w:hAnsi="Times New Roman" w:cs="Times New Roman"/>
              </w:rPr>
              <w:t>нварь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Требования к знаниям и навыкам школьника, которому доверяется самостоятельное движение в школу и обратно”; Ролевая игра</w:t>
            </w:r>
          </w:p>
          <w:p w:rsidR="00B977C5" w:rsidRPr="00B25CF1" w:rsidRDefault="00B977C5" w:rsidP="00F22FF5">
            <w:pPr>
              <w:shd w:val="clear" w:color="auto" w:fill="FFFFFF"/>
              <w:spacing w:before="150" w:after="0" w:line="360" w:lineRule="auto"/>
              <w:rPr>
                <w:rFonts w:ascii="Times New Roman" w:eastAsia="Times New Roman" w:hAnsi="Times New Roman" w:cs="Times New Roman"/>
              </w:rPr>
            </w:pP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февраль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 Работа на школьной транспортной площадке по привитию навыков соблюдения Правил дорожного движения.</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p>
        </w:tc>
        <w:tc>
          <w:tcPr>
            <w:tcW w:w="1973" w:type="dxa"/>
            <w:shd w:val="clear" w:color="auto" w:fill="auto"/>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 xml:space="preserve"> Классные руководители</w:t>
            </w:r>
          </w:p>
        </w:tc>
      </w:tr>
      <w:tr w:rsidR="00B977C5" w:rsidRPr="00B25CF1" w:rsidTr="00F22FF5">
        <w:trPr>
          <w:trHeight w:val="820"/>
        </w:trPr>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Встреча с работниками ГИББД «Знай и соблюдай Правила дорожного движения”.</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март</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Классные руководители </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after="0"/>
              <w:rPr>
                <w:rFonts w:ascii="Times New Roman" w:eastAsia="Times New Roman" w:hAnsi="Times New Roman" w:cs="Times New Roman"/>
              </w:rPr>
            </w:pPr>
            <w:r w:rsidRPr="00B25CF1">
              <w:rPr>
                <w:rFonts w:ascii="Times New Roman" w:eastAsia="Times New Roman" w:hAnsi="Times New Roman" w:cs="Times New Roman"/>
              </w:rPr>
              <w:t>Проведение тематических классных часов «Каждому должно быть ясно - на дороге кататься опасно” (на коньках, велосипеде, мопеде)»</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март</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Проведение “Недели безопасности дорожного движения”</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март</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 Классные руководители</w:t>
            </w:r>
          </w:p>
        </w:tc>
      </w:tr>
      <w:tr w:rsidR="00B977C5" w:rsidRPr="00B25CF1" w:rsidTr="00F22FF5">
        <w:tc>
          <w:tcPr>
            <w:tcW w:w="800" w:type="dxa"/>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 xml:space="preserve">Зачет по программе ЮИД от членов отряда. Фотографирование </w:t>
            </w:r>
            <w:proofErr w:type="gramStart"/>
            <w:r w:rsidRPr="00B25CF1">
              <w:rPr>
                <w:rFonts w:ascii="Times New Roman" w:eastAsia="Times New Roman" w:hAnsi="Times New Roman" w:cs="Times New Roman"/>
              </w:rPr>
              <w:t>лучших</w:t>
            </w:r>
            <w:proofErr w:type="gramEnd"/>
            <w:r w:rsidRPr="00B25CF1">
              <w:rPr>
                <w:rFonts w:ascii="Times New Roman" w:eastAsia="Times New Roman" w:hAnsi="Times New Roman" w:cs="Times New Roman"/>
              </w:rPr>
              <w:t xml:space="preserve"> </w:t>
            </w:r>
            <w:proofErr w:type="spellStart"/>
            <w:r w:rsidRPr="00B25CF1">
              <w:rPr>
                <w:rFonts w:ascii="Times New Roman" w:eastAsia="Times New Roman" w:hAnsi="Times New Roman" w:cs="Times New Roman"/>
              </w:rPr>
              <w:t>ЮИДовцев</w:t>
            </w:r>
            <w:proofErr w:type="spellEnd"/>
            <w:r w:rsidRPr="00B25CF1">
              <w:rPr>
                <w:rFonts w:ascii="Times New Roman" w:eastAsia="Times New Roman" w:hAnsi="Times New Roman" w:cs="Times New Roman"/>
              </w:rPr>
              <w:t>. Обобщение положительного опыта работы ЮИД. Оформление отрядного альбома-рапорта.</w:t>
            </w:r>
          </w:p>
        </w:tc>
        <w:tc>
          <w:tcPr>
            <w:tcW w:w="168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апрель</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 xml:space="preserve"> Координатор работы отряда</w:t>
            </w:r>
          </w:p>
        </w:tc>
      </w:tr>
      <w:tr w:rsidR="00B977C5" w:rsidRPr="00B25CF1" w:rsidTr="00F22FF5">
        <w:tc>
          <w:tcPr>
            <w:tcW w:w="800" w:type="dxa"/>
            <w:tcBorders>
              <w:top w:val="nil"/>
            </w:tcBorders>
            <w:shd w:val="clear" w:color="auto" w:fill="auto"/>
          </w:tcPr>
          <w:p w:rsidR="00B977C5" w:rsidRPr="00B25CF1" w:rsidRDefault="00B977C5" w:rsidP="002F4EA7">
            <w:pPr>
              <w:numPr>
                <w:ilvl w:val="0"/>
                <w:numId w:val="96"/>
              </w:numPr>
              <w:spacing w:after="0" w:line="240" w:lineRule="auto"/>
              <w:contextualSpacing/>
              <w:jc w:val="center"/>
              <w:rPr>
                <w:rFonts w:ascii="Times New Roman" w:eastAsia="Times New Roman" w:hAnsi="Times New Roman" w:cs="Times New Roman"/>
              </w:rPr>
            </w:pPr>
          </w:p>
        </w:tc>
        <w:tc>
          <w:tcPr>
            <w:tcW w:w="5115" w:type="dxa"/>
            <w:tcBorders>
              <w:top w:val="nil"/>
              <w:bottom w:val="single" w:sz="4" w:space="0" w:color="auto"/>
            </w:tcBorders>
            <w:shd w:val="clear" w:color="auto" w:fill="auto"/>
          </w:tcPr>
          <w:p w:rsidR="00B977C5" w:rsidRPr="00B25CF1" w:rsidRDefault="00B977C5" w:rsidP="00F22FF5">
            <w:pPr>
              <w:shd w:val="clear" w:color="auto" w:fill="FFFFFF"/>
              <w:spacing w:before="150" w:after="0" w:line="360" w:lineRule="auto"/>
              <w:rPr>
                <w:rFonts w:ascii="Times New Roman" w:eastAsia="Times New Roman" w:hAnsi="Times New Roman" w:cs="Times New Roman"/>
              </w:rPr>
            </w:pPr>
            <w:r w:rsidRPr="00B25CF1">
              <w:rPr>
                <w:rFonts w:ascii="Times New Roman" w:eastAsia="Times New Roman" w:hAnsi="Times New Roman" w:cs="Times New Roman"/>
              </w:rPr>
              <w:t>Прием зачета по ПДД</w:t>
            </w:r>
          </w:p>
          <w:p w:rsidR="00B977C5" w:rsidRPr="00B25CF1" w:rsidRDefault="00B977C5" w:rsidP="00F22FF5">
            <w:pPr>
              <w:spacing w:after="0"/>
              <w:jc w:val="center"/>
              <w:rPr>
                <w:rFonts w:ascii="Times New Roman" w:eastAsia="Times New Roman" w:hAnsi="Times New Roman" w:cs="Times New Roman"/>
              </w:rPr>
            </w:pPr>
          </w:p>
        </w:tc>
        <w:tc>
          <w:tcPr>
            <w:tcW w:w="1683" w:type="dxa"/>
            <w:tcBorders>
              <w:top w:val="nil"/>
              <w:bottom w:val="single" w:sz="4" w:space="0" w:color="auto"/>
            </w:tcBorders>
            <w:shd w:val="clear" w:color="auto" w:fill="auto"/>
          </w:tcPr>
          <w:p w:rsidR="00B977C5" w:rsidRPr="00B25CF1" w:rsidRDefault="00B977C5" w:rsidP="00F22FF5">
            <w:pPr>
              <w:spacing w:after="0"/>
              <w:rPr>
                <w:rFonts w:ascii="Times New Roman" w:eastAsia="Times New Roman" w:hAnsi="Times New Roman" w:cs="Times New Roman"/>
              </w:rPr>
            </w:pPr>
          </w:p>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май</w:t>
            </w:r>
          </w:p>
        </w:tc>
        <w:tc>
          <w:tcPr>
            <w:tcW w:w="1973" w:type="dxa"/>
            <w:shd w:val="clear" w:color="auto" w:fill="auto"/>
          </w:tcPr>
          <w:p w:rsidR="00B977C5" w:rsidRPr="00B25CF1" w:rsidRDefault="00B977C5" w:rsidP="00F22FF5">
            <w:pPr>
              <w:spacing w:after="0"/>
              <w:jc w:val="center"/>
              <w:rPr>
                <w:rFonts w:ascii="Times New Roman" w:eastAsia="Times New Roman" w:hAnsi="Times New Roman" w:cs="Times New Roman"/>
              </w:rPr>
            </w:pPr>
            <w:r w:rsidRPr="00B25CF1">
              <w:rPr>
                <w:rFonts w:ascii="Times New Roman" w:eastAsia="Times New Roman" w:hAnsi="Times New Roman" w:cs="Times New Roman"/>
              </w:rPr>
              <w:t>Классные руководители</w:t>
            </w:r>
          </w:p>
        </w:tc>
      </w:tr>
    </w:tbl>
    <w:p w:rsidR="00B977C5" w:rsidRDefault="00B977C5" w:rsidP="00B977C5">
      <w:pPr>
        <w:shd w:val="clear" w:color="auto" w:fill="FFFFFF"/>
        <w:spacing w:after="0"/>
        <w:jc w:val="center"/>
        <w:outlineLvl w:val="1"/>
        <w:rPr>
          <w:rFonts w:ascii="Times New Roman" w:eastAsia="Times New Roman" w:hAnsi="Times New Roman" w:cs="Times New Roman"/>
          <w:b/>
          <w:bCs/>
          <w:i/>
          <w:sz w:val="24"/>
        </w:rPr>
      </w:pPr>
    </w:p>
    <w:p w:rsidR="00B977C5" w:rsidRPr="00B977C5" w:rsidRDefault="00B977C5" w:rsidP="002F4EA7">
      <w:pPr>
        <w:pStyle w:val="af5"/>
        <w:numPr>
          <w:ilvl w:val="2"/>
          <w:numId w:val="121"/>
        </w:numPr>
        <w:shd w:val="clear" w:color="auto" w:fill="FFFFFF"/>
        <w:ind w:left="1428"/>
        <w:jc w:val="left"/>
        <w:outlineLvl w:val="1"/>
        <w:rPr>
          <w:rFonts w:ascii="Times New Roman" w:eastAsia="Times New Roman" w:hAnsi="Times New Roman"/>
          <w:b/>
          <w:bCs/>
          <w:i/>
          <w:sz w:val="24"/>
        </w:rPr>
      </w:pPr>
      <w:r w:rsidRPr="00B977C5">
        <w:rPr>
          <w:rFonts w:ascii="Times New Roman" w:eastAsia="Times New Roman" w:hAnsi="Times New Roman"/>
          <w:b/>
          <w:bCs/>
          <w:i/>
          <w:sz w:val="24"/>
        </w:rPr>
        <w:t>Критерии, показатели эффективности деятельности</w:t>
      </w:r>
    </w:p>
    <w:p w:rsidR="00471756" w:rsidRPr="006B04CB" w:rsidRDefault="00B977C5" w:rsidP="00471756">
      <w:pPr>
        <w:shd w:val="clear" w:color="auto" w:fill="FFFFFF"/>
        <w:spacing w:after="0"/>
        <w:ind w:left="1418"/>
        <w:outlineLvl w:val="1"/>
        <w:rPr>
          <w:rFonts w:ascii="Times New Roman" w:eastAsia="Times New Roman" w:hAnsi="Times New Roman" w:cs="Times New Roman"/>
          <w:b/>
          <w:bCs/>
          <w:i/>
          <w:sz w:val="24"/>
        </w:rPr>
      </w:pPr>
      <w:r w:rsidRPr="00B977C5">
        <w:rPr>
          <w:rFonts w:ascii="Times New Roman" w:hAnsi="Times New Roman" w:cs="Times New Roman"/>
          <w:b/>
          <w:i/>
          <w:sz w:val="24"/>
          <w:szCs w:val="24"/>
        </w:rPr>
        <w:t>МБОУ «СОШ № 1» г. Аргун имени Х. Х. Хататаева</w:t>
      </w:r>
      <w:r w:rsidRPr="00B977C5">
        <w:rPr>
          <w:rFonts w:ascii="Times New Roman" w:eastAsia="Times New Roman" w:hAnsi="Times New Roman" w:cs="Times New Roman"/>
          <w:b/>
          <w:bCs/>
          <w:i/>
          <w:sz w:val="24"/>
        </w:rPr>
        <w:t xml:space="preserve"> </w:t>
      </w:r>
      <w:r w:rsidRPr="006B04CB">
        <w:rPr>
          <w:rFonts w:ascii="Times New Roman" w:eastAsia="Times New Roman" w:hAnsi="Times New Roman" w:cs="Times New Roman"/>
          <w:b/>
          <w:bCs/>
          <w:i/>
          <w:sz w:val="24"/>
        </w:rPr>
        <w:t xml:space="preserve">  в части формирования здорового и безопасного образа жизни и экологической культуры обучающихся:</w:t>
      </w:r>
    </w:p>
    <w:p w:rsidR="00B977C5" w:rsidRPr="006B04CB" w:rsidRDefault="00B977C5" w:rsidP="00B977C5">
      <w:pPr>
        <w:shd w:val="clear" w:color="auto" w:fill="FFFFFF"/>
        <w:spacing w:after="0"/>
        <w:outlineLvl w:val="1"/>
        <w:rPr>
          <w:rFonts w:ascii="Times New Roman" w:eastAsia="Times New Roman" w:hAnsi="Times New Roman" w:cs="Times New Roman"/>
          <w:b/>
          <w:bCs/>
          <w:i/>
          <w:sz w:val="24"/>
        </w:rPr>
      </w:pPr>
      <w:r w:rsidRPr="006B04CB">
        <w:rPr>
          <w:rFonts w:ascii="Times New Roman" w:eastAsia="Times New Roman" w:hAnsi="Times New Roman" w:cs="Times New Roman"/>
          <w:sz w:val="24"/>
        </w:rPr>
        <w:t xml:space="preserve">Организация работы в соответствии с нормами </w:t>
      </w:r>
      <w:proofErr w:type="spellStart"/>
      <w:r w:rsidRPr="006B04CB">
        <w:rPr>
          <w:rFonts w:ascii="Times New Roman" w:eastAsia="Times New Roman" w:hAnsi="Times New Roman" w:cs="Times New Roman"/>
          <w:sz w:val="24"/>
        </w:rPr>
        <w:t>СаНПиНа</w:t>
      </w:r>
      <w:proofErr w:type="spellEnd"/>
      <w:r w:rsidRPr="006B04CB">
        <w:rPr>
          <w:rFonts w:ascii="Times New Roman" w:eastAsia="Times New Roman" w:hAnsi="Times New Roman" w:cs="Times New Roman"/>
          <w:sz w:val="24"/>
        </w:rPr>
        <w:t xml:space="preserve">.  </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t>Улучшение количественного и качественного показателя участия обучающихся в спортивных соревнованиях района, города.</w:t>
      </w:r>
      <w:proofErr w:type="gramEnd"/>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Положительная динамика изменения в состоянии психофизического  и нравственного здоровья </w:t>
      </w:r>
      <w:proofErr w:type="gramStart"/>
      <w:r w:rsidRPr="006B04CB">
        <w:rPr>
          <w:rFonts w:ascii="Times New Roman" w:eastAsia="Times New Roman" w:hAnsi="Times New Roman" w:cs="Times New Roman"/>
          <w:sz w:val="24"/>
        </w:rPr>
        <w:t>обучающихся</w:t>
      </w:r>
      <w:proofErr w:type="gramEnd"/>
      <w:r w:rsidRPr="006B04CB">
        <w:rPr>
          <w:rFonts w:ascii="Times New Roman" w:eastAsia="Times New Roman" w:hAnsi="Times New Roman" w:cs="Times New Roman"/>
          <w:sz w:val="24"/>
        </w:rPr>
        <w:t>.</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Высокий уровень социальной и психологической адаптации </w:t>
      </w:r>
      <w:proofErr w:type="gramStart"/>
      <w:r w:rsidRPr="006B04CB">
        <w:rPr>
          <w:rFonts w:ascii="Times New Roman" w:eastAsia="Times New Roman" w:hAnsi="Times New Roman" w:cs="Times New Roman"/>
          <w:sz w:val="24"/>
        </w:rPr>
        <w:t>обучающихся</w:t>
      </w:r>
      <w:proofErr w:type="gramEnd"/>
      <w:r w:rsidRPr="006B04CB">
        <w:rPr>
          <w:rFonts w:ascii="Times New Roman" w:eastAsia="Times New Roman" w:hAnsi="Times New Roman" w:cs="Times New Roman"/>
          <w:sz w:val="24"/>
        </w:rPr>
        <w:t>.</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Уменьшение количества заболеваемости </w:t>
      </w:r>
      <w:proofErr w:type="gramStart"/>
      <w:r w:rsidRPr="006B04CB">
        <w:rPr>
          <w:rFonts w:ascii="Times New Roman" w:eastAsia="Times New Roman" w:hAnsi="Times New Roman" w:cs="Times New Roman"/>
          <w:sz w:val="24"/>
        </w:rPr>
        <w:t>обучающихся</w:t>
      </w:r>
      <w:proofErr w:type="gramEnd"/>
      <w:r w:rsidRPr="006B04CB">
        <w:rPr>
          <w:rFonts w:ascii="Times New Roman" w:eastAsia="Times New Roman" w:hAnsi="Times New Roman" w:cs="Times New Roman"/>
          <w:sz w:val="24"/>
        </w:rPr>
        <w:t>.</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t>Увеличение количества обучающихся, занимающихся в спортивных секциях.</w:t>
      </w:r>
      <w:proofErr w:type="gramEnd"/>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Увеличение количества спортивно – массовых мероприятий.</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Отсутствие у обучающихся вредных привычек.</w:t>
      </w:r>
    </w:p>
    <w:p w:rsidR="00B977C5" w:rsidRPr="006B04CB" w:rsidRDefault="00B977C5" w:rsidP="002F4EA7">
      <w:pPr>
        <w:numPr>
          <w:ilvl w:val="0"/>
          <w:numId w:val="120"/>
        </w:numPr>
        <w:tabs>
          <w:tab w:val="left" w:pos="0"/>
        </w:tabs>
        <w:spacing w:after="0"/>
        <w:jc w:val="both"/>
        <w:rPr>
          <w:rFonts w:ascii="Times New Roman" w:eastAsia="Times New Roman" w:hAnsi="Times New Roman" w:cs="Times New Roman"/>
          <w:sz w:val="24"/>
        </w:rPr>
      </w:pPr>
      <w:r w:rsidRPr="006B04CB">
        <w:rPr>
          <w:rFonts w:ascii="Times New Roman" w:eastAsia="Times New Roman" w:hAnsi="Times New Roman" w:cs="Times New Roman"/>
          <w:sz w:val="24"/>
        </w:rPr>
        <w:t>Воспитание «культуры болельщика» – как одного из  важных компонентов воспитания коллективных качеств.</w:t>
      </w:r>
    </w:p>
    <w:p w:rsidR="00B977C5" w:rsidRDefault="00B977C5" w:rsidP="002F4EA7">
      <w:pPr>
        <w:numPr>
          <w:ilvl w:val="0"/>
          <w:numId w:val="120"/>
        </w:numPr>
        <w:tabs>
          <w:tab w:val="left" w:pos="0"/>
        </w:tabs>
        <w:spacing w:after="0"/>
        <w:jc w:val="both"/>
        <w:rPr>
          <w:rFonts w:ascii="Times New Roman" w:eastAsia="Times New Roman" w:hAnsi="Times New Roman" w:cs="Times New Roman"/>
          <w:sz w:val="24"/>
        </w:rPr>
      </w:pPr>
      <w:proofErr w:type="gramStart"/>
      <w:r w:rsidRPr="006B04CB">
        <w:rPr>
          <w:rFonts w:ascii="Times New Roman" w:eastAsia="Times New Roman" w:hAnsi="Times New Roman" w:cs="Times New Roman"/>
          <w:sz w:val="24"/>
        </w:rPr>
        <w:t>Повышение  уровня знаний у обучающихся по вопросам здоровья и его сохранения.</w:t>
      </w:r>
      <w:proofErr w:type="gramEnd"/>
    </w:p>
    <w:p w:rsidR="00471756" w:rsidRDefault="00471756" w:rsidP="00471756">
      <w:pPr>
        <w:tabs>
          <w:tab w:val="left" w:pos="0"/>
        </w:tabs>
        <w:spacing w:after="0"/>
        <w:ind w:left="720"/>
        <w:jc w:val="both"/>
        <w:rPr>
          <w:rFonts w:ascii="Times New Roman" w:eastAsia="Times New Roman" w:hAnsi="Times New Roman" w:cs="Times New Roman"/>
          <w:sz w:val="24"/>
        </w:rPr>
      </w:pPr>
    </w:p>
    <w:p w:rsidR="00471756" w:rsidRPr="00471756" w:rsidRDefault="00471756" w:rsidP="00471756">
      <w:pPr>
        <w:keepNext/>
        <w:keepLines/>
        <w:ind w:right="1380"/>
        <w:rPr>
          <w:rFonts w:ascii="Times New Roman" w:eastAsia="Sylfaen" w:hAnsi="Times New Roman" w:cs="Times New Roman"/>
          <w:b/>
          <w:sz w:val="24"/>
          <w:szCs w:val="24"/>
        </w:rPr>
      </w:pPr>
      <w:r w:rsidRPr="00471756">
        <w:rPr>
          <w:rStyle w:val="51"/>
          <w:rFonts w:ascii="Times New Roman" w:eastAsiaTheme="minorEastAsia" w:hAnsi="Times New Roman" w:cs="Times New Roman"/>
          <w:b/>
          <w:sz w:val="24"/>
          <w:szCs w:val="24"/>
        </w:rPr>
        <w:t>Ресурсы школы, поддерживающие реализацию программы</w:t>
      </w:r>
    </w:p>
    <w:p w:rsidR="00471756" w:rsidRPr="00471756" w:rsidRDefault="00471756" w:rsidP="00471756">
      <w:pPr>
        <w:ind w:left="20"/>
        <w:rPr>
          <w:rFonts w:ascii="Times New Roman" w:hAnsi="Times New Roman" w:cs="Times New Roman"/>
          <w:i/>
          <w:sz w:val="24"/>
          <w:szCs w:val="24"/>
        </w:rPr>
      </w:pPr>
      <w:r w:rsidRPr="00471756">
        <w:rPr>
          <w:rFonts w:ascii="Times New Roman" w:hAnsi="Times New Roman" w:cs="Times New Roman"/>
          <w:i/>
          <w:sz w:val="24"/>
          <w:szCs w:val="24"/>
        </w:rPr>
        <w:t>Кадровые ресурсы</w:t>
      </w:r>
    </w:p>
    <w:p w:rsidR="00471756" w:rsidRPr="00B14ACF" w:rsidRDefault="00471756" w:rsidP="00471756">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В МБОУ «СОШ № 1» г. Аргун имени Х.Х. Хататаева работает стабильный коллектив, слаженный по своему составу и творческий по своей сути, всегда готовый к восприятию новых методик, с интересом следя</w:t>
      </w:r>
      <w:r w:rsidRPr="00B14ACF">
        <w:rPr>
          <w:rFonts w:ascii="Times New Roman" w:hAnsi="Times New Roman" w:cs="Times New Roman"/>
          <w:sz w:val="24"/>
          <w:szCs w:val="24"/>
        </w:rPr>
        <w:softHyphen/>
        <w:t>щий за новейшими разработками в области образования. Педагоги постоянно обучаются на различных курсах по</w:t>
      </w:r>
      <w:r w:rsidRPr="00B14ACF">
        <w:rPr>
          <w:rFonts w:ascii="Times New Roman" w:hAnsi="Times New Roman" w:cs="Times New Roman"/>
          <w:sz w:val="24"/>
          <w:szCs w:val="24"/>
        </w:rPr>
        <w:softHyphen/>
        <w:t>вышения квалификации.</w:t>
      </w:r>
    </w:p>
    <w:p w:rsidR="00471756" w:rsidRPr="00B14ACF" w:rsidRDefault="00471756" w:rsidP="00471756">
      <w:pPr>
        <w:pStyle w:val="52"/>
        <w:shd w:val="clear" w:color="auto" w:fill="auto"/>
        <w:spacing w:before="0" w:after="132" w:line="276" w:lineRule="auto"/>
        <w:ind w:left="20" w:right="60"/>
        <w:rPr>
          <w:rFonts w:ascii="Times New Roman" w:hAnsi="Times New Roman" w:cs="Times New Roman"/>
          <w:sz w:val="24"/>
          <w:szCs w:val="24"/>
        </w:rPr>
      </w:pPr>
      <w:r w:rsidRPr="00B14ACF">
        <w:rPr>
          <w:rFonts w:ascii="Times New Roman" w:hAnsi="Times New Roman" w:cs="Times New Roman"/>
          <w:sz w:val="24"/>
          <w:szCs w:val="24"/>
        </w:rPr>
        <w:t xml:space="preserve">        В начальной школе, реализующей ФГОС, действуют малая и большая службы сопровождения, что позволяет ока</w:t>
      </w:r>
      <w:r w:rsidRPr="00B14ACF">
        <w:rPr>
          <w:rFonts w:ascii="Times New Roman" w:hAnsi="Times New Roman" w:cs="Times New Roman"/>
          <w:sz w:val="24"/>
          <w:szCs w:val="24"/>
        </w:rPr>
        <w:softHyphen/>
        <w:t>зывать помощь и психолого-педагогическую поддержку учащимся на протяжении всего образовательного марш</w:t>
      </w:r>
      <w:r w:rsidRPr="00B14ACF">
        <w:rPr>
          <w:rFonts w:ascii="Times New Roman" w:hAnsi="Times New Roman" w:cs="Times New Roman"/>
          <w:sz w:val="24"/>
          <w:szCs w:val="24"/>
        </w:rPr>
        <w:softHyphen/>
        <w:t>рута, создавать определенную систему средств, обеспе</w:t>
      </w:r>
      <w:r w:rsidRPr="00B14ACF">
        <w:rPr>
          <w:rFonts w:ascii="Times New Roman" w:hAnsi="Times New Roman" w:cs="Times New Roman"/>
          <w:sz w:val="24"/>
          <w:szCs w:val="24"/>
        </w:rPr>
        <w:softHyphen/>
        <w:t>чивающую комфортные условия обучения, воспитания и развития школьников.</w:t>
      </w:r>
    </w:p>
    <w:tbl>
      <w:tblPr>
        <w:tblStyle w:val="af"/>
        <w:tblW w:w="8646" w:type="dxa"/>
        <w:tblInd w:w="534" w:type="dxa"/>
        <w:tblLook w:val="04A0"/>
      </w:tblPr>
      <w:tblGrid>
        <w:gridCol w:w="4599"/>
        <w:gridCol w:w="20"/>
        <w:gridCol w:w="4027"/>
      </w:tblGrid>
      <w:tr w:rsidR="00471756" w:rsidRPr="00B14ACF" w:rsidTr="00F22FF5">
        <w:tc>
          <w:tcPr>
            <w:tcW w:w="4619" w:type="dxa"/>
            <w:gridSpan w:val="2"/>
          </w:tcPr>
          <w:p w:rsidR="00471756" w:rsidRPr="00B14ACF" w:rsidRDefault="00471756" w:rsidP="00F22FF5">
            <w:pPr>
              <w:pStyle w:val="52"/>
              <w:shd w:val="clear" w:color="auto" w:fill="auto"/>
              <w:spacing w:before="0" w:after="132" w:line="276" w:lineRule="auto"/>
              <w:ind w:right="60"/>
              <w:jc w:val="center"/>
              <w:rPr>
                <w:rFonts w:ascii="Times New Roman" w:hAnsi="Times New Roman" w:cs="Times New Roman"/>
                <w:b/>
                <w:i/>
                <w:sz w:val="24"/>
                <w:szCs w:val="24"/>
              </w:rPr>
            </w:pPr>
            <w:r w:rsidRPr="00B14ACF">
              <w:rPr>
                <w:rFonts w:ascii="Times New Roman" w:hAnsi="Times New Roman" w:cs="Times New Roman"/>
                <w:b/>
                <w:i/>
                <w:sz w:val="24"/>
                <w:szCs w:val="24"/>
              </w:rPr>
              <w:t>Большая группа сопровождения</w:t>
            </w:r>
          </w:p>
        </w:tc>
        <w:tc>
          <w:tcPr>
            <w:tcW w:w="4027" w:type="dxa"/>
          </w:tcPr>
          <w:p w:rsidR="00471756" w:rsidRPr="00B14ACF" w:rsidRDefault="00471756" w:rsidP="00F22FF5">
            <w:pPr>
              <w:pStyle w:val="52"/>
              <w:shd w:val="clear" w:color="auto" w:fill="auto"/>
              <w:spacing w:before="0" w:after="132" w:line="276" w:lineRule="auto"/>
              <w:ind w:right="60"/>
              <w:jc w:val="center"/>
              <w:rPr>
                <w:rFonts w:ascii="Times New Roman" w:hAnsi="Times New Roman" w:cs="Times New Roman"/>
                <w:sz w:val="24"/>
                <w:szCs w:val="24"/>
              </w:rPr>
            </w:pPr>
            <w:r w:rsidRPr="00B14ACF">
              <w:rPr>
                <w:rFonts w:ascii="Times New Roman" w:hAnsi="Times New Roman" w:cs="Times New Roman"/>
                <w:b/>
                <w:i/>
                <w:sz w:val="24"/>
                <w:szCs w:val="24"/>
              </w:rPr>
              <w:t>Малая группа сопровождения</w:t>
            </w:r>
          </w:p>
        </w:tc>
      </w:tr>
      <w:tr w:rsidR="00471756" w:rsidRPr="00B14ACF" w:rsidTr="00F22FF5">
        <w:tc>
          <w:tcPr>
            <w:tcW w:w="4599" w:type="dxa"/>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Классный руководитель</w:t>
            </w:r>
          </w:p>
        </w:tc>
        <w:tc>
          <w:tcPr>
            <w:tcW w:w="4047" w:type="dxa"/>
            <w:gridSpan w:val="2"/>
          </w:tcPr>
          <w:p w:rsidR="00471756" w:rsidRPr="00B14ACF" w:rsidRDefault="00471756" w:rsidP="00F22FF5">
            <w:pPr>
              <w:pStyle w:val="52"/>
              <w:shd w:val="clear" w:color="auto" w:fill="auto"/>
              <w:spacing w:before="0" w:after="132" w:line="276" w:lineRule="auto"/>
              <w:ind w:right="60"/>
              <w:jc w:val="center"/>
              <w:rPr>
                <w:rFonts w:ascii="Times New Roman" w:hAnsi="Times New Roman" w:cs="Times New Roman"/>
                <w:sz w:val="24"/>
                <w:szCs w:val="24"/>
              </w:rPr>
            </w:pPr>
          </w:p>
        </w:tc>
      </w:tr>
      <w:tr w:rsidR="00471756" w:rsidRPr="00B14ACF" w:rsidTr="00F22FF5">
        <w:tc>
          <w:tcPr>
            <w:tcW w:w="4599" w:type="dxa"/>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Воспитатель ГПД</w:t>
            </w:r>
          </w:p>
        </w:tc>
        <w:tc>
          <w:tcPr>
            <w:tcW w:w="4047" w:type="dxa"/>
            <w:gridSpan w:val="2"/>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Медицинский работник</w:t>
            </w:r>
          </w:p>
        </w:tc>
      </w:tr>
      <w:tr w:rsidR="00471756" w:rsidRPr="00B14ACF" w:rsidTr="00F22FF5">
        <w:tc>
          <w:tcPr>
            <w:tcW w:w="4599" w:type="dxa"/>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lastRenderedPageBreak/>
              <w:t>Педагоги-предметники</w:t>
            </w:r>
          </w:p>
        </w:tc>
        <w:tc>
          <w:tcPr>
            <w:tcW w:w="4047" w:type="dxa"/>
            <w:gridSpan w:val="2"/>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Педагог-психолог</w:t>
            </w:r>
          </w:p>
        </w:tc>
      </w:tr>
      <w:tr w:rsidR="00471756" w:rsidRPr="00B14ACF" w:rsidTr="00F22FF5">
        <w:tc>
          <w:tcPr>
            <w:tcW w:w="4599" w:type="dxa"/>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Педагоги дополнительного образования</w:t>
            </w:r>
          </w:p>
        </w:tc>
        <w:tc>
          <w:tcPr>
            <w:tcW w:w="4047" w:type="dxa"/>
            <w:gridSpan w:val="2"/>
          </w:tcPr>
          <w:p w:rsidR="00471756" w:rsidRPr="00B14ACF" w:rsidRDefault="00471756" w:rsidP="00F22FF5">
            <w:pPr>
              <w:pStyle w:val="52"/>
              <w:shd w:val="clear" w:color="auto" w:fill="auto"/>
              <w:spacing w:before="0" w:after="132" w:line="276" w:lineRule="auto"/>
              <w:ind w:right="60"/>
              <w:jc w:val="center"/>
              <w:rPr>
                <w:rFonts w:ascii="Times New Roman" w:hAnsi="Times New Roman" w:cs="Times New Roman"/>
                <w:sz w:val="24"/>
                <w:szCs w:val="24"/>
              </w:rPr>
            </w:pPr>
          </w:p>
        </w:tc>
      </w:tr>
      <w:tr w:rsidR="00471756" w:rsidRPr="00B14ACF" w:rsidTr="00F22FF5">
        <w:tc>
          <w:tcPr>
            <w:tcW w:w="4599" w:type="dxa"/>
          </w:tcPr>
          <w:p w:rsidR="00471756" w:rsidRPr="00B14ACF" w:rsidRDefault="00471756" w:rsidP="00F22FF5">
            <w:pPr>
              <w:pStyle w:val="52"/>
              <w:shd w:val="clear" w:color="auto" w:fill="auto"/>
              <w:spacing w:before="0" w:after="132"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Школьный библиотекарь</w:t>
            </w:r>
          </w:p>
        </w:tc>
        <w:tc>
          <w:tcPr>
            <w:tcW w:w="4047" w:type="dxa"/>
            <w:gridSpan w:val="2"/>
          </w:tcPr>
          <w:p w:rsidR="00471756" w:rsidRPr="00B14ACF" w:rsidRDefault="00471756" w:rsidP="00F22FF5">
            <w:pPr>
              <w:pStyle w:val="52"/>
              <w:shd w:val="clear" w:color="auto" w:fill="auto"/>
              <w:spacing w:before="0" w:after="132" w:line="276" w:lineRule="auto"/>
              <w:ind w:right="60"/>
              <w:jc w:val="center"/>
              <w:rPr>
                <w:rFonts w:ascii="Times New Roman" w:hAnsi="Times New Roman" w:cs="Times New Roman"/>
                <w:sz w:val="24"/>
                <w:szCs w:val="24"/>
              </w:rPr>
            </w:pPr>
          </w:p>
        </w:tc>
      </w:tr>
    </w:tbl>
    <w:p w:rsidR="00471756" w:rsidRPr="00471756" w:rsidRDefault="00471756" w:rsidP="00471756">
      <w:pPr>
        <w:spacing w:before="197"/>
        <w:rPr>
          <w:rFonts w:ascii="Times New Roman" w:hAnsi="Times New Roman" w:cs="Times New Roman"/>
          <w:i/>
          <w:sz w:val="24"/>
          <w:szCs w:val="24"/>
        </w:rPr>
      </w:pPr>
      <w:r w:rsidRPr="00471756">
        <w:rPr>
          <w:rFonts w:ascii="Times New Roman" w:hAnsi="Times New Roman" w:cs="Times New Roman"/>
          <w:i/>
          <w:sz w:val="24"/>
          <w:szCs w:val="24"/>
        </w:rPr>
        <w:t>Информационные ресурсы</w:t>
      </w:r>
    </w:p>
    <w:p w:rsidR="00471756" w:rsidRPr="00B14ACF" w:rsidRDefault="00471756" w:rsidP="00471756">
      <w:pPr>
        <w:pStyle w:val="52"/>
        <w:shd w:val="clear" w:color="auto" w:fill="auto"/>
        <w:spacing w:before="0" w:after="180" w:line="276" w:lineRule="auto"/>
        <w:ind w:left="20" w:right="60"/>
        <w:rPr>
          <w:rFonts w:ascii="Times New Roman" w:hAnsi="Times New Roman" w:cs="Times New Roman"/>
          <w:sz w:val="24"/>
          <w:szCs w:val="24"/>
        </w:rPr>
      </w:pPr>
      <w:r w:rsidRPr="00B14ACF">
        <w:rPr>
          <w:rFonts w:ascii="Times New Roman" w:hAnsi="Times New Roman" w:cs="Times New Roman"/>
          <w:sz w:val="24"/>
          <w:szCs w:val="24"/>
        </w:rPr>
        <w:t xml:space="preserve">       Информационная поддержка деятельности, направлен</w:t>
      </w:r>
      <w:r w:rsidRPr="00B14ACF">
        <w:rPr>
          <w:rFonts w:ascii="Times New Roman" w:hAnsi="Times New Roman" w:cs="Times New Roman"/>
          <w:sz w:val="24"/>
          <w:szCs w:val="24"/>
        </w:rPr>
        <w:softHyphen/>
        <w:t>ной на сохранение и укрепление здоровья участников об</w:t>
      </w:r>
      <w:r w:rsidRPr="00B14ACF">
        <w:rPr>
          <w:rFonts w:ascii="Times New Roman" w:hAnsi="Times New Roman" w:cs="Times New Roman"/>
          <w:sz w:val="24"/>
          <w:szCs w:val="24"/>
        </w:rPr>
        <w:softHyphen/>
        <w:t>разовательного процесса, осуществляется в соответствии с ежемесячными планами мероприятий по обеспечению здорового образа жизни. Регулярно обновляется сайт МБОУ «СОШ № 1» г. Аргун имени Х.Х. Хататаева.</w:t>
      </w:r>
    </w:p>
    <w:p w:rsidR="00471756" w:rsidRPr="00471756" w:rsidRDefault="00471756" w:rsidP="00471756">
      <w:pPr>
        <w:ind w:left="20"/>
        <w:rPr>
          <w:rFonts w:ascii="Times New Roman" w:hAnsi="Times New Roman" w:cs="Times New Roman"/>
          <w:i/>
          <w:sz w:val="24"/>
          <w:szCs w:val="24"/>
        </w:rPr>
      </w:pPr>
      <w:r w:rsidRPr="00471756">
        <w:rPr>
          <w:rFonts w:ascii="Times New Roman" w:hAnsi="Times New Roman" w:cs="Times New Roman"/>
          <w:i/>
          <w:sz w:val="24"/>
          <w:szCs w:val="24"/>
        </w:rPr>
        <w:t>Материально-технические ресурсы</w:t>
      </w:r>
    </w:p>
    <w:p w:rsidR="00B977C5" w:rsidRPr="00471756" w:rsidRDefault="00471756" w:rsidP="00471756">
      <w:pPr>
        <w:pStyle w:val="52"/>
        <w:shd w:val="clear" w:color="auto" w:fill="auto"/>
        <w:tabs>
          <w:tab w:val="left" w:pos="453"/>
        </w:tabs>
        <w:spacing w:before="0" w:line="276" w:lineRule="auto"/>
        <w:ind w:right="60"/>
        <w:jc w:val="left"/>
        <w:rPr>
          <w:rFonts w:ascii="Times New Roman" w:hAnsi="Times New Roman" w:cs="Times New Roman"/>
          <w:sz w:val="24"/>
          <w:szCs w:val="24"/>
        </w:rPr>
      </w:pPr>
      <w:r w:rsidRPr="00B14ACF">
        <w:rPr>
          <w:rFonts w:ascii="Times New Roman" w:hAnsi="Times New Roman" w:cs="Times New Roman"/>
          <w:sz w:val="24"/>
          <w:szCs w:val="24"/>
        </w:rPr>
        <w:t xml:space="preserve">       В МБОУ «СОШ № 1» г. Аргун имени Х.Х. Хататаева имеются оборудованные спортивный зал, ак</w:t>
      </w:r>
      <w:r w:rsidRPr="00B14ACF">
        <w:rPr>
          <w:rFonts w:ascii="Times New Roman" w:hAnsi="Times New Roman" w:cs="Times New Roman"/>
          <w:sz w:val="24"/>
          <w:szCs w:val="24"/>
        </w:rPr>
        <w:softHyphen/>
        <w:t>товый зал, два компьютерных кабинета, стадион, столовая, медицинский кабинет, оснащенные предметные кабинеты. Функцио</w:t>
      </w:r>
      <w:r w:rsidRPr="00B14ACF">
        <w:rPr>
          <w:rFonts w:ascii="Times New Roman" w:hAnsi="Times New Roman" w:cs="Times New Roman"/>
          <w:sz w:val="24"/>
          <w:szCs w:val="24"/>
        </w:rPr>
        <w:softHyphen/>
        <w:t>нируют читальный зал, библиотека, укомплектованная литературой, необходимой для выполнения творческих, проектных, исследовательских работ учителей и учащихся. Важное внимание уделяется созданию эргономики пространства начальной школы. Именно эргономич</w:t>
      </w:r>
      <w:r w:rsidRPr="00B14ACF">
        <w:rPr>
          <w:rFonts w:ascii="Times New Roman" w:hAnsi="Times New Roman" w:cs="Times New Roman"/>
          <w:sz w:val="24"/>
          <w:szCs w:val="24"/>
        </w:rPr>
        <w:softHyphen/>
        <w:t>ность становится ключевым фактором при обустройстве рабочего пространства для детей и взрослых. При этом учитываются не только рост и возраст, но и психоло</w:t>
      </w:r>
      <w:r w:rsidRPr="00B14ACF">
        <w:rPr>
          <w:rFonts w:ascii="Times New Roman" w:hAnsi="Times New Roman" w:cs="Times New Roman"/>
          <w:sz w:val="24"/>
          <w:szCs w:val="24"/>
        </w:rPr>
        <w:softHyphen/>
        <w:t>гические особенности личности. Учебные классы обо</w:t>
      </w:r>
      <w:r w:rsidRPr="00B14ACF">
        <w:rPr>
          <w:rFonts w:ascii="Times New Roman" w:hAnsi="Times New Roman" w:cs="Times New Roman"/>
          <w:sz w:val="24"/>
          <w:szCs w:val="24"/>
        </w:rPr>
        <w:softHyphen/>
        <w:t xml:space="preserve">рудованы специальной учебной мебелью, отвечающей современным требованиям надежности, долговечности, </w:t>
      </w:r>
      <w:proofErr w:type="spellStart"/>
      <w:r w:rsidRPr="00B14ACF">
        <w:rPr>
          <w:rFonts w:ascii="Times New Roman" w:hAnsi="Times New Roman" w:cs="Times New Roman"/>
          <w:sz w:val="24"/>
          <w:szCs w:val="24"/>
        </w:rPr>
        <w:t>травмобезопасности</w:t>
      </w:r>
      <w:proofErr w:type="spellEnd"/>
      <w:r w:rsidRPr="00B14ACF">
        <w:rPr>
          <w:rFonts w:ascii="Times New Roman" w:hAnsi="Times New Roman" w:cs="Times New Roman"/>
          <w:sz w:val="24"/>
          <w:szCs w:val="24"/>
        </w:rPr>
        <w:t xml:space="preserve">, современному дизайну. В начальной школе действует комната психологической разгрузки. </w:t>
      </w:r>
    </w:p>
    <w:p w:rsidR="00B977C5" w:rsidRPr="00471756" w:rsidRDefault="00B977C5" w:rsidP="002F4EA7">
      <w:pPr>
        <w:pStyle w:val="af5"/>
        <w:numPr>
          <w:ilvl w:val="2"/>
          <w:numId w:val="121"/>
        </w:numPr>
        <w:shd w:val="clear" w:color="auto" w:fill="FFFFFF"/>
        <w:spacing w:before="100" w:beforeAutospacing="1"/>
        <w:outlineLvl w:val="1"/>
        <w:rPr>
          <w:rFonts w:ascii="Times New Roman" w:eastAsia="Times New Roman" w:hAnsi="Times New Roman"/>
          <w:b/>
          <w:bCs/>
          <w:i/>
          <w:sz w:val="24"/>
          <w:szCs w:val="24"/>
        </w:rPr>
      </w:pPr>
      <w:r w:rsidRPr="00B977C5">
        <w:rPr>
          <w:rFonts w:ascii="Times New Roman" w:eastAsia="Times New Roman" w:hAnsi="Times New Roman"/>
          <w:b/>
          <w:bCs/>
          <w:i/>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B977C5" w:rsidRPr="006B04CB" w:rsidRDefault="00B977C5" w:rsidP="00B977C5">
      <w:pPr>
        <w:spacing w:after="0"/>
        <w:jc w:val="both"/>
        <w:rPr>
          <w:rFonts w:ascii="Times New Roman" w:eastAsia="Times New Roman" w:hAnsi="Times New Roman" w:cs="Times New Roman"/>
          <w:b/>
          <w:i/>
          <w:sz w:val="24"/>
          <w:szCs w:val="24"/>
        </w:rPr>
      </w:pPr>
      <w:r w:rsidRPr="006B04CB">
        <w:rPr>
          <w:rFonts w:ascii="Times New Roman" w:eastAsia="Times New Roman" w:hAnsi="Times New Roman" w:cs="Times New Roman"/>
          <w:b/>
          <w:i/>
          <w:sz w:val="24"/>
          <w:szCs w:val="24"/>
        </w:rPr>
        <w:t>Этапы Программы</w:t>
      </w:r>
    </w:p>
    <w:p w:rsidR="00B977C5" w:rsidRPr="006B04CB" w:rsidRDefault="00B977C5" w:rsidP="00B977C5">
      <w:pPr>
        <w:spacing w:after="0"/>
        <w:jc w:val="both"/>
        <w:rPr>
          <w:rFonts w:ascii="Times New Roman" w:eastAsia="Times New Roman" w:hAnsi="Times New Roman" w:cs="Times New Roman"/>
          <w:sz w:val="24"/>
          <w:szCs w:val="24"/>
          <w:u w:val="single"/>
        </w:rPr>
      </w:pPr>
      <w:r w:rsidRPr="006B04CB">
        <w:rPr>
          <w:rFonts w:ascii="Times New Roman" w:eastAsia="Times New Roman" w:hAnsi="Times New Roman" w:cs="Times New Roman"/>
          <w:i/>
          <w:sz w:val="24"/>
          <w:szCs w:val="24"/>
          <w:u w:val="single"/>
        </w:rPr>
        <w:t>I. Подготовительно – диагностический</w:t>
      </w:r>
      <w:r w:rsidRPr="006B04CB">
        <w:rPr>
          <w:rFonts w:ascii="Times New Roman" w:eastAsia="Times New Roman" w:hAnsi="Times New Roman" w:cs="Times New Roman"/>
          <w:sz w:val="24"/>
          <w:szCs w:val="24"/>
          <w:u w:val="single"/>
        </w:rPr>
        <w:t>.</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 Осознание учащимися и педагогами необходимости формирования экологической культуры, сохранения и укрепления своего здоровья.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Диагностика здоровья и экологической грамотности учащихся.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Анализ и оценка материальных и кадровых возможностей школы.</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4. Выработка целевой установки в оздоровлении учащихся.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5. Анкетирование отношения к занятиям физкультурой и спиртом, занятием в спортивных кружках и секциях, экологической деятельности.</w:t>
      </w:r>
    </w:p>
    <w:p w:rsidR="00B977C5" w:rsidRPr="006B04CB" w:rsidRDefault="00B977C5" w:rsidP="00B977C5">
      <w:pPr>
        <w:spacing w:after="0"/>
        <w:jc w:val="both"/>
        <w:rPr>
          <w:rFonts w:ascii="Times New Roman" w:eastAsia="Times New Roman" w:hAnsi="Times New Roman" w:cs="Times New Roman"/>
          <w:i/>
          <w:sz w:val="24"/>
          <w:szCs w:val="24"/>
          <w:u w:val="single"/>
        </w:rPr>
      </w:pPr>
      <w:r w:rsidRPr="006B04CB">
        <w:rPr>
          <w:rFonts w:ascii="Times New Roman" w:eastAsia="Times New Roman" w:hAnsi="Times New Roman" w:cs="Times New Roman"/>
          <w:i/>
          <w:sz w:val="24"/>
          <w:szCs w:val="24"/>
          <w:u w:val="single"/>
        </w:rPr>
        <w:t>II. Организационно-методический.</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 Обсуждение программы на педсовете, родительских собрания с приглашением работников здравоохранения.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Рассмотрение вопроса о состоянии здоровья школьников ежегодно на производственных совещаниях с приглашением работников здравоохранения.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Доведение до сведения родителей показатели состояния здоровья детей (на родительских собраниях, общешкольных и классных).</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4. Изучение выполнения программы в параллелях классов. Заслушивание итогов на совете школы совещаниях при директоре.</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5. Проведение семинаров с классными руководителями по реализации данной программы (с привлечением медицинских работников, психолога).</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6. Разработка программ внеурочной деятельности, направленных на формирование экологической культуры младших школьников.</w:t>
      </w:r>
    </w:p>
    <w:p w:rsidR="00B977C5" w:rsidRPr="006B04CB" w:rsidRDefault="00B977C5" w:rsidP="00B977C5">
      <w:pPr>
        <w:spacing w:after="0"/>
        <w:jc w:val="both"/>
        <w:rPr>
          <w:rFonts w:ascii="Times New Roman" w:eastAsia="Times New Roman" w:hAnsi="Times New Roman" w:cs="Times New Roman"/>
          <w:i/>
          <w:sz w:val="24"/>
          <w:szCs w:val="24"/>
          <w:u w:val="single"/>
        </w:rPr>
      </w:pPr>
      <w:r w:rsidRPr="006B04CB">
        <w:rPr>
          <w:rFonts w:ascii="Times New Roman" w:eastAsia="Times New Roman" w:hAnsi="Times New Roman" w:cs="Times New Roman"/>
          <w:i/>
          <w:sz w:val="24"/>
          <w:szCs w:val="24"/>
          <w:u w:val="single"/>
        </w:rPr>
        <w:lastRenderedPageBreak/>
        <w:t xml:space="preserve">Ш. Опытно - экспериментальный  </w:t>
      </w:r>
    </w:p>
    <w:p w:rsidR="00B977C5" w:rsidRPr="006B04CB" w:rsidRDefault="00B977C5" w:rsidP="00B977C5">
      <w:pPr>
        <w:spacing w:after="0"/>
        <w:ind w:firstLine="708"/>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Создание оптимальных условий для сохранения здоровья учащихся и педагогов в процессе воспитательной и учебной деятельности, формирования экологической культуры.</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1. Использование методов </w:t>
      </w:r>
      <w:r w:rsidRPr="006B04CB">
        <w:rPr>
          <w:rFonts w:ascii="Times New Roman" w:eastAsia="Times New Roman" w:hAnsi="Times New Roman" w:cs="Times New Roman"/>
          <w:b/>
          <w:sz w:val="24"/>
          <w:szCs w:val="24"/>
        </w:rPr>
        <w:t xml:space="preserve">диагностики </w:t>
      </w:r>
      <w:r w:rsidRPr="006B04CB">
        <w:rPr>
          <w:rFonts w:ascii="Times New Roman" w:eastAsia="Times New Roman" w:hAnsi="Times New Roman" w:cs="Times New Roman"/>
          <w:sz w:val="24"/>
          <w:szCs w:val="24"/>
        </w:rPr>
        <w:t>состояния здоровья и  оздоровительной работы включающей:</w:t>
      </w:r>
    </w:p>
    <w:p w:rsidR="00B977C5" w:rsidRPr="006B04CB" w:rsidRDefault="00B977C5" w:rsidP="002F4EA7">
      <w:pPr>
        <w:numPr>
          <w:ilvl w:val="0"/>
          <w:numId w:val="89"/>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комплексную оценку состояния здоровья и физического развития;</w:t>
      </w:r>
    </w:p>
    <w:p w:rsidR="00B977C5" w:rsidRPr="006B04CB" w:rsidRDefault="00B977C5" w:rsidP="002F4EA7">
      <w:pPr>
        <w:numPr>
          <w:ilvl w:val="0"/>
          <w:numId w:val="89"/>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организацию коррекционно-реабилитационной работы; имеющей в основе профилактику и коррекцию основных видов, патологий, предупреждению стрессовых и конфликтных ситуаций в коллективе;</w:t>
      </w:r>
    </w:p>
    <w:p w:rsidR="00B977C5" w:rsidRPr="006B04CB" w:rsidRDefault="00B977C5" w:rsidP="002F4EA7">
      <w:pPr>
        <w:numPr>
          <w:ilvl w:val="0"/>
          <w:numId w:val="89"/>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пропаганда не медикаментозных методов оздоровления;</w:t>
      </w:r>
    </w:p>
    <w:p w:rsidR="00B977C5" w:rsidRPr="006B04CB" w:rsidRDefault="00B977C5" w:rsidP="002F4EA7">
      <w:pPr>
        <w:numPr>
          <w:ilvl w:val="0"/>
          <w:numId w:val="89"/>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закаливание;</w:t>
      </w:r>
    </w:p>
    <w:p w:rsidR="00B977C5" w:rsidRPr="006B04CB" w:rsidRDefault="00B977C5" w:rsidP="002F4EA7">
      <w:pPr>
        <w:numPr>
          <w:ilvl w:val="0"/>
          <w:numId w:val="89"/>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различные виды гимнастики;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Своевременное проведение динамического наблюдения за детьми группы риска по заболеваемости, в том числе и социального риска.</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Обеспечение полной диспансеризации школьников и педагогов.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4. Профилактика травматизма (работа с учащимися и их родителями). </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5. Обеспечение построения школьного расписания согласно гигиеническим правилам.</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6. Консультативная работа и </w:t>
      </w:r>
      <w:proofErr w:type="spellStart"/>
      <w:r w:rsidRPr="006B04CB">
        <w:rPr>
          <w:rFonts w:ascii="Times New Roman" w:eastAsia="Times New Roman" w:hAnsi="Times New Roman" w:cs="Times New Roman"/>
          <w:sz w:val="24"/>
          <w:szCs w:val="24"/>
        </w:rPr>
        <w:t>здоровьесберегающее</w:t>
      </w:r>
      <w:proofErr w:type="spellEnd"/>
      <w:r w:rsidRPr="006B04CB">
        <w:rPr>
          <w:rFonts w:ascii="Times New Roman" w:eastAsia="Times New Roman" w:hAnsi="Times New Roman" w:cs="Times New Roman"/>
          <w:sz w:val="24"/>
          <w:szCs w:val="24"/>
        </w:rPr>
        <w:t xml:space="preserve"> обучение;</w:t>
      </w:r>
    </w:p>
    <w:p w:rsidR="00B977C5" w:rsidRPr="006B04CB" w:rsidRDefault="00B977C5" w:rsidP="002F4EA7">
      <w:pPr>
        <w:numPr>
          <w:ilvl w:val="0"/>
          <w:numId w:val="90"/>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дни здоровья</w:t>
      </w:r>
    </w:p>
    <w:p w:rsidR="00B977C5" w:rsidRPr="006B04CB" w:rsidRDefault="00B977C5" w:rsidP="002F4EA7">
      <w:pPr>
        <w:numPr>
          <w:ilvl w:val="0"/>
          <w:numId w:val="90"/>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приведение тематических классных часов по проблемам здоровья, профилактики вредных привычек, </w:t>
      </w:r>
      <w:proofErr w:type="gramStart"/>
      <w:r w:rsidRPr="006B04CB">
        <w:rPr>
          <w:rFonts w:ascii="Times New Roman" w:eastAsia="Times New Roman" w:hAnsi="Times New Roman" w:cs="Times New Roman"/>
          <w:sz w:val="24"/>
          <w:szCs w:val="24"/>
        </w:rPr>
        <w:t>приобретении</w:t>
      </w:r>
      <w:proofErr w:type="gramEnd"/>
      <w:r w:rsidRPr="006B04CB">
        <w:rPr>
          <w:rFonts w:ascii="Times New Roman" w:eastAsia="Times New Roman" w:hAnsi="Times New Roman" w:cs="Times New Roman"/>
          <w:sz w:val="24"/>
          <w:szCs w:val="24"/>
        </w:rPr>
        <w:t xml:space="preserve"> навыков ЗОЖ </w:t>
      </w:r>
    </w:p>
    <w:p w:rsidR="00B977C5" w:rsidRPr="006B04CB" w:rsidRDefault="00B977C5" w:rsidP="002F4EA7">
      <w:pPr>
        <w:numPr>
          <w:ilvl w:val="0"/>
          <w:numId w:val="90"/>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работа спортивных секций </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7. Учет современных требований в организации уроков физической культуры.</w:t>
      </w:r>
    </w:p>
    <w:p w:rsidR="00B977C5" w:rsidRPr="006B04CB" w:rsidRDefault="00B977C5" w:rsidP="002F4EA7">
      <w:pPr>
        <w:numPr>
          <w:ilvl w:val="0"/>
          <w:numId w:val="91"/>
        </w:numPr>
        <w:spacing w:after="0"/>
        <w:contextualSpacing/>
        <w:jc w:val="both"/>
        <w:rPr>
          <w:rFonts w:ascii="Times New Roman" w:eastAsia="Times New Roman" w:hAnsi="Times New Roman" w:cs="Times New Roman"/>
          <w:sz w:val="24"/>
          <w:szCs w:val="24"/>
        </w:rPr>
      </w:pPr>
      <w:proofErr w:type="gramStart"/>
      <w:r w:rsidRPr="006B04CB">
        <w:rPr>
          <w:rFonts w:ascii="Times New Roman" w:eastAsia="Times New Roman" w:hAnsi="Times New Roman" w:cs="Times New Roman"/>
          <w:sz w:val="24"/>
          <w:szCs w:val="24"/>
        </w:rPr>
        <w:t>а</w:t>
      </w:r>
      <w:proofErr w:type="gramEnd"/>
      <w:r w:rsidRPr="006B04CB">
        <w:rPr>
          <w:rFonts w:ascii="Times New Roman" w:eastAsia="Times New Roman" w:hAnsi="Times New Roman" w:cs="Times New Roman"/>
          <w:sz w:val="24"/>
          <w:szCs w:val="24"/>
        </w:rPr>
        <w:t>пробация на уроках физической культуры новых методов проведения уроков с более высоким уровнем двигательной активности;</w:t>
      </w:r>
    </w:p>
    <w:p w:rsidR="00B977C5" w:rsidRPr="006B04CB" w:rsidRDefault="00B977C5" w:rsidP="002F4EA7">
      <w:pPr>
        <w:numPr>
          <w:ilvl w:val="0"/>
          <w:numId w:val="91"/>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организация проведения обязательных занятий с учащимися, отнесенными по состоянию здоровья к специальной медицинской группе;</w:t>
      </w:r>
    </w:p>
    <w:p w:rsidR="00B977C5" w:rsidRPr="006B04CB" w:rsidRDefault="00B977C5" w:rsidP="002F4EA7">
      <w:pPr>
        <w:numPr>
          <w:ilvl w:val="0"/>
          <w:numId w:val="91"/>
        </w:numPr>
        <w:spacing w:after="0"/>
        <w:contextualSpacing/>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введение в практику обязательных домашних заданий по физической культуре.</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9. Организация консультативной работы по вопросам здоровья учащихся.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10. Организация активного отдыха на переменах с использованием музыки.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11. Введение в практику совместных занятий спортом детей и родителей  – «Папа, мама и я  – спортивная семья» (походы, экскурсии, игры, спортивные соревнования).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12. Реализация программ внеурочной деятельности, направленных на формирование экологической культуры младших школьников.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13. Организация мероприятий и акций экологической направленности с обязательным участием в них младших школьников.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14. Использование научно-практического потенциала родителей с целью реализации программы.</w:t>
      </w:r>
    </w:p>
    <w:p w:rsidR="00B977C5" w:rsidRPr="006B04CB" w:rsidRDefault="00B977C5" w:rsidP="00B977C5">
      <w:pPr>
        <w:spacing w:after="0"/>
        <w:jc w:val="both"/>
        <w:rPr>
          <w:rFonts w:ascii="Times New Roman" w:eastAsia="Times New Roman" w:hAnsi="Times New Roman" w:cs="Times New Roman"/>
          <w:i/>
          <w:sz w:val="24"/>
          <w:szCs w:val="24"/>
          <w:u w:val="single"/>
        </w:rPr>
      </w:pPr>
      <w:r w:rsidRPr="006B04CB">
        <w:rPr>
          <w:rFonts w:ascii="Times New Roman" w:eastAsia="Times New Roman" w:hAnsi="Times New Roman" w:cs="Times New Roman"/>
          <w:i/>
          <w:sz w:val="24"/>
          <w:szCs w:val="24"/>
          <w:u w:val="single"/>
        </w:rPr>
        <w:t xml:space="preserve">IV. </w:t>
      </w:r>
      <w:proofErr w:type="spellStart"/>
      <w:r w:rsidRPr="006B04CB">
        <w:rPr>
          <w:rFonts w:ascii="Times New Roman" w:eastAsia="Times New Roman" w:hAnsi="Times New Roman" w:cs="Times New Roman"/>
          <w:i/>
          <w:sz w:val="24"/>
          <w:szCs w:val="24"/>
          <w:u w:val="single"/>
        </w:rPr>
        <w:t>Итогово</w:t>
      </w:r>
      <w:proofErr w:type="spellEnd"/>
      <w:r w:rsidRPr="006B04CB">
        <w:rPr>
          <w:rFonts w:ascii="Times New Roman" w:eastAsia="Times New Roman" w:hAnsi="Times New Roman" w:cs="Times New Roman"/>
          <w:i/>
          <w:sz w:val="24"/>
          <w:szCs w:val="24"/>
          <w:u w:val="single"/>
        </w:rPr>
        <w:t xml:space="preserve"> – самоуправляющий</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 Текущий, этапный контроль, оценка промежуточных и полученных результатов.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Оценка эффективности программ.</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Самореализация учащихся в процессе формирования ЗОЖ.</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4. Самоорганизации ЗОЖ и оздоровительной деятельности учащихся.</w:t>
      </w:r>
    </w:p>
    <w:p w:rsidR="00B977C5" w:rsidRPr="006B04CB" w:rsidRDefault="00B977C5" w:rsidP="00B977C5">
      <w:pPr>
        <w:spacing w:after="0"/>
        <w:jc w:val="both"/>
        <w:rPr>
          <w:rFonts w:ascii="Times New Roman" w:eastAsia="Times New Roman" w:hAnsi="Times New Roman" w:cs="Times New Roman"/>
          <w:b/>
          <w:i/>
          <w:sz w:val="24"/>
          <w:szCs w:val="24"/>
        </w:rPr>
      </w:pPr>
      <w:r w:rsidRPr="006B04CB">
        <w:rPr>
          <w:rFonts w:ascii="Times New Roman" w:eastAsia="Times New Roman" w:hAnsi="Times New Roman" w:cs="Times New Roman"/>
          <w:b/>
          <w:i/>
          <w:sz w:val="24"/>
          <w:szCs w:val="24"/>
        </w:rPr>
        <w:t>Ожидаемые результаты:</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1. Значительное улучшение </w:t>
      </w:r>
      <w:proofErr w:type="spellStart"/>
      <w:r w:rsidRPr="006B04CB">
        <w:rPr>
          <w:rFonts w:ascii="Times New Roman" w:eastAsia="Times New Roman" w:hAnsi="Times New Roman" w:cs="Times New Roman"/>
          <w:sz w:val="24"/>
          <w:szCs w:val="24"/>
        </w:rPr>
        <w:t>психоэмоционального</w:t>
      </w:r>
      <w:proofErr w:type="spellEnd"/>
      <w:r w:rsidRPr="006B04CB">
        <w:rPr>
          <w:rFonts w:ascii="Times New Roman" w:eastAsia="Times New Roman" w:hAnsi="Times New Roman" w:cs="Times New Roman"/>
          <w:sz w:val="24"/>
          <w:szCs w:val="24"/>
        </w:rPr>
        <w:t xml:space="preserve"> </w:t>
      </w:r>
      <w:proofErr w:type="gramStart"/>
      <w:r w:rsidRPr="006B04CB">
        <w:rPr>
          <w:rFonts w:ascii="Times New Roman" w:eastAsia="Times New Roman" w:hAnsi="Times New Roman" w:cs="Times New Roman"/>
          <w:sz w:val="24"/>
          <w:szCs w:val="24"/>
        </w:rPr>
        <w:t>состояния</w:t>
      </w:r>
      <w:proofErr w:type="gramEnd"/>
      <w:r w:rsidRPr="006B04CB">
        <w:rPr>
          <w:rFonts w:ascii="Times New Roman" w:eastAsia="Times New Roman" w:hAnsi="Times New Roman" w:cs="Times New Roman"/>
          <w:sz w:val="24"/>
          <w:szCs w:val="24"/>
        </w:rPr>
        <w:t xml:space="preserve"> как у учащихся, так и у учителей.</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Уровень психологической комфортности педагогического взаимодействия в системе «ученик - учитель» улучшается.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Рост мотивации к получению знаний по вопросам  сохранения и улучшения здоровья, соблюдения принципов ЗОЖ при условии не авторитарного стиля преподавания предметов в процессе обучения.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lastRenderedPageBreak/>
        <w:t>4. Рост уровня физической активности детей и подростков, повышение интереса к спортивным мероприятиям, спорту.</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5.  Повышение уровня знаний по вопросам здоровья и здорового образа и стиля жизни.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6. Рост уровня проявления общественной активности.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7. Уменьшение количества дней, пропущенных учащимися по болезни.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8. Увеличение количества учащихся, занимающихся в спортивных секциях.</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9. Рост экологической грамотности учащихся.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10. Повышение уровня экологической культуры младших школьников.</w:t>
      </w:r>
    </w:p>
    <w:p w:rsidR="00B977C5" w:rsidRPr="006B04CB" w:rsidRDefault="00B977C5" w:rsidP="00B977C5">
      <w:pPr>
        <w:spacing w:after="0"/>
        <w:jc w:val="both"/>
        <w:rPr>
          <w:rFonts w:ascii="Times New Roman" w:eastAsia="Times New Roman" w:hAnsi="Times New Roman" w:cs="Times New Roman"/>
          <w:b/>
          <w:i/>
          <w:sz w:val="24"/>
          <w:szCs w:val="24"/>
        </w:rPr>
      </w:pPr>
      <w:r w:rsidRPr="006B04CB">
        <w:rPr>
          <w:rFonts w:ascii="Times New Roman" w:eastAsia="Times New Roman" w:hAnsi="Times New Roman" w:cs="Times New Roman"/>
          <w:b/>
          <w:i/>
          <w:sz w:val="24"/>
          <w:szCs w:val="24"/>
        </w:rPr>
        <w:t>Содержание деятельности в рамках программы</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1. Классные часы, беседы.</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2. Просмотр и обсуждение видеофильмов.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3. Посещение медицинских учреждений с экскурсиями.</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4. Правовой практикум.</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5. Проведение спортивных минуток  и динамических пауз  на уроках и переменах.</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6. Организация витаминного питания школьников.</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7. Родительские собрания:</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«Предупреждения переутомления», «Физкультура в семье», «Полноценное питание и сон», «Народная медицина», «Физическое воспитание девочек», «Физическое воспитание мальчиков», «Экологическое воспитание младших школьников», «Роль семьи в воспитании экологической культуры ребёнка», досуг и т.п</w:t>
      </w:r>
      <w:proofErr w:type="gramStart"/>
      <w:r w:rsidRPr="006B04CB">
        <w:rPr>
          <w:rFonts w:ascii="Times New Roman" w:eastAsia="Times New Roman" w:hAnsi="Times New Roman" w:cs="Times New Roman"/>
          <w:sz w:val="24"/>
          <w:szCs w:val="24"/>
        </w:rPr>
        <w:t>..</w:t>
      </w:r>
      <w:proofErr w:type="gramEnd"/>
    </w:p>
    <w:p w:rsidR="00B977C5" w:rsidRPr="00471756" w:rsidRDefault="00B977C5" w:rsidP="00471756">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8. Спортивные  и экологические мероприятия (аукционы, спартакиады, подвижные игры, субботники, экологические акции и т.д.).</w:t>
      </w:r>
    </w:p>
    <w:p w:rsidR="00B977C5" w:rsidRPr="006B04CB" w:rsidRDefault="00B977C5" w:rsidP="00B977C5">
      <w:pPr>
        <w:shd w:val="clear" w:color="auto" w:fill="FFFFFF"/>
        <w:spacing w:after="0"/>
        <w:ind w:right="288" w:firstLine="284"/>
        <w:jc w:val="both"/>
        <w:rPr>
          <w:rFonts w:ascii="Times New Roman" w:eastAsia="Times New Roman" w:hAnsi="Times New Roman" w:cs="Times New Roman"/>
          <w:b/>
          <w:i/>
          <w:color w:val="000000"/>
          <w:sz w:val="24"/>
          <w:szCs w:val="24"/>
        </w:rPr>
      </w:pPr>
      <w:r w:rsidRPr="006B04CB">
        <w:rPr>
          <w:rFonts w:ascii="Times New Roman" w:eastAsia="Times New Roman" w:hAnsi="Times New Roman" w:cs="Times New Roman"/>
          <w:b/>
          <w:i/>
          <w:color w:val="000000"/>
          <w:sz w:val="24"/>
          <w:szCs w:val="24"/>
        </w:rPr>
        <w:t xml:space="preserve"> Рациональная организация учебной и внеучебной деятельности </w:t>
      </w:r>
      <w:proofErr w:type="gramStart"/>
      <w:r w:rsidRPr="006B04CB">
        <w:rPr>
          <w:rFonts w:ascii="Times New Roman" w:eastAsia="Times New Roman" w:hAnsi="Times New Roman" w:cs="Times New Roman"/>
          <w:b/>
          <w:i/>
          <w:color w:val="000000"/>
          <w:sz w:val="24"/>
          <w:szCs w:val="24"/>
        </w:rPr>
        <w:t>обучающихся</w:t>
      </w:r>
      <w:proofErr w:type="gramEnd"/>
      <w:r w:rsidRPr="006B04CB">
        <w:rPr>
          <w:rFonts w:ascii="Times New Roman" w:eastAsia="Times New Roman" w:hAnsi="Times New Roman" w:cs="Times New Roman"/>
          <w:b/>
          <w:i/>
          <w:color w:val="000000"/>
          <w:sz w:val="24"/>
          <w:szCs w:val="24"/>
        </w:rPr>
        <w:t>.</w:t>
      </w:r>
    </w:p>
    <w:p w:rsidR="00B977C5" w:rsidRPr="006B04CB" w:rsidRDefault="00B977C5" w:rsidP="00B977C5">
      <w:pPr>
        <w:shd w:val="clear" w:color="auto" w:fill="FFFFFF"/>
        <w:spacing w:after="0"/>
        <w:ind w:right="288" w:firstLine="284"/>
        <w:jc w:val="both"/>
        <w:rPr>
          <w:rFonts w:ascii="Times New Roman" w:eastAsia="Times New Roman" w:hAnsi="Times New Roman" w:cs="Times New Roman"/>
          <w:color w:val="000000"/>
          <w:sz w:val="24"/>
          <w:szCs w:val="24"/>
        </w:rPr>
      </w:pPr>
      <w:proofErr w:type="gramStart"/>
      <w:r w:rsidRPr="006B04CB">
        <w:rPr>
          <w:rFonts w:ascii="Times New Roman" w:eastAsia="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B977C5" w:rsidRPr="006B04CB" w:rsidRDefault="00B977C5" w:rsidP="00B977C5">
      <w:pPr>
        <w:shd w:val="clear" w:color="auto" w:fill="FFFFFF"/>
        <w:spacing w:after="0"/>
        <w:ind w:right="288" w:firstLine="284"/>
        <w:jc w:val="both"/>
        <w:rPr>
          <w:rFonts w:ascii="Times New Roman" w:eastAsia="Times New Roman" w:hAnsi="Times New Roman" w:cs="Times New Roman"/>
          <w:color w:val="000000"/>
          <w:sz w:val="24"/>
        </w:rPr>
      </w:pPr>
      <w:r w:rsidRPr="006B04CB">
        <w:rPr>
          <w:rFonts w:ascii="Times New Roman" w:eastAsia="Times New Roman" w:hAnsi="Times New Roman" w:cs="Times New Roman"/>
          <w:color w:val="000000"/>
          <w:sz w:val="24"/>
        </w:rPr>
        <w:t xml:space="preserve">Организация образовательного процесса строится с учетом </w:t>
      </w:r>
      <w:r w:rsidRPr="006B04CB">
        <w:rPr>
          <w:rFonts w:ascii="Times New Roman" w:eastAsia="Times New Roman" w:hAnsi="Times New Roman" w:cs="Times New Roman"/>
          <w:b/>
          <w:i/>
          <w:color w:val="000000"/>
          <w:sz w:val="24"/>
        </w:rPr>
        <w:t>гигиенических норм и требований</w:t>
      </w:r>
      <w:r w:rsidRPr="006B04CB">
        <w:rPr>
          <w:rFonts w:ascii="Times New Roman" w:eastAsia="Times New Roman" w:hAnsi="Times New Roman" w:cs="Times New Roman"/>
          <w:color w:val="000000"/>
          <w:sz w:val="24"/>
        </w:rPr>
        <w:t xml:space="preserve"> к орга</w:t>
      </w:r>
      <w:r w:rsidRPr="006B04CB">
        <w:rPr>
          <w:rFonts w:ascii="Times New Roman" w:eastAsia="Times New Roman" w:hAnsi="Times New Roman" w:cs="Times New Roman"/>
          <w:color w:val="000000"/>
          <w:sz w:val="24"/>
        </w:rPr>
        <w:softHyphen/>
        <w:t>низации и объёму учебной и внеучебной нагрузки (выполнение домашних заданий, занятия в кружках и спортивной секции).</w:t>
      </w:r>
    </w:p>
    <w:p w:rsidR="00B977C5" w:rsidRPr="006B04CB" w:rsidRDefault="00B977C5" w:rsidP="00B977C5">
      <w:pPr>
        <w:spacing w:after="0"/>
        <w:ind w:firstLine="567"/>
        <w:jc w:val="both"/>
        <w:rPr>
          <w:rFonts w:ascii="Times New Roman" w:hAnsi="Times New Roman" w:cs="Times New Roman"/>
          <w:sz w:val="24"/>
          <w:lang w:eastAsia="en-US"/>
        </w:rPr>
      </w:pPr>
      <w:r w:rsidRPr="006B04CB">
        <w:rPr>
          <w:rFonts w:ascii="Times New Roman" w:eastAsia="Times New Roman" w:hAnsi="Times New Roman" w:cs="Times New Roman"/>
          <w:sz w:val="24"/>
        </w:rPr>
        <w:t xml:space="preserve">Современными научными исследованиями установлено: </w:t>
      </w:r>
      <w:proofErr w:type="spellStart"/>
      <w:r w:rsidRPr="006B04CB">
        <w:rPr>
          <w:rFonts w:ascii="Times New Roman" w:eastAsia="Times New Roman" w:hAnsi="Times New Roman" w:cs="Times New Roman"/>
          <w:sz w:val="24"/>
        </w:rPr>
        <w:t>биоритмологический</w:t>
      </w:r>
      <w:proofErr w:type="spellEnd"/>
      <w:r w:rsidRPr="006B04CB">
        <w:rPr>
          <w:rFonts w:ascii="Times New Roman" w:eastAsia="Times New Roman" w:hAnsi="Times New Roman" w:cs="Times New Roman"/>
          <w:sz w:val="24"/>
        </w:rPr>
        <w:t xml:space="preserve"> оптимум умственной работоспособности у детей школьного возраста приходится на интервал 10 - 12 часов. В эти часы отмечается наибольшая эффективность усвоения материала при наименьших психофизиологических затратах организма. </w:t>
      </w:r>
      <w:proofErr w:type="gramStart"/>
      <w:r w:rsidRPr="006B04CB">
        <w:rPr>
          <w:rFonts w:ascii="Times New Roman" w:eastAsia="Times New Roman" w:hAnsi="Times New Roman" w:cs="Times New Roman"/>
          <w:sz w:val="24"/>
        </w:rPr>
        <w:t>Поэтому в расписании уроков для обучающихся 1-го уровня обучения основные предметы проводятся на 2 – 3 уроках.</w:t>
      </w:r>
      <w:proofErr w:type="gramEnd"/>
      <w:r w:rsidRPr="006B04CB">
        <w:rPr>
          <w:rFonts w:ascii="Times New Roman" w:eastAsia="Times New Roman" w:hAnsi="Times New Roman" w:cs="Times New Roman"/>
          <w:sz w:val="24"/>
        </w:rPr>
        <w:t xml:space="preserve"> Неодинакова умственная работоспособность </w:t>
      </w:r>
      <w:proofErr w:type="gramStart"/>
      <w:r w:rsidRPr="006B04CB">
        <w:rPr>
          <w:rFonts w:ascii="Times New Roman" w:eastAsia="Times New Roman" w:hAnsi="Times New Roman" w:cs="Times New Roman"/>
          <w:sz w:val="24"/>
        </w:rPr>
        <w:t>обучающихся</w:t>
      </w:r>
      <w:proofErr w:type="gramEnd"/>
      <w:r w:rsidRPr="006B04CB">
        <w:rPr>
          <w:rFonts w:ascii="Times New Roman" w:eastAsia="Times New Roman" w:hAnsi="Times New Roman" w:cs="Times New Roman"/>
          <w:sz w:val="24"/>
        </w:rPr>
        <w:t xml:space="preserve"> и в разные дни учебной недели. Ее уровень нарастает к середине недели и остается низким в начале (понедельник) и в конце (пятница) недели. 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включены либо наиболее трудные предметы, либо средние и легкие по трудности предметы, но в большем количестве, чем в остальные дни. При составлении расписании уроков используются таблица, в которой трудность каждого предмета ранжируется в баллах.</w:t>
      </w:r>
    </w:p>
    <w:p w:rsidR="00B977C5" w:rsidRPr="006B04CB" w:rsidRDefault="00B977C5" w:rsidP="00B977C5">
      <w:pPr>
        <w:spacing w:after="0"/>
        <w:ind w:firstLine="567"/>
        <w:jc w:val="both"/>
        <w:rPr>
          <w:rFonts w:ascii="Times New Roman" w:hAnsi="Times New Roman" w:cs="Times New Roman"/>
          <w:b/>
          <w:sz w:val="24"/>
          <w:lang w:eastAsia="en-US"/>
        </w:rPr>
      </w:pPr>
      <w:r w:rsidRPr="006B04CB">
        <w:rPr>
          <w:rFonts w:ascii="Times New Roman" w:hAnsi="Times New Roman" w:cs="Times New Roman"/>
          <w:sz w:val="24"/>
          <w:lang w:eastAsia="en-US"/>
        </w:rPr>
        <w:t>При составлении расписания уроков соблюдается правило, когда количество баллов за день по сумме всех предметов приходится в основном на вторник и среду.</w:t>
      </w:r>
    </w:p>
    <w:p w:rsidR="00B977C5" w:rsidRPr="00B977C5" w:rsidRDefault="00B977C5" w:rsidP="00B977C5">
      <w:pPr>
        <w:spacing w:after="0"/>
        <w:ind w:firstLine="540"/>
        <w:jc w:val="both"/>
        <w:rPr>
          <w:rFonts w:ascii="Times New Roman" w:eastAsia="Times New Roman" w:hAnsi="Times New Roman" w:cs="Times New Roman"/>
          <w:sz w:val="24"/>
        </w:rPr>
      </w:pPr>
      <w:r w:rsidRPr="006B04CB">
        <w:rPr>
          <w:rFonts w:ascii="Times New Roman" w:eastAsia="Times New Roman" w:hAnsi="Times New Roman" w:cs="Times New Roman"/>
          <w:sz w:val="24"/>
        </w:rPr>
        <w:t xml:space="preserve">В 1 классе, согласно  </w:t>
      </w:r>
      <w:proofErr w:type="spellStart"/>
      <w:r w:rsidRPr="006B04CB">
        <w:rPr>
          <w:rFonts w:ascii="Times New Roman" w:eastAsia="Times New Roman" w:hAnsi="Times New Roman" w:cs="Times New Roman"/>
          <w:sz w:val="24"/>
        </w:rPr>
        <w:t>СанПиН</w:t>
      </w:r>
      <w:proofErr w:type="spellEnd"/>
      <w:r w:rsidRPr="006B04CB">
        <w:rPr>
          <w:rFonts w:ascii="Times New Roman" w:eastAsia="Times New Roman" w:hAnsi="Times New Roman" w:cs="Times New Roman"/>
          <w:sz w:val="24"/>
        </w:rPr>
        <w:t xml:space="preserve"> 2.4.2.2821-10, используется «ступенчатый» режим обучения: сентябрь-октябрь —  по 3 урока в день по 35 минут каждый; в ноябре-декабре — по 4 урока по 35 минут каждый;  январь-май -  4 урока по 40 минут каждый (1 день 5 уроков).</w:t>
      </w:r>
    </w:p>
    <w:p w:rsidR="00B977C5" w:rsidRPr="006B04CB" w:rsidRDefault="00B977C5" w:rsidP="00B977C5">
      <w:pPr>
        <w:spacing w:after="0"/>
        <w:jc w:val="both"/>
        <w:rPr>
          <w:rFonts w:ascii="Times New Roman" w:hAnsi="Times New Roman" w:cs="Times New Roman"/>
          <w:sz w:val="24"/>
          <w:szCs w:val="24"/>
          <w:lang w:eastAsia="en-US"/>
        </w:rPr>
      </w:pPr>
      <w:r w:rsidRPr="006B04CB">
        <w:rPr>
          <w:rFonts w:ascii="Times New Roman" w:hAnsi="Times New Roman" w:cs="Times New Roman"/>
          <w:b/>
          <w:sz w:val="24"/>
          <w:szCs w:val="24"/>
          <w:lang w:eastAsia="en-US"/>
        </w:rPr>
        <w:t>Режим проветривания помещений</w:t>
      </w:r>
    </w:p>
    <w:p w:rsidR="00B977C5" w:rsidRPr="006B04CB" w:rsidRDefault="00B977C5" w:rsidP="00B977C5">
      <w:pPr>
        <w:spacing w:after="0"/>
        <w:ind w:firstLine="567"/>
        <w:jc w:val="both"/>
        <w:rPr>
          <w:rFonts w:ascii="Times New Roman" w:hAnsi="Times New Roman" w:cs="Times New Roman"/>
          <w:sz w:val="24"/>
          <w:szCs w:val="24"/>
          <w:lang w:eastAsia="en-US"/>
        </w:rPr>
      </w:pPr>
      <w:r w:rsidRPr="006B04CB">
        <w:rPr>
          <w:rFonts w:ascii="Times New Roman" w:hAnsi="Times New Roman" w:cs="Times New Roman"/>
          <w:sz w:val="24"/>
          <w:szCs w:val="24"/>
          <w:lang w:eastAsia="en-US"/>
        </w:rPr>
        <w:lastRenderedPageBreak/>
        <w:t>Учебные помещения проветриваются во время перемен, вестибюли и фойе - во время уроков. До начала занятий и после их окончания осуществляется сквозное проветривание учебных помещений, продолжительность которого определяется погодными условиями, направлением и скоростью движения ветра, эффективностью отопительной системы.</w:t>
      </w:r>
    </w:p>
    <w:p w:rsidR="00B977C5" w:rsidRPr="006B04CB" w:rsidRDefault="00B977C5" w:rsidP="00B977C5">
      <w:pPr>
        <w:spacing w:after="0"/>
        <w:jc w:val="both"/>
        <w:rPr>
          <w:rFonts w:ascii="Times New Roman" w:hAnsi="Times New Roman" w:cs="Times New Roman"/>
          <w:sz w:val="24"/>
          <w:szCs w:val="24"/>
          <w:lang w:eastAsia="en-US"/>
        </w:rPr>
      </w:pPr>
      <w:r w:rsidRPr="006B04CB">
        <w:rPr>
          <w:rFonts w:ascii="Times New Roman" w:hAnsi="Times New Roman" w:cs="Times New Roman"/>
          <w:b/>
          <w:sz w:val="24"/>
          <w:szCs w:val="24"/>
          <w:lang w:eastAsia="en-US"/>
        </w:rPr>
        <w:t>Режим уборки помещений</w:t>
      </w:r>
    </w:p>
    <w:p w:rsidR="00B977C5" w:rsidRPr="006B04CB" w:rsidRDefault="00B977C5" w:rsidP="00B977C5">
      <w:pPr>
        <w:spacing w:after="0"/>
        <w:jc w:val="both"/>
        <w:rPr>
          <w:rFonts w:ascii="Times New Roman" w:hAnsi="Times New Roman" w:cs="Times New Roman"/>
          <w:sz w:val="24"/>
          <w:szCs w:val="24"/>
          <w:lang w:eastAsia="en-US"/>
        </w:rPr>
      </w:pPr>
      <w:r w:rsidRPr="006B04CB">
        <w:rPr>
          <w:rFonts w:ascii="Times New Roman" w:hAnsi="Times New Roman" w:cs="Times New Roman"/>
          <w:sz w:val="24"/>
          <w:szCs w:val="24"/>
          <w:lang w:eastAsia="en-US"/>
        </w:rPr>
        <w:t xml:space="preserve">       Во всех помещениях школы ежедневно проводится влажная уборка  с применением моющих средств. В туалете, столовой, в вестибюлях влажная уборка проводится после каждой перемены. Уборка учебных и вспомогательных помещений проводится после окончания уроков, в отсутствии обучающихся, при открытых окнах. Все дезинфицирующие</w:t>
      </w:r>
      <w:r w:rsidRPr="006B04CB">
        <w:rPr>
          <w:rFonts w:ascii="Times New Roman" w:eastAsia="Times New Roman" w:hAnsi="Times New Roman" w:cs="Times New Roman"/>
          <w:sz w:val="24"/>
          <w:szCs w:val="24"/>
        </w:rPr>
        <w:t xml:space="preserve"> растворы для мытья полов готовятся перед непосредственным применением в подсобном помещении в отсутствии учащихся и хранят в упаковке производителя, в соответствии с инструкцией и в местах, недоступных </w:t>
      </w:r>
      <w:proofErr w:type="gramStart"/>
      <w:r w:rsidRPr="006B04CB">
        <w:rPr>
          <w:rFonts w:ascii="Times New Roman" w:eastAsia="Times New Roman" w:hAnsi="Times New Roman" w:cs="Times New Roman"/>
          <w:sz w:val="24"/>
          <w:szCs w:val="24"/>
        </w:rPr>
        <w:t>для</w:t>
      </w:r>
      <w:proofErr w:type="gramEnd"/>
      <w:r w:rsidRPr="006B04CB">
        <w:rPr>
          <w:rFonts w:ascii="Times New Roman" w:eastAsia="Times New Roman" w:hAnsi="Times New Roman" w:cs="Times New Roman"/>
          <w:sz w:val="24"/>
          <w:szCs w:val="24"/>
        </w:rPr>
        <w:t xml:space="preserve"> обучающихся.</w:t>
      </w:r>
    </w:p>
    <w:p w:rsidR="00B977C5" w:rsidRPr="006B04CB" w:rsidRDefault="00B977C5" w:rsidP="00B977C5">
      <w:pPr>
        <w:spacing w:after="0"/>
        <w:ind w:firstLine="567"/>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Один раз в месяц (последняя неделя) во всех помещениях школы проводится  генеральная уборка техническим персоналом с применением разрешённых моющих и дезинфицирующих средств. </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b/>
          <w:sz w:val="24"/>
          <w:szCs w:val="24"/>
        </w:rPr>
        <w:t>Воздушно-тепловой режим</w:t>
      </w:r>
    </w:p>
    <w:p w:rsidR="00B977C5" w:rsidRPr="006B04CB" w:rsidRDefault="00B977C5" w:rsidP="00B977C5">
      <w:pPr>
        <w:spacing w:after="0"/>
        <w:jc w:val="both"/>
        <w:rPr>
          <w:rFonts w:ascii="Times New Roman" w:eastAsia="Times New Roman" w:hAnsi="Times New Roman" w:cs="Times New Roman"/>
          <w:sz w:val="24"/>
          <w:szCs w:val="24"/>
        </w:rPr>
      </w:pPr>
      <w:r w:rsidRPr="006B04CB">
        <w:rPr>
          <w:rFonts w:ascii="Times New Roman" w:eastAsia="Times New Roman" w:hAnsi="Times New Roman" w:cs="Times New Roman"/>
          <w:sz w:val="24"/>
          <w:szCs w:val="24"/>
        </w:rPr>
        <w:t xml:space="preserve">        Температура воздуха в зависимости от климатических условий в учебных помещениях и кабинетах, библиотеке, вестибюле составляет 18-24</w:t>
      </w:r>
      <w:proofErr w:type="gramStart"/>
      <w:r w:rsidRPr="006B04CB">
        <w:rPr>
          <w:rFonts w:ascii="Times New Roman" w:eastAsia="Times New Roman" w:hAnsi="Times New Roman" w:cs="Times New Roman"/>
          <w:sz w:val="24"/>
          <w:szCs w:val="24"/>
        </w:rPr>
        <w:t xml:space="preserve"> С</w:t>
      </w:r>
      <w:proofErr w:type="gramEnd"/>
      <w:r w:rsidRPr="006B04CB">
        <w:rPr>
          <w:rFonts w:ascii="Times New Roman" w:eastAsia="Times New Roman" w:hAnsi="Times New Roman" w:cs="Times New Roman"/>
          <w:sz w:val="24"/>
          <w:szCs w:val="24"/>
        </w:rPr>
        <w:t xml:space="preserve">, в спортивном зале, обеденном зале – 18 - 22 С. Для контроля температурного режима учебные помещения и кабинеты оснащены бытовыми термометрами. Ведутся журналы учёта температурного режима. </w:t>
      </w:r>
    </w:p>
    <w:p w:rsidR="00B977C5" w:rsidRPr="006B04CB" w:rsidRDefault="00B977C5" w:rsidP="00B977C5">
      <w:pPr>
        <w:shd w:val="clear" w:color="auto" w:fill="FFFFFF"/>
        <w:spacing w:after="0"/>
        <w:ind w:right="288"/>
        <w:jc w:val="center"/>
        <w:rPr>
          <w:rFonts w:ascii="Times New Roman" w:eastAsia="Times New Roman" w:hAnsi="Times New Roman" w:cs="Times New Roman"/>
          <w:b/>
          <w:i/>
          <w:color w:val="000000"/>
          <w:sz w:val="24"/>
          <w:szCs w:val="24"/>
        </w:rPr>
      </w:pPr>
      <w:r w:rsidRPr="006B04CB">
        <w:rPr>
          <w:rFonts w:ascii="Times New Roman" w:eastAsia="Times New Roman" w:hAnsi="Times New Roman" w:cs="Times New Roman"/>
          <w:b/>
          <w:i/>
          <w:color w:val="000000"/>
          <w:sz w:val="24"/>
          <w:szCs w:val="24"/>
        </w:rPr>
        <w:t>Просветительская работа с родителями (законными представителями).</w:t>
      </w:r>
    </w:p>
    <w:p w:rsidR="00B977C5" w:rsidRPr="006B04CB" w:rsidRDefault="00B977C5" w:rsidP="00B977C5">
      <w:pPr>
        <w:shd w:val="clear" w:color="auto" w:fill="FFFFFF"/>
        <w:spacing w:after="0"/>
        <w:ind w:right="288" w:firstLine="284"/>
        <w:jc w:val="both"/>
        <w:rPr>
          <w:rFonts w:ascii="Times New Roman" w:eastAsia="Times New Roman" w:hAnsi="Times New Roman" w:cs="Times New Roman"/>
          <w:sz w:val="24"/>
          <w:szCs w:val="24"/>
        </w:rPr>
      </w:pPr>
      <w:r w:rsidRPr="006B04CB">
        <w:rPr>
          <w:rFonts w:ascii="Times New Roman" w:eastAsia="Times New Roman" w:hAnsi="Times New Roman" w:cs="Times New Roman"/>
          <w:color w:val="000000"/>
          <w:sz w:val="24"/>
          <w:szCs w:val="24"/>
        </w:rPr>
        <w:t>Сложившаяся (</w:t>
      </w:r>
      <w:r w:rsidRPr="006B04CB">
        <w:rPr>
          <w:rFonts w:ascii="Times New Roman" w:eastAsia="Times New Roman" w:hAnsi="Times New Roman" w:cs="Times New Roman"/>
          <w:i/>
          <w:color w:val="000000"/>
          <w:sz w:val="24"/>
          <w:szCs w:val="24"/>
        </w:rPr>
        <w:t>или складывающаяся</w:t>
      </w:r>
      <w:r w:rsidRPr="006B04CB">
        <w:rPr>
          <w:rFonts w:ascii="Times New Roman" w:eastAsia="Times New Roman" w:hAnsi="Times New Roman" w:cs="Times New Roman"/>
          <w:color w:val="000000"/>
          <w:sz w:val="24"/>
          <w:szCs w:val="24"/>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B977C5" w:rsidRPr="006B04CB" w:rsidRDefault="00B977C5" w:rsidP="002F4EA7">
      <w:pPr>
        <w:numPr>
          <w:ilvl w:val="0"/>
          <w:numId w:val="105"/>
        </w:numPr>
        <w:shd w:val="clear" w:color="auto" w:fill="FFFFFF"/>
        <w:spacing w:after="0" w:line="240" w:lineRule="auto"/>
        <w:ind w:right="288"/>
        <w:jc w:val="both"/>
        <w:rPr>
          <w:rFonts w:ascii="Times New Roman" w:eastAsia="Times New Roman" w:hAnsi="Times New Roman" w:cs="Times New Roman"/>
          <w:sz w:val="24"/>
          <w:szCs w:val="24"/>
        </w:rPr>
      </w:pPr>
      <w:r w:rsidRPr="006B04CB">
        <w:rPr>
          <w:rFonts w:ascii="Times New Roman" w:eastAsia="Times New Roman" w:hAnsi="Times New Roman" w:cs="Times New Roman"/>
          <w:color w:val="000000"/>
          <w:sz w:val="24"/>
          <w:szCs w:val="24"/>
        </w:rPr>
        <w:t>проведение соответствующих лекций, семинаров, круглых столов;</w:t>
      </w:r>
    </w:p>
    <w:p w:rsidR="00B977C5" w:rsidRPr="006B04CB" w:rsidRDefault="00B977C5" w:rsidP="002F4EA7">
      <w:pPr>
        <w:numPr>
          <w:ilvl w:val="0"/>
          <w:numId w:val="105"/>
        </w:numPr>
        <w:shd w:val="clear" w:color="auto" w:fill="FFFFFF"/>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B977C5" w:rsidRPr="006B04CB" w:rsidRDefault="00B977C5" w:rsidP="002F4EA7">
      <w:pPr>
        <w:numPr>
          <w:ilvl w:val="0"/>
          <w:numId w:val="105"/>
        </w:numPr>
        <w:shd w:val="clear" w:color="auto" w:fill="FFFFFF"/>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создание библиотечки детского здоровья, доступной для родителей и т.п.</w:t>
      </w:r>
    </w:p>
    <w:p w:rsidR="00B977C5" w:rsidRPr="006B04CB" w:rsidRDefault="00B977C5" w:rsidP="00B977C5">
      <w:pPr>
        <w:spacing w:after="0"/>
        <w:ind w:right="288" w:firstLine="284"/>
        <w:jc w:val="both"/>
        <w:rPr>
          <w:rFonts w:ascii="Times New Roman" w:eastAsia="Times New Roman" w:hAnsi="Times New Roman" w:cs="Times New Roman"/>
          <w:b/>
          <w:i/>
          <w:color w:val="000000"/>
          <w:sz w:val="24"/>
          <w:szCs w:val="24"/>
        </w:rPr>
      </w:pPr>
      <w:r w:rsidRPr="006B04CB">
        <w:rPr>
          <w:rFonts w:ascii="Times New Roman" w:eastAsia="Times New Roman" w:hAnsi="Times New Roman" w:cs="Times New Roman"/>
          <w:b/>
          <w:i/>
          <w:color w:val="000000"/>
          <w:sz w:val="24"/>
          <w:szCs w:val="24"/>
        </w:rPr>
        <w:t>Примерная тематика бесед с родителями</w:t>
      </w:r>
    </w:p>
    <w:p w:rsidR="00B977C5" w:rsidRPr="006B04CB" w:rsidRDefault="00B977C5" w:rsidP="00B977C5">
      <w:pPr>
        <w:spacing w:after="0"/>
        <w:ind w:right="288" w:firstLine="284"/>
        <w:jc w:val="both"/>
        <w:rPr>
          <w:rFonts w:ascii="Times New Roman" w:eastAsia="Times New Roman" w:hAnsi="Times New Roman" w:cs="Times New Roman"/>
          <w:b/>
          <w:color w:val="000000"/>
          <w:sz w:val="24"/>
          <w:szCs w:val="24"/>
        </w:rPr>
      </w:pPr>
      <w:r w:rsidRPr="006B04CB">
        <w:rPr>
          <w:rFonts w:ascii="Times New Roman" w:eastAsia="Times New Roman" w:hAnsi="Times New Roman" w:cs="Times New Roman"/>
          <w:b/>
          <w:color w:val="000000"/>
          <w:sz w:val="24"/>
          <w:szCs w:val="24"/>
        </w:rPr>
        <w:t>1 класс:</w:t>
      </w:r>
    </w:p>
    <w:p w:rsidR="00B977C5" w:rsidRPr="006B04CB" w:rsidRDefault="00B977C5" w:rsidP="002F4EA7">
      <w:pPr>
        <w:numPr>
          <w:ilvl w:val="0"/>
          <w:numId w:val="106"/>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Забота государства о здоровье подрастающего поколения.</w:t>
      </w:r>
    </w:p>
    <w:p w:rsidR="00B977C5" w:rsidRPr="006B04CB" w:rsidRDefault="00B977C5" w:rsidP="002F4EA7">
      <w:pPr>
        <w:numPr>
          <w:ilvl w:val="0"/>
          <w:numId w:val="106"/>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Содружество врача, педагога и семьи в гигиеническом обучении и воспитании учащихся начальных классов.</w:t>
      </w:r>
    </w:p>
    <w:p w:rsidR="00B977C5" w:rsidRPr="006B04CB" w:rsidRDefault="00B977C5" w:rsidP="002F4EA7">
      <w:pPr>
        <w:numPr>
          <w:ilvl w:val="0"/>
          <w:numId w:val="106"/>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Психологические особенности детей младшего школьного возраста.</w:t>
      </w:r>
    </w:p>
    <w:p w:rsidR="00B977C5" w:rsidRPr="006B04CB" w:rsidRDefault="00B977C5" w:rsidP="002F4EA7">
      <w:pPr>
        <w:numPr>
          <w:ilvl w:val="0"/>
          <w:numId w:val="106"/>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Особенности физического развития младших школьников.</w:t>
      </w:r>
    </w:p>
    <w:p w:rsidR="00B977C5" w:rsidRPr="006B04CB" w:rsidRDefault="00B977C5" w:rsidP="00B977C5">
      <w:pPr>
        <w:spacing w:after="0"/>
        <w:ind w:right="288" w:firstLine="284"/>
        <w:jc w:val="both"/>
        <w:rPr>
          <w:rFonts w:ascii="Times New Roman" w:eastAsia="Times New Roman" w:hAnsi="Times New Roman" w:cs="Times New Roman"/>
          <w:b/>
          <w:color w:val="000000"/>
          <w:sz w:val="24"/>
          <w:szCs w:val="24"/>
        </w:rPr>
      </w:pPr>
      <w:r w:rsidRPr="006B04CB">
        <w:rPr>
          <w:rFonts w:ascii="Times New Roman" w:eastAsia="Times New Roman" w:hAnsi="Times New Roman" w:cs="Times New Roman"/>
          <w:b/>
          <w:color w:val="000000"/>
          <w:sz w:val="24"/>
          <w:szCs w:val="24"/>
        </w:rPr>
        <w:t>2 класс:</w:t>
      </w:r>
    </w:p>
    <w:p w:rsidR="00B977C5" w:rsidRPr="006B04CB" w:rsidRDefault="00B977C5" w:rsidP="002F4EA7">
      <w:pPr>
        <w:numPr>
          <w:ilvl w:val="0"/>
          <w:numId w:val="107"/>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Гигиена мальчиков и гигиена девочек.</w:t>
      </w:r>
    </w:p>
    <w:p w:rsidR="00B977C5" w:rsidRPr="006B04CB" w:rsidRDefault="00B977C5" w:rsidP="002F4EA7">
      <w:pPr>
        <w:numPr>
          <w:ilvl w:val="0"/>
          <w:numId w:val="107"/>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Основные принципы режима для младшего школьника.</w:t>
      </w:r>
    </w:p>
    <w:p w:rsidR="00B977C5" w:rsidRPr="006B04CB" w:rsidRDefault="00B977C5" w:rsidP="002F4EA7">
      <w:pPr>
        <w:numPr>
          <w:ilvl w:val="0"/>
          <w:numId w:val="107"/>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Гигиенические требования к детской одежде и обуви.</w:t>
      </w:r>
    </w:p>
    <w:p w:rsidR="00B977C5" w:rsidRPr="006B04CB" w:rsidRDefault="00B977C5" w:rsidP="002F4EA7">
      <w:pPr>
        <w:numPr>
          <w:ilvl w:val="0"/>
          <w:numId w:val="107"/>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Гигиена питания.</w:t>
      </w:r>
    </w:p>
    <w:p w:rsidR="00B977C5" w:rsidRPr="006B04CB" w:rsidRDefault="00B977C5" w:rsidP="00B977C5">
      <w:pPr>
        <w:spacing w:after="0"/>
        <w:ind w:right="288" w:firstLine="284"/>
        <w:jc w:val="both"/>
        <w:rPr>
          <w:rFonts w:ascii="Times New Roman" w:eastAsia="Times New Roman" w:hAnsi="Times New Roman" w:cs="Times New Roman"/>
          <w:b/>
          <w:color w:val="000000"/>
          <w:sz w:val="24"/>
          <w:szCs w:val="24"/>
        </w:rPr>
      </w:pPr>
      <w:r w:rsidRPr="006B04CB">
        <w:rPr>
          <w:rFonts w:ascii="Times New Roman" w:eastAsia="Times New Roman" w:hAnsi="Times New Roman" w:cs="Times New Roman"/>
          <w:b/>
          <w:color w:val="000000"/>
          <w:sz w:val="24"/>
          <w:szCs w:val="24"/>
        </w:rPr>
        <w:t>3 класс:</w:t>
      </w:r>
    </w:p>
    <w:p w:rsidR="00B977C5" w:rsidRPr="006B04CB" w:rsidRDefault="00B977C5" w:rsidP="002F4EA7">
      <w:pPr>
        <w:numPr>
          <w:ilvl w:val="0"/>
          <w:numId w:val="108"/>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Физическое воспитание детей в семье.</w:t>
      </w:r>
    </w:p>
    <w:p w:rsidR="00B977C5" w:rsidRPr="006B04CB" w:rsidRDefault="00B977C5" w:rsidP="002F4EA7">
      <w:pPr>
        <w:numPr>
          <w:ilvl w:val="0"/>
          <w:numId w:val="108"/>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Закаливание.</w:t>
      </w:r>
    </w:p>
    <w:p w:rsidR="00B977C5" w:rsidRPr="006B04CB" w:rsidRDefault="00B977C5" w:rsidP="002F4EA7">
      <w:pPr>
        <w:numPr>
          <w:ilvl w:val="0"/>
          <w:numId w:val="108"/>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Активный отдых младших школьников.</w:t>
      </w:r>
    </w:p>
    <w:p w:rsidR="00B977C5" w:rsidRPr="006B04CB" w:rsidRDefault="00B977C5" w:rsidP="002F4EA7">
      <w:pPr>
        <w:numPr>
          <w:ilvl w:val="0"/>
          <w:numId w:val="108"/>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Режим просмотра телевизора.</w:t>
      </w:r>
    </w:p>
    <w:p w:rsidR="00B977C5" w:rsidRPr="006B04CB" w:rsidRDefault="00B977C5" w:rsidP="00B977C5">
      <w:pPr>
        <w:spacing w:after="0"/>
        <w:ind w:right="288" w:firstLine="284"/>
        <w:jc w:val="both"/>
        <w:rPr>
          <w:rFonts w:ascii="Times New Roman" w:eastAsia="Times New Roman" w:hAnsi="Times New Roman" w:cs="Times New Roman"/>
          <w:b/>
          <w:color w:val="000000"/>
          <w:sz w:val="24"/>
          <w:szCs w:val="24"/>
        </w:rPr>
      </w:pPr>
      <w:r w:rsidRPr="006B04CB">
        <w:rPr>
          <w:rFonts w:ascii="Times New Roman" w:eastAsia="Times New Roman" w:hAnsi="Times New Roman" w:cs="Times New Roman"/>
          <w:b/>
          <w:color w:val="000000"/>
          <w:sz w:val="24"/>
          <w:szCs w:val="24"/>
        </w:rPr>
        <w:t>4 класс:</w:t>
      </w:r>
    </w:p>
    <w:p w:rsidR="00B977C5" w:rsidRPr="006B04CB" w:rsidRDefault="00B977C5" w:rsidP="002F4EA7">
      <w:pPr>
        <w:numPr>
          <w:ilvl w:val="0"/>
          <w:numId w:val="109"/>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Половое воспитание детей младшего школьного возраста.</w:t>
      </w:r>
    </w:p>
    <w:p w:rsidR="00B977C5" w:rsidRPr="006B04CB" w:rsidRDefault="00B977C5" w:rsidP="002F4EA7">
      <w:pPr>
        <w:numPr>
          <w:ilvl w:val="0"/>
          <w:numId w:val="109"/>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Профилактика бытового травматизма.</w:t>
      </w:r>
    </w:p>
    <w:p w:rsidR="00B977C5" w:rsidRPr="006B04CB" w:rsidRDefault="00B977C5" w:rsidP="002F4EA7">
      <w:pPr>
        <w:numPr>
          <w:ilvl w:val="0"/>
          <w:numId w:val="109"/>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Профилактика пищевых отравлений.</w:t>
      </w:r>
    </w:p>
    <w:p w:rsidR="00B977C5" w:rsidRDefault="00B977C5" w:rsidP="002F4EA7">
      <w:pPr>
        <w:numPr>
          <w:ilvl w:val="0"/>
          <w:numId w:val="109"/>
        </w:numPr>
        <w:spacing w:after="0" w:line="240" w:lineRule="auto"/>
        <w:ind w:right="288"/>
        <w:jc w:val="both"/>
        <w:rPr>
          <w:rFonts w:ascii="Times New Roman" w:eastAsia="Times New Roman" w:hAnsi="Times New Roman" w:cs="Times New Roman"/>
          <w:color w:val="000000"/>
          <w:sz w:val="24"/>
          <w:szCs w:val="24"/>
        </w:rPr>
      </w:pPr>
      <w:r w:rsidRPr="006B04CB">
        <w:rPr>
          <w:rFonts w:ascii="Times New Roman" w:eastAsia="Times New Roman" w:hAnsi="Times New Roman" w:cs="Times New Roman"/>
          <w:color w:val="000000"/>
          <w:sz w:val="24"/>
          <w:szCs w:val="24"/>
        </w:rPr>
        <w:t>Профилактика уличного травматизма.</w:t>
      </w:r>
    </w:p>
    <w:p w:rsidR="00471756" w:rsidRPr="00471756" w:rsidRDefault="00471756" w:rsidP="002F4EA7">
      <w:pPr>
        <w:numPr>
          <w:ilvl w:val="0"/>
          <w:numId w:val="109"/>
        </w:numPr>
        <w:spacing w:after="0" w:line="240" w:lineRule="auto"/>
        <w:ind w:right="288"/>
        <w:jc w:val="both"/>
        <w:rPr>
          <w:rFonts w:ascii="Times New Roman" w:eastAsia="Times New Roman" w:hAnsi="Times New Roman" w:cs="Times New Roman"/>
          <w:color w:val="000000"/>
          <w:sz w:val="24"/>
          <w:szCs w:val="24"/>
        </w:rPr>
      </w:pPr>
    </w:p>
    <w:p w:rsidR="00471756" w:rsidRPr="00471756" w:rsidRDefault="00471756" w:rsidP="00471756">
      <w:pPr>
        <w:ind w:left="60"/>
        <w:rPr>
          <w:rFonts w:ascii="Times New Roman" w:hAnsi="Times New Roman" w:cs="Times New Roman"/>
          <w:b/>
          <w:sz w:val="24"/>
          <w:szCs w:val="24"/>
        </w:rPr>
      </w:pPr>
      <w:r w:rsidRPr="00471756">
        <w:rPr>
          <w:rFonts w:ascii="Times New Roman" w:hAnsi="Times New Roman" w:cs="Times New Roman"/>
          <w:b/>
          <w:sz w:val="24"/>
          <w:szCs w:val="24"/>
        </w:rPr>
        <w:t>Система работы медицинской службы</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lastRenderedPageBreak/>
        <w:t xml:space="preserve">      </w:t>
      </w:r>
      <w:proofErr w:type="gramStart"/>
      <w:r w:rsidRPr="00B14ACF">
        <w:rPr>
          <w:rFonts w:ascii="Times New Roman" w:hAnsi="Times New Roman" w:cs="Times New Roman"/>
          <w:sz w:val="24"/>
          <w:szCs w:val="24"/>
        </w:rPr>
        <w:t>Комплексная оценка состояния здоровья обучающихся гимназии проводится в процессе углубленного меди</w:t>
      </w:r>
      <w:r w:rsidRPr="00B14ACF">
        <w:rPr>
          <w:rFonts w:ascii="Times New Roman" w:hAnsi="Times New Roman" w:cs="Times New Roman"/>
          <w:sz w:val="24"/>
          <w:szCs w:val="24"/>
        </w:rPr>
        <w:softHyphen/>
        <w:t>цинского осмотра, где также определяется медицинская группа для занятий физической культурой.</w:t>
      </w:r>
      <w:proofErr w:type="gramEnd"/>
    </w:p>
    <w:p w:rsidR="00471756" w:rsidRPr="00B14ACF" w:rsidRDefault="00471756" w:rsidP="00471756">
      <w:pPr>
        <w:pStyle w:val="52"/>
        <w:shd w:val="clear" w:color="auto" w:fill="auto"/>
        <w:spacing w:before="0" w:line="276" w:lineRule="auto"/>
        <w:ind w:left="60" w:right="60"/>
        <w:jc w:val="left"/>
        <w:rPr>
          <w:rFonts w:ascii="Times New Roman" w:hAnsi="Times New Roman" w:cs="Times New Roman"/>
          <w:sz w:val="24"/>
          <w:szCs w:val="24"/>
        </w:rPr>
      </w:pPr>
      <w:r w:rsidRPr="00B14ACF">
        <w:rPr>
          <w:rFonts w:ascii="Times New Roman" w:hAnsi="Times New Roman" w:cs="Times New Roman"/>
          <w:sz w:val="24"/>
          <w:szCs w:val="24"/>
        </w:rPr>
        <w:t xml:space="preserve">      Углубленный медицинский осмотр осуществляется бригадой специалистов в составе хирурга-ортопеда, офтальмолога, </w:t>
      </w:r>
      <w:proofErr w:type="spellStart"/>
      <w:r w:rsidRPr="00B14ACF">
        <w:rPr>
          <w:rFonts w:ascii="Times New Roman" w:hAnsi="Times New Roman" w:cs="Times New Roman"/>
          <w:sz w:val="24"/>
          <w:szCs w:val="24"/>
        </w:rPr>
        <w:t>лор-врача</w:t>
      </w:r>
      <w:proofErr w:type="spellEnd"/>
      <w:r w:rsidRPr="00B14ACF">
        <w:rPr>
          <w:rFonts w:ascii="Times New Roman" w:hAnsi="Times New Roman" w:cs="Times New Roman"/>
          <w:sz w:val="24"/>
          <w:szCs w:val="24"/>
        </w:rPr>
        <w:t xml:space="preserve">, невропатолога, стоматолога, эндокринолога, ревматолога, педиатра. </w:t>
      </w:r>
    </w:p>
    <w:p w:rsidR="00471756" w:rsidRPr="00B14ACF" w:rsidRDefault="00471756" w:rsidP="00471756">
      <w:pPr>
        <w:pStyle w:val="52"/>
        <w:shd w:val="clear" w:color="auto" w:fill="auto"/>
        <w:spacing w:before="0" w:line="276" w:lineRule="auto"/>
        <w:ind w:left="60" w:right="60"/>
        <w:jc w:val="left"/>
        <w:rPr>
          <w:rFonts w:ascii="Times New Roman" w:hAnsi="Times New Roman" w:cs="Times New Roman"/>
          <w:sz w:val="24"/>
          <w:szCs w:val="24"/>
        </w:rPr>
      </w:pPr>
      <w:r w:rsidRPr="00B14ACF">
        <w:rPr>
          <w:rFonts w:ascii="Times New Roman" w:hAnsi="Times New Roman" w:cs="Times New Roman"/>
          <w:sz w:val="24"/>
          <w:szCs w:val="24"/>
        </w:rPr>
        <w:t xml:space="preserve">      Медицинский осмотр школьников проводится:</w:t>
      </w:r>
    </w:p>
    <w:p w:rsidR="00471756" w:rsidRPr="00B14ACF" w:rsidRDefault="00471756" w:rsidP="002F4EA7">
      <w:pPr>
        <w:pStyle w:val="52"/>
        <w:numPr>
          <w:ilvl w:val="0"/>
          <w:numId w:val="185"/>
        </w:numPr>
        <w:shd w:val="clear" w:color="auto" w:fill="auto"/>
        <w:tabs>
          <w:tab w:val="left" w:pos="469"/>
        </w:tabs>
        <w:spacing w:before="0" w:line="276" w:lineRule="auto"/>
        <w:ind w:left="320"/>
        <w:jc w:val="left"/>
        <w:rPr>
          <w:rFonts w:ascii="Times New Roman" w:hAnsi="Times New Roman" w:cs="Times New Roman"/>
          <w:sz w:val="24"/>
          <w:szCs w:val="24"/>
        </w:rPr>
      </w:pPr>
      <w:r w:rsidRPr="00B14ACF">
        <w:rPr>
          <w:rFonts w:ascii="Times New Roman" w:hAnsi="Times New Roman" w:cs="Times New Roman"/>
          <w:sz w:val="24"/>
          <w:szCs w:val="24"/>
        </w:rPr>
        <w:t>перед поступлением в МБОУ «СОШ № 1» г. Аргун имени Х.Х. Хататаева;</w:t>
      </w:r>
    </w:p>
    <w:p w:rsidR="00471756" w:rsidRPr="00B14ACF" w:rsidRDefault="00471756" w:rsidP="002F4EA7">
      <w:pPr>
        <w:pStyle w:val="52"/>
        <w:numPr>
          <w:ilvl w:val="0"/>
          <w:numId w:val="185"/>
        </w:numPr>
        <w:shd w:val="clear" w:color="auto" w:fill="auto"/>
        <w:tabs>
          <w:tab w:val="left" w:pos="469"/>
        </w:tabs>
        <w:spacing w:before="0" w:line="276" w:lineRule="auto"/>
        <w:ind w:left="320"/>
        <w:jc w:val="left"/>
        <w:rPr>
          <w:rFonts w:ascii="Times New Roman" w:hAnsi="Times New Roman" w:cs="Times New Roman"/>
          <w:sz w:val="24"/>
          <w:szCs w:val="24"/>
        </w:rPr>
      </w:pPr>
      <w:r w:rsidRPr="00B14ACF">
        <w:rPr>
          <w:rFonts w:ascii="Times New Roman" w:hAnsi="Times New Roman" w:cs="Times New Roman"/>
          <w:sz w:val="24"/>
          <w:szCs w:val="24"/>
        </w:rPr>
        <w:t>в конце первого года обучения (1-е классы);</w:t>
      </w:r>
    </w:p>
    <w:p w:rsidR="00471756" w:rsidRPr="00B14ACF" w:rsidRDefault="00471756" w:rsidP="002F4EA7">
      <w:pPr>
        <w:pStyle w:val="52"/>
        <w:numPr>
          <w:ilvl w:val="0"/>
          <w:numId w:val="185"/>
        </w:numPr>
        <w:shd w:val="clear" w:color="auto" w:fill="auto"/>
        <w:tabs>
          <w:tab w:val="left" w:pos="454"/>
        </w:tabs>
        <w:spacing w:before="0" w:line="276" w:lineRule="auto"/>
        <w:ind w:left="320"/>
        <w:jc w:val="left"/>
        <w:rPr>
          <w:rFonts w:ascii="Times New Roman" w:hAnsi="Times New Roman" w:cs="Times New Roman"/>
          <w:sz w:val="24"/>
          <w:szCs w:val="24"/>
        </w:rPr>
      </w:pPr>
      <w:r w:rsidRPr="00B14ACF">
        <w:rPr>
          <w:rFonts w:ascii="Times New Roman" w:hAnsi="Times New Roman" w:cs="Times New Roman"/>
          <w:sz w:val="24"/>
          <w:szCs w:val="24"/>
        </w:rPr>
        <w:t>при переходе к предметному обучению (5-е классы).</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В остальные возрастные периоды проводится анкети</w:t>
      </w:r>
      <w:r w:rsidRPr="00B14ACF">
        <w:rPr>
          <w:rFonts w:ascii="Times New Roman" w:hAnsi="Times New Roman" w:cs="Times New Roman"/>
          <w:sz w:val="24"/>
          <w:szCs w:val="24"/>
        </w:rPr>
        <w:softHyphen/>
        <w:t>рование медработником всех детей, а также тестовая оценка физической подготовки и развития учителями физкультуры.</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Врачебные осмотры, в том числе специалистов, проводят</w:t>
      </w:r>
      <w:r w:rsidRPr="00B14ACF">
        <w:rPr>
          <w:rFonts w:ascii="Times New Roman" w:hAnsi="Times New Roman" w:cs="Times New Roman"/>
          <w:sz w:val="24"/>
          <w:szCs w:val="24"/>
        </w:rPr>
        <w:softHyphen/>
        <w:t>ся по показаниям. Школьникам с выявленными отклоне</w:t>
      </w:r>
      <w:r w:rsidRPr="00B14ACF">
        <w:rPr>
          <w:rFonts w:ascii="Times New Roman" w:hAnsi="Times New Roman" w:cs="Times New Roman"/>
          <w:sz w:val="24"/>
          <w:szCs w:val="24"/>
        </w:rPr>
        <w:softHyphen/>
        <w:t>ниями в состоянии здоровья назначаются оздоровитель</w:t>
      </w:r>
      <w:r w:rsidRPr="00B14ACF">
        <w:rPr>
          <w:rFonts w:ascii="Times New Roman" w:hAnsi="Times New Roman" w:cs="Times New Roman"/>
          <w:sz w:val="24"/>
          <w:szCs w:val="24"/>
        </w:rPr>
        <w:softHyphen/>
        <w:t>ные мероприятия, которые проводятся в территориальных лечебно-профилактических учреждениях. Ученики с хроническими заболеваниями, состоящие на диспансер</w:t>
      </w:r>
      <w:r w:rsidRPr="00B14ACF">
        <w:rPr>
          <w:rFonts w:ascii="Times New Roman" w:hAnsi="Times New Roman" w:cs="Times New Roman"/>
          <w:sz w:val="24"/>
          <w:szCs w:val="24"/>
        </w:rPr>
        <w:softHyphen/>
        <w:t>ном учете, наблюдаются в соответствии с действующими методическими рекомендациями. Все обучающиеся после каникул осматриваются на педикулез, чесотку, ангину.</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В МБОУ «СОШ № 1» г. Аргун имени Х.Х. Хататаева ведется санитарно-просветительная работа </w:t>
      </w:r>
      <w:proofErr w:type="gramStart"/>
      <w:r w:rsidRPr="00B14ACF">
        <w:rPr>
          <w:rFonts w:ascii="Times New Roman" w:hAnsi="Times New Roman" w:cs="Times New Roman"/>
          <w:sz w:val="24"/>
          <w:szCs w:val="24"/>
        </w:rPr>
        <w:t>среди</w:t>
      </w:r>
      <w:proofErr w:type="gramEnd"/>
      <w:r w:rsidRPr="00B14ACF">
        <w:rPr>
          <w:rFonts w:ascii="Times New Roman" w:hAnsi="Times New Roman" w:cs="Times New Roman"/>
          <w:sz w:val="24"/>
          <w:szCs w:val="24"/>
        </w:rPr>
        <w:t xml:space="preserve"> обучающихся. Оказывается доврачебная помощь в неотложных ситуациях. Ежегодно проводится профилак</w:t>
      </w:r>
      <w:r w:rsidRPr="00B14ACF">
        <w:rPr>
          <w:rFonts w:ascii="Times New Roman" w:hAnsi="Times New Roman" w:cs="Times New Roman"/>
          <w:sz w:val="24"/>
          <w:szCs w:val="24"/>
        </w:rPr>
        <w:softHyphen/>
        <w:t xml:space="preserve">тика гриппа и простудных заболеваний. Учащиеся 1-4-х классов ежегодно обследуются на </w:t>
      </w:r>
      <w:proofErr w:type="spellStart"/>
      <w:r w:rsidRPr="00B14ACF">
        <w:rPr>
          <w:rFonts w:ascii="Times New Roman" w:hAnsi="Times New Roman" w:cs="Times New Roman"/>
          <w:sz w:val="24"/>
          <w:szCs w:val="24"/>
        </w:rPr>
        <w:t>гельминтоношение</w:t>
      </w:r>
      <w:proofErr w:type="spellEnd"/>
      <w:r w:rsidRPr="00B14ACF">
        <w:rPr>
          <w:rFonts w:ascii="Times New Roman" w:hAnsi="Times New Roman" w:cs="Times New Roman"/>
          <w:sz w:val="24"/>
          <w:szCs w:val="24"/>
        </w:rPr>
        <w:t>. У всех обучающих</w:t>
      </w:r>
      <w:r w:rsidRPr="00B14ACF">
        <w:rPr>
          <w:rFonts w:ascii="Times New Roman" w:hAnsi="Times New Roman" w:cs="Times New Roman"/>
          <w:sz w:val="24"/>
          <w:szCs w:val="24"/>
        </w:rPr>
        <w:softHyphen/>
        <w:t xml:space="preserve">ся один раз в год проверяется острота зрения. С целью профилактики туберкулеза ежегодно осуществляется </w:t>
      </w:r>
      <w:proofErr w:type="spellStart"/>
      <w:r w:rsidRPr="00B14ACF">
        <w:rPr>
          <w:rFonts w:ascii="Times New Roman" w:hAnsi="Times New Roman" w:cs="Times New Roman"/>
          <w:sz w:val="24"/>
          <w:szCs w:val="24"/>
        </w:rPr>
        <w:t>туберкулинодиагностика</w:t>
      </w:r>
      <w:proofErr w:type="spellEnd"/>
      <w:r w:rsidRPr="00B14ACF">
        <w:rPr>
          <w:rFonts w:ascii="Times New Roman" w:hAnsi="Times New Roman" w:cs="Times New Roman"/>
          <w:sz w:val="24"/>
          <w:szCs w:val="24"/>
        </w:rPr>
        <w:t xml:space="preserve"> среди всех детей.</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Школьное питание организовано с учетом возрастных особенностей обучающихся, их здоровья. Горячим пи</w:t>
      </w:r>
      <w:r w:rsidRPr="00B14ACF">
        <w:rPr>
          <w:rFonts w:ascii="Times New Roman" w:hAnsi="Times New Roman" w:cs="Times New Roman"/>
          <w:sz w:val="24"/>
          <w:szCs w:val="24"/>
        </w:rPr>
        <w:softHyphen/>
        <w:t xml:space="preserve">танием охвачено 98% </w:t>
      </w:r>
      <w:proofErr w:type="gramStart"/>
      <w:r w:rsidRPr="00B14ACF">
        <w:rPr>
          <w:rFonts w:ascii="Times New Roman" w:hAnsi="Times New Roman" w:cs="Times New Roman"/>
          <w:sz w:val="24"/>
          <w:szCs w:val="24"/>
        </w:rPr>
        <w:t>обучающихся</w:t>
      </w:r>
      <w:proofErr w:type="gramEnd"/>
      <w:r w:rsidRPr="00B14ACF">
        <w:rPr>
          <w:rFonts w:ascii="Times New Roman" w:hAnsi="Times New Roman" w:cs="Times New Roman"/>
          <w:sz w:val="24"/>
          <w:szCs w:val="24"/>
        </w:rPr>
        <w:t xml:space="preserve"> начальной школы. Организация образовательного процесса строится с учетом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w:t>
      </w:r>
    </w:p>
    <w:p w:rsidR="00471756" w:rsidRPr="00471756" w:rsidRDefault="00471756" w:rsidP="00471756">
      <w:pPr>
        <w:pStyle w:val="aff"/>
        <w:spacing w:line="276" w:lineRule="auto"/>
        <w:rPr>
          <w:rFonts w:ascii="Times New Roman" w:eastAsia="Courier New" w:hAnsi="Times New Roman" w:cs="Times New Roman"/>
        </w:rPr>
      </w:pPr>
      <w:r w:rsidRPr="00B14ACF">
        <w:rPr>
          <w:rFonts w:ascii="Times New Roman" w:eastAsia="Courier New" w:hAnsi="Times New Roman" w:cs="Times New Roman"/>
        </w:rPr>
        <w:t xml:space="preserve">        В МБОУ «СОШ № 1» г. Аргун имени Х.Х. Хататаева активно работает психологическая служба, задачей которой является индивидуальное сопрово</w:t>
      </w:r>
      <w:r w:rsidRPr="00B14ACF">
        <w:rPr>
          <w:rFonts w:ascii="Times New Roman" w:eastAsia="Courier New" w:hAnsi="Times New Roman" w:cs="Times New Roman"/>
        </w:rPr>
        <w:softHyphen/>
        <w:t>ждение каждого ребенка в процессе его роста, оказание практической помощи (тренинги), отслеживание резуль</w:t>
      </w:r>
      <w:r w:rsidRPr="00B14ACF">
        <w:rPr>
          <w:rFonts w:ascii="Times New Roman" w:eastAsia="Courier New" w:hAnsi="Times New Roman" w:cs="Times New Roman"/>
        </w:rPr>
        <w:softHyphen/>
        <w:t>татов деятельности гимназии в плане психического и физического развития учащихся. Практические рекомендации и коррекция работы служат основой для оптимизации учебно-воспитательного процесса, помогают решить про</w:t>
      </w:r>
      <w:r w:rsidRPr="00B14ACF">
        <w:rPr>
          <w:rFonts w:ascii="Times New Roman" w:eastAsia="Courier New" w:hAnsi="Times New Roman" w:cs="Times New Roman"/>
        </w:rPr>
        <w:softHyphen/>
        <w:t xml:space="preserve">блемы </w:t>
      </w:r>
      <w:proofErr w:type="spellStart"/>
      <w:r w:rsidRPr="00B14ACF">
        <w:rPr>
          <w:rFonts w:ascii="Times New Roman" w:eastAsia="Courier New" w:hAnsi="Times New Roman" w:cs="Times New Roman"/>
        </w:rPr>
        <w:t>дезадаптации</w:t>
      </w:r>
      <w:proofErr w:type="spellEnd"/>
      <w:r w:rsidRPr="00B14ACF">
        <w:rPr>
          <w:rFonts w:ascii="Times New Roman" w:eastAsia="Courier New" w:hAnsi="Times New Roman" w:cs="Times New Roman"/>
        </w:rPr>
        <w:t>.</w:t>
      </w:r>
    </w:p>
    <w:p w:rsidR="00471756" w:rsidRPr="00471756" w:rsidRDefault="00471756" w:rsidP="00471756">
      <w:pPr>
        <w:ind w:left="60"/>
        <w:rPr>
          <w:rFonts w:ascii="Times New Roman" w:hAnsi="Times New Roman" w:cs="Times New Roman"/>
          <w:i/>
          <w:sz w:val="24"/>
          <w:szCs w:val="24"/>
        </w:rPr>
      </w:pPr>
      <w:r w:rsidRPr="00471756">
        <w:rPr>
          <w:rFonts w:ascii="Times New Roman" w:hAnsi="Times New Roman" w:cs="Times New Roman"/>
          <w:i/>
          <w:sz w:val="24"/>
          <w:szCs w:val="24"/>
        </w:rPr>
        <w:t>Методические ресурсы</w:t>
      </w:r>
    </w:p>
    <w:p w:rsidR="00471756" w:rsidRPr="00B14ACF" w:rsidRDefault="00471756" w:rsidP="00471756">
      <w:pPr>
        <w:pStyle w:val="52"/>
        <w:shd w:val="clear" w:color="auto" w:fill="auto"/>
        <w:spacing w:before="0" w:after="18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w:t>
      </w:r>
      <w:proofErr w:type="gramStart"/>
      <w:r w:rsidRPr="00B14ACF">
        <w:rPr>
          <w:rFonts w:ascii="Times New Roman" w:hAnsi="Times New Roman" w:cs="Times New Roman"/>
          <w:sz w:val="24"/>
          <w:szCs w:val="24"/>
        </w:rPr>
        <w:t xml:space="preserve">К данному виду ресурсов относятся: методические разработки уроков педагогов МБОУ «СОШ № 1» г. Аргун имени Х.Х. Хататаева с применением </w:t>
      </w:r>
      <w:proofErr w:type="spellStart"/>
      <w:r w:rsidRPr="00B14ACF">
        <w:rPr>
          <w:rFonts w:ascii="Times New Roman" w:hAnsi="Times New Roman" w:cs="Times New Roman"/>
          <w:sz w:val="24"/>
          <w:szCs w:val="24"/>
        </w:rPr>
        <w:t>здоровьесберегающих</w:t>
      </w:r>
      <w:proofErr w:type="spellEnd"/>
      <w:r w:rsidRPr="00B14ACF">
        <w:rPr>
          <w:rFonts w:ascii="Times New Roman" w:hAnsi="Times New Roman" w:cs="Times New Roman"/>
          <w:sz w:val="24"/>
          <w:szCs w:val="24"/>
        </w:rPr>
        <w:t xml:space="preserve"> технологий, программы, которые реализуются в рамках ведения курсов внеурочной деятельности, программы внутреннего воспитательного пространства МБОУ «СОШ № 1» г. Аргун имени Х.Х. Хататаева, методические рекомендации по работе с семьей, по организации </w:t>
      </w:r>
      <w:proofErr w:type="spellStart"/>
      <w:r w:rsidRPr="00B14ACF">
        <w:rPr>
          <w:rFonts w:ascii="Times New Roman" w:hAnsi="Times New Roman" w:cs="Times New Roman"/>
          <w:sz w:val="24"/>
          <w:szCs w:val="24"/>
        </w:rPr>
        <w:t>здоровьесберегающей</w:t>
      </w:r>
      <w:proofErr w:type="spellEnd"/>
      <w:r w:rsidRPr="00B14ACF">
        <w:rPr>
          <w:rFonts w:ascii="Times New Roman" w:hAnsi="Times New Roman" w:cs="Times New Roman"/>
          <w:sz w:val="24"/>
          <w:szCs w:val="24"/>
        </w:rPr>
        <w:t xml:space="preserve"> среды в МБОУ «СОШ № 1» г. Аргун</w:t>
      </w:r>
      <w:proofErr w:type="gramEnd"/>
      <w:r w:rsidRPr="00B14ACF">
        <w:rPr>
          <w:rFonts w:ascii="Times New Roman" w:hAnsi="Times New Roman" w:cs="Times New Roman"/>
          <w:sz w:val="24"/>
          <w:szCs w:val="24"/>
        </w:rPr>
        <w:t xml:space="preserve"> имени Х.Х. Хататаева, методические разработки по проведению семинаров и круглых столов по проблематике </w:t>
      </w:r>
      <w:proofErr w:type="spellStart"/>
      <w:r w:rsidRPr="00B14ACF">
        <w:rPr>
          <w:rFonts w:ascii="Times New Roman" w:hAnsi="Times New Roman" w:cs="Times New Roman"/>
          <w:sz w:val="24"/>
          <w:szCs w:val="24"/>
        </w:rPr>
        <w:t>здоровьесбережения</w:t>
      </w:r>
      <w:proofErr w:type="spellEnd"/>
      <w:r w:rsidRPr="00B14ACF">
        <w:rPr>
          <w:rFonts w:ascii="Times New Roman" w:hAnsi="Times New Roman" w:cs="Times New Roman"/>
          <w:sz w:val="24"/>
          <w:szCs w:val="24"/>
        </w:rPr>
        <w:t xml:space="preserve"> (для педагогов и родителей), методические разработки проведения классных часов по указанной проблематике.</w:t>
      </w:r>
    </w:p>
    <w:p w:rsidR="00471756" w:rsidRPr="00471756" w:rsidRDefault="00471756" w:rsidP="00471756">
      <w:pPr>
        <w:ind w:left="60"/>
        <w:rPr>
          <w:rFonts w:ascii="Times New Roman" w:hAnsi="Times New Roman" w:cs="Times New Roman"/>
          <w:i/>
          <w:sz w:val="24"/>
          <w:szCs w:val="24"/>
        </w:rPr>
      </w:pPr>
      <w:r w:rsidRPr="00471756">
        <w:rPr>
          <w:rFonts w:ascii="Times New Roman" w:hAnsi="Times New Roman" w:cs="Times New Roman"/>
          <w:i/>
          <w:sz w:val="24"/>
          <w:szCs w:val="24"/>
        </w:rPr>
        <w:t>Использование возможностей УМК</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Программа формирования экологической культуры, здо</w:t>
      </w:r>
      <w:r w:rsidRPr="00B14ACF">
        <w:rPr>
          <w:rFonts w:ascii="Times New Roman" w:hAnsi="Times New Roman" w:cs="Times New Roman"/>
          <w:sz w:val="24"/>
          <w:szCs w:val="24"/>
        </w:rPr>
        <w:softHyphen/>
        <w:t xml:space="preserve">рового и безопасного образа жизни </w:t>
      </w:r>
      <w:r w:rsidRPr="00B14ACF">
        <w:rPr>
          <w:rFonts w:ascii="Times New Roman" w:hAnsi="Times New Roman" w:cs="Times New Roman"/>
          <w:sz w:val="24"/>
          <w:szCs w:val="24"/>
        </w:rPr>
        <w:lastRenderedPageBreak/>
        <w:t xml:space="preserve">средствами урочной деятельности может быть реализована с помощью  учебно-методического комплекта «Школа России», эти учебники способствуют созданию </w:t>
      </w:r>
      <w:proofErr w:type="spellStart"/>
      <w:r w:rsidRPr="00B14ACF">
        <w:rPr>
          <w:rFonts w:ascii="Times New Roman" w:hAnsi="Times New Roman" w:cs="Times New Roman"/>
          <w:sz w:val="24"/>
          <w:szCs w:val="24"/>
        </w:rPr>
        <w:t>здоровосберегающей</w:t>
      </w:r>
      <w:proofErr w:type="spellEnd"/>
      <w:r w:rsidRPr="00B14ACF">
        <w:rPr>
          <w:rFonts w:ascii="Times New Roman" w:hAnsi="Times New Roman" w:cs="Times New Roman"/>
          <w:sz w:val="24"/>
          <w:szCs w:val="24"/>
        </w:rPr>
        <w:t xml:space="preserve"> среды обучения, формируют уста</w:t>
      </w:r>
      <w:r w:rsidRPr="00B14ACF">
        <w:rPr>
          <w:rFonts w:ascii="Times New Roman" w:hAnsi="Times New Roman" w:cs="Times New Roman"/>
          <w:sz w:val="24"/>
          <w:szCs w:val="24"/>
        </w:rPr>
        <w:softHyphen/>
        <w:t>новку школьников на безопасный, здоровый образ жизни. Учебники разработаны с учетом психологических и воз</w:t>
      </w:r>
      <w:r w:rsidRPr="00B14ACF">
        <w:rPr>
          <w:rFonts w:ascii="Times New Roman" w:hAnsi="Times New Roman" w:cs="Times New Roman"/>
          <w:sz w:val="24"/>
          <w:szCs w:val="24"/>
        </w:rPr>
        <w:softHyphen/>
        <w:t>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w:t>
      </w:r>
      <w:r w:rsidRPr="00B14ACF">
        <w:rPr>
          <w:rFonts w:ascii="Times New Roman" w:hAnsi="Times New Roman" w:cs="Times New Roman"/>
          <w:sz w:val="24"/>
          <w:szCs w:val="24"/>
        </w:rPr>
        <w:softHyphen/>
        <w:t>ты, индивидуальных программ обучения.</w:t>
      </w:r>
    </w:p>
    <w:p w:rsidR="00471756" w:rsidRPr="00B14ACF" w:rsidRDefault="00471756" w:rsidP="00471756">
      <w:pPr>
        <w:pStyle w:val="52"/>
        <w:shd w:val="clear" w:color="auto" w:fill="auto"/>
        <w:spacing w:before="0" w:line="276" w:lineRule="auto"/>
        <w:ind w:left="60" w:right="60"/>
        <w:rPr>
          <w:rFonts w:ascii="Times New Roman" w:hAnsi="Times New Roman" w:cs="Times New Roman"/>
          <w:sz w:val="24"/>
          <w:szCs w:val="24"/>
        </w:rPr>
      </w:pPr>
      <w:r w:rsidRPr="00B14ACF">
        <w:rPr>
          <w:rFonts w:ascii="Times New Roman" w:hAnsi="Times New Roman" w:cs="Times New Roman"/>
          <w:sz w:val="24"/>
          <w:szCs w:val="24"/>
        </w:rPr>
        <w:t xml:space="preserve">       Система заданий предоставляет обучающимся реали</w:t>
      </w:r>
      <w:r w:rsidRPr="00B14ACF">
        <w:rPr>
          <w:rFonts w:ascii="Times New Roman" w:hAnsi="Times New Roman" w:cs="Times New Roman"/>
          <w:sz w:val="24"/>
          <w:szCs w:val="24"/>
        </w:rPr>
        <w:softHyphen/>
        <w:t>зовать право на выбор, на ошибку, на помощь, на успех, тем самым способствует созданию психологического комфорта при обучении. Создание ситуаций выбора, разноуровневые задания позволяют каждому учащемуся ручаться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471756" w:rsidRPr="00B14ACF" w:rsidRDefault="00471756" w:rsidP="00471756">
      <w:pPr>
        <w:pStyle w:val="52"/>
        <w:shd w:val="clear" w:color="auto" w:fill="auto"/>
        <w:spacing w:before="0" w:after="18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УМК формирует установку школьников на безопасный, </w:t>
      </w:r>
      <w:r w:rsidRPr="00B14ACF">
        <w:rPr>
          <w:rStyle w:val="ArialNarrow65pt"/>
          <w:rFonts w:ascii="Times New Roman" w:hAnsi="Times New Roman" w:cs="Times New Roman"/>
          <w:sz w:val="24"/>
          <w:szCs w:val="24"/>
        </w:rPr>
        <w:t>з</w:t>
      </w:r>
      <w:r w:rsidRPr="00B14ACF">
        <w:rPr>
          <w:rFonts w:ascii="Times New Roman" w:hAnsi="Times New Roman" w:cs="Times New Roman"/>
          <w:sz w:val="24"/>
          <w:szCs w:val="24"/>
        </w:rPr>
        <w:t>доровый образ жизни. Содержание учебников имеет культурологический, этический и личностно ориенти</w:t>
      </w:r>
      <w:r w:rsidRPr="00B14ACF">
        <w:rPr>
          <w:rFonts w:ascii="Times New Roman" w:hAnsi="Times New Roman" w:cs="Times New Roman"/>
          <w:sz w:val="24"/>
          <w:szCs w:val="24"/>
        </w:rPr>
        <w:softHyphen/>
        <w:t>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w:t>
      </w:r>
      <w:r w:rsidRPr="00B14ACF">
        <w:rPr>
          <w:rFonts w:ascii="Times New Roman" w:hAnsi="Times New Roman" w:cs="Times New Roman"/>
          <w:sz w:val="24"/>
          <w:szCs w:val="24"/>
        </w:rPr>
        <w:softHyphen/>
        <w:t>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w:t>
      </w:r>
      <w:r w:rsidRPr="00B14ACF">
        <w:rPr>
          <w:rFonts w:ascii="Times New Roman" w:hAnsi="Times New Roman" w:cs="Times New Roman"/>
          <w:sz w:val="24"/>
          <w:szCs w:val="24"/>
        </w:rPr>
        <w:softHyphen/>
        <w:t>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471756" w:rsidRPr="00B14ACF" w:rsidRDefault="00471756" w:rsidP="00471756">
      <w:pPr>
        <w:pStyle w:val="52"/>
        <w:shd w:val="clear" w:color="auto" w:fill="auto"/>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Учебники курса «Русский язык» содержат задания, моти</w:t>
      </w:r>
      <w:r w:rsidRPr="00B14ACF">
        <w:rPr>
          <w:rFonts w:ascii="Times New Roman" w:hAnsi="Times New Roman" w:cs="Times New Roman"/>
          <w:sz w:val="24"/>
          <w:szCs w:val="24"/>
        </w:rPr>
        <w:softHyphen/>
        <w:t xml:space="preserve">вирующие </w:t>
      </w:r>
      <w:proofErr w:type="gramStart"/>
      <w:r w:rsidRPr="00B14ACF">
        <w:rPr>
          <w:rFonts w:ascii="Times New Roman" w:hAnsi="Times New Roman" w:cs="Times New Roman"/>
          <w:sz w:val="24"/>
          <w:szCs w:val="24"/>
        </w:rPr>
        <w:t>обучающихся</w:t>
      </w:r>
      <w:proofErr w:type="gramEnd"/>
      <w:r w:rsidRPr="00B14ACF">
        <w:rPr>
          <w:rFonts w:ascii="Times New Roman" w:hAnsi="Times New Roman" w:cs="Times New Roman"/>
          <w:sz w:val="24"/>
          <w:szCs w:val="24"/>
        </w:rPr>
        <w:t xml:space="preserve"> на здоровый образ жизни. Ряд заданий акцентируют внимание на физическом здоровье. Они даются на материале пословиц, текстов о спорте, снятиях физической культурой, режиме дня. При вы</w:t>
      </w:r>
      <w:r w:rsidRPr="00B14ACF">
        <w:rPr>
          <w:rFonts w:ascii="Times New Roman" w:hAnsi="Times New Roman" w:cs="Times New Roman"/>
          <w:sz w:val="24"/>
          <w:szCs w:val="24"/>
        </w:rPr>
        <w:softHyphen/>
        <w:t>полнении заданий на уроках русского языка учащиеся обсуждают вопросы соблюдения правил перехода улицы, активного отдыха летом и зимой.</w:t>
      </w:r>
    </w:p>
    <w:p w:rsidR="00471756" w:rsidRPr="00B14ACF" w:rsidRDefault="00471756" w:rsidP="00471756">
      <w:pPr>
        <w:pStyle w:val="52"/>
        <w:shd w:val="clear" w:color="auto" w:fill="auto"/>
        <w:spacing w:before="0" w:after="18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Учебники русского языка прививают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w:t>
      </w:r>
      <w:r w:rsidRPr="00B14ACF">
        <w:rPr>
          <w:rFonts w:ascii="Times New Roman" w:hAnsi="Times New Roman" w:cs="Times New Roman"/>
          <w:sz w:val="24"/>
          <w:szCs w:val="24"/>
        </w:rPr>
        <w:softHyphen/>
        <w:t>ния. Обучение вежливому обращению, решению коммуни</w:t>
      </w:r>
      <w:r w:rsidRPr="00B14ACF">
        <w:rPr>
          <w:rFonts w:ascii="Times New Roman" w:hAnsi="Times New Roman" w:cs="Times New Roman"/>
          <w:sz w:val="24"/>
          <w:szCs w:val="24"/>
        </w:rPr>
        <w:softHyphen/>
        <w:t>кативных задач (в том числе отказ, просьба) способствует бесконфликтному выходу из ситуаций, нацеливает обуча</w:t>
      </w:r>
      <w:r w:rsidRPr="00B14ACF">
        <w:rPr>
          <w:rFonts w:ascii="Times New Roman" w:hAnsi="Times New Roman" w:cs="Times New Roman"/>
          <w:sz w:val="24"/>
          <w:szCs w:val="24"/>
        </w:rPr>
        <w:softHyphen/>
        <w:t>ющихся на выстраивание добрых отношений с людьми, на сохранение нравственного и психологического здоровья.</w:t>
      </w:r>
    </w:p>
    <w:p w:rsidR="00471756" w:rsidRPr="00B14ACF" w:rsidRDefault="00471756" w:rsidP="00471756">
      <w:pPr>
        <w:pStyle w:val="52"/>
        <w:shd w:val="clear" w:color="auto" w:fill="auto"/>
        <w:spacing w:before="0" w:after="18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Учебники «Литературное чтение» содержат литературные тексты мастеров художественного слова, детских писате</w:t>
      </w:r>
      <w:r w:rsidRPr="00B14ACF">
        <w:rPr>
          <w:rFonts w:ascii="Times New Roman" w:hAnsi="Times New Roman" w:cs="Times New Roman"/>
          <w:sz w:val="24"/>
          <w:szCs w:val="24"/>
        </w:rPr>
        <w:softHyphen/>
        <w:t>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обучающихся с художественными произведениями, которому помогают вопросы и задания, происходит не только интеллекту</w:t>
      </w:r>
      <w:r w:rsidRPr="00B14ACF">
        <w:rPr>
          <w:rFonts w:ascii="Times New Roman" w:hAnsi="Times New Roman" w:cs="Times New Roman"/>
          <w:sz w:val="24"/>
          <w:szCs w:val="24"/>
        </w:rPr>
        <w:softHyphen/>
        <w:t>альное познание, но и самопознание, переосмысление читательских переживаний и перенос нравственных от</w:t>
      </w:r>
      <w:r w:rsidRPr="00B14ACF">
        <w:rPr>
          <w:rFonts w:ascii="Times New Roman" w:hAnsi="Times New Roman" w:cs="Times New Roman"/>
          <w:sz w:val="24"/>
          <w:szCs w:val="24"/>
        </w:rPr>
        <w:softHyphen/>
        <w:t xml:space="preserve">крытий в жизненный опыт. Возможность выбора </w:t>
      </w:r>
      <w:proofErr w:type="gramStart"/>
      <w:r w:rsidRPr="00B14ACF">
        <w:rPr>
          <w:rFonts w:ascii="Times New Roman" w:hAnsi="Times New Roman" w:cs="Times New Roman"/>
          <w:sz w:val="24"/>
          <w:szCs w:val="24"/>
        </w:rPr>
        <w:t>заданий</w:t>
      </w:r>
      <w:proofErr w:type="gramEnd"/>
      <w:r w:rsidRPr="00B14ACF">
        <w:rPr>
          <w:rFonts w:ascii="Times New Roman" w:hAnsi="Times New Roman" w:cs="Times New Roman"/>
          <w:sz w:val="24"/>
          <w:szCs w:val="24"/>
        </w:rPr>
        <w:t xml:space="preserve"> для реализации творческих  способностей обучающихся способствует созданию комфортной атмосферы и сохра</w:t>
      </w:r>
      <w:r w:rsidRPr="00B14ACF">
        <w:rPr>
          <w:rFonts w:ascii="Times New Roman" w:hAnsi="Times New Roman" w:cs="Times New Roman"/>
          <w:sz w:val="24"/>
          <w:szCs w:val="24"/>
        </w:rPr>
        <w:softHyphen/>
        <w:t>нению психологического здоровья обучающихся.</w:t>
      </w:r>
    </w:p>
    <w:p w:rsidR="00471756" w:rsidRPr="00B14ACF" w:rsidRDefault="00471756" w:rsidP="00471756">
      <w:pPr>
        <w:pStyle w:val="52"/>
        <w:shd w:val="clear" w:color="auto" w:fill="auto"/>
        <w:spacing w:before="0" w:after="180" w:line="276" w:lineRule="auto"/>
        <w:ind w:left="20" w:right="40"/>
        <w:rPr>
          <w:rFonts w:ascii="Times New Roman" w:hAnsi="Times New Roman" w:cs="Times New Roman"/>
          <w:sz w:val="24"/>
          <w:szCs w:val="24"/>
        </w:rPr>
      </w:pPr>
      <w:r w:rsidRPr="00B14ACF">
        <w:rPr>
          <w:rFonts w:ascii="Times New Roman" w:hAnsi="Times New Roman" w:cs="Times New Roman"/>
          <w:sz w:val="24"/>
          <w:szCs w:val="24"/>
        </w:rPr>
        <w:t xml:space="preserve">        В курсе «Окружающий мир» выделяется раздел «Чело</w:t>
      </w:r>
      <w:r w:rsidRPr="00B14ACF">
        <w:rPr>
          <w:rFonts w:ascii="Times New Roman" w:hAnsi="Times New Roman" w:cs="Times New Roman"/>
          <w:sz w:val="24"/>
          <w:szCs w:val="24"/>
        </w:rPr>
        <w:softHyphen/>
        <w:t>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w:t>
      </w:r>
      <w:r w:rsidRPr="00B14ACF">
        <w:rPr>
          <w:rFonts w:ascii="Times New Roman" w:hAnsi="Times New Roman" w:cs="Times New Roman"/>
          <w:sz w:val="24"/>
          <w:szCs w:val="24"/>
        </w:rPr>
        <w:softHyphen/>
        <w:t xml:space="preserve">ном и социальном окружении. Знакомство с организмом человека и функционированием основных систем органов позволяет акцентировать внимание обучающихся на факторах, </w:t>
      </w:r>
      <w:r w:rsidRPr="00B14ACF">
        <w:rPr>
          <w:rFonts w:ascii="Times New Roman" w:hAnsi="Times New Roman" w:cs="Times New Roman"/>
          <w:sz w:val="24"/>
          <w:szCs w:val="24"/>
        </w:rPr>
        <w:lastRenderedPageBreak/>
        <w:t>создающих угрозу здоровью, вопросах личной гигиены и способах поддержания и укрепления     здоровья.</w:t>
      </w:r>
    </w:p>
    <w:p w:rsidR="00471756" w:rsidRPr="00B14ACF" w:rsidRDefault="00471756" w:rsidP="00471756">
      <w:pPr>
        <w:pStyle w:val="52"/>
        <w:shd w:val="clear" w:color="auto" w:fill="auto"/>
        <w:spacing w:before="0" w:after="180" w:line="276" w:lineRule="auto"/>
        <w:ind w:left="20" w:right="40"/>
        <w:rPr>
          <w:rFonts w:ascii="Times New Roman" w:hAnsi="Times New Roman" w:cs="Times New Roman"/>
          <w:sz w:val="24"/>
          <w:szCs w:val="24"/>
        </w:rPr>
      </w:pPr>
      <w:r w:rsidRPr="00B14ACF">
        <w:rPr>
          <w:rFonts w:ascii="Times New Roman" w:hAnsi="Times New Roman" w:cs="Times New Roman"/>
          <w:sz w:val="24"/>
          <w:szCs w:val="24"/>
        </w:rPr>
        <w:t xml:space="preserve">        В курс «Математика» включен адаптационный период, обеспечивающий условия для развития каждого перво</w:t>
      </w:r>
      <w:r w:rsidRPr="00B14ACF">
        <w:rPr>
          <w:rFonts w:ascii="Times New Roman" w:hAnsi="Times New Roman" w:cs="Times New Roman"/>
          <w:sz w:val="24"/>
          <w:szCs w:val="24"/>
        </w:rPr>
        <w:softHyphen/>
        <w:t>классника. В учебнике для 1-х классов этот период пред</w:t>
      </w:r>
      <w:r w:rsidRPr="00B14ACF">
        <w:rPr>
          <w:rFonts w:ascii="Times New Roman" w:hAnsi="Times New Roman" w:cs="Times New Roman"/>
          <w:sz w:val="24"/>
          <w:szCs w:val="24"/>
        </w:rPr>
        <w:softHyphen/>
        <w:t xml:space="preserve">ставлен системой развивающих заданий: часть заданий ориентирована на обучающихся, плохо подготовленных к школе, часть — </w:t>
      </w:r>
      <w:proofErr w:type="gramStart"/>
      <w:r w:rsidRPr="00B14ACF">
        <w:rPr>
          <w:rFonts w:ascii="Times New Roman" w:hAnsi="Times New Roman" w:cs="Times New Roman"/>
          <w:sz w:val="24"/>
          <w:szCs w:val="24"/>
        </w:rPr>
        <w:t>для</w:t>
      </w:r>
      <w:proofErr w:type="gramEnd"/>
      <w:r w:rsidRPr="00B14ACF">
        <w:rPr>
          <w:rFonts w:ascii="Times New Roman" w:hAnsi="Times New Roman" w:cs="Times New Roman"/>
          <w:sz w:val="24"/>
          <w:szCs w:val="24"/>
        </w:rPr>
        <w:t xml:space="preserve"> сильных обучающихся. Адапта</w:t>
      </w:r>
      <w:r w:rsidRPr="00B14ACF">
        <w:rPr>
          <w:rFonts w:ascii="Times New Roman" w:hAnsi="Times New Roman" w:cs="Times New Roman"/>
          <w:sz w:val="24"/>
          <w:szCs w:val="24"/>
        </w:rPr>
        <w:softHyphen/>
        <w:t>ционный период дает учителю возможность выстроить индивидуальные траектории развития первоклассников с учетом их дошкольной подготовки и особенностей развития, подготовить их к дальнейшему обучению, ин</w:t>
      </w:r>
      <w:r w:rsidRPr="00B14ACF">
        <w:rPr>
          <w:rFonts w:ascii="Times New Roman" w:hAnsi="Times New Roman" w:cs="Times New Roman"/>
          <w:sz w:val="24"/>
          <w:szCs w:val="24"/>
        </w:rPr>
        <w:softHyphen/>
        <w:t>тенсивной учебной нагрузке. Принцип вариативности и возможности выбора заданий активно используется на протяжении всего курса и обеспечивает дифференци</w:t>
      </w:r>
      <w:r w:rsidRPr="00B14ACF">
        <w:rPr>
          <w:rFonts w:ascii="Times New Roman" w:hAnsi="Times New Roman" w:cs="Times New Roman"/>
          <w:sz w:val="24"/>
          <w:szCs w:val="24"/>
        </w:rPr>
        <w:softHyphen/>
        <w:t>рованный подход в обучении, что позволяет каждому школьнику обучаться на уровне, соответствующем его способностям, особенностям развития и склонностям. Ряд заданий по математике задает образцы здорового образа жизни и имеет прикладной характер (например, что ты возьмешь с собой в поход, сколько будет весить твой рюкзак; составь диаграмму своего распорядка дня; выбери безопасный маршрут и рассчитай его и др.).</w:t>
      </w:r>
    </w:p>
    <w:p w:rsidR="00471756" w:rsidRPr="00B14ACF" w:rsidRDefault="00471756" w:rsidP="00471756">
      <w:pPr>
        <w:pStyle w:val="52"/>
        <w:shd w:val="clear" w:color="auto" w:fill="auto"/>
        <w:spacing w:before="0" w:line="276" w:lineRule="auto"/>
        <w:ind w:left="20" w:right="40"/>
        <w:rPr>
          <w:rFonts w:ascii="Times New Roman" w:hAnsi="Times New Roman" w:cs="Times New Roman"/>
          <w:sz w:val="24"/>
          <w:szCs w:val="24"/>
        </w:rPr>
      </w:pPr>
      <w:r w:rsidRPr="00B14ACF">
        <w:rPr>
          <w:rFonts w:ascii="Times New Roman" w:hAnsi="Times New Roman" w:cs="Times New Roman"/>
          <w:sz w:val="24"/>
          <w:szCs w:val="24"/>
        </w:rPr>
        <w:t xml:space="preserve">       В курсе «Художественный труд»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w:t>
      </w:r>
      <w:r w:rsidRPr="00B14ACF">
        <w:rPr>
          <w:rFonts w:ascii="Times New Roman" w:hAnsi="Times New Roman" w:cs="Times New Roman"/>
          <w:sz w:val="24"/>
          <w:szCs w:val="24"/>
        </w:rPr>
        <w:softHyphen/>
        <w:t>обслуживания, первоначальные навыки совместной про</w:t>
      </w:r>
      <w:r w:rsidRPr="00B14ACF">
        <w:rPr>
          <w:rFonts w:ascii="Times New Roman" w:hAnsi="Times New Roman" w:cs="Times New Roman"/>
          <w:sz w:val="24"/>
          <w:szCs w:val="24"/>
        </w:rPr>
        <w:softHyphen/>
        <w:t>дуктивной деятельности, сотрудничества, взаимопомощи, планирования и организации. На уроках технологии особое значение уделяется освоению обучающимися правил безопасной работы с инструментами и приспо</w:t>
      </w:r>
      <w:r w:rsidRPr="00B14ACF">
        <w:rPr>
          <w:rFonts w:ascii="Times New Roman" w:hAnsi="Times New Roman" w:cs="Times New Roman"/>
          <w:sz w:val="24"/>
          <w:szCs w:val="24"/>
        </w:rPr>
        <w:softHyphen/>
        <w:t>соблениями.</w:t>
      </w:r>
    </w:p>
    <w:p w:rsidR="00471756" w:rsidRPr="00B14ACF" w:rsidRDefault="00471756" w:rsidP="00471756">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Учебники музыки помо</w:t>
      </w:r>
      <w:r w:rsidRPr="00B14ACF">
        <w:rPr>
          <w:rFonts w:ascii="Times New Roman" w:hAnsi="Times New Roman" w:cs="Times New Roman"/>
          <w:sz w:val="24"/>
          <w:szCs w:val="24"/>
        </w:rPr>
        <w:softHyphen/>
        <w:t xml:space="preserve">гают решать задачи духовно-нравственного здоровья </w:t>
      </w:r>
      <w:proofErr w:type="gramStart"/>
      <w:r w:rsidRPr="00B14ACF">
        <w:rPr>
          <w:rFonts w:ascii="Times New Roman" w:hAnsi="Times New Roman" w:cs="Times New Roman"/>
          <w:sz w:val="24"/>
          <w:szCs w:val="24"/>
        </w:rPr>
        <w:t>обучающихся</w:t>
      </w:r>
      <w:proofErr w:type="gramEnd"/>
      <w:r w:rsidRPr="00B14ACF">
        <w:rPr>
          <w:rFonts w:ascii="Times New Roman" w:hAnsi="Times New Roman" w:cs="Times New Roman"/>
          <w:sz w:val="24"/>
          <w:szCs w:val="24"/>
        </w:rPr>
        <w:t>, творческого отношения к жизни. Обучение строится на основе лучших культурно-исторических и на</w:t>
      </w:r>
      <w:r w:rsidRPr="00B14ACF">
        <w:rPr>
          <w:rFonts w:ascii="Times New Roman" w:hAnsi="Times New Roman" w:cs="Times New Roman"/>
          <w:sz w:val="24"/>
          <w:szCs w:val="24"/>
        </w:rPr>
        <w:softHyphen/>
        <w:t>ционально-культурных традиций народов России.</w:t>
      </w:r>
    </w:p>
    <w:p w:rsidR="00471756" w:rsidRPr="00B14ACF" w:rsidRDefault="00471756" w:rsidP="00471756">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В курсе «Физическая культура» весь материал способ</w:t>
      </w:r>
      <w:r w:rsidRPr="00B14ACF">
        <w:rPr>
          <w:rFonts w:ascii="Times New Roman" w:hAnsi="Times New Roman" w:cs="Times New Roman"/>
          <w:sz w:val="24"/>
          <w:szCs w:val="24"/>
        </w:rPr>
        <w:softHyphen/>
        <w:t>ствует выработке установки на безопасный, здоровый образ жизни. Особое внимание уделяется соблюдению режима дня, личной гигиены, вопросам закаливания, приема пищи, питьевого режима, необходимости оказания первой помощи при травмах. Уроки физической культуры проводятся с учетом мониторинга физического здоровья и индивидуальных особенностей учащихся.</w:t>
      </w:r>
    </w:p>
    <w:p w:rsidR="00471756" w:rsidRPr="00B14ACF" w:rsidRDefault="00471756" w:rsidP="00471756">
      <w:pPr>
        <w:pStyle w:val="52"/>
        <w:shd w:val="clear" w:color="auto" w:fill="auto"/>
        <w:spacing w:before="0" w:after="378" w:line="276" w:lineRule="auto"/>
        <w:ind w:left="20" w:right="20"/>
        <w:rPr>
          <w:rFonts w:ascii="Times New Roman" w:eastAsia="Arial" w:hAnsi="Times New Roman" w:cs="Times New Roman"/>
          <w:sz w:val="24"/>
          <w:szCs w:val="24"/>
          <w:shd w:val="clear" w:color="auto" w:fill="FFFFFF"/>
        </w:rPr>
      </w:pPr>
      <w:r w:rsidRPr="00B14ACF">
        <w:rPr>
          <w:rFonts w:ascii="Times New Roman" w:hAnsi="Times New Roman" w:cs="Times New Roman"/>
          <w:sz w:val="24"/>
          <w:szCs w:val="24"/>
        </w:rPr>
        <w:t xml:space="preserve">       </w:t>
      </w:r>
      <w:proofErr w:type="gramStart"/>
      <w:r w:rsidRPr="00B14ACF">
        <w:rPr>
          <w:rFonts w:ascii="Times New Roman" w:hAnsi="Times New Roman" w:cs="Times New Roman"/>
          <w:sz w:val="24"/>
          <w:szCs w:val="24"/>
        </w:rPr>
        <w:t>Вопросы и задания УМК помогают обучающимся критиче</w:t>
      </w:r>
      <w:r w:rsidRPr="00B14ACF">
        <w:rPr>
          <w:rFonts w:ascii="Times New Roman" w:hAnsi="Times New Roman" w:cs="Times New Roman"/>
          <w:sz w:val="24"/>
          <w:szCs w:val="24"/>
        </w:rPr>
        <w:softHyphen/>
        <w:t>ски оценивать собственные и чужие поступки, осознавать ценность человеческой жизни, знакомиться с националь</w:t>
      </w:r>
      <w:r w:rsidRPr="00B14ACF">
        <w:rPr>
          <w:rFonts w:ascii="Times New Roman" w:hAnsi="Times New Roman" w:cs="Times New Roman"/>
          <w:sz w:val="24"/>
          <w:szCs w:val="24"/>
        </w:rPr>
        <w:softHyphen/>
        <w:t>ными ценностями и национальными духовными традици</w:t>
      </w:r>
      <w:r w:rsidRPr="00B14ACF">
        <w:rPr>
          <w:rFonts w:ascii="Times New Roman" w:hAnsi="Times New Roman" w:cs="Times New Roman"/>
          <w:sz w:val="24"/>
          <w:szCs w:val="24"/>
        </w:rPr>
        <w:softHyphen/>
        <w:t>ями, осознавать необходимость взаимопомощи, уважения к родителям, заботы о младших и старших, ответствен</w:t>
      </w:r>
      <w:r w:rsidRPr="00B14ACF">
        <w:rPr>
          <w:rFonts w:ascii="Times New Roman" w:hAnsi="Times New Roman" w:cs="Times New Roman"/>
          <w:sz w:val="24"/>
          <w:szCs w:val="24"/>
        </w:rPr>
        <w:softHyphen/>
        <w:t>ности за другого человека, осознавать значимость уси</w:t>
      </w:r>
      <w:r w:rsidRPr="00B14ACF">
        <w:rPr>
          <w:rFonts w:ascii="Times New Roman" w:hAnsi="Times New Roman" w:cs="Times New Roman"/>
          <w:sz w:val="24"/>
          <w:szCs w:val="24"/>
        </w:rPr>
        <w:softHyphen/>
        <w:t>лий каждого для благополучия и процветания Родины.</w:t>
      </w:r>
      <w:proofErr w:type="gramEnd"/>
      <w:r w:rsidRPr="00B14ACF">
        <w:rPr>
          <w:rFonts w:ascii="Times New Roman" w:hAnsi="Times New Roman" w:cs="Times New Roman"/>
          <w:sz w:val="24"/>
          <w:szCs w:val="24"/>
        </w:rPr>
        <w:t xml:space="preserve"> Учебно-методический комплект дает возможность пропагандировать здоровый образ жизни и нацеливать </w:t>
      </w:r>
      <w:proofErr w:type="gramStart"/>
      <w:r w:rsidRPr="00B14ACF">
        <w:rPr>
          <w:rFonts w:ascii="Times New Roman" w:hAnsi="Times New Roman" w:cs="Times New Roman"/>
          <w:sz w:val="24"/>
          <w:szCs w:val="24"/>
        </w:rPr>
        <w:t>обучающихся</w:t>
      </w:r>
      <w:proofErr w:type="gramEnd"/>
      <w:r w:rsidRPr="00B14ACF">
        <w:rPr>
          <w:rFonts w:ascii="Times New Roman" w:hAnsi="Times New Roman" w:cs="Times New Roman"/>
          <w:sz w:val="24"/>
          <w:szCs w:val="24"/>
        </w:rPr>
        <w:t xml:space="preserve"> на укрепление собственного физического, психологического, нравственного и духовного здоровья.</w:t>
      </w:r>
    </w:p>
    <w:p w:rsidR="00471756" w:rsidRPr="00B14ACF" w:rsidRDefault="00471756" w:rsidP="00471756">
      <w:pPr>
        <w:keepNext/>
        <w:keepLines/>
        <w:tabs>
          <w:tab w:val="left" w:pos="4580"/>
        </w:tabs>
        <w:spacing w:after="102"/>
        <w:ind w:right="20"/>
        <w:rPr>
          <w:rFonts w:ascii="Times New Roman" w:hAnsi="Times New Roman" w:cs="Times New Roman"/>
          <w:sz w:val="24"/>
          <w:szCs w:val="24"/>
        </w:rPr>
      </w:pPr>
      <w:bookmarkStart w:id="3" w:name="bookmark4"/>
      <w:r w:rsidRPr="00B14ACF">
        <w:rPr>
          <w:rStyle w:val="3f"/>
          <w:rFonts w:ascii="Times New Roman" w:hAnsi="Times New Roman" w:cs="Times New Roman"/>
          <w:sz w:val="24"/>
          <w:szCs w:val="24"/>
        </w:rPr>
        <w:t>Система управления реализацией программы</w:t>
      </w:r>
      <w:r w:rsidRPr="00B14ACF">
        <w:rPr>
          <w:rStyle w:val="3f"/>
          <w:rFonts w:ascii="Times New Roman" w:hAnsi="Times New Roman" w:cs="Times New Roman"/>
          <w:sz w:val="24"/>
          <w:szCs w:val="24"/>
        </w:rPr>
        <w:tab/>
      </w:r>
      <w:bookmarkEnd w:id="3"/>
    </w:p>
    <w:p w:rsidR="00471756" w:rsidRPr="00B14ACF" w:rsidRDefault="00471756" w:rsidP="00471756">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Управление реализацией программы основывается на принципах демократизации и </w:t>
      </w:r>
      <w:proofErr w:type="spellStart"/>
      <w:r w:rsidRPr="00B14ACF">
        <w:rPr>
          <w:rFonts w:ascii="Times New Roman" w:hAnsi="Times New Roman" w:cs="Times New Roman"/>
          <w:sz w:val="24"/>
          <w:szCs w:val="24"/>
        </w:rPr>
        <w:t>гуманизации</w:t>
      </w:r>
      <w:proofErr w:type="spellEnd"/>
      <w:r w:rsidRPr="00B14ACF">
        <w:rPr>
          <w:rFonts w:ascii="Times New Roman" w:hAnsi="Times New Roman" w:cs="Times New Roman"/>
          <w:sz w:val="24"/>
          <w:szCs w:val="24"/>
        </w:rPr>
        <w:t>, системности и целостности, рациональном сочетании централизации и децентрализации, единстве единоначалия и колле</w:t>
      </w:r>
      <w:r w:rsidRPr="00B14ACF">
        <w:rPr>
          <w:rFonts w:ascii="Times New Roman" w:hAnsi="Times New Roman" w:cs="Times New Roman"/>
          <w:sz w:val="24"/>
          <w:szCs w:val="24"/>
        </w:rPr>
        <w:softHyphen/>
        <w:t>гиальности, объективности и полноте используемой информации.</w:t>
      </w:r>
    </w:p>
    <w:p w:rsidR="00471756" w:rsidRPr="00B14ACF" w:rsidRDefault="00471756" w:rsidP="00471756">
      <w:pPr>
        <w:pStyle w:val="52"/>
        <w:shd w:val="clear" w:color="auto" w:fill="auto"/>
        <w:spacing w:before="0" w:after="18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В вертикальной структуре управления выделены четыре уровня: уровень стратегического управления, тактиче</w:t>
      </w:r>
      <w:r w:rsidRPr="00B14ACF">
        <w:rPr>
          <w:rFonts w:ascii="Times New Roman" w:hAnsi="Times New Roman" w:cs="Times New Roman"/>
          <w:sz w:val="24"/>
          <w:szCs w:val="24"/>
        </w:rPr>
        <w:softHyphen/>
        <w:t>ского управления, оперативного управления и уровень самоуправления учащихся.</w:t>
      </w:r>
    </w:p>
    <w:p w:rsidR="00471756" w:rsidRPr="00B14ACF" w:rsidRDefault="00471756" w:rsidP="00471756">
      <w:pPr>
        <w:pStyle w:val="52"/>
        <w:shd w:val="clear" w:color="auto" w:fill="auto"/>
        <w:spacing w:before="0" w:line="276" w:lineRule="auto"/>
        <w:ind w:left="20" w:right="20"/>
        <w:rPr>
          <w:rFonts w:ascii="Times New Roman" w:hAnsi="Times New Roman" w:cs="Times New Roman"/>
          <w:sz w:val="24"/>
          <w:szCs w:val="24"/>
        </w:rPr>
      </w:pPr>
      <w:r w:rsidRPr="00B14ACF">
        <w:rPr>
          <w:rFonts w:ascii="Times New Roman" w:hAnsi="Times New Roman" w:cs="Times New Roman"/>
          <w:sz w:val="24"/>
          <w:szCs w:val="24"/>
        </w:rPr>
        <w:t xml:space="preserve">        На </w:t>
      </w:r>
      <w:r w:rsidRPr="00B14ACF">
        <w:rPr>
          <w:rStyle w:val="affff4"/>
          <w:rFonts w:ascii="Times New Roman" w:hAnsi="Times New Roman" w:cs="Times New Roman"/>
          <w:sz w:val="24"/>
          <w:szCs w:val="24"/>
        </w:rPr>
        <w:t>первом уровне</w:t>
      </w:r>
      <w:r w:rsidRPr="00B14ACF">
        <w:rPr>
          <w:rFonts w:ascii="Times New Roman" w:hAnsi="Times New Roman" w:cs="Times New Roman"/>
          <w:sz w:val="24"/>
          <w:szCs w:val="24"/>
        </w:rPr>
        <w:t xml:space="preserve"> структуры управления находятся директор, педагогический совет и совет </w:t>
      </w:r>
      <w:r w:rsidRPr="00B14ACF">
        <w:rPr>
          <w:rFonts w:ascii="Times New Roman" w:hAnsi="Times New Roman" w:cs="Times New Roman"/>
          <w:sz w:val="24"/>
          <w:szCs w:val="24"/>
        </w:rPr>
        <w:lastRenderedPageBreak/>
        <w:t>гимназии. Со</w:t>
      </w:r>
      <w:r w:rsidRPr="00B14ACF">
        <w:rPr>
          <w:rFonts w:ascii="Times New Roman" w:hAnsi="Times New Roman" w:cs="Times New Roman"/>
          <w:sz w:val="24"/>
          <w:szCs w:val="24"/>
        </w:rPr>
        <w:softHyphen/>
        <w:t>вершенствование аспектов управления воспитательной системой заключалось в развитии принципов единона</w:t>
      </w:r>
      <w:r w:rsidRPr="00B14ACF">
        <w:rPr>
          <w:rFonts w:ascii="Times New Roman" w:hAnsi="Times New Roman" w:cs="Times New Roman"/>
          <w:sz w:val="24"/>
          <w:szCs w:val="24"/>
        </w:rPr>
        <w:softHyphen/>
        <w:t>чалия и самоуправления.</w:t>
      </w:r>
    </w:p>
    <w:p w:rsidR="00471756" w:rsidRPr="00B14ACF" w:rsidRDefault="00471756" w:rsidP="00471756">
      <w:pPr>
        <w:pStyle w:val="52"/>
        <w:shd w:val="clear" w:color="auto" w:fill="auto"/>
        <w:spacing w:before="0" w:line="276" w:lineRule="auto"/>
        <w:ind w:left="40" w:right="20"/>
        <w:rPr>
          <w:rFonts w:ascii="Times New Roman" w:hAnsi="Times New Roman" w:cs="Times New Roman"/>
          <w:sz w:val="24"/>
          <w:szCs w:val="24"/>
        </w:rPr>
      </w:pPr>
      <w:r w:rsidRPr="00B14ACF">
        <w:rPr>
          <w:rFonts w:ascii="Times New Roman" w:hAnsi="Times New Roman" w:cs="Times New Roman"/>
          <w:sz w:val="24"/>
          <w:szCs w:val="24"/>
        </w:rPr>
        <w:t xml:space="preserve">       На </w:t>
      </w:r>
      <w:r w:rsidRPr="00B14ACF">
        <w:rPr>
          <w:rStyle w:val="affff4"/>
          <w:rFonts w:ascii="Times New Roman" w:hAnsi="Times New Roman" w:cs="Times New Roman"/>
          <w:sz w:val="24"/>
          <w:szCs w:val="24"/>
        </w:rPr>
        <w:t>втором уровне</w:t>
      </w:r>
      <w:r w:rsidRPr="00B14ACF">
        <w:rPr>
          <w:rFonts w:ascii="Times New Roman" w:hAnsi="Times New Roman" w:cs="Times New Roman"/>
          <w:sz w:val="24"/>
          <w:szCs w:val="24"/>
        </w:rPr>
        <w:t xml:space="preserve"> структуры управления находятся административный, научно-методический и малый педа</w:t>
      </w:r>
      <w:r w:rsidRPr="00B14ACF">
        <w:rPr>
          <w:rFonts w:ascii="Times New Roman" w:hAnsi="Times New Roman" w:cs="Times New Roman"/>
          <w:sz w:val="24"/>
          <w:szCs w:val="24"/>
        </w:rPr>
        <w:softHyphen/>
        <w:t>гогический   советы. Роль административного совета резко возросла за последние годы, превратив его в основной ор</w:t>
      </w:r>
      <w:r w:rsidRPr="00B14ACF">
        <w:rPr>
          <w:rFonts w:ascii="Times New Roman" w:hAnsi="Times New Roman" w:cs="Times New Roman"/>
          <w:sz w:val="24"/>
          <w:szCs w:val="24"/>
        </w:rPr>
        <w:softHyphen/>
        <w:t>ган тактического управления. На его заседаниях рассма</w:t>
      </w:r>
      <w:r w:rsidRPr="00B14ACF">
        <w:rPr>
          <w:rFonts w:ascii="Times New Roman" w:hAnsi="Times New Roman" w:cs="Times New Roman"/>
          <w:sz w:val="24"/>
          <w:szCs w:val="24"/>
        </w:rPr>
        <w:softHyphen/>
        <w:t>триваются вопросы анализа, планирования, организации, контроля и регулирования жизнедеятельности гимназии, выбираются направления совершенствования аспектов управления, закладываются механизмы обновления.</w:t>
      </w:r>
    </w:p>
    <w:p w:rsidR="00471756" w:rsidRPr="00B14ACF" w:rsidRDefault="00471756" w:rsidP="00471756">
      <w:pPr>
        <w:pStyle w:val="52"/>
        <w:shd w:val="clear" w:color="auto" w:fill="auto"/>
        <w:spacing w:before="0" w:line="276" w:lineRule="auto"/>
        <w:ind w:left="40" w:right="20"/>
        <w:rPr>
          <w:rFonts w:ascii="Times New Roman" w:hAnsi="Times New Roman" w:cs="Times New Roman"/>
          <w:sz w:val="24"/>
          <w:szCs w:val="24"/>
        </w:rPr>
      </w:pPr>
      <w:r w:rsidRPr="00B14ACF">
        <w:rPr>
          <w:rFonts w:ascii="Times New Roman" w:hAnsi="Times New Roman" w:cs="Times New Roman"/>
          <w:sz w:val="24"/>
          <w:szCs w:val="24"/>
        </w:rPr>
        <w:t>В состав научно-методического совета вошли наиболее компетентные учителя гимназии, разработчики нового содержания и технологий образования. Научно-ме</w:t>
      </w:r>
      <w:r w:rsidRPr="00B14ACF">
        <w:rPr>
          <w:rFonts w:ascii="Times New Roman" w:hAnsi="Times New Roman" w:cs="Times New Roman"/>
          <w:sz w:val="24"/>
          <w:szCs w:val="24"/>
        </w:rPr>
        <w:softHyphen/>
        <w:t>тодический совет помогает администрации гимназии компетентно и грамотно руководить экспериментальной работой в разных направлениях.</w:t>
      </w:r>
    </w:p>
    <w:p w:rsidR="00471756" w:rsidRPr="00B14ACF" w:rsidRDefault="00471756" w:rsidP="00471756">
      <w:pPr>
        <w:pStyle w:val="52"/>
        <w:shd w:val="clear" w:color="auto" w:fill="auto"/>
        <w:spacing w:before="0" w:line="276" w:lineRule="auto"/>
        <w:ind w:left="40" w:right="20"/>
        <w:rPr>
          <w:rFonts w:ascii="Times New Roman" w:hAnsi="Times New Roman" w:cs="Times New Roman"/>
          <w:sz w:val="24"/>
          <w:szCs w:val="24"/>
        </w:rPr>
      </w:pPr>
      <w:r w:rsidRPr="00B14ACF">
        <w:rPr>
          <w:rFonts w:ascii="Times New Roman" w:hAnsi="Times New Roman" w:cs="Times New Roman"/>
          <w:sz w:val="24"/>
          <w:szCs w:val="24"/>
        </w:rPr>
        <w:t>Малый педагогический совет вырабатывает программу действий для решения конкретной педагогической про</w:t>
      </w:r>
      <w:r w:rsidRPr="00B14ACF">
        <w:rPr>
          <w:rFonts w:ascii="Times New Roman" w:hAnsi="Times New Roman" w:cs="Times New Roman"/>
          <w:sz w:val="24"/>
          <w:szCs w:val="24"/>
        </w:rPr>
        <w:softHyphen/>
        <w:t xml:space="preserve">блемы, основываясь, как правило, на предложениях психолого-педагогического консилиума. В отличие от двух других органов этого уровня малый педагогический совет не имеет постоянного состава, созывается администратором и распускается после решения проблемы. </w:t>
      </w:r>
    </w:p>
    <w:p w:rsidR="00471756" w:rsidRPr="00B14ACF" w:rsidRDefault="00471756" w:rsidP="00471756">
      <w:pPr>
        <w:pStyle w:val="52"/>
        <w:shd w:val="clear" w:color="auto" w:fill="auto"/>
        <w:spacing w:before="0" w:line="276" w:lineRule="auto"/>
        <w:ind w:left="40" w:right="20"/>
        <w:rPr>
          <w:rFonts w:ascii="Times New Roman" w:hAnsi="Times New Roman" w:cs="Times New Roman"/>
          <w:sz w:val="24"/>
          <w:szCs w:val="24"/>
        </w:rPr>
      </w:pPr>
      <w:r w:rsidRPr="00B14ACF">
        <w:rPr>
          <w:rFonts w:ascii="Times New Roman" w:hAnsi="Times New Roman" w:cs="Times New Roman"/>
          <w:sz w:val="24"/>
          <w:szCs w:val="24"/>
        </w:rPr>
        <w:t xml:space="preserve">        </w:t>
      </w:r>
      <w:proofErr w:type="gramStart"/>
      <w:r w:rsidRPr="00B14ACF">
        <w:rPr>
          <w:rFonts w:ascii="Times New Roman" w:hAnsi="Times New Roman" w:cs="Times New Roman"/>
          <w:sz w:val="24"/>
          <w:szCs w:val="24"/>
        </w:rPr>
        <w:t xml:space="preserve">На </w:t>
      </w:r>
      <w:r w:rsidRPr="00B14ACF">
        <w:rPr>
          <w:rStyle w:val="affff4"/>
          <w:rFonts w:ascii="Times New Roman" w:hAnsi="Times New Roman" w:cs="Times New Roman"/>
          <w:sz w:val="24"/>
          <w:szCs w:val="24"/>
        </w:rPr>
        <w:t>третьем уровне</w:t>
      </w:r>
      <w:r w:rsidRPr="00B14ACF">
        <w:rPr>
          <w:rFonts w:ascii="Times New Roman" w:hAnsi="Times New Roman" w:cs="Times New Roman"/>
          <w:sz w:val="24"/>
          <w:szCs w:val="24"/>
        </w:rPr>
        <w:t xml:space="preserve"> структуры управления находится психологическая служ</w:t>
      </w:r>
      <w:r w:rsidRPr="00B14ACF">
        <w:rPr>
          <w:rFonts w:ascii="Times New Roman" w:hAnsi="Times New Roman" w:cs="Times New Roman"/>
          <w:sz w:val="24"/>
          <w:szCs w:val="24"/>
        </w:rPr>
        <w:softHyphen/>
        <w:t>ба МБОУ «СОШ № 1» г. Аргун имени Х.Х. Хататаева, которая помимо диагностики развития школьников и профессиональных личностных возможностей учителей, выявления причин возникновения педагогических про</w:t>
      </w:r>
      <w:r w:rsidRPr="00B14ACF">
        <w:rPr>
          <w:rFonts w:ascii="Times New Roman" w:hAnsi="Times New Roman" w:cs="Times New Roman"/>
          <w:sz w:val="24"/>
          <w:szCs w:val="24"/>
        </w:rPr>
        <w:softHyphen/>
        <w:t>блем, изучения психологического микроклимата в кол</w:t>
      </w:r>
      <w:r w:rsidRPr="00B14ACF">
        <w:rPr>
          <w:rFonts w:ascii="Times New Roman" w:hAnsi="Times New Roman" w:cs="Times New Roman"/>
          <w:sz w:val="24"/>
          <w:szCs w:val="24"/>
        </w:rPr>
        <w:softHyphen/>
        <w:t>лективе учеников и учителей оказывает постоянную пси</w:t>
      </w:r>
      <w:r w:rsidRPr="00B14ACF">
        <w:rPr>
          <w:rFonts w:ascii="Times New Roman" w:hAnsi="Times New Roman" w:cs="Times New Roman"/>
          <w:sz w:val="24"/>
          <w:szCs w:val="24"/>
        </w:rPr>
        <w:softHyphen/>
        <w:t>хологическую помощь учащимся, учителям и родителям.</w:t>
      </w:r>
      <w:proofErr w:type="gramEnd"/>
      <w:r w:rsidRPr="00B14ACF">
        <w:rPr>
          <w:rFonts w:ascii="Times New Roman" w:hAnsi="Times New Roman" w:cs="Times New Roman"/>
          <w:sz w:val="24"/>
          <w:szCs w:val="24"/>
        </w:rPr>
        <w:t xml:space="preserve"> Отдельным звеном управления программой являются вре</w:t>
      </w:r>
      <w:r w:rsidRPr="00B14ACF">
        <w:rPr>
          <w:rFonts w:ascii="Times New Roman" w:hAnsi="Times New Roman" w:cs="Times New Roman"/>
          <w:sz w:val="24"/>
          <w:szCs w:val="24"/>
        </w:rPr>
        <w:softHyphen/>
        <w:t>менные творческие группы учителей, которые создаются для решения той или иной инновационной задачи. К ним относятся творческие объединения учителей, научно-</w:t>
      </w:r>
      <w:r w:rsidRPr="00B14ACF">
        <w:rPr>
          <w:rFonts w:ascii="Times New Roman" w:hAnsi="Times New Roman" w:cs="Times New Roman"/>
          <w:sz w:val="24"/>
          <w:szCs w:val="24"/>
        </w:rPr>
        <w:softHyphen/>
        <w:t>методические объединения и оперативно-проблемные группы.</w:t>
      </w:r>
    </w:p>
    <w:p w:rsidR="00471756" w:rsidRPr="00471756" w:rsidRDefault="00471756" w:rsidP="00471756">
      <w:pPr>
        <w:pStyle w:val="52"/>
        <w:shd w:val="clear" w:color="auto" w:fill="auto"/>
        <w:tabs>
          <w:tab w:val="left" w:pos="453"/>
        </w:tabs>
        <w:spacing w:before="0" w:line="276" w:lineRule="auto"/>
        <w:ind w:right="60"/>
        <w:jc w:val="left"/>
        <w:rPr>
          <w:rStyle w:val="3f"/>
          <w:rFonts w:ascii="Times New Roman" w:eastAsia="Tahoma" w:hAnsi="Times New Roman" w:cs="Times New Roman"/>
          <w:b w:val="0"/>
          <w:bCs w:val="0"/>
          <w:sz w:val="24"/>
          <w:szCs w:val="24"/>
        </w:rPr>
      </w:pPr>
      <w:r w:rsidRPr="00B14ACF">
        <w:rPr>
          <w:rStyle w:val="affff4"/>
          <w:rFonts w:ascii="Times New Roman" w:hAnsi="Times New Roman" w:cs="Times New Roman"/>
          <w:sz w:val="24"/>
          <w:szCs w:val="24"/>
        </w:rPr>
        <w:t xml:space="preserve">        Четвертый уровень</w:t>
      </w:r>
      <w:r w:rsidRPr="00B14ACF">
        <w:rPr>
          <w:rFonts w:ascii="Times New Roman" w:hAnsi="Times New Roman" w:cs="Times New Roman"/>
          <w:sz w:val="24"/>
          <w:szCs w:val="24"/>
        </w:rPr>
        <w:t xml:space="preserve"> структуры управления — уровень учащихся. По содержанию это тоже уровень оперативного управления, но из-за особой специфичности субъектов его можно назвать уровнем самоуправления. Ученическое самоуправление ежедневно проводит Собрания школьного Совета лидеров, школьные линейки по параллелям, на которых подво</w:t>
      </w:r>
      <w:r w:rsidRPr="00B14ACF">
        <w:rPr>
          <w:rFonts w:ascii="Times New Roman" w:hAnsi="Times New Roman" w:cs="Times New Roman"/>
          <w:sz w:val="24"/>
          <w:szCs w:val="24"/>
        </w:rPr>
        <w:softHyphen/>
        <w:t>дятся итоги работы, награждаются победители, активные участники различного рода мероприятий.</w:t>
      </w:r>
      <w:bookmarkStart w:id="4" w:name="bookmark5"/>
    </w:p>
    <w:bookmarkEnd w:id="4"/>
    <w:p w:rsidR="00471756" w:rsidRPr="00B14ACF" w:rsidRDefault="00471756" w:rsidP="00471756">
      <w:pPr>
        <w:keepNext/>
        <w:keepLines/>
        <w:tabs>
          <w:tab w:val="left" w:pos="4580"/>
        </w:tabs>
        <w:spacing w:after="102"/>
        <w:ind w:left="140" w:right="20"/>
        <w:rPr>
          <w:rFonts w:ascii="Times New Roman" w:hAnsi="Times New Roman" w:cs="Times New Roman"/>
          <w:sz w:val="24"/>
          <w:szCs w:val="24"/>
        </w:rPr>
      </w:pPr>
      <w:r w:rsidRPr="00B14ACF">
        <w:rPr>
          <w:rStyle w:val="3f"/>
          <w:rFonts w:ascii="Times New Roman" w:hAnsi="Times New Roman" w:cs="Times New Roman"/>
          <w:sz w:val="24"/>
          <w:szCs w:val="24"/>
        </w:rPr>
        <w:t>Оценка эффективности реализации программы</w:t>
      </w:r>
      <w:r w:rsidRPr="00B14ACF">
        <w:rPr>
          <w:rStyle w:val="3f"/>
          <w:rFonts w:ascii="Times New Roman" w:hAnsi="Times New Roman" w:cs="Times New Roman"/>
          <w:sz w:val="24"/>
          <w:szCs w:val="24"/>
        </w:rPr>
        <w:tab/>
      </w:r>
    </w:p>
    <w:p w:rsidR="00471756" w:rsidRPr="00B14ACF" w:rsidRDefault="00471756" w:rsidP="00471756">
      <w:pPr>
        <w:pStyle w:val="52"/>
        <w:shd w:val="clear" w:color="auto" w:fill="auto"/>
        <w:spacing w:before="132"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w:t>
      </w:r>
      <w:proofErr w:type="gramStart"/>
      <w:r w:rsidRPr="00B14ACF">
        <w:rPr>
          <w:rFonts w:ascii="Times New Roman" w:hAnsi="Times New Roman" w:cs="Times New Roman"/>
          <w:sz w:val="24"/>
          <w:szCs w:val="24"/>
        </w:rPr>
        <w:t>Основные результаты формирования экологической культуры, здорового и безопасного образа жизни обуча</w:t>
      </w:r>
      <w:r w:rsidRPr="00B14ACF">
        <w:rPr>
          <w:rFonts w:ascii="Times New Roman" w:hAnsi="Times New Roman" w:cs="Times New Roman"/>
          <w:sz w:val="24"/>
          <w:szCs w:val="24"/>
        </w:rPr>
        <w:softHyphen/>
        <w:t>ющихся не подлежат итоговой оценке индивидуальных достижений выпускников начальной школы, однако оце</w:t>
      </w:r>
      <w:r w:rsidRPr="00B14ACF">
        <w:rPr>
          <w:rFonts w:ascii="Times New Roman" w:hAnsi="Times New Roman" w:cs="Times New Roman"/>
          <w:sz w:val="24"/>
          <w:szCs w:val="24"/>
        </w:rPr>
        <w:softHyphen/>
        <w:t>ниваются в рамках мониторинговых процедур, в которых ведущими методами являются: экспертные суждения (родителей, партнеров школы), анонимные анкеты, позво</w:t>
      </w:r>
      <w:r w:rsidRPr="00B14ACF">
        <w:rPr>
          <w:rFonts w:ascii="Times New Roman" w:hAnsi="Times New Roman" w:cs="Times New Roman"/>
          <w:sz w:val="24"/>
          <w:szCs w:val="24"/>
        </w:rPr>
        <w:softHyphen/>
        <w:t xml:space="preserve">ляющие анализировать (не оценивать) ценностную сферу личности, различные тестовые инструменты, созданные с учетом возраста, </w:t>
      </w:r>
      <w:proofErr w:type="spellStart"/>
      <w:r w:rsidRPr="00B14ACF">
        <w:rPr>
          <w:rFonts w:ascii="Times New Roman" w:hAnsi="Times New Roman" w:cs="Times New Roman"/>
          <w:sz w:val="24"/>
          <w:szCs w:val="24"/>
        </w:rPr>
        <w:t>самооценочные</w:t>
      </w:r>
      <w:proofErr w:type="spellEnd"/>
      <w:r w:rsidRPr="00B14ACF">
        <w:rPr>
          <w:rFonts w:ascii="Times New Roman" w:hAnsi="Times New Roman" w:cs="Times New Roman"/>
          <w:sz w:val="24"/>
          <w:szCs w:val="24"/>
        </w:rPr>
        <w:t xml:space="preserve"> суждения детей.</w:t>
      </w:r>
      <w:proofErr w:type="gramEnd"/>
    </w:p>
    <w:p w:rsidR="00471756" w:rsidRPr="00B14ACF" w:rsidRDefault="00471756" w:rsidP="00471756">
      <w:pPr>
        <w:pStyle w:val="52"/>
        <w:shd w:val="clear" w:color="auto" w:fill="auto"/>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       В качестве содержательной и критериальной базы оцен</w:t>
      </w:r>
      <w:r w:rsidRPr="00B14ACF">
        <w:rPr>
          <w:rFonts w:ascii="Times New Roman" w:hAnsi="Times New Roman" w:cs="Times New Roman"/>
          <w:sz w:val="24"/>
          <w:szCs w:val="24"/>
        </w:rPr>
        <w:softHyphen/>
        <w:t xml:space="preserve">ки выступают </w:t>
      </w:r>
      <w:r w:rsidRPr="00B14ACF">
        <w:rPr>
          <w:rStyle w:val="affff4"/>
          <w:rFonts w:ascii="Times New Roman" w:hAnsi="Times New Roman" w:cs="Times New Roman"/>
          <w:sz w:val="24"/>
          <w:szCs w:val="24"/>
        </w:rPr>
        <w:t>планируемые личностные результаты обучения:</w:t>
      </w:r>
    </w:p>
    <w:p w:rsidR="00471756" w:rsidRPr="00B14ACF" w:rsidRDefault="00471756" w:rsidP="002F4EA7">
      <w:pPr>
        <w:pStyle w:val="aff"/>
        <w:widowControl w:val="0"/>
        <w:numPr>
          <w:ilvl w:val="0"/>
          <w:numId w:val="186"/>
        </w:numPr>
        <w:spacing w:line="276" w:lineRule="auto"/>
        <w:rPr>
          <w:rFonts w:ascii="Times New Roman" w:hAnsi="Times New Roman" w:cs="Times New Roman"/>
        </w:rPr>
      </w:pPr>
      <w:r w:rsidRPr="00B14ACF">
        <w:rPr>
          <w:rFonts w:ascii="Times New Roman" w:hAnsi="Times New Roman" w:cs="Times New Roman"/>
        </w:rPr>
        <w:t xml:space="preserve">ценностное отношение к своему здоровью, здоровью близких и окружающих людей; </w:t>
      </w:r>
    </w:p>
    <w:p w:rsidR="00471756" w:rsidRPr="00B14ACF" w:rsidRDefault="00471756" w:rsidP="002F4EA7">
      <w:pPr>
        <w:pStyle w:val="52"/>
        <w:numPr>
          <w:ilvl w:val="0"/>
          <w:numId w:val="186"/>
        </w:numPr>
        <w:shd w:val="clear" w:color="auto" w:fill="auto"/>
        <w:tabs>
          <w:tab w:val="left" w:pos="419"/>
        </w:tabs>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элементарные представления о взаимообусловлен</w:t>
      </w:r>
      <w:r w:rsidRPr="00B14ACF">
        <w:rPr>
          <w:rFonts w:ascii="Times New Roman" w:hAnsi="Times New Roman" w:cs="Times New Roman"/>
          <w:sz w:val="24"/>
          <w:szCs w:val="24"/>
        </w:rPr>
        <w:softHyphen/>
        <w:t>ности физического, нравственного, социально-психо</w:t>
      </w:r>
      <w:r w:rsidRPr="00B14ACF">
        <w:rPr>
          <w:rFonts w:ascii="Times New Roman" w:hAnsi="Times New Roman" w:cs="Times New Roman"/>
          <w:sz w:val="24"/>
          <w:szCs w:val="24"/>
        </w:rPr>
        <w:softHyphen/>
        <w:t>логического здоровья человека, о важности морали и нравственности в сохранении здоровья человека;</w:t>
      </w:r>
    </w:p>
    <w:p w:rsidR="00471756" w:rsidRPr="00B14ACF" w:rsidRDefault="00471756" w:rsidP="002F4EA7">
      <w:pPr>
        <w:pStyle w:val="52"/>
        <w:numPr>
          <w:ilvl w:val="0"/>
          <w:numId w:val="186"/>
        </w:numPr>
        <w:shd w:val="clear" w:color="auto" w:fill="auto"/>
        <w:tabs>
          <w:tab w:val="left" w:pos="414"/>
        </w:tabs>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 xml:space="preserve">первоначальный личный опыт </w:t>
      </w:r>
      <w:proofErr w:type="spellStart"/>
      <w:r w:rsidRPr="00B14ACF">
        <w:rPr>
          <w:rFonts w:ascii="Times New Roman" w:hAnsi="Times New Roman" w:cs="Times New Roman"/>
          <w:sz w:val="24"/>
          <w:szCs w:val="24"/>
        </w:rPr>
        <w:t>здоровьесберегающей</w:t>
      </w:r>
      <w:proofErr w:type="spellEnd"/>
      <w:r w:rsidRPr="00B14ACF">
        <w:rPr>
          <w:rFonts w:ascii="Times New Roman" w:hAnsi="Times New Roman" w:cs="Times New Roman"/>
          <w:sz w:val="24"/>
          <w:szCs w:val="24"/>
        </w:rPr>
        <w:t xml:space="preserve"> деятельности;</w:t>
      </w:r>
    </w:p>
    <w:p w:rsidR="00471756" w:rsidRPr="00B14ACF" w:rsidRDefault="00471756" w:rsidP="002F4EA7">
      <w:pPr>
        <w:pStyle w:val="52"/>
        <w:numPr>
          <w:ilvl w:val="0"/>
          <w:numId w:val="186"/>
        </w:numPr>
        <w:shd w:val="clear" w:color="auto" w:fill="auto"/>
        <w:tabs>
          <w:tab w:val="left" w:pos="414"/>
        </w:tabs>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w:t>
      </w:r>
      <w:r w:rsidRPr="00B14ACF">
        <w:rPr>
          <w:rFonts w:ascii="Times New Roman" w:hAnsi="Times New Roman" w:cs="Times New Roman"/>
          <w:sz w:val="24"/>
          <w:szCs w:val="24"/>
        </w:rPr>
        <w:softHyphen/>
        <w:t>вания, труда и творчества;</w:t>
      </w:r>
    </w:p>
    <w:p w:rsidR="00471756" w:rsidRPr="00B14ACF" w:rsidRDefault="00471756" w:rsidP="002F4EA7">
      <w:pPr>
        <w:pStyle w:val="52"/>
        <w:numPr>
          <w:ilvl w:val="0"/>
          <w:numId w:val="186"/>
        </w:numPr>
        <w:shd w:val="clear" w:color="auto" w:fill="auto"/>
        <w:tabs>
          <w:tab w:val="left" w:pos="458"/>
        </w:tabs>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знания о возможном негативном влиянии ком</w:t>
      </w:r>
      <w:r w:rsidRPr="00B14ACF">
        <w:rPr>
          <w:rFonts w:ascii="Times New Roman" w:hAnsi="Times New Roman" w:cs="Times New Roman"/>
          <w:sz w:val="24"/>
          <w:szCs w:val="24"/>
        </w:rPr>
        <w:softHyphen/>
        <w:t xml:space="preserve">пьютерных игр, телевидения, </w:t>
      </w:r>
      <w:r w:rsidRPr="00B14ACF">
        <w:rPr>
          <w:rFonts w:ascii="Times New Roman" w:hAnsi="Times New Roman" w:cs="Times New Roman"/>
          <w:sz w:val="24"/>
          <w:szCs w:val="24"/>
        </w:rPr>
        <w:lastRenderedPageBreak/>
        <w:t>рекламы на здоровье человека;</w:t>
      </w:r>
    </w:p>
    <w:p w:rsidR="00471756" w:rsidRPr="00B14ACF" w:rsidRDefault="00471756" w:rsidP="002F4EA7">
      <w:pPr>
        <w:pStyle w:val="52"/>
        <w:numPr>
          <w:ilvl w:val="0"/>
          <w:numId w:val="186"/>
        </w:numPr>
        <w:shd w:val="clear" w:color="auto" w:fill="auto"/>
        <w:tabs>
          <w:tab w:val="left" w:pos="424"/>
        </w:tabs>
        <w:spacing w:before="0" w:line="276" w:lineRule="auto"/>
        <w:ind w:right="20"/>
        <w:rPr>
          <w:rFonts w:ascii="Times New Roman" w:hAnsi="Times New Roman" w:cs="Times New Roman"/>
          <w:sz w:val="24"/>
          <w:szCs w:val="24"/>
        </w:rPr>
      </w:pPr>
      <w:proofErr w:type="spellStart"/>
      <w:r w:rsidRPr="00B14ACF">
        <w:rPr>
          <w:rFonts w:ascii="Times New Roman" w:hAnsi="Times New Roman" w:cs="Times New Roman"/>
          <w:sz w:val="24"/>
          <w:szCs w:val="24"/>
        </w:rPr>
        <w:t>сформированность</w:t>
      </w:r>
      <w:proofErr w:type="spellEnd"/>
      <w:r w:rsidRPr="00B14ACF">
        <w:rPr>
          <w:rFonts w:ascii="Times New Roman" w:hAnsi="Times New Roman" w:cs="Times New Roman"/>
          <w:sz w:val="24"/>
          <w:szCs w:val="24"/>
        </w:rPr>
        <w:t xml:space="preserve"> у учеников системы экологиче</w:t>
      </w:r>
      <w:r w:rsidRPr="00B14ACF">
        <w:rPr>
          <w:rFonts w:ascii="Times New Roman" w:hAnsi="Times New Roman" w:cs="Times New Roman"/>
          <w:sz w:val="24"/>
          <w:szCs w:val="24"/>
        </w:rPr>
        <w:softHyphen/>
        <w:t>ских знаний;</w:t>
      </w:r>
    </w:p>
    <w:p w:rsidR="00471756" w:rsidRPr="00B14ACF" w:rsidRDefault="00471756" w:rsidP="002F4EA7">
      <w:pPr>
        <w:pStyle w:val="52"/>
        <w:numPr>
          <w:ilvl w:val="0"/>
          <w:numId w:val="186"/>
        </w:numPr>
        <w:shd w:val="clear" w:color="auto" w:fill="auto"/>
        <w:tabs>
          <w:tab w:val="left" w:pos="443"/>
        </w:tabs>
        <w:spacing w:before="0" w:line="276" w:lineRule="auto"/>
        <w:ind w:right="20"/>
        <w:rPr>
          <w:rFonts w:ascii="Times New Roman" w:hAnsi="Times New Roman" w:cs="Times New Roman"/>
          <w:sz w:val="24"/>
          <w:szCs w:val="24"/>
        </w:rPr>
      </w:pPr>
      <w:r w:rsidRPr="00B14ACF">
        <w:rPr>
          <w:rFonts w:ascii="Times New Roman" w:hAnsi="Times New Roman" w:cs="Times New Roman"/>
          <w:sz w:val="24"/>
          <w:szCs w:val="24"/>
        </w:rPr>
        <w:t>осознанное ценностное отношение школьников к природе.</w:t>
      </w:r>
    </w:p>
    <w:p w:rsidR="00471756" w:rsidRDefault="00471756" w:rsidP="00471756">
      <w:pPr>
        <w:rPr>
          <w:rFonts w:ascii="Times New Roman" w:hAnsi="Times New Roman" w:cs="Times New Roman"/>
          <w:sz w:val="24"/>
          <w:szCs w:val="24"/>
        </w:rPr>
      </w:pPr>
      <w:r w:rsidRPr="00B14ACF">
        <w:rPr>
          <w:rFonts w:ascii="Times New Roman" w:hAnsi="Times New Roman" w:cs="Times New Roman"/>
          <w:sz w:val="24"/>
          <w:szCs w:val="24"/>
        </w:rPr>
        <w:t xml:space="preserve">        Оценка и коррекция развития этих и других личностных результатов образовательной деятельности обучающихся осуществляются в ходе постоянного наблюдения педаго</w:t>
      </w:r>
      <w:r w:rsidRPr="00B14ACF">
        <w:rPr>
          <w:rFonts w:ascii="Times New Roman" w:hAnsi="Times New Roman" w:cs="Times New Roman"/>
          <w:sz w:val="24"/>
          <w:szCs w:val="24"/>
        </w:rPr>
        <w:softHyphen/>
        <w:t>гов в тесном сотрудничестве с семьей ученик.</w:t>
      </w:r>
    </w:p>
    <w:p w:rsidR="00471756" w:rsidRPr="006B04CB" w:rsidRDefault="00471756" w:rsidP="00471756">
      <w:pPr>
        <w:jc w:val="center"/>
        <w:rPr>
          <w:rFonts w:ascii="Times New Roman" w:hAnsi="Times New Roman" w:cs="Times New Roman"/>
          <w:sz w:val="24"/>
          <w:szCs w:val="24"/>
        </w:rPr>
      </w:pPr>
      <w:r w:rsidRPr="006B04CB">
        <w:rPr>
          <w:rFonts w:ascii="Times New Roman" w:hAnsi="Times New Roman" w:cs="Times New Roman"/>
          <w:sz w:val="24"/>
          <w:szCs w:val="24"/>
        </w:rPr>
        <w:t>Список используемой литературы:</w:t>
      </w:r>
    </w:p>
    <w:p w:rsidR="00471756" w:rsidRPr="006B04CB" w:rsidRDefault="00471756" w:rsidP="00471756">
      <w:pPr>
        <w:shd w:val="clear" w:color="auto" w:fill="FFFFFF"/>
        <w:spacing w:after="0"/>
        <w:jc w:val="both"/>
        <w:rPr>
          <w:rFonts w:ascii="Times New Roman" w:hAnsi="Times New Roman" w:cs="Times New Roman"/>
          <w:sz w:val="24"/>
          <w:szCs w:val="24"/>
        </w:rPr>
      </w:pPr>
      <w:r w:rsidRPr="006B04CB">
        <w:rPr>
          <w:rFonts w:ascii="Times New Roman" w:hAnsi="Times New Roman" w:cs="Times New Roman"/>
          <w:i/>
          <w:iCs/>
          <w:sz w:val="24"/>
          <w:szCs w:val="24"/>
        </w:rPr>
        <w:t>1.    Антропова М.В., Кузнецова Л.М.</w:t>
      </w:r>
      <w:r w:rsidRPr="006B04CB">
        <w:rPr>
          <w:rFonts w:ascii="Times New Roman" w:hAnsi="Times New Roman" w:cs="Times New Roman"/>
          <w:sz w:val="24"/>
          <w:szCs w:val="24"/>
        </w:rPr>
        <w:t xml:space="preserve"> Режим дня младшего школьника.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2.            </w:t>
      </w:r>
      <w:proofErr w:type="spellStart"/>
      <w:r w:rsidRPr="006B04CB">
        <w:rPr>
          <w:rFonts w:ascii="Times New Roman" w:hAnsi="Times New Roman" w:cs="Times New Roman"/>
          <w:i/>
          <w:iCs/>
          <w:sz w:val="24"/>
          <w:szCs w:val="24"/>
        </w:rPr>
        <w:t>БабенковаЕ.А</w:t>
      </w:r>
      <w:proofErr w:type="spellEnd"/>
      <w:r w:rsidRPr="006B04CB">
        <w:rPr>
          <w:rFonts w:ascii="Times New Roman" w:hAnsi="Times New Roman" w:cs="Times New Roman"/>
          <w:i/>
          <w:iCs/>
          <w:sz w:val="24"/>
          <w:szCs w:val="24"/>
        </w:rPr>
        <w:t xml:space="preserve">. </w:t>
      </w:r>
      <w:r w:rsidRPr="006B04CB">
        <w:rPr>
          <w:rFonts w:ascii="Times New Roman" w:hAnsi="Times New Roman" w:cs="Times New Roman"/>
          <w:sz w:val="24"/>
          <w:szCs w:val="24"/>
        </w:rPr>
        <w:t xml:space="preserve">Здоров ли ваш ребенок?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3.            </w:t>
      </w:r>
      <w:proofErr w:type="spellStart"/>
      <w:r w:rsidRPr="006B04CB">
        <w:rPr>
          <w:rFonts w:ascii="Times New Roman" w:hAnsi="Times New Roman" w:cs="Times New Roman"/>
          <w:i/>
          <w:iCs/>
          <w:sz w:val="24"/>
          <w:szCs w:val="24"/>
        </w:rPr>
        <w:t>БезрукихМ.М</w:t>
      </w:r>
      <w:proofErr w:type="spellEnd"/>
      <w:r w:rsidRPr="006B04CB">
        <w:rPr>
          <w:rFonts w:ascii="Times New Roman" w:hAnsi="Times New Roman" w:cs="Times New Roman"/>
          <w:i/>
          <w:iCs/>
          <w:sz w:val="24"/>
          <w:szCs w:val="24"/>
        </w:rPr>
        <w:t>.</w:t>
      </w:r>
      <w:r w:rsidRPr="006B04CB">
        <w:rPr>
          <w:rFonts w:ascii="Times New Roman" w:hAnsi="Times New Roman" w:cs="Times New Roman"/>
          <w:sz w:val="24"/>
          <w:szCs w:val="24"/>
        </w:rPr>
        <w:t xml:space="preserve"> Пора ли в школу?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4.            </w:t>
      </w:r>
      <w:proofErr w:type="spellStart"/>
      <w:r w:rsidRPr="006B04CB">
        <w:rPr>
          <w:rFonts w:ascii="Times New Roman" w:hAnsi="Times New Roman" w:cs="Times New Roman"/>
          <w:i/>
          <w:iCs/>
          <w:sz w:val="24"/>
          <w:szCs w:val="24"/>
        </w:rPr>
        <w:t>Волегова</w:t>
      </w:r>
      <w:proofErr w:type="spellEnd"/>
      <w:r w:rsidRPr="006B04CB">
        <w:rPr>
          <w:rFonts w:ascii="Times New Roman" w:hAnsi="Times New Roman" w:cs="Times New Roman"/>
          <w:i/>
          <w:iCs/>
          <w:sz w:val="24"/>
          <w:szCs w:val="24"/>
        </w:rPr>
        <w:t xml:space="preserve"> И.Г., </w:t>
      </w:r>
      <w:proofErr w:type="spellStart"/>
      <w:r w:rsidRPr="006B04CB">
        <w:rPr>
          <w:rFonts w:ascii="Times New Roman" w:hAnsi="Times New Roman" w:cs="Times New Roman"/>
          <w:i/>
          <w:iCs/>
          <w:sz w:val="24"/>
          <w:szCs w:val="24"/>
        </w:rPr>
        <w:t>Писанова</w:t>
      </w:r>
      <w:proofErr w:type="spellEnd"/>
      <w:r w:rsidRPr="006B04CB">
        <w:rPr>
          <w:rFonts w:ascii="Times New Roman" w:hAnsi="Times New Roman" w:cs="Times New Roman"/>
          <w:i/>
          <w:iCs/>
          <w:sz w:val="24"/>
          <w:szCs w:val="24"/>
        </w:rPr>
        <w:t xml:space="preserve"> Н.И.</w:t>
      </w:r>
      <w:r w:rsidRPr="006B04CB">
        <w:rPr>
          <w:rFonts w:ascii="Times New Roman" w:hAnsi="Times New Roman" w:cs="Times New Roman"/>
          <w:sz w:val="24"/>
          <w:szCs w:val="24"/>
        </w:rPr>
        <w:t xml:space="preserve"> Программа по развития </w:t>
      </w:r>
      <w:proofErr w:type="spellStart"/>
      <w:r w:rsidRPr="006B04CB">
        <w:rPr>
          <w:rFonts w:ascii="Times New Roman" w:hAnsi="Times New Roman" w:cs="Times New Roman"/>
          <w:sz w:val="24"/>
          <w:szCs w:val="24"/>
        </w:rPr>
        <w:t>саморегуляции</w:t>
      </w:r>
      <w:proofErr w:type="spellEnd"/>
      <w:r w:rsidRPr="006B04CB">
        <w:rPr>
          <w:rFonts w:ascii="Times New Roman" w:hAnsi="Times New Roman" w:cs="Times New Roman"/>
          <w:sz w:val="24"/>
          <w:szCs w:val="24"/>
        </w:rPr>
        <w:t xml:space="preserve"> и формированию навыков ЗОЖ на основе диафрагмального дыхания у младших школьников //Завуч начальной школы. 2010. № 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5.            </w:t>
      </w:r>
      <w:proofErr w:type="spellStart"/>
      <w:r w:rsidRPr="006B04CB">
        <w:rPr>
          <w:rFonts w:ascii="Times New Roman" w:hAnsi="Times New Roman" w:cs="Times New Roman"/>
          <w:i/>
          <w:iCs/>
          <w:sz w:val="24"/>
          <w:szCs w:val="24"/>
        </w:rPr>
        <w:t>ЗайцеваВ.</w:t>
      </w:r>
      <w:proofErr w:type="gramStart"/>
      <w:r w:rsidRPr="006B04CB">
        <w:rPr>
          <w:rFonts w:ascii="Times New Roman" w:hAnsi="Times New Roman" w:cs="Times New Roman"/>
          <w:i/>
          <w:iCs/>
          <w:sz w:val="24"/>
          <w:szCs w:val="24"/>
        </w:rPr>
        <w:t>В</w:t>
      </w:r>
      <w:proofErr w:type="spellEnd"/>
      <w:r w:rsidRPr="006B04CB">
        <w:rPr>
          <w:rFonts w:ascii="Times New Roman" w:hAnsi="Times New Roman" w:cs="Times New Roman"/>
          <w:i/>
          <w:iCs/>
          <w:sz w:val="24"/>
          <w:szCs w:val="24"/>
        </w:rPr>
        <w:t>.</w:t>
      </w:r>
      <w:proofErr w:type="gramEnd"/>
      <w:r w:rsidRPr="006B04CB">
        <w:rPr>
          <w:rFonts w:ascii="Times New Roman" w:hAnsi="Times New Roman" w:cs="Times New Roman"/>
          <w:i/>
          <w:iCs/>
          <w:sz w:val="24"/>
          <w:szCs w:val="24"/>
        </w:rPr>
        <w:t xml:space="preserve"> </w:t>
      </w:r>
      <w:r w:rsidRPr="006B04CB">
        <w:rPr>
          <w:rFonts w:ascii="Times New Roman" w:hAnsi="Times New Roman" w:cs="Times New Roman"/>
          <w:sz w:val="24"/>
          <w:szCs w:val="24"/>
        </w:rPr>
        <w:t xml:space="preserve">Зачем учиться физкультуре.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6.            Здоровьесберегающие технологии в общеобразовательной школе: методология анализа, формы, методы, опыт применения: метод</w:t>
      </w:r>
      <w:proofErr w:type="gramStart"/>
      <w:r w:rsidRPr="006B04CB">
        <w:rPr>
          <w:rFonts w:ascii="Times New Roman" w:hAnsi="Times New Roman" w:cs="Times New Roman"/>
          <w:sz w:val="24"/>
          <w:szCs w:val="24"/>
        </w:rPr>
        <w:t>.</w:t>
      </w:r>
      <w:proofErr w:type="gramEnd"/>
      <w:r w:rsidRPr="006B04CB">
        <w:rPr>
          <w:rFonts w:ascii="Times New Roman" w:hAnsi="Times New Roman" w:cs="Times New Roman"/>
          <w:sz w:val="24"/>
          <w:szCs w:val="24"/>
        </w:rPr>
        <w:t xml:space="preserve"> </w:t>
      </w:r>
      <w:proofErr w:type="gramStart"/>
      <w:r w:rsidRPr="006B04CB">
        <w:rPr>
          <w:rFonts w:ascii="Times New Roman" w:hAnsi="Times New Roman" w:cs="Times New Roman"/>
          <w:sz w:val="24"/>
          <w:szCs w:val="24"/>
        </w:rPr>
        <w:t>р</w:t>
      </w:r>
      <w:proofErr w:type="gramEnd"/>
      <w:r w:rsidRPr="006B04CB">
        <w:rPr>
          <w:rFonts w:ascii="Times New Roman" w:hAnsi="Times New Roman" w:cs="Times New Roman"/>
          <w:sz w:val="24"/>
          <w:szCs w:val="24"/>
        </w:rPr>
        <w:t>екомендации / под ред. М.М. Безруких, В.Д. Сонькина. М., 2002.</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7.            </w:t>
      </w:r>
      <w:r w:rsidRPr="006B04CB">
        <w:rPr>
          <w:rFonts w:ascii="Times New Roman" w:hAnsi="Times New Roman" w:cs="Times New Roman"/>
          <w:i/>
          <w:iCs/>
          <w:sz w:val="24"/>
          <w:szCs w:val="24"/>
        </w:rPr>
        <w:t>Каменская В.Г., Котова С.А.</w:t>
      </w:r>
      <w:r w:rsidRPr="006B04CB">
        <w:rPr>
          <w:rFonts w:ascii="Times New Roman" w:hAnsi="Times New Roman" w:cs="Times New Roman"/>
          <w:sz w:val="24"/>
          <w:szCs w:val="24"/>
        </w:rPr>
        <w:t xml:space="preserve"> Концептуальные основы </w:t>
      </w:r>
      <w:proofErr w:type="spellStart"/>
      <w:r w:rsidRPr="006B04CB">
        <w:rPr>
          <w:rFonts w:ascii="Times New Roman" w:hAnsi="Times New Roman" w:cs="Times New Roman"/>
          <w:sz w:val="24"/>
          <w:szCs w:val="24"/>
        </w:rPr>
        <w:t>здоровьесберегающих</w:t>
      </w:r>
      <w:proofErr w:type="spellEnd"/>
      <w:r w:rsidRPr="006B04CB">
        <w:rPr>
          <w:rFonts w:ascii="Times New Roman" w:hAnsi="Times New Roman" w:cs="Times New Roman"/>
          <w:sz w:val="24"/>
          <w:szCs w:val="24"/>
        </w:rPr>
        <w:t xml:space="preserve"> технологий развития ребенка дошкольного и младшего школьного возраста: учебное пособие / под ред. Н.А. </w:t>
      </w:r>
      <w:proofErr w:type="spellStart"/>
      <w:r w:rsidRPr="006B04CB">
        <w:rPr>
          <w:rFonts w:ascii="Times New Roman" w:hAnsi="Times New Roman" w:cs="Times New Roman"/>
          <w:sz w:val="24"/>
          <w:szCs w:val="24"/>
        </w:rPr>
        <w:t>Ноткиной</w:t>
      </w:r>
      <w:proofErr w:type="spellEnd"/>
      <w:r w:rsidRPr="006B04CB">
        <w:rPr>
          <w:rFonts w:ascii="Times New Roman" w:hAnsi="Times New Roman" w:cs="Times New Roman"/>
          <w:sz w:val="24"/>
          <w:szCs w:val="24"/>
        </w:rPr>
        <w:t>. СПб</w:t>
      </w:r>
      <w:proofErr w:type="gramStart"/>
      <w:r w:rsidRPr="006B04CB">
        <w:rPr>
          <w:rFonts w:ascii="Times New Roman" w:hAnsi="Times New Roman" w:cs="Times New Roman"/>
          <w:sz w:val="24"/>
          <w:szCs w:val="24"/>
        </w:rPr>
        <w:t xml:space="preserve">.: </w:t>
      </w:r>
      <w:proofErr w:type="gramEnd"/>
      <w:r w:rsidRPr="006B04CB">
        <w:rPr>
          <w:rFonts w:ascii="Times New Roman" w:hAnsi="Times New Roman" w:cs="Times New Roman"/>
          <w:sz w:val="24"/>
          <w:szCs w:val="24"/>
        </w:rPr>
        <w:t>ООО «Книжный Дом», 2008.</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8.            </w:t>
      </w:r>
      <w:proofErr w:type="spellStart"/>
      <w:r w:rsidRPr="006B04CB">
        <w:rPr>
          <w:rFonts w:ascii="Times New Roman" w:hAnsi="Times New Roman" w:cs="Times New Roman"/>
          <w:i/>
          <w:iCs/>
          <w:sz w:val="24"/>
          <w:szCs w:val="24"/>
        </w:rPr>
        <w:t>Ковалько</w:t>
      </w:r>
      <w:proofErr w:type="spellEnd"/>
      <w:r w:rsidRPr="006B04CB">
        <w:rPr>
          <w:rFonts w:ascii="Times New Roman" w:hAnsi="Times New Roman" w:cs="Times New Roman"/>
          <w:i/>
          <w:iCs/>
          <w:sz w:val="24"/>
          <w:szCs w:val="24"/>
        </w:rPr>
        <w:t xml:space="preserve"> </w:t>
      </w:r>
      <w:proofErr w:type="spellStart"/>
      <w:r w:rsidRPr="006B04CB">
        <w:rPr>
          <w:rFonts w:ascii="Times New Roman" w:hAnsi="Times New Roman" w:cs="Times New Roman"/>
          <w:i/>
          <w:iCs/>
          <w:sz w:val="24"/>
          <w:szCs w:val="24"/>
        </w:rPr>
        <w:t>В.И.</w:t>
      </w:r>
      <w:r w:rsidRPr="006B04CB">
        <w:rPr>
          <w:rFonts w:ascii="Times New Roman" w:hAnsi="Times New Roman" w:cs="Times New Roman"/>
          <w:sz w:val="24"/>
          <w:szCs w:val="24"/>
        </w:rPr>
        <w:t>Здоровьесберегающие</w:t>
      </w:r>
      <w:proofErr w:type="spellEnd"/>
      <w:r w:rsidRPr="006B04CB">
        <w:rPr>
          <w:rFonts w:ascii="Times New Roman" w:hAnsi="Times New Roman" w:cs="Times New Roman"/>
          <w:sz w:val="24"/>
          <w:szCs w:val="24"/>
        </w:rPr>
        <w:t xml:space="preserve"> технологии в начальной школе. М., 2004.</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9.            </w:t>
      </w:r>
      <w:r w:rsidRPr="006B04CB">
        <w:rPr>
          <w:rFonts w:ascii="Times New Roman" w:hAnsi="Times New Roman" w:cs="Times New Roman"/>
          <w:i/>
          <w:iCs/>
          <w:sz w:val="24"/>
          <w:szCs w:val="24"/>
        </w:rPr>
        <w:t xml:space="preserve">Копылов Ю.А., Малыхина М.В., </w:t>
      </w:r>
      <w:proofErr w:type="spellStart"/>
      <w:r w:rsidRPr="006B04CB">
        <w:rPr>
          <w:rFonts w:ascii="Times New Roman" w:hAnsi="Times New Roman" w:cs="Times New Roman"/>
          <w:i/>
          <w:iCs/>
          <w:sz w:val="24"/>
          <w:szCs w:val="24"/>
        </w:rPr>
        <w:t>ПолянскаяН.В</w:t>
      </w:r>
      <w:proofErr w:type="spellEnd"/>
      <w:r w:rsidRPr="006B04CB">
        <w:rPr>
          <w:rFonts w:ascii="Times New Roman" w:hAnsi="Times New Roman" w:cs="Times New Roman"/>
          <w:i/>
          <w:iCs/>
          <w:sz w:val="24"/>
          <w:szCs w:val="24"/>
        </w:rPr>
        <w:t>.</w:t>
      </w:r>
      <w:r w:rsidRPr="006B04CB">
        <w:rPr>
          <w:rFonts w:ascii="Times New Roman" w:hAnsi="Times New Roman" w:cs="Times New Roman"/>
          <w:sz w:val="24"/>
          <w:szCs w:val="24"/>
        </w:rPr>
        <w:t xml:space="preserve"> Физическое воспитание младшего школьника в семье.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10.       </w:t>
      </w:r>
      <w:r w:rsidRPr="006B04CB">
        <w:rPr>
          <w:rFonts w:ascii="Times New Roman" w:hAnsi="Times New Roman" w:cs="Times New Roman"/>
          <w:i/>
          <w:iCs/>
          <w:sz w:val="24"/>
          <w:szCs w:val="24"/>
        </w:rPr>
        <w:t>Кузьмина Л.Н., Петров К.И.</w:t>
      </w:r>
      <w:r w:rsidRPr="006B04CB">
        <w:rPr>
          <w:rFonts w:ascii="Times New Roman" w:hAnsi="Times New Roman" w:cs="Times New Roman"/>
          <w:sz w:val="24"/>
          <w:szCs w:val="24"/>
        </w:rPr>
        <w:t xml:space="preserve"> Программа «Урок здоровья» //Завуч начальной школы. 2010. № 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11.       </w:t>
      </w:r>
      <w:r w:rsidRPr="006B04CB">
        <w:rPr>
          <w:rFonts w:ascii="Times New Roman" w:hAnsi="Times New Roman" w:cs="Times New Roman"/>
          <w:i/>
          <w:iCs/>
          <w:sz w:val="24"/>
          <w:szCs w:val="24"/>
        </w:rPr>
        <w:t>Кучма В.Р.</w:t>
      </w:r>
      <w:r w:rsidRPr="006B04CB">
        <w:rPr>
          <w:rFonts w:ascii="Times New Roman" w:hAnsi="Times New Roman" w:cs="Times New Roman"/>
          <w:sz w:val="24"/>
          <w:szCs w:val="24"/>
        </w:rPr>
        <w:t xml:space="preserve"> Теория и практика гигиены детей и подростков на рубеже тысячелетий. М., 2001.</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12.       </w:t>
      </w:r>
      <w:proofErr w:type="spellStart"/>
      <w:r w:rsidRPr="006B04CB">
        <w:rPr>
          <w:rFonts w:ascii="Times New Roman" w:hAnsi="Times New Roman" w:cs="Times New Roman"/>
          <w:i/>
          <w:iCs/>
          <w:sz w:val="24"/>
          <w:szCs w:val="24"/>
        </w:rPr>
        <w:t>МакееваА.Г</w:t>
      </w:r>
      <w:proofErr w:type="spellEnd"/>
      <w:r w:rsidRPr="006B04CB">
        <w:rPr>
          <w:rFonts w:ascii="Times New Roman" w:hAnsi="Times New Roman" w:cs="Times New Roman"/>
          <w:i/>
          <w:iCs/>
          <w:sz w:val="24"/>
          <w:szCs w:val="24"/>
        </w:rPr>
        <w:t>.</w:t>
      </w:r>
      <w:r w:rsidRPr="006B04CB">
        <w:rPr>
          <w:rFonts w:ascii="Times New Roman" w:hAnsi="Times New Roman" w:cs="Times New Roman"/>
          <w:sz w:val="24"/>
          <w:szCs w:val="24"/>
        </w:rPr>
        <w:t xml:space="preserve"> Как уберечь ребенка от курения и знакомства с алкоголем.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13.       </w:t>
      </w:r>
      <w:r w:rsidRPr="006B04CB">
        <w:rPr>
          <w:rFonts w:ascii="Times New Roman" w:hAnsi="Times New Roman" w:cs="Times New Roman"/>
          <w:i/>
          <w:iCs/>
          <w:sz w:val="24"/>
          <w:szCs w:val="24"/>
        </w:rPr>
        <w:t xml:space="preserve">Митина Л.М. </w:t>
      </w:r>
      <w:proofErr w:type="gramStart"/>
      <w:r w:rsidRPr="006B04CB">
        <w:rPr>
          <w:rFonts w:ascii="Times New Roman" w:hAnsi="Times New Roman" w:cs="Times New Roman"/>
          <w:i/>
          <w:iCs/>
          <w:sz w:val="24"/>
          <w:szCs w:val="24"/>
        </w:rPr>
        <w:t>Митин</w:t>
      </w:r>
      <w:proofErr w:type="gramEnd"/>
      <w:r w:rsidRPr="006B04CB">
        <w:rPr>
          <w:rFonts w:ascii="Times New Roman" w:hAnsi="Times New Roman" w:cs="Times New Roman"/>
          <w:i/>
          <w:iCs/>
          <w:sz w:val="24"/>
          <w:szCs w:val="24"/>
        </w:rPr>
        <w:t xml:space="preserve"> Г.В., Анисимова О.А.</w:t>
      </w:r>
      <w:r w:rsidRPr="006B04CB">
        <w:rPr>
          <w:rFonts w:ascii="Times New Roman" w:hAnsi="Times New Roman" w:cs="Times New Roman"/>
          <w:sz w:val="24"/>
          <w:szCs w:val="24"/>
        </w:rPr>
        <w:t xml:space="preserve"> Профессиональная деятельность и здоровье педагога. М., 2005.</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14.       </w:t>
      </w:r>
      <w:proofErr w:type="spellStart"/>
      <w:r w:rsidRPr="006B04CB">
        <w:rPr>
          <w:rFonts w:ascii="Times New Roman" w:hAnsi="Times New Roman" w:cs="Times New Roman"/>
          <w:i/>
          <w:iCs/>
          <w:sz w:val="24"/>
          <w:szCs w:val="24"/>
        </w:rPr>
        <w:t>Сайгина</w:t>
      </w:r>
      <w:proofErr w:type="spellEnd"/>
      <w:r w:rsidRPr="006B04CB">
        <w:rPr>
          <w:rFonts w:ascii="Times New Roman" w:hAnsi="Times New Roman" w:cs="Times New Roman"/>
          <w:i/>
          <w:iCs/>
          <w:sz w:val="24"/>
          <w:szCs w:val="24"/>
        </w:rPr>
        <w:t xml:space="preserve"> О.Г.</w:t>
      </w:r>
      <w:r w:rsidRPr="006B04CB">
        <w:rPr>
          <w:rFonts w:ascii="Times New Roman" w:hAnsi="Times New Roman" w:cs="Times New Roman"/>
          <w:sz w:val="24"/>
          <w:szCs w:val="24"/>
        </w:rPr>
        <w:t xml:space="preserve"> Программа «Оздоровительные игры для детей младшего школьного возраста» //Завуч начальной школы. 2010. № 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15.       </w:t>
      </w:r>
      <w:r w:rsidRPr="006B04CB">
        <w:rPr>
          <w:rFonts w:ascii="Times New Roman" w:hAnsi="Times New Roman" w:cs="Times New Roman"/>
          <w:i/>
          <w:iCs/>
          <w:sz w:val="24"/>
          <w:szCs w:val="24"/>
        </w:rPr>
        <w:t xml:space="preserve">Синева </w:t>
      </w:r>
      <w:proofErr w:type="spellStart"/>
      <w:r w:rsidRPr="006B04CB">
        <w:rPr>
          <w:rFonts w:ascii="Times New Roman" w:hAnsi="Times New Roman" w:cs="Times New Roman"/>
          <w:i/>
          <w:iCs/>
          <w:sz w:val="24"/>
          <w:szCs w:val="24"/>
        </w:rPr>
        <w:t>О.Г.</w:t>
      </w:r>
      <w:r w:rsidRPr="006B04CB">
        <w:rPr>
          <w:rFonts w:ascii="Times New Roman" w:hAnsi="Times New Roman" w:cs="Times New Roman"/>
          <w:sz w:val="24"/>
          <w:szCs w:val="24"/>
        </w:rPr>
        <w:t>Здоровьесберегающие</w:t>
      </w:r>
      <w:proofErr w:type="spellEnd"/>
      <w:r w:rsidRPr="006B04CB">
        <w:rPr>
          <w:rFonts w:ascii="Times New Roman" w:hAnsi="Times New Roman" w:cs="Times New Roman"/>
          <w:sz w:val="24"/>
          <w:szCs w:val="24"/>
        </w:rPr>
        <w:t xml:space="preserve"> технологии на уроках в начальной школе // Завуч начальной школы. 2010. № 3.</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16.       </w:t>
      </w:r>
      <w:r w:rsidRPr="006B04CB">
        <w:rPr>
          <w:rFonts w:ascii="Times New Roman" w:hAnsi="Times New Roman" w:cs="Times New Roman"/>
          <w:i/>
          <w:iCs/>
          <w:sz w:val="24"/>
          <w:szCs w:val="24"/>
        </w:rPr>
        <w:t xml:space="preserve">Смирнов </w:t>
      </w:r>
      <w:proofErr w:type="spellStart"/>
      <w:r w:rsidRPr="006B04CB">
        <w:rPr>
          <w:rFonts w:ascii="Times New Roman" w:hAnsi="Times New Roman" w:cs="Times New Roman"/>
          <w:i/>
          <w:iCs/>
          <w:sz w:val="24"/>
          <w:szCs w:val="24"/>
        </w:rPr>
        <w:t>Н.К.</w:t>
      </w:r>
      <w:r w:rsidRPr="006B04CB">
        <w:rPr>
          <w:rFonts w:ascii="Times New Roman" w:hAnsi="Times New Roman" w:cs="Times New Roman"/>
          <w:sz w:val="24"/>
          <w:szCs w:val="24"/>
        </w:rPr>
        <w:t>Здоровьесберегающие</w:t>
      </w:r>
      <w:proofErr w:type="spellEnd"/>
      <w:r w:rsidRPr="006B04CB">
        <w:rPr>
          <w:rFonts w:ascii="Times New Roman" w:hAnsi="Times New Roman" w:cs="Times New Roman"/>
          <w:sz w:val="24"/>
          <w:szCs w:val="24"/>
        </w:rPr>
        <w:t xml:space="preserve"> образовательные технологии и психология здоровья в школе. М., 2006.</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17.       Современные технологии сохранения и укрепления здоровья детей / под ред. Н.В. </w:t>
      </w:r>
      <w:proofErr w:type="spellStart"/>
      <w:r w:rsidRPr="006B04CB">
        <w:rPr>
          <w:rFonts w:ascii="Times New Roman" w:hAnsi="Times New Roman" w:cs="Times New Roman"/>
          <w:sz w:val="24"/>
          <w:szCs w:val="24"/>
        </w:rPr>
        <w:t>Сократова</w:t>
      </w:r>
      <w:proofErr w:type="spellEnd"/>
      <w:r w:rsidRPr="006B04CB">
        <w:rPr>
          <w:rFonts w:ascii="Times New Roman" w:hAnsi="Times New Roman" w:cs="Times New Roman"/>
          <w:sz w:val="24"/>
          <w:szCs w:val="24"/>
        </w:rPr>
        <w:t>. М., 2005.</w:t>
      </w:r>
    </w:p>
    <w:p w:rsidR="00471756" w:rsidRPr="006B04CB" w:rsidRDefault="00471756" w:rsidP="00471756">
      <w:pPr>
        <w:shd w:val="clear" w:color="auto" w:fill="FFFFFF"/>
        <w:spacing w:after="0"/>
        <w:ind w:left="567" w:hanging="567"/>
        <w:jc w:val="both"/>
        <w:rPr>
          <w:rFonts w:ascii="Times New Roman" w:hAnsi="Times New Roman" w:cs="Times New Roman"/>
          <w:sz w:val="24"/>
          <w:szCs w:val="24"/>
        </w:rPr>
      </w:pPr>
      <w:r w:rsidRPr="006B04CB">
        <w:rPr>
          <w:rFonts w:ascii="Times New Roman" w:hAnsi="Times New Roman" w:cs="Times New Roman"/>
          <w:sz w:val="24"/>
          <w:szCs w:val="24"/>
        </w:rPr>
        <w:t xml:space="preserve">18.       </w:t>
      </w:r>
      <w:proofErr w:type="gramStart"/>
      <w:r w:rsidRPr="006B04CB">
        <w:rPr>
          <w:rFonts w:ascii="Times New Roman" w:hAnsi="Times New Roman" w:cs="Times New Roman"/>
          <w:i/>
          <w:iCs/>
          <w:sz w:val="24"/>
          <w:szCs w:val="24"/>
        </w:rPr>
        <w:t>Сонькин</w:t>
      </w:r>
      <w:proofErr w:type="gramEnd"/>
      <w:r w:rsidRPr="006B04CB">
        <w:rPr>
          <w:rFonts w:ascii="Times New Roman" w:hAnsi="Times New Roman" w:cs="Times New Roman"/>
          <w:i/>
          <w:iCs/>
          <w:sz w:val="24"/>
          <w:szCs w:val="24"/>
        </w:rPr>
        <w:t xml:space="preserve"> В.Д., </w:t>
      </w:r>
      <w:proofErr w:type="spellStart"/>
      <w:r w:rsidRPr="006B04CB">
        <w:rPr>
          <w:rFonts w:ascii="Times New Roman" w:hAnsi="Times New Roman" w:cs="Times New Roman"/>
          <w:i/>
          <w:iCs/>
          <w:sz w:val="24"/>
          <w:szCs w:val="24"/>
        </w:rPr>
        <w:t>АнохинаИ.А</w:t>
      </w:r>
      <w:proofErr w:type="spellEnd"/>
      <w:r w:rsidRPr="006B04CB">
        <w:rPr>
          <w:rFonts w:ascii="Times New Roman" w:hAnsi="Times New Roman" w:cs="Times New Roman"/>
          <w:i/>
          <w:iCs/>
          <w:sz w:val="24"/>
          <w:szCs w:val="24"/>
        </w:rPr>
        <w:t xml:space="preserve">. </w:t>
      </w:r>
      <w:r w:rsidRPr="006B04CB">
        <w:rPr>
          <w:rFonts w:ascii="Times New Roman" w:hAnsi="Times New Roman" w:cs="Times New Roman"/>
          <w:sz w:val="24"/>
          <w:szCs w:val="24"/>
        </w:rPr>
        <w:t xml:space="preserve">Как правильно закаливать ребенка.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6B04CB" w:rsidRDefault="00471756" w:rsidP="00471756">
      <w:pPr>
        <w:shd w:val="clear" w:color="auto" w:fill="FFFFFF"/>
        <w:spacing w:after="0"/>
        <w:ind w:left="567" w:hanging="567"/>
        <w:jc w:val="both"/>
        <w:rPr>
          <w:rStyle w:val="Zag11"/>
          <w:rFonts w:ascii="Times New Roman" w:eastAsia="@Arial Unicode MS" w:hAnsi="Times New Roman" w:cs="Times New Roman"/>
          <w:sz w:val="24"/>
          <w:szCs w:val="24"/>
        </w:rPr>
      </w:pPr>
      <w:r w:rsidRPr="006B04CB">
        <w:rPr>
          <w:rFonts w:ascii="Times New Roman" w:hAnsi="Times New Roman" w:cs="Times New Roman"/>
          <w:sz w:val="24"/>
          <w:szCs w:val="24"/>
        </w:rPr>
        <w:t xml:space="preserve">19.       </w:t>
      </w:r>
      <w:proofErr w:type="spellStart"/>
      <w:r w:rsidRPr="006B04CB">
        <w:rPr>
          <w:rFonts w:ascii="Times New Roman" w:hAnsi="Times New Roman" w:cs="Times New Roman"/>
          <w:i/>
          <w:iCs/>
          <w:sz w:val="24"/>
          <w:szCs w:val="24"/>
        </w:rPr>
        <w:t>ФарберД.А</w:t>
      </w:r>
      <w:proofErr w:type="spellEnd"/>
      <w:r w:rsidRPr="006B04CB">
        <w:rPr>
          <w:rFonts w:ascii="Times New Roman" w:hAnsi="Times New Roman" w:cs="Times New Roman"/>
          <w:i/>
          <w:iCs/>
          <w:sz w:val="24"/>
          <w:szCs w:val="24"/>
        </w:rPr>
        <w:t>.</w:t>
      </w:r>
      <w:r w:rsidRPr="006B04CB">
        <w:rPr>
          <w:rFonts w:ascii="Times New Roman" w:hAnsi="Times New Roman" w:cs="Times New Roman"/>
          <w:sz w:val="24"/>
          <w:szCs w:val="24"/>
        </w:rPr>
        <w:t xml:space="preserve"> Младший школьник: развитие мозга и познавательная деятельность. М.: </w:t>
      </w:r>
      <w:proofErr w:type="spellStart"/>
      <w:r w:rsidRPr="006B04CB">
        <w:rPr>
          <w:rFonts w:ascii="Times New Roman" w:hAnsi="Times New Roman" w:cs="Times New Roman"/>
          <w:sz w:val="24"/>
          <w:szCs w:val="24"/>
        </w:rPr>
        <w:t>Вентана-Граф</w:t>
      </w:r>
      <w:proofErr w:type="spellEnd"/>
      <w:r w:rsidRPr="006B04CB">
        <w:rPr>
          <w:rFonts w:ascii="Times New Roman" w:hAnsi="Times New Roman" w:cs="Times New Roman"/>
          <w:sz w:val="24"/>
          <w:szCs w:val="24"/>
        </w:rPr>
        <w:t>, 2003.</w:t>
      </w:r>
    </w:p>
    <w:p w:rsidR="00471756" w:rsidRPr="00DB32B6" w:rsidRDefault="00471756" w:rsidP="00471756">
      <w:pPr>
        <w:rPr>
          <w:rFonts w:ascii="Times New Roman" w:hAnsi="Times New Roman" w:cs="Times New Roman"/>
        </w:rPr>
        <w:sectPr w:rsidR="00471756" w:rsidRPr="00DB32B6" w:rsidSect="00F22FF5">
          <w:pgSz w:w="11909" w:h="16838"/>
          <w:pgMar w:top="426" w:right="907" w:bottom="426" w:left="931" w:header="0" w:footer="3" w:gutter="0"/>
          <w:cols w:space="720"/>
          <w:noEndnote/>
          <w:docGrid w:linePitch="360"/>
        </w:sectPr>
      </w:pPr>
    </w:p>
    <w:p w:rsidR="001D60FE" w:rsidRPr="00B25CF1" w:rsidRDefault="001D60FE" w:rsidP="00471756">
      <w:pPr>
        <w:pStyle w:val="Zag1"/>
        <w:tabs>
          <w:tab w:val="left" w:leader="dot" w:pos="624"/>
        </w:tabs>
        <w:spacing w:after="0" w:line="240" w:lineRule="auto"/>
        <w:ind w:right="-846"/>
        <w:jc w:val="left"/>
        <w:rPr>
          <w:rStyle w:val="Zag11"/>
          <w:rFonts w:eastAsia="@Arial Unicode MS"/>
          <w:color w:val="auto"/>
          <w:sz w:val="28"/>
          <w:lang w:val="ru-RU"/>
        </w:rPr>
      </w:pPr>
      <w:r w:rsidRPr="00B25CF1">
        <w:rPr>
          <w:rStyle w:val="Zag11"/>
          <w:rFonts w:eastAsia="@Arial Unicode MS"/>
          <w:color w:val="auto"/>
          <w:sz w:val="28"/>
          <w:lang w:val="ru-RU"/>
        </w:rPr>
        <w:lastRenderedPageBreak/>
        <w:t>2.5. Программа коррекционной работы.</w:t>
      </w:r>
    </w:p>
    <w:p w:rsidR="001D60FE" w:rsidRPr="00B25CF1" w:rsidRDefault="001D60FE" w:rsidP="001D60FE">
      <w:pPr>
        <w:tabs>
          <w:tab w:val="left" w:leader="dot" w:pos="624"/>
        </w:tabs>
        <w:ind w:firstLine="624"/>
        <w:jc w:val="both"/>
        <w:rPr>
          <w:rFonts w:ascii="Times New Roman" w:eastAsia="@Arial Unicode MS" w:hAnsi="Times New Roman" w:cs="Times New Roman"/>
          <w:bCs/>
          <w:i/>
          <w:color w:val="000000"/>
        </w:rPr>
      </w:pP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bCs/>
          <w:i/>
          <w:color w:val="000000"/>
          <w:sz w:val="24"/>
        </w:rPr>
      </w:pPr>
      <w:r w:rsidRPr="006B04CB">
        <w:rPr>
          <w:rFonts w:ascii="Times New Roman" w:eastAsia="@Arial Unicode MS" w:hAnsi="Times New Roman" w:cs="Times New Roman"/>
          <w:b/>
          <w:bCs/>
          <w:i/>
          <w:color w:val="000000"/>
          <w:sz w:val="24"/>
        </w:rPr>
        <w:t>2.5.1. Пояснительная записка.</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bCs/>
          <w:color w:val="000000"/>
          <w:sz w:val="24"/>
        </w:rPr>
      </w:pPr>
      <w:r w:rsidRPr="006B04CB">
        <w:rPr>
          <w:rFonts w:ascii="Times New Roman" w:eastAsia="@Arial Unicode MS" w:hAnsi="Times New Roman" w:cs="Times New Roman"/>
          <w:bCs/>
          <w:color w:val="000000"/>
          <w:sz w:val="24"/>
        </w:rPr>
        <w:t>Программа коррекционной работы разработана в соответствии с Федеральным государственным образовательным стандартом второго поколения,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D60FE" w:rsidRPr="006B04CB" w:rsidRDefault="001D60FE" w:rsidP="001D60FE">
      <w:pPr>
        <w:spacing w:after="0"/>
        <w:ind w:right="288" w:firstLine="624"/>
        <w:jc w:val="both"/>
        <w:rPr>
          <w:rFonts w:ascii="Times New Roman" w:eastAsia="@Arial Unicode MS" w:hAnsi="Times New Roman" w:cs="Times New Roman"/>
          <w:sz w:val="24"/>
        </w:rPr>
      </w:pPr>
      <w:r w:rsidRPr="006B04CB">
        <w:rPr>
          <w:rFonts w:ascii="Times New Roman" w:eastAsia="@Arial Unicode MS" w:hAnsi="Times New Roman" w:cs="Times New Roman"/>
          <w:sz w:val="24"/>
        </w:rPr>
        <w:t xml:space="preserve">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w:t>
      </w:r>
      <w:proofErr w:type="spellStart"/>
      <w:r w:rsidRPr="006B04CB">
        <w:rPr>
          <w:rFonts w:ascii="Times New Roman" w:eastAsia="@Arial Unicode MS" w:hAnsi="Times New Roman" w:cs="Times New Roman"/>
          <w:sz w:val="24"/>
        </w:rPr>
        <w:t>медико</w:t>
      </w:r>
      <w:proofErr w:type="spellEnd"/>
      <w:r w:rsidRPr="006B04CB">
        <w:rPr>
          <w:rFonts w:ascii="Times New Roman" w:eastAsia="@Arial Unicode MS" w:hAnsi="Times New Roman" w:cs="Times New Roman"/>
          <w:sz w:val="24"/>
        </w:rPr>
        <w:t xml:space="preserve"> – </w:t>
      </w:r>
      <w:proofErr w:type="spellStart"/>
      <w:r w:rsidRPr="006B04CB">
        <w:rPr>
          <w:rFonts w:ascii="Times New Roman" w:eastAsia="@Arial Unicode MS" w:hAnsi="Times New Roman" w:cs="Times New Roman"/>
          <w:sz w:val="24"/>
        </w:rPr>
        <w:t>психолого</w:t>
      </w:r>
      <w:proofErr w:type="spellEnd"/>
      <w:r w:rsidRPr="006B04CB">
        <w:rPr>
          <w:rFonts w:ascii="Times New Roman" w:eastAsia="@Arial Unicode MS" w:hAnsi="Times New Roman" w:cs="Times New Roman"/>
          <w:sz w:val="24"/>
        </w:rPr>
        <w:t xml:space="preserve">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D60FE" w:rsidRPr="006B04CB" w:rsidRDefault="001D60FE" w:rsidP="001D60FE">
      <w:pPr>
        <w:tabs>
          <w:tab w:val="left" w:leader="dot" w:pos="624"/>
        </w:tabs>
        <w:spacing w:after="0"/>
        <w:ind w:left="984"/>
        <w:jc w:val="both"/>
        <w:rPr>
          <w:rFonts w:ascii="Times New Roman" w:eastAsia="@Arial Unicode MS" w:hAnsi="Times New Roman" w:cs="Times New Roman"/>
          <w:color w:val="000000"/>
          <w:sz w:val="24"/>
        </w:rPr>
      </w:pPr>
      <w:r w:rsidRPr="006B04CB">
        <w:rPr>
          <w:rFonts w:ascii="Times New Roman" w:eastAsia="@Arial Unicode MS" w:hAnsi="Times New Roman" w:cs="Times New Roman"/>
          <w:b/>
          <w:bCs/>
          <w:color w:val="000000"/>
          <w:sz w:val="24"/>
        </w:rPr>
        <w:t>Цель программы:</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b/>
          <w:bCs/>
          <w:color w:val="000000"/>
          <w:sz w:val="24"/>
        </w:rPr>
        <w:t>Задачи программы:</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1.Своевременное выявление детей с трудностями адаптации, обусловленными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4.Осуществление педагогической и психологической помощи детям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5.Разработка и реализация индивидуальных и  групповых занятий для детей с выраженным нарушением  физического развития.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6. Реализация системы мероприятий по социальной адаптации детей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color w:val="000000"/>
          <w:sz w:val="24"/>
        </w:rPr>
        <w:t>7. 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правовым и другим вопросам.</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i/>
          <w:color w:val="000000"/>
          <w:sz w:val="24"/>
        </w:rPr>
      </w:pPr>
      <w:r w:rsidRPr="006B04CB">
        <w:rPr>
          <w:rFonts w:ascii="Times New Roman" w:eastAsia="@Arial Unicode MS" w:hAnsi="Times New Roman" w:cs="Times New Roman"/>
          <w:b/>
          <w:i/>
          <w:color w:val="000000"/>
          <w:sz w:val="24"/>
        </w:rPr>
        <w:t>2.5.2. Содержание программы коррекционной работы определяют следующие принципы:</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соблюдение интересов ребёнка</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 xml:space="preserve"> системность</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lastRenderedPageBreak/>
        <w:t>непрерывность</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вариативность</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рекомендательный характер оказания помощи</w:t>
      </w:r>
    </w:p>
    <w:p w:rsidR="001D60FE" w:rsidRPr="006B04CB" w:rsidRDefault="001D60FE" w:rsidP="002F4EA7">
      <w:pPr>
        <w:numPr>
          <w:ilvl w:val="0"/>
          <w:numId w:val="92"/>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преемственность</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rPr>
      </w:pPr>
      <w:r w:rsidRPr="006B04CB">
        <w:rPr>
          <w:rFonts w:ascii="Times New Roman" w:eastAsia="@Arial Unicode MS" w:hAnsi="Times New Roman" w:cs="Times New Roman"/>
          <w:b/>
          <w:bCs/>
          <w:color w:val="000000"/>
          <w:sz w:val="24"/>
        </w:rPr>
        <w:t>Направления работы</w:t>
      </w:r>
    </w:p>
    <w:p w:rsidR="001D60FE" w:rsidRPr="006B04CB" w:rsidRDefault="001D60FE" w:rsidP="002F4EA7">
      <w:pPr>
        <w:numPr>
          <w:ilvl w:val="0"/>
          <w:numId w:val="103"/>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диагностическая работа</w:t>
      </w:r>
      <w:r w:rsidRPr="006B04CB">
        <w:rPr>
          <w:rFonts w:ascii="Times New Roman" w:eastAsia="@Arial Unicode MS" w:hAnsi="Times New Roman" w:cs="Times New Roman"/>
          <w:color w:val="000000"/>
          <w:sz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6B04CB">
        <w:rPr>
          <w:rFonts w:ascii="Times New Roman" w:eastAsia="@Arial Unicode MS" w:hAnsi="Times New Roman" w:cs="Times New Roman"/>
          <w:color w:val="000000"/>
          <w:sz w:val="24"/>
        </w:rPr>
        <w:t>психолого-медико-педагогической</w:t>
      </w:r>
      <w:proofErr w:type="spellEnd"/>
      <w:r w:rsidRPr="006B04CB">
        <w:rPr>
          <w:rFonts w:ascii="Times New Roman" w:eastAsia="@Arial Unicode MS" w:hAnsi="Times New Roman" w:cs="Times New Roman"/>
          <w:color w:val="000000"/>
          <w:sz w:val="24"/>
        </w:rPr>
        <w:t xml:space="preserve"> помощи в условиях образовательного учреждения;</w:t>
      </w:r>
    </w:p>
    <w:p w:rsidR="001D60FE" w:rsidRPr="006B04CB" w:rsidRDefault="001D60FE" w:rsidP="002F4EA7">
      <w:pPr>
        <w:numPr>
          <w:ilvl w:val="0"/>
          <w:numId w:val="103"/>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коррекционно-развивающая работа</w:t>
      </w:r>
      <w:r w:rsidRPr="006B04CB">
        <w:rPr>
          <w:rFonts w:ascii="Times New Roman" w:eastAsia="@Arial Unicode MS" w:hAnsi="Times New Roman" w:cs="Times New Roman"/>
          <w:color w:val="000000"/>
          <w:sz w:val="24"/>
        </w:rPr>
        <w:t xml:space="preserve">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6B04CB">
        <w:rPr>
          <w:rFonts w:ascii="Times New Roman" w:eastAsia="@Arial Unicode MS" w:hAnsi="Times New Roman" w:cs="Times New Roman"/>
          <w:color w:val="000000"/>
          <w:sz w:val="24"/>
        </w:rPr>
        <w:t>у</w:t>
      </w:r>
      <w:proofErr w:type="gramEnd"/>
      <w:r w:rsidRPr="006B04CB">
        <w:rPr>
          <w:rFonts w:ascii="Times New Roman" w:eastAsia="@Arial Unicode MS" w:hAnsi="Times New Roman" w:cs="Times New Roman"/>
          <w:color w:val="000000"/>
          <w:sz w:val="24"/>
        </w:rPr>
        <w:t xml:space="preserve"> обучающихся (личностных, регулятивных, познавательных, коммуникативных);</w:t>
      </w:r>
    </w:p>
    <w:p w:rsidR="001D60FE" w:rsidRPr="006B04CB" w:rsidRDefault="001D60FE" w:rsidP="002F4EA7">
      <w:pPr>
        <w:numPr>
          <w:ilvl w:val="0"/>
          <w:numId w:val="103"/>
        </w:numPr>
        <w:tabs>
          <w:tab w:val="left" w:leader="dot" w:pos="624"/>
        </w:tabs>
        <w:spacing w:after="0" w:line="240" w:lineRule="auto"/>
        <w:jc w:val="both"/>
        <w:rPr>
          <w:rFonts w:ascii="Times New Roman" w:eastAsia="@Arial Unicode MS" w:hAnsi="Times New Roman" w:cs="Times New Roman"/>
          <w:color w:val="000000"/>
          <w:sz w:val="24"/>
        </w:rPr>
      </w:pPr>
      <w:r w:rsidRPr="006B04CB">
        <w:rPr>
          <w:rFonts w:ascii="Times New Roman" w:eastAsia="@Arial Unicode MS" w:hAnsi="Times New Roman" w:cs="Times New Roman"/>
          <w:i/>
          <w:iCs/>
          <w:color w:val="000000"/>
          <w:sz w:val="24"/>
        </w:rPr>
        <w:t>консультативная работа</w:t>
      </w:r>
      <w:r w:rsidRPr="006B04CB">
        <w:rPr>
          <w:rFonts w:ascii="Times New Roman" w:eastAsia="@Arial Unicode MS" w:hAnsi="Times New Roman" w:cs="Times New Roman"/>
          <w:color w:val="000000"/>
          <w:sz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D60FE" w:rsidRPr="006B04CB" w:rsidRDefault="001D60FE" w:rsidP="002F4EA7">
      <w:pPr>
        <w:numPr>
          <w:ilvl w:val="0"/>
          <w:numId w:val="103"/>
        </w:numPr>
        <w:tabs>
          <w:tab w:val="left" w:leader="dot" w:pos="624"/>
        </w:tabs>
        <w:spacing w:after="0" w:line="240" w:lineRule="auto"/>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i/>
          <w:iCs/>
          <w:color w:val="000000"/>
          <w:sz w:val="24"/>
        </w:rPr>
        <w:t>информационно-просветительская работа</w:t>
      </w:r>
      <w:r w:rsidRPr="006B04CB">
        <w:rPr>
          <w:rFonts w:ascii="Times New Roman" w:eastAsia="@Arial Unicode MS" w:hAnsi="Times New Roman" w:cs="Times New Roman"/>
          <w:color w:val="000000"/>
          <w:sz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w:t>
      </w:r>
      <w:r w:rsidRPr="006B04CB">
        <w:rPr>
          <w:rFonts w:ascii="Times New Roman" w:eastAsia="@Arial Unicode MS" w:hAnsi="Times New Roman" w:cs="Times New Roman"/>
          <w:color w:val="000000"/>
          <w:sz w:val="24"/>
          <w:szCs w:val="24"/>
        </w:rPr>
        <w:t>представителями), педагогическими работниками.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bCs/>
          <w:color w:val="000000"/>
          <w:sz w:val="24"/>
          <w:szCs w:val="24"/>
        </w:rPr>
      </w:pP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r w:rsidRPr="006B04CB">
        <w:rPr>
          <w:rFonts w:ascii="Times New Roman" w:eastAsia="@Arial Unicode MS" w:hAnsi="Times New Roman" w:cs="Times New Roman"/>
          <w:b/>
          <w:bCs/>
          <w:color w:val="000000"/>
          <w:sz w:val="24"/>
          <w:szCs w:val="24"/>
        </w:rPr>
        <w:t>Характеристика содержания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i/>
          <w:iCs/>
          <w:color w:val="000000"/>
          <w:sz w:val="24"/>
          <w:szCs w:val="24"/>
        </w:rPr>
      </w:pPr>
      <w:r w:rsidRPr="006B04CB">
        <w:rPr>
          <w:rFonts w:ascii="Times New Roman" w:eastAsia="@Arial Unicode MS" w:hAnsi="Times New Roman" w:cs="Times New Roman"/>
          <w:b/>
          <w:i/>
          <w:iCs/>
          <w:color w:val="000000"/>
          <w:sz w:val="24"/>
          <w:szCs w:val="24"/>
        </w:rPr>
        <w:t>Диагностическая работа включает:</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своевременное выявление детей, нуждающихся в специализированной помощи;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диагностику отклонений в развитии и анализ причин трудностей адаптации;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изучение развития эмоционально-волевой сферы и личностных особенностей обучающихся, испытывающих трудности в обучении и в общении.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изучение социальной ситуации развития и условий семейного воспитания ребёнка испытывающих трудности в обучении и  в общении;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анализ успешности коррекционно-развивающей работы.</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color w:val="000000"/>
          <w:sz w:val="24"/>
          <w:szCs w:val="24"/>
        </w:rPr>
      </w:pPr>
      <w:r w:rsidRPr="006B04CB">
        <w:rPr>
          <w:rFonts w:ascii="Times New Roman" w:eastAsia="@Arial Unicode MS" w:hAnsi="Times New Roman" w:cs="Times New Roman"/>
          <w:b/>
          <w:i/>
          <w:iCs/>
          <w:color w:val="000000"/>
          <w:sz w:val="24"/>
          <w:szCs w:val="24"/>
        </w:rPr>
        <w:t>Коррекционно-развивающая работа включает:</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lastRenderedPageBreak/>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коррекцию и развитие высших психических функций;</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xml:space="preserve">- развитие эмоционально-волевой и личностной сфер ребёнка и </w:t>
      </w:r>
      <w:proofErr w:type="spellStart"/>
      <w:r w:rsidRPr="006B04CB">
        <w:rPr>
          <w:rFonts w:ascii="Times New Roman" w:eastAsia="@Arial Unicode MS" w:hAnsi="Times New Roman" w:cs="Times New Roman"/>
          <w:color w:val="000000"/>
          <w:sz w:val="24"/>
          <w:szCs w:val="24"/>
        </w:rPr>
        <w:t>психокоррекцию</w:t>
      </w:r>
      <w:proofErr w:type="spellEnd"/>
      <w:r w:rsidRPr="006B04CB">
        <w:rPr>
          <w:rFonts w:ascii="Times New Roman" w:eastAsia="@Arial Unicode MS" w:hAnsi="Times New Roman" w:cs="Times New Roman"/>
          <w:color w:val="000000"/>
          <w:sz w:val="24"/>
          <w:szCs w:val="24"/>
        </w:rPr>
        <w:t xml:space="preserve"> его поведения;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социальную защиту ребёнка в случаях неблагоприятных условий жизни при психотравмирующих обстоятельствах.</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color w:val="000000"/>
          <w:sz w:val="24"/>
          <w:szCs w:val="24"/>
        </w:rPr>
      </w:pPr>
      <w:r w:rsidRPr="006B04CB">
        <w:rPr>
          <w:rFonts w:ascii="Times New Roman" w:eastAsia="@Arial Unicode MS" w:hAnsi="Times New Roman" w:cs="Times New Roman"/>
          <w:b/>
          <w:i/>
          <w:iCs/>
          <w:color w:val="000000"/>
          <w:sz w:val="24"/>
          <w:szCs w:val="24"/>
        </w:rPr>
        <w:t>Консультативная работа включает:</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proofErr w:type="gramStart"/>
      <w:r w:rsidRPr="006B04CB">
        <w:rPr>
          <w:rFonts w:ascii="Times New Roman" w:eastAsia="@Arial Unicode MS" w:hAnsi="Times New Roman" w:cs="Times New Roman"/>
          <w:color w:val="000000"/>
          <w:sz w:val="24"/>
          <w:szCs w:val="24"/>
        </w:rPr>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xml:space="preserve">- консультирование специалистами педагогов по выбору индивидуально-ориентированных методов и приёмов работы с </w:t>
      </w:r>
      <w:proofErr w:type="gramStart"/>
      <w:r w:rsidRPr="006B04CB">
        <w:rPr>
          <w:rFonts w:ascii="Times New Roman" w:eastAsia="@Arial Unicode MS" w:hAnsi="Times New Roman" w:cs="Times New Roman"/>
          <w:color w:val="000000"/>
          <w:sz w:val="24"/>
          <w:szCs w:val="24"/>
        </w:rPr>
        <w:t>обучающимся</w:t>
      </w:r>
      <w:proofErr w:type="gramEnd"/>
      <w:r w:rsidRPr="006B04CB">
        <w:rPr>
          <w:rFonts w:ascii="Times New Roman" w:eastAsia="@Arial Unicode MS" w:hAnsi="Times New Roman" w:cs="Times New Roman"/>
          <w:color w:val="000000"/>
          <w:sz w:val="24"/>
          <w:szCs w:val="24"/>
        </w:rPr>
        <w:t xml:space="preserve">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p>
    <w:p w:rsidR="001D60FE" w:rsidRPr="006B04CB" w:rsidRDefault="001D60FE" w:rsidP="001D60FE">
      <w:pPr>
        <w:tabs>
          <w:tab w:val="left" w:leader="dot" w:pos="624"/>
        </w:tabs>
        <w:spacing w:after="0"/>
        <w:ind w:firstLine="624"/>
        <w:rPr>
          <w:rFonts w:ascii="Times New Roman" w:eastAsia="@Arial Unicode MS" w:hAnsi="Times New Roman" w:cs="Times New Roman"/>
          <w:b/>
          <w:color w:val="000000"/>
          <w:sz w:val="24"/>
          <w:szCs w:val="24"/>
        </w:rPr>
      </w:pPr>
      <w:r w:rsidRPr="006B04CB">
        <w:rPr>
          <w:rFonts w:ascii="Times New Roman" w:eastAsia="@Arial Unicode MS" w:hAnsi="Times New Roman" w:cs="Times New Roman"/>
          <w:b/>
          <w:i/>
          <w:iCs/>
          <w:color w:val="000000"/>
          <w:sz w:val="24"/>
          <w:szCs w:val="24"/>
        </w:rPr>
        <w:t>Информационно-просветительская работа предусматривает:</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различные формы просветительской деятельности (лекции, беседы, информационные стенды, печатные материалы),</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color w:val="00000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b/>
          <w:bCs/>
          <w:color w:val="000000"/>
          <w:sz w:val="24"/>
          <w:szCs w:val="24"/>
        </w:rPr>
      </w:pPr>
    </w:p>
    <w:p w:rsidR="001D60FE" w:rsidRPr="006B04CB"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b/>
          <w:bCs/>
          <w:color w:val="000000"/>
          <w:sz w:val="24"/>
          <w:szCs w:val="24"/>
        </w:rPr>
        <w:t>Этапы реализации программы</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r w:rsidRPr="006B04CB">
        <w:rPr>
          <w:rFonts w:ascii="Times New Roman" w:eastAsia="@Arial Unicode MS" w:hAnsi="Times New Roman" w:cs="Times New Roman"/>
          <w:color w:val="000000"/>
          <w:sz w:val="24"/>
          <w:szCs w:val="24"/>
        </w:rPr>
        <w:t xml:space="preserve">Коррекционная работа реализуется поэтапно. Последовательность этапов и их </w:t>
      </w:r>
      <w:proofErr w:type="spellStart"/>
      <w:r w:rsidRPr="006B04CB">
        <w:rPr>
          <w:rFonts w:ascii="Times New Roman" w:eastAsia="@Arial Unicode MS" w:hAnsi="Times New Roman" w:cs="Times New Roman"/>
          <w:color w:val="000000"/>
          <w:sz w:val="24"/>
          <w:szCs w:val="24"/>
        </w:rPr>
        <w:t>адресность</w:t>
      </w:r>
      <w:proofErr w:type="spellEnd"/>
      <w:r w:rsidRPr="006B04CB">
        <w:rPr>
          <w:rFonts w:ascii="Times New Roman" w:eastAsia="@Arial Unicode MS" w:hAnsi="Times New Roman" w:cs="Times New Roman"/>
          <w:color w:val="000000"/>
          <w:sz w:val="24"/>
          <w:szCs w:val="24"/>
        </w:rPr>
        <w:t xml:space="preserve"> создают необходимые предпосылки для устранения </w:t>
      </w:r>
      <w:proofErr w:type="spellStart"/>
      <w:r w:rsidRPr="006B04CB">
        <w:rPr>
          <w:rFonts w:ascii="Times New Roman" w:eastAsia="@Arial Unicode MS" w:hAnsi="Times New Roman" w:cs="Times New Roman"/>
          <w:color w:val="000000"/>
          <w:sz w:val="24"/>
          <w:szCs w:val="24"/>
        </w:rPr>
        <w:t>дезорганизующих</w:t>
      </w:r>
      <w:proofErr w:type="spellEnd"/>
      <w:r w:rsidRPr="006B04CB">
        <w:rPr>
          <w:rFonts w:ascii="Times New Roman" w:eastAsia="@Arial Unicode MS" w:hAnsi="Times New Roman" w:cs="Times New Roman"/>
          <w:color w:val="000000"/>
          <w:sz w:val="24"/>
          <w:szCs w:val="24"/>
        </w:rPr>
        <w:t xml:space="preserve"> факторов.</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r w:rsidRPr="006B04CB">
        <w:rPr>
          <w:rFonts w:ascii="Times New Roman" w:eastAsia="@Arial Unicode MS" w:hAnsi="Times New Roman" w:cs="Times New Roman"/>
          <w:i/>
          <w:iCs/>
          <w:color w:val="000000"/>
          <w:sz w:val="24"/>
          <w:szCs w:val="24"/>
        </w:rPr>
        <w:t>I этап (май - сентябрь). Этап сбора и анализа информации</w:t>
      </w:r>
      <w:r w:rsidRPr="006B04CB">
        <w:rPr>
          <w:rFonts w:ascii="Times New Roman" w:eastAsia="@Arial Unicode MS" w:hAnsi="Times New Roman" w:cs="Times New Roman"/>
          <w:color w:val="000000"/>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r w:rsidRPr="006B04CB">
        <w:rPr>
          <w:rFonts w:ascii="Times New Roman" w:eastAsia="@Arial Unicode MS" w:hAnsi="Times New Roman" w:cs="Times New Roman"/>
          <w:i/>
          <w:iCs/>
          <w:color w:val="000000"/>
          <w:sz w:val="24"/>
          <w:szCs w:val="24"/>
        </w:rPr>
        <w:t>II этап (октябрь-май) Этап планирования, организации, координации</w:t>
      </w:r>
      <w:r w:rsidRPr="006B04CB">
        <w:rPr>
          <w:rFonts w:ascii="Times New Roman" w:eastAsia="@Arial Unicode MS" w:hAnsi="Times New Roman" w:cs="Times New Roman"/>
          <w:color w:val="000000"/>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w:t>
      </w:r>
      <w:r w:rsidRPr="006B04CB">
        <w:rPr>
          <w:rFonts w:ascii="Times New Roman" w:eastAsia="@Arial Unicode MS" w:hAnsi="Times New Roman" w:cs="Times New Roman"/>
          <w:color w:val="000000"/>
          <w:sz w:val="24"/>
          <w:szCs w:val="24"/>
        </w:rPr>
        <w:lastRenderedPageBreak/>
        <w:t>условиях обучения, воспитания, развития, социализации  рассматриваемой категории детей.</w:t>
      </w:r>
    </w:p>
    <w:p w:rsidR="001D60FE" w:rsidRPr="006B04CB" w:rsidRDefault="001D60FE" w:rsidP="001D60FE">
      <w:pPr>
        <w:tabs>
          <w:tab w:val="left" w:leader="dot" w:pos="624"/>
        </w:tabs>
        <w:spacing w:after="0"/>
        <w:ind w:firstLine="624"/>
        <w:jc w:val="both"/>
        <w:rPr>
          <w:rFonts w:ascii="Times New Roman" w:eastAsia="@Arial Unicode MS" w:hAnsi="Times New Roman" w:cs="Times New Roman"/>
          <w:i/>
          <w:iCs/>
          <w:color w:val="000000"/>
          <w:sz w:val="24"/>
          <w:szCs w:val="24"/>
        </w:rPr>
      </w:pPr>
      <w:r w:rsidRPr="006B04CB">
        <w:rPr>
          <w:rFonts w:ascii="Times New Roman" w:eastAsia="@Arial Unicode MS" w:hAnsi="Times New Roman" w:cs="Times New Roman"/>
          <w:i/>
          <w:iCs/>
          <w:color w:val="000000"/>
          <w:sz w:val="24"/>
          <w:szCs w:val="24"/>
        </w:rPr>
        <w:t xml:space="preserve">III этап (май-июнь) Этап диагностики коррекционно-развивающей образовательной среды </w:t>
      </w:r>
      <w:r w:rsidRPr="006B04CB">
        <w:rPr>
          <w:rFonts w:ascii="Times New Roman" w:eastAsia="@Arial Unicode MS" w:hAnsi="Times New Roman" w:cs="Times New Roman"/>
          <w:color w:val="000000"/>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6B04CB">
        <w:rPr>
          <w:rFonts w:ascii="Times New Roman" w:eastAsia="@Arial Unicode MS" w:hAnsi="Times New Roman" w:cs="Times New Roman"/>
          <w:i/>
          <w:iCs/>
          <w:color w:val="000000"/>
          <w:sz w:val="24"/>
          <w:szCs w:val="24"/>
        </w:rPr>
        <w:t>IV этап (август – сентябрь) Этап регуляции и корректировки</w:t>
      </w:r>
      <w:r w:rsidRPr="006B04CB">
        <w:rPr>
          <w:rFonts w:ascii="Times New Roman" w:eastAsia="@Arial Unicode MS" w:hAnsi="Times New Roman" w:cs="Times New Roman"/>
          <w:color w:val="000000"/>
          <w:sz w:val="24"/>
          <w:szCs w:val="24"/>
        </w:rPr>
        <w:t xml:space="preserve"> (</w:t>
      </w:r>
      <w:proofErr w:type="spellStart"/>
      <w:r w:rsidRPr="006B04CB">
        <w:rPr>
          <w:rFonts w:ascii="Times New Roman" w:eastAsia="@Arial Unicode MS" w:hAnsi="Times New Roman" w:cs="Times New Roman"/>
          <w:color w:val="000000"/>
          <w:sz w:val="24"/>
          <w:szCs w:val="24"/>
        </w:rPr>
        <w:t>регулятивно-корректировочная</w:t>
      </w:r>
      <w:proofErr w:type="spellEnd"/>
      <w:r w:rsidRPr="006B04CB">
        <w:rPr>
          <w:rFonts w:ascii="Times New Roman" w:eastAsia="@Arial Unicode MS" w:hAnsi="Times New Roman" w:cs="Times New Roman"/>
          <w:color w:val="000000"/>
          <w:sz w:val="24"/>
          <w:szCs w:val="24"/>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w:t>
      </w:r>
      <w:r w:rsidRPr="008B1398">
        <w:rPr>
          <w:rFonts w:ascii="Times New Roman" w:eastAsia="@Arial Unicode MS" w:hAnsi="Times New Roman" w:cs="Times New Roman"/>
          <w:color w:val="000000"/>
          <w:sz w:val="24"/>
          <w:szCs w:val="24"/>
        </w:rPr>
        <w:t>работы.</w:t>
      </w:r>
    </w:p>
    <w:p w:rsidR="001D60FE" w:rsidRPr="008B1398" w:rsidRDefault="001D60FE" w:rsidP="001D60FE">
      <w:pPr>
        <w:tabs>
          <w:tab w:val="left" w:leader="dot" w:pos="624"/>
        </w:tabs>
        <w:spacing w:after="0"/>
        <w:jc w:val="both"/>
        <w:rPr>
          <w:rFonts w:ascii="Times New Roman" w:eastAsia="@Arial Unicode MS" w:hAnsi="Times New Roman" w:cs="Times New Roman"/>
          <w:b/>
          <w:bCs/>
          <w:color w:val="000000"/>
          <w:sz w:val="24"/>
          <w:szCs w:val="24"/>
        </w:rPr>
      </w:pPr>
    </w:p>
    <w:p w:rsidR="001D60FE" w:rsidRPr="008B1398"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b/>
          <w:bCs/>
          <w:color w:val="000000"/>
          <w:sz w:val="24"/>
          <w:szCs w:val="24"/>
        </w:rPr>
        <w:t>Механизм реализации программы</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Механизм взаимодействия – психолого-педагогический консилиум, психологическое, логопедическое и педагогическое сопровождение.</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b/>
          <w:color w:val="000000"/>
          <w:sz w:val="24"/>
          <w:szCs w:val="24"/>
        </w:rPr>
      </w:pPr>
      <w:r w:rsidRPr="008B1398">
        <w:rPr>
          <w:rFonts w:ascii="Times New Roman" w:eastAsia="@Arial Unicode MS" w:hAnsi="Times New Roman" w:cs="Times New Roman"/>
          <w:b/>
          <w:color w:val="000000"/>
          <w:sz w:val="24"/>
          <w:szCs w:val="24"/>
        </w:rPr>
        <w:t>Механизм реализации:</w:t>
      </w:r>
    </w:p>
    <w:p w:rsidR="001D60FE" w:rsidRPr="008B1398" w:rsidRDefault="001D60FE" w:rsidP="002F4EA7">
      <w:pPr>
        <w:numPr>
          <w:ilvl w:val="0"/>
          <w:numId w:val="93"/>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Индивидуальный и дифференцированный подход</w:t>
      </w:r>
    </w:p>
    <w:p w:rsidR="001D60FE" w:rsidRPr="008B1398" w:rsidRDefault="001D60FE" w:rsidP="002F4EA7">
      <w:pPr>
        <w:numPr>
          <w:ilvl w:val="0"/>
          <w:numId w:val="93"/>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Индивидуальное обучение (обучение на дому)</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b/>
          <w:color w:val="000000"/>
          <w:sz w:val="24"/>
          <w:szCs w:val="24"/>
        </w:rPr>
      </w:pPr>
      <w:r w:rsidRPr="008B1398">
        <w:rPr>
          <w:rFonts w:ascii="Times New Roman" w:eastAsia="@Arial Unicode MS" w:hAnsi="Times New Roman" w:cs="Times New Roman"/>
          <w:b/>
          <w:color w:val="000000"/>
          <w:sz w:val="24"/>
          <w:szCs w:val="24"/>
        </w:rPr>
        <w:t>Социальное партнерство:</w:t>
      </w:r>
    </w:p>
    <w:p w:rsidR="001D60FE"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Психолого</w:t>
      </w:r>
      <w:r w:rsidR="00F22FF5">
        <w:rPr>
          <w:rFonts w:ascii="Times New Roman" w:eastAsia="@Arial Unicode MS" w:hAnsi="Times New Roman" w:cs="Times New Roman"/>
          <w:color w:val="000000"/>
          <w:sz w:val="24"/>
          <w:szCs w:val="24"/>
        </w:rPr>
        <w:t>-</w:t>
      </w:r>
      <w:r w:rsidRPr="008B1398">
        <w:rPr>
          <w:rFonts w:ascii="Times New Roman" w:eastAsia="@Arial Unicode MS" w:hAnsi="Times New Roman" w:cs="Times New Roman"/>
          <w:color w:val="000000"/>
          <w:sz w:val="24"/>
          <w:szCs w:val="24"/>
        </w:rPr>
        <w:t>медико</w:t>
      </w:r>
      <w:r w:rsidR="00F22FF5">
        <w:rPr>
          <w:rFonts w:ascii="Times New Roman" w:eastAsia="@Arial Unicode MS" w:hAnsi="Times New Roman" w:cs="Times New Roman"/>
          <w:color w:val="000000"/>
          <w:sz w:val="24"/>
          <w:szCs w:val="24"/>
        </w:rPr>
        <w:t>-</w:t>
      </w:r>
      <w:r w:rsidRPr="008B1398">
        <w:rPr>
          <w:rFonts w:ascii="Times New Roman" w:eastAsia="@Arial Unicode MS" w:hAnsi="Times New Roman" w:cs="Times New Roman"/>
          <w:color w:val="000000"/>
          <w:sz w:val="24"/>
          <w:szCs w:val="24"/>
        </w:rPr>
        <w:t xml:space="preserve">социальный центр в </w:t>
      </w:r>
      <w:proofErr w:type="gramStart"/>
      <w:r w:rsidRPr="008B1398">
        <w:rPr>
          <w:rFonts w:ascii="Times New Roman" w:eastAsia="@Arial Unicode MS" w:hAnsi="Times New Roman" w:cs="Times New Roman"/>
          <w:color w:val="000000"/>
          <w:sz w:val="24"/>
          <w:szCs w:val="24"/>
        </w:rPr>
        <w:t>г</w:t>
      </w:r>
      <w:proofErr w:type="gramEnd"/>
      <w:r w:rsidRPr="008B1398">
        <w:rPr>
          <w:rFonts w:ascii="Times New Roman" w:eastAsia="@Arial Unicode MS" w:hAnsi="Times New Roman" w:cs="Times New Roman"/>
          <w:color w:val="000000"/>
          <w:sz w:val="24"/>
          <w:szCs w:val="24"/>
        </w:rPr>
        <w:t>. Грозном</w:t>
      </w:r>
    </w:p>
    <w:p w:rsidR="00E365F1" w:rsidRPr="008B1398" w:rsidRDefault="00E365F1"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Психолого-медико</w:t>
      </w:r>
      <w:r w:rsidR="00F22FF5">
        <w:rPr>
          <w:rFonts w:ascii="Times New Roman" w:eastAsia="@Arial Unicode MS" w:hAnsi="Times New Roman" w:cs="Times New Roman"/>
          <w:color w:val="000000"/>
          <w:sz w:val="24"/>
          <w:szCs w:val="24"/>
        </w:rPr>
        <w:t xml:space="preserve">-педагогическая комиссия (ПМПК) МУ «Департамента образования </w:t>
      </w:r>
      <w:proofErr w:type="gramStart"/>
      <w:r w:rsidR="00F22FF5">
        <w:rPr>
          <w:rFonts w:ascii="Times New Roman" w:eastAsia="@Arial Unicode MS" w:hAnsi="Times New Roman" w:cs="Times New Roman"/>
          <w:color w:val="000000"/>
          <w:sz w:val="24"/>
          <w:szCs w:val="24"/>
        </w:rPr>
        <w:t>г</w:t>
      </w:r>
      <w:proofErr w:type="gramEnd"/>
      <w:r w:rsidR="00F22FF5">
        <w:rPr>
          <w:rFonts w:ascii="Times New Roman" w:eastAsia="@Arial Unicode MS" w:hAnsi="Times New Roman" w:cs="Times New Roman"/>
          <w:color w:val="000000"/>
          <w:sz w:val="24"/>
          <w:szCs w:val="24"/>
        </w:rPr>
        <w:t>. Аргун»</w:t>
      </w:r>
    </w:p>
    <w:p w:rsidR="001D60FE" w:rsidRPr="008B1398"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Центральная районная больница</w:t>
      </w:r>
      <w:r w:rsidR="00E365F1">
        <w:rPr>
          <w:rFonts w:ascii="Times New Roman" w:eastAsia="@Arial Unicode MS" w:hAnsi="Times New Roman" w:cs="Times New Roman"/>
          <w:color w:val="000000"/>
          <w:sz w:val="24"/>
          <w:szCs w:val="24"/>
        </w:rPr>
        <w:t xml:space="preserve"> </w:t>
      </w:r>
      <w:proofErr w:type="gramStart"/>
      <w:r w:rsidR="00E365F1">
        <w:rPr>
          <w:rFonts w:ascii="Times New Roman" w:eastAsia="@Arial Unicode MS" w:hAnsi="Times New Roman" w:cs="Times New Roman"/>
          <w:color w:val="000000"/>
          <w:sz w:val="24"/>
          <w:szCs w:val="24"/>
        </w:rPr>
        <w:t>г</w:t>
      </w:r>
      <w:proofErr w:type="gramEnd"/>
      <w:r w:rsidR="00E365F1">
        <w:rPr>
          <w:rFonts w:ascii="Times New Roman" w:eastAsia="@Arial Unicode MS" w:hAnsi="Times New Roman" w:cs="Times New Roman"/>
          <w:color w:val="000000"/>
          <w:sz w:val="24"/>
          <w:szCs w:val="24"/>
        </w:rPr>
        <w:t>. Аргун</w:t>
      </w:r>
    </w:p>
    <w:p w:rsidR="001D60FE" w:rsidRPr="008B1398" w:rsidRDefault="00E365F1"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Дворец культуры  </w:t>
      </w:r>
      <w:proofErr w:type="gramStart"/>
      <w:r>
        <w:rPr>
          <w:rFonts w:ascii="Times New Roman" w:eastAsia="@Arial Unicode MS" w:hAnsi="Times New Roman" w:cs="Times New Roman"/>
          <w:color w:val="000000"/>
          <w:sz w:val="24"/>
          <w:szCs w:val="24"/>
        </w:rPr>
        <w:t>г</w:t>
      </w:r>
      <w:proofErr w:type="gramEnd"/>
      <w:r>
        <w:rPr>
          <w:rFonts w:ascii="Times New Roman" w:eastAsia="@Arial Unicode MS" w:hAnsi="Times New Roman" w:cs="Times New Roman"/>
          <w:color w:val="000000"/>
          <w:sz w:val="24"/>
          <w:szCs w:val="24"/>
        </w:rPr>
        <w:t>. Аргун</w:t>
      </w:r>
      <w:r w:rsidR="001D60FE" w:rsidRPr="008B1398">
        <w:rPr>
          <w:rFonts w:ascii="Times New Roman" w:eastAsia="@Arial Unicode MS" w:hAnsi="Times New Roman" w:cs="Times New Roman"/>
          <w:color w:val="000000"/>
          <w:sz w:val="24"/>
          <w:szCs w:val="24"/>
        </w:rPr>
        <w:t xml:space="preserve"> </w:t>
      </w:r>
    </w:p>
    <w:p w:rsidR="001D60FE" w:rsidRPr="008B1398"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ОПДН </w:t>
      </w:r>
      <w:r w:rsidR="00E365F1">
        <w:rPr>
          <w:rFonts w:ascii="Times New Roman" w:eastAsia="@Arial Unicode MS" w:hAnsi="Times New Roman" w:cs="Times New Roman"/>
          <w:color w:val="000000"/>
          <w:sz w:val="24"/>
          <w:szCs w:val="24"/>
        </w:rPr>
        <w:t>г. Аргун</w:t>
      </w:r>
    </w:p>
    <w:p w:rsidR="001D60FE" w:rsidRPr="008B1398"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КДН и ЗП </w:t>
      </w:r>
      <w:r w:rsidR="00E365F1">
        <w:rPr>
          <w:rFonts w:ascii="Times New Roman" w:eastAsia="@Arial Unicode MS" w:hAnsi="Times New Roman" w:cs="Times New Roman"/>
          <w:color w:val="000000"/>
          <w:sz w:val="24"/>
          <w:szCs w:val="24"/>
        </w:rPr>
        <w:t>г. Аргун</w:t>
      </w:r>
    </w:p>
    <w:p w:rsidR="001D60FE" w:rsidRPr="008B1398"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Родительская общественность</w:t>
      </w:r>
    </w:p>
    <w:p w:rsidR="001D60FE" w:rsidRPr="008B1398" w:rsidRDefault="001D60FE" w:rsidP="002F4EA7">
      <w:pPr>
        <w:numPr>
          <w:ilvl w:val="0"/>
          <w:numId w:val="94"/>
        </w:numPr>
        <w:tabs>
          <w:tab w:val="left" w:leader="dot" w:pos="624"/>
        </w:tabs>
        <w:spacing w:after="0" w:line="240" w:lineRule="auto"/>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Приглашение специалистов (логопед, психоневролог) на договорной основе</w:t>
      </w:r>
    </w:p>
    <w:p w:rsidR="001D60FE" w:rsidRPr="008B1398" w:rsidRDefault="001D60FE" w:rsidP="001D60FE">
      <w:pPr>
        <w:spacing w:after="0"/>
        <w:jc w:val="both"/>
        <w:rPr>
          <w:rFonts w:ascii="Times New Roman" w:eastAsia="Times New Roman" w:hAnsi="Times New Roman" w:cs="Times New Roman"/>
          <w:b/>
          <w:sz w:val="24"/>
          <w:szCs w:val="24"/>
        </w:rPr>
      </w:pPr>
    </w:p>
    <w:p w:rsidR="001D60FE" w:rsidRPr="008B1398" w:rsidRDefault="001D60FE" w:rsidP="001D60FE">
      <w:pPr>
        <w:spacing w:after="0"/>
        <w:jc w:val="both"/>
        <w:rPr>
          <w:rFonts w:ascii="Times New Roman" w:eastAsia="Times New Roman" w:hAnsi="Times New Roman" w:cs="Times New Roman"/>
          <w:sz w:val="24"/>
          <w:szCs w:val="24"/>
        </w:rPr>
      </w:pPr>
      <w:r w:rsidRPr="008B1398">
        <w:rPr>
          <w:rFonts w:ascii="Times New Roman" w:eastAsia="Times New Roman" w:hAnsi="Times New Roman" w:cs="Times New Roman"/>
          <w:b/>
          <w:sz w:val="24"/>
          <w:szCs w:val="24"/>
        </w:rPr>
        <w:t>Ожидаемые результаты программы</w:t>
      </w:r>
      <w:r w:rsidRPr="008B1398">
        <w:rPr>
          <w:rFonts w:ascii="Times New Roman" w:eastAsia="Times New Roman" w:hAnsi="Times New Roman" w:cs="Times New Roman"/>
          <w:sz w:val="24"/>
          <w:szCs w:val="24"/>
        </w:rPr>
        <w:t xml:space="preserve">: </w:t>
      </w:r>
    </w:p>
    <w:p w:rsidR="001D60FE" w:rsidRPr="008B1398" w:rsidRDefault="001D60FE" w:rsidP="002F4EA7">
      <w:pPr>
        <w:numPr>
          <w:ilvl w:val="0"/>
          <w:numId w:val="110"/>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Своевременное выявление </w:t>
      </w:r>
      <w:proofErr w:type="gramStart"/>
      <w:r w:rsidRPr="008B1398">
        <w:rPr>
          <w:rFonts w:ascii="Times New Roman" w:eastAsia="Times New Roman" w:hAnsi="Times New Roman" w:cs="Times New Roman"/>
          <w:sz w:val="24"/>
          <w:szCs w:val="24"/>
        </w:rPr>
        <w:t>обучающихся</w:t>
      </w:r>
      <w:proofErr w:type="gramEnd"/>
      <w:r w:rsidRPr="008B1398">
        <w:rPr>
          <w:rFonts w:ascii="Times New Roman" w:eastAsia="Times New Roman" w:hAnsi="Times New Roman" w:cs="Times New Roman"/>
          <w:sz w:val="24"/>
          <w:szCs w:val="24"/>
        </w:rPr>
        <w:t xml:space="preserve"> «группы риска», </w:t>
      </w:r>
    </w:p>
    <w:p w:rsidR="001D60FE" w:rsidRPr="008B1398" w:rsidRDefault="001D60FE" w:rsidP="002F4EA7">
      <w:pPr>
        <w:numPr>
          <w:ilvl w:val="0"/>
          <w:numId w:val="110"/>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Положительная динамика результатов коррекционно-развивающей работы с детьми «группы риска» (повышение учебной мотивации, снижение уровня агрессивности, принятие социальных норм поведения </w:t>
      </w:r>
      <w:proofErr w:type="spellStart"/>
      <w:r w:rsidRPr="008B1398">
        <w:rPr>
          <w:rFonts w:ascii="Times New Roman" w:eastAsia="Times New Roman" w:hAnsi="Times New Roman" w:cs="Times New Roman"/>
          <w:sz w:val="24"/>
          <w:szCs w:val="24"/>
        </w:rPr>
        <w:t>гиперактивными</w:t>
      </w:r>
      <w:proofErr w:type="spellEnd"/>
      <w:r w:rsidRPr="008B1398">
        <w:rPr>
          <w:rFonts w:ascii="Times New Roman" w:eastAsia="Times New Roman" w:hAnsi="Times New Roman" w:cs="Times New Roman"/>
          <w:sz w:val="24"/>
          <w:szCs w:val="24"/>
        </w:rPr>
        <w:t xml:space="preserve"> детьми);</w:t>
      </w:r>
    </w:p>
    <w:p w:rsidR="001D60FE" w:rsidRPr="008B1398" w:rsidRDefault="001D60FE" w:rsidP="002F4EA7">
      <w:pPr>
        <w:numPr>
          <w:ilvl w:val="0"/>
          <w:numId w:val="110"/>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Снижение количества </w:t>
      </w:r>
      <w:proofErr w:type="gramStart"/>
      <w:r w:rsidRPr="008B1398">
        <w:rPr>
          <w:rFonts w:ascii="Times New Roman" w:eastAsia="Times New Roman" w:hAnsi="Times New Roman" w:cs="Times New Roman"/>
          <w:sz w:val="24"/>
          <w:szCs w:val="24"/>
        </w:rPr>
        <w:t>обучающихся</w:t>
      </w:r>
      <w:proofErr w:type="gramEnd"/>
      <w:r w:rsidRPr="008B1398">
        <w:rPr>
          <w:rFonts w:ascii="Times New Roman" w:eastAsia="Times New Roman" w:hAnsi="Times New Roman" w:cs="Times New Roman"/>
          <w:sz w:val="24"/>
          <w:szCs w:val="24"/>
        </w:rPr>
        <w:t xml:space="preserve"> «группы риска»;</w:t>
      </w:r>
    </w:p>
    <w:p w:rsidR="001D60FE" w:rsidRPr="00F22FF5" w:rsidRDefault="00F22FF5" w:rsidP="002F4EA7">
      <w:pPr>
        <w:numPr>
          <w:ilvl w:val="0"/>
          <w:numId w:val="110"/>
        </w:numPr>
        <w:spacing w:after="0" w:line="240" w:lineRule="auto"/>
        <w:jc w:val="both"/>
        <w:rPr>
          <w:rFonts w:ascii="Times New Roman" w:eastAsia="Times New Roman" w:hAnsi="Times New Roman" w:cs="Times New Roman"/>
          <w:sz w:val="24"/>
          <w:szCs w:val="24"/>
        </w:rPr>
      </w:pPr>
      <w:r w:rsidRPr="00F22FF5">
        <w:rPr>
          <w:rFonts w:ascii="Times New Roman" w:eastAsia="Times New Roman" w:hAnsi="Times New Roman" w:cs="Times New Roman"/>
          <w:sz w:val="24"/>
          <w:szCs w:val="24"/>
        </w:rPr>
        <w:t>Д</w:t>
      </w:r>
      <w:r w:rsidR="001D60FE" w:rsidRPr="00F22FF5">
        <w:rPr>
          <w:rFonts w:ascii="Times New Roman" w:eastAsia="Times New Roman" w:hAnsi="Times New Roman" w:cs="Times New Roman"/>
          <w:sz w:val="24"/>
          <w:szCs w:val="24"/>
        </w:rPr>
        <w:t xml:space="preserve">остижение предметных, метапредметных и личностных результатов в соответствии с ООП НОО  </w:t>
      </w:r>
      <w:r w:rsidRPr="00512C74">
        <w:rPr>
          <w:rFonts w:ascii="Times New Roman" w:hAnsi="Times New Roman" w:cs="Times New Roman"/>
        </w:rPr>
        <w:t>МБОУ «СОШ № 1» г. Аргун им. Х. Х. Хататаева</w:t>
      </w:r>
      <w:r>
        <w:rPr>
          <w:rFonts w:ascii="Times New Roman" w:hAnsi="Times New Roman" w:cs="Times New Roman"/>
        </w:rPr>
        <w:t>.</w:t>
      </w:r>
    </w:p>
    <w:p w:rsidR="00F22FF5" w:rsidRPr="00F22FF5" w:rsidRDefault="00F22FF5" w:rsidP="00F22FF5">
      <w:pPr>
        <w:spacing w:after="0" w:line="240" w:lineRule="auto"/>
        <w:ind w:left="720"/>
        <w:jc w:val="both"/>
        <w:rPr>
          <w:rFonts w:ascii="Times New Roman" w:eastAsia="Times New Roman" w:hAnsi="Times New Roman" w:cs="Times New Roman"/>
          <w:sz w:val="24"/>
          <w:szCs w:val="24"/>
        </w:rPr>
      </w:pPr>
    </w:p>
    <w:p w:rsidR="001D60FE" w:rsidRPr="008B1398" w:rsidRDefault="001D60FE" w:rsidP="001D60FE">
      <w:pPr>
        <w:spacing w:after="0"/>
        <w:jc w:val="both"/>
        <w:rPr>
          <w:rFonts w:ascii="Times New Roman" w:eastAsia="Times New Roman" w:hAnsi="Times New Roman" w:cs="Times New Roman"/>
          <w:sz w:val="24"/>
          <w:szCs w:val="24"/>
        </w:rPr>
      </w:pPr>
      <w:r w:rsidRPr="008B1398">
        <w:rPr>
          <w:rFonts w:ascii="Times New Roman" w:eastAsia="Times New Roman" w:hAnsi="Times New Roman" w:cs="Times New Roman"/>
          <w:b/>
          <w:sz w:val="24"/>
          <w:szCs w:val="24"/>
        </w:rPr>
        <w:t>Возможные риски в ходе реализации программы</w:t>
      </w:r>
      <w:r w:rsidRPr="008B1398">
        <w:rPr>
          <w:rFonts w:ascii="Times New Roman" w:eastAsia="Times New Roman" w:hAnsi="Times New Roman" w:cs="Times New Roman"/>
          <w:sz w:val="24"/>
          <w:szCs w:val="24"/>
        </w:rPr>
        <w:t>:</w:t>
      </w:r>
    </w:p>
    <w:p w:rsidR="001D60FE" w:rsidRPr="008B1398" w:rsidRDefault="001D60FE" w:rsidP="002F4EA7">
      <w:pPr>
        <w:numPr>
          <w:ilvl w:val="0"/>
          <w:numId w:val="111"/>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Недостаток педагогических  кадров (логопеда). </w:t>
      </w:r>
    </w:p>
    <w:p w:rsidR="001D60FE" w:rsidRPr="008B1398" w:rsidRDefault="001D60FE" w:rsidP="002F4EA7">
      <w:pPr>
        <w:numPr>
          <w:ilvl w:val="0"/>
          <w:numId w:val="111"/>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Неготовность ряда учителей к работе в рамках программы коррекционной работы.</w:t>
      </w:r>
    </w:p>
    <w:p w:rsidR="001D60FE" w:rsidRPr="008B1398" w:rsidRDefault="001D60FE" w:rsidP="002F4EA7">
      <w:pPr>
        <w:numPr>
          <w:ilvl w:val="0"/>
          <w:numId w:val="111"/>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Разрыв между представлениями родителей о целях и задачах образования в отношении их детей и целями и задачами развития школы.</w:t>
      </w:r>
    </w:p>
    <w:p w:rsidR="001D60FE" w:rsidRPr="008B1398" w:rsidRDefault="001D60FE" w:rsidP="002F4EA7">
      <w:pPr>
        <w:numPr>
          <w:ilvl w:val="0"/>
          <w:numId w:val="111"/>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Отсутствие контакта с родителями (неготовность родителей выполнять рекомендации специалистов).</w:t>
      </w:r>
    </w:p>
    <w:p w:rsidR="001D60FE" w:rsidRPr="008B1398" w:rsidRDefault="001D60FE" w:rsidP="001D60FE">
      <w:pPr>
        <w:spacing w:after="0"/>
        <w:rPr>
          <w:rFonts w:ascii="Times New Roman" w:eastAsia="Times New Roman" w:hAnsi="Times New Roman" w:cs="Times New Roman"/>
          <w:sz w:val="24"/>
          <w:szCs w:val="24"/>
        </w:rPr>
      </w:pPr>
    </w:p>
    <w:p w:rsidR="001D60FE" w:rsidRPr="008B1398" w:rsidRDefault="001D60FE" w:rsidP="001D60FE">
      <w:pPr>
        <w:tabs>
          <w:tab w:val="left" w:leader="dot" w:pos="624"/>
        </w:tabs>
        <w:spacing w:after="0"/>
        <w:ind w:firstLine="624"/>
        <w:jc w:val="both"/>
        <w:rPr>
          <w:rFonts w:ascii="Times New Roman" w:eastAsia="@Arial Unicode MS" w:hAnsi="Times New Roman" w:cs="Times New Roman"/>
          <w:b/>
          <w:bCs/>
          <w:color w:val="000000"/>
          <w:sz w:val="24"/>
          <w:szCs w:val="24"/>
        </w:rPr>
      </w:pPr>
      <w:r w:rsidRPr="008B1398">
        <w:rPr>
          <w:rFonts w:ascii="Times New Roman" w:eastAsia="@Arial Unicode MS" w:hAnsi="Times New Roman" w:cs="Times New Roman"/>
          <w:b/>
          <w:bCs/>
          <w:color w:val="000000"/>
          <w:sz w:val="24"/>
          <w:szCs w:val="24"/>
        </w:rPr>
        <w:lastRenderedPageBreak/>
        <w:t>Требования к условиям реализации программы</w:t>
      </w:r>
    </w:p>
    <w:p w:rsidR="001D60FE" w:rsidRPr="008B1398" w:rsidRDefault="001D60FE" w:rsidP="001D60FE">
      <w:pPr>
        <w:spacing w:after="0"/>
        <w:ind w:firstLine="454"/>
        <w:jc w:val="center"/>
        <w:rPr>
          <w:rFonts w:ascii="Times New Roman" w:eastAsia="Times New Roman" w:hAnsi="Times New Roman" w:cs="Times New Roman"/>
          <w:sz w:val="24"/>
          <w:szCs w:val="24"/>
        </w:rPr>
      </w:pPr>
      <w:r w:rsidRPr="008B1398">
        <w:rPr>
          <w:rFonts w:ascii="Times New Roman" w:eastAsia="Times New Roman" w:hAnsi="Times New Roman" w:cs="Times New Roman"/>
          <w:b/>
          <w:i/>
          <w:iCs/>
          <w:sz w:val="24"/>
          <w:szCs w:val="24"/>
        </w:rPr>
        <w:t>Организационные условия</w:t>
      </w:r>
    </w:p>
    <w:p w:rsidR="001D60FE" w:rsidRPr="008B1398" w:rsidRDefault="001D60FE" w:rsidP="001D60FE">
      <w:pPr>
        <w:spacing w:after="0"/>
        <w:ind w:firstLine="454"/>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w:t>
      </w:r>
      <w:proofErr w:type="gramStart"/>
      <w:r w:rsidRPr="008B1398">
        <w:rPr>
          <w:rFonts w:ascii="Times New Roman" w:eastAsia="Times New Roman" w:hAnsi="Times New Roman" w:cs="Times New Roman"/>
          <w:sz w:val="24"/>
          <w:szCs w:val="24"/>
        </w:rPr>
        <w:t>обучающихся</w:t>
      </w:r>
      <w:proofErr w:type="gramEnd"/>
      <w:r w:rsidRPr="008B1398">
        <w:rPr>
          <w:rFonts w:ascii="Times New Roman" w:eastAsia="Times New Roman" w:hAnsi="Times New Roman" w:cs="Times New Roman"/>
          <w:sz w:val="24"/>
          <w:szCs w:val="24"/>
        </w:rPr>
        <w:t xml:space="preserve"> с ограниченными возможностями здоровья. Варьируется  степень участия специалистов сопровождения, а также организационные формы работы (в соответствии с рекомендациями </w:t>
      </w:r>
      <w:proofErr w:type="spellStart"/>
      <w:r w:rsidRPr="008B1398">
        <w:rPr>
          <w:rFonts w:ascii="Times New Roman" w:eastAsia="Times New Roman" w:hAnsi="Times New Roman" w:cs="Times New Roman"/>
          <w:sz w:val="24"/>
          <w:szCs w:val="24"/>
        </w:rPr>
        <w:t>психолого-медико-педагогической</w:t>
      </w:r>
      <w:proofErr w:type="spellEnd"/>
      <w:r w:rsidRPr="008B1398">
        <w:rPr>
          <w:rFonts w:ascii="Times New Roman" w:eastAsia="Times New Roman" w:hAnsi="Times New Roman" w:cs="Times New Roman"/>
          <w:sz w:val="24"/>
          <w:szCs w:val="24"/>
        </w:rPr>
        <w:t xml:space="preserve"> комиссии).</w:t>
      </w:r>
    </w:p>
    <w:p w:rsidR="001D60FE" w:rsidRPr="008B1398" w:rsidRDefault="001D60FE" w:rsidP="001D60FE">
      <w:pPr>
        <w:tabs>
          <w:tab w:val="left" w:leader="dot" w:pos="624"/>
        </w:tabs>
        <w:spacing w:after="0"/>
        <w:ind w:firstLine="624"/>
        <w:jc w:val="center"/>
        <w:rPr>
          <w:rFonts w:ascii="Times New Roman" w:eastAsia="@Arial Unicode MS" w:hAnsi="Times New Roman" w:cs="Times New Roman"/>
          <w:b/>
          <w:color w:val="000000"/>
          <w:sz w:val="24"/>
          <w:szCs w:val="24"/>
        </w:rPr>
      </w:pPr>
      <w:r w:rsidRPr="008B1398">
        <w:rPr>
          <w:rFonts w:ascii="Times New Roman" w:eastAsia="@Arial Unicode MS" w:hAnsi="Times New Roman" w:cs="Times New Roman"/>
          <w:b/>
          <w:i/>
          <w:iCs/>
          <w:color w:val="000000"/>
          <w:sz w:val="24"/>
          <w:szCs w:val="24"/>
        </w:rPr>
        <w:t>Психолого-педагогическое обеспечение</w:t>
      </w:r>
    </w:p>
    <w:p w:rsidR="001D60FE" w:rsidRPr="008B1398" w:rsidRDefault="001D60FE" w:rsidP="002F4EA7">
      <w:pPr>
        <w:numPr>
          <w:ilvl w:val="0"/>
          <w:numId w:val="112"/>
        </w:numPr>
        <w:tabs>
          <w:tab w:val="left" w:leader="dot" w:pos="624"/>
        </w:tabs>
        <w:spacing w:after="0"/>
        <w:jc w:val="both"/>
        <w:rPr>
          <w:rFonts w:ascii="Times New Roman" w:eastAsia="@Arial Unicode MS" w:hAnsi="Times New Roman" w:cs="Times New Roman"/>
          <w:b/>
          <w:color w:val="000000"/>
          <w:sz w:val="24"/>
          <w:szCs w:val="24"/>
        </w:rPr>
      </w:pPr>
      <w:r w:rsidRPr="008B1398">
        <w:rPr>
          <w:rFonts w:ascii="Times New Roman" w:eastAsia="@Arial Unicode MS" w:hAnsi="Times New Roman" w:cs="Times New Roman"/>
          <w:color w:val="000000"/>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8B1398">
        <w:rPr>
          <w:rFonts w:ascii="Times New Roman" w:eastAsia="@Arial Unicode MS" w:hAnsi="Times New Roman" w:cs="Times New Roman"/>
          <w:color w:val="000000"/>
          <w:sz w:val="24"/>
          <w:szCs w:val="24"/>
        </w:rPr>
        <w:t>психолого-медико-педагогической</w:t>
      </w:r>
      <w:proofErr w:type="spellEnd"/>
      <w:r w:rsidRPr="008B1398">
        <w:rPr>
          <w:rFonts w:ascii="Times New Roman" w:eastAsia="@Arial Unicode MS" w:hAnsi="Times New Roman" w:cs="Times New Roman"/>
          <w:color w:val="000000"/>
          <w:sz w:val="24"/>
          <w:szCs w:val="24"/>
        </w:rPr>
        <w:t xml:space="preserve"> комиссии;</w:t>
      </w:r>
    </w:p>
    <w:p w:rsidR="001D60FE" w:rsidRPr="008B1398" w:rsidRDefault="001D60FE" w:rsidP="002F4EA7">
      <w:pPr>
        <w:numPr>
          <w:ilvl w:val="0"/>
          <w:numId w:val="112"/>
        </w:numPr>
        <w:tabs>
          <w:tab w:val="left" w:leader="dot" w:pos="624"/>
        </w:tabs>
        <w:spacing w:after="0"/>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8B1398">
        <w:rPr>
          <w:rFonts w:ascii="Times New Roman" w:eastAsia="@Arial Unicode MS" w:hAnsi="Times New Roman" w:cs="Times New Roman"/>
          <w:color w:val="000000"/>
          <w:sz w:val="24"/>
          <w:szCs w:val="24"/>
        </w:rPr>
        <w:t>психоэмоционального</w:t>
      </w:r>
      <w:proofErr w:type="spellEnd"/>
      <w:r w:rsidRPr="008B1398">
        <w:rPr>
          <w:rFonts w:ascii="Times New Roman" w:eastAsia="@Arial Unicode MS" w:hAnsi="Times New Roman" w:cs="Times New Roman"/>
          <w:color w:val="000000"/>
          <w:sz w:val="24"/>
          <w:szCs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D60FE" w:rsidRPr="008B1398" w:rsidRDefault="001D60FE" w:rsidP="002F4EA7">
      <w:pPr>
        <w:numPr>
          <w:ilvl w:val="0"/>
          <w:numId w:val="112"/>
        </w:numPr>
        <w:tabs>
          <w:tab w:val="left" w:leader="dot" w:pos="624"/>
        </w:tabs>
        <w:spacing w:after="0"/>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обеспечение </w:t>
      </w:r>
      <w:proofErr w:type="spellStart"/>
      <w:r w:rsidRPr="008B1398">
        <w:rPr>
          <w:rFonts w:ascii="Times New Roman" w:eastAsia="@Arial Unicode MS" w:hAnsi="Times New Roman" w:cs="Times New Roman"/>
          <w:color w:val="000000"/>
          <w:sz w:val="24"/>
          <w:szCs w:val="24"/>
        </w:rPr>
        <w:t>здоровьесберегающих</w:t>
      </w:r>
      <w:proofErr w:type="spellEnd"/>
      <w:r w:rsidRPr="008B1398">
        <w:rPr>
          <w:rFonts w:ascii="Times New Roman" w:eastAsia="@Arial Unicode MS" w:hAnsi="Times New Roman" w:cs="Times New Roman"/>
          <w:color w:val="000000"/>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D60FE" w:rsidRPr="008B1398" w:rsidRDefault="001D60FE" w:rsidP="002F4EA7">
      <w:pPr>
        <w:numPr>
          <w:ilvl w:val="0"/>
          <w:numId w:val="112"/>
        </w:numPr>
        <w:tabs>
          <w:tab w:val="left" w:leader="dot" w:pos="624"/>
        </w:tabs>
        <w:spacing w:after="0"/>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8B1398">
        <w:rPr>
          <w:rFonts w:ascii="Times New Roman" w:eastAsia="@Arial Unicode MS" w:hAnsi="Times New Roman" w:cs="Times New Roman"/>
          <w:color w:val="000000"/>
          <w:sz w:val="24"/>
          <w:szCs w:val="24"/>
        </w:rPr>
        <w:t>досуговых</w:t>
      </w:r>
      <w:proofErr w:type="spellEnd"/>
      <w:r w:rsidRPr="008B1398">
        <w:rPr>
          <w:rFonts w:ascii="Times New Roman" w:eastAsia="@Arial Unicode MS" w:hAnsi="Times New Roman" w:cs="Times New Roman"/>
          <w:color w:val="000000"/>
          <w:sz w:val="24"/>
          <w:szCs w:val="24"/>
        </w:rPr>
        <w:t xml:space="preserve"> мероприятий;</w:t>
      </w:r>
    </w:p>
    <w:p w:rsidR="001D60FE" w:rsidRPr="008B1398" w:rsidRDefault="001D60FE" w:rsidP="002F4EA7">
      <w:pPr>
        <w:numPr>
          <w:ilvl w:val="0"/>
          <w:numId w:val="112"/>
        </w:numPr>
        <w:tabs>
          <w:tab w:val="left" w:leader="dot" w:pos="624"/>
        </w:tabs>
        <w:spacing w:after="0"/>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развитие системы обучения и воспитания детей, имеющих сложные нарушения психического и физического развития.</w:t>
      </w:r>
    </w:p>
    <w:p w:rsidR="001D60FE" w:rsidRPr="008B1398" w:rsidRDefault="001D60FE" w:rsidP="00F22FF5">
      <w:pPr>
        <w:tabs>
          <w:tab w:val="left" w:leader="dot" w:pos="624"/>
        </w:tabs>
        <w:spacing w:after="0"/>
        <w:ind w:firstLine="624"/>
        <w:jc w:val="both"/>
        <w:rPr>
          <w:rFonts w:ascii="Times New Roman" w:eastAsia="@Arial Unicode MS" w:hAnsi="Times New Roman" w:cs="Times New Roman"/>
          <w:i/>
          <w:iCs/>
          <w:color w:val="000000"/>
          <w:sz w:val="24"/>
          <w:szCs w:val="24"/>
        </w:rPr>
      </w:pPr>
    </w:p>
    <w:p w:rsidR="001D60FE" w:rsidRPr="008B1398" w:rsidRDefault="001D60FE" w:rsidP="001D60FE">
      <w:pPr>
        <w:tabs>
          <w:tab w:val="left" w:leader="dot" w:pos="624"/>
        </w:tabs>
        <w:spacing w:after="0"/>
        <w:ind w:firstLine="624"/>
        <w:jc w:val="center"/>
        <w:rPr>
          <w:rFonts w:ascii="Times New Roman" w:eastAsia="@Arial Unicode MS" w:hAnsi="Times New Roman" w:cs="Times New Roman"/>
          <w:b/>
          <w:color w:val="000000"/>
          <w:sz w:val="24"/>
          <w:szCs w:val="24"/>
        </w:rPr>
      </w:pPr>
      <w:proofErr w:type="spellStart"/>
      <w:r w:rsidRPr="008B1398">
        <w:rPr>
          <w:rFonts w:ascii="Times New Roman" w:eastAsia="@Arial Unicode MS" w:hAnsi="Times New Roman" w:cs="Times New Roman"/>
          <w:b/>
          <w:i/>
          <w:iCs/>
          <w:color w:val="000000"/>
          <w:sz w:val="24"/>
          <w:szCs w:val="24"/>
        </w:rPr>
        <w:t>Программно</w:t>
      </w:r>
      <w:r w:rsidRPr="008B1398">
        <w:rPr>
          <w:rFonts w:ascii="Times New Roman" w:eastAsia="@Arial Unicode MS" w:hAnsi="Times New Roman" w:cs="Times New Roman"/>
          <w:b/>
          <w:i/>
          <w:iCs/>
          <w:color w:val="000000"/>
          <w:sz w:val="24"/>
          <w:szCs w:val="24"/>
        </w:rPr>
        <w:noBreakHyphen/>
        <w:t>методическое</w:t>
      </w:r>
      <w:proofErr w:type="spellEnd"/>
      <w:r w:rsidRPr="008B1398">
        <w:rPr>
          <w:rFonts w:ascii="Times New Roman" w:eastAsia="@Arial Unicode MS" w:hAnsi="Times New Roman" w:cs="Times New Roman"/>
          <w:b/>
          <w:i/>
          <w:iCs/>
          <w:color w:val="000000"/>
          <w:sz w:val="24"/>
          <w:szCs w:val="24"/>
        </w:rPr>
        <w:t xml:space="preserve"> обеспечение</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r w:rsidRPr="008B1398">
        <w:rPr>
          <w:rFonts w:ascii="Times New Roman" w:eastAsia="@Arial Unicode MS" w:hAnsi="Times New Roman" w:cs="Times New Roman"/>
          <w:color w:val="000000"/>
          <w:sz w:val="24"/>
          <w:szCs w:val="24"/>
        </w:rPr>
        <w:t xml:space="preserve">В процессе реализации программы коррекционной работы могут  использоваться </w:t>
      </w:r>
      <w:proofErr w:type="spellStart"/>
      <w:r w:rsidRPr="008B1398">
        <w:rPr>
          <w:rFonts w:ascii="Times New Roman" w:eastAsia="@Arial Unicode MS" w:hAnsi="Times New Roman" w:cs="Times New Roman"/>
          <w:color w:val="000000"/>
          <w:sz w:val="24"/>
          <w:szCs w:val="24"/>
        </w:rPr>
        <w:t>коррекционно</w:t>
      </w:r>
      <w:r w:rsidRPr="008B1398">
        <w:rPr>
          <w:rFonts w:ascii="Times New Roman" w:eastAsia="@Arial Unicode MS" w:hAnsi="Times New Roman" w:cs="Times New Roman"/>
          <w:color w:val="000000"/>
          <w:sz w:val="24"/>
          <w:szCs w:val="24"/>
        </w:rPr>
        <w:noBreakHyphen/>
        <w:t>развивающие</w:t>
      </w:r>
      <w:proofErr w:type="spellEnd"/>
      <w:r w:rsidRPr="008B1398">
        <w:rPr>
          <w:rFonts w:ascii="Times New Roman" w:eastAsia="@Arial Unicode MS" w:hAnsi="Times New Roman" w:cs="Times New Roman"/>
          <w:color w:val="000000"/>
          <w:sz w:val="24"/>
          <w:szCs w:val="24"/>
        </w:rPr>
        <w:t xml:space="preserve"> программы (психолога, педагога) инструментарий, необходимый для осуществления профессиональной деятельности учителя, педагога-психолога.</w:t>
      </w:r>
    </w:p>
    <w:p w:rsidR="001D60FE" w:rsidRPr="008B1398" w:rsidRDefault="001D60FE" w:rsidP="001D60FE">
      <w:pPr>
        <w:tabs>
          <w:tab w:val="left" w:leader="dot" w:pos="624"/>
        </w:tabs>
        <w:spacing w:after="0"/>
        <w:ind w:firstLine="624"/>
        <w:jc w:val="center"/>
        <w:rPr>
          <w:rFonts w:ascii="Times New Roman" w:eastAsia="@Arial Unicode MS" w:hAnsi="Times New Roman" w:cs="Times New Roman"/>
          <w:b/>
          <w:color w:val="000000"/>
          <w:sz w:val="24"/>
          <w:szCs w:val="24"/>
        </w:rPr>
      </w:pPr>
      <w:proofErr w:type="spellStart"/>
      <w:r w:rsidRPr="008B1398">
        <w:rPr>
          <w:rFonts w:ascii="Times New Roman" w:eastAsia="@Arial Unicode MS" w:hAnsi="Times New Roman" w:cs="Times New Roman"/>
          <w:b/>
          <w:i/>
          <w:iCs/>
          <w:color w:val="000000"/>
          <w:sz w:val="24"/>
          <w:szCs w:val="24"/>
        </w:rPr>
        <w:t>Материально</w:t>
      </w:r>
      <w:r w:rsidRPr="008B1398">
        <w:rPr>
          <w:rFonts w:ascii="Times New Roman" w:eastAsia="@Arial Unicode MS" w:hAnsi="Times New Roman" w:cs="Times New Roman"/>
          <w:b/>
          <w:i/>
          <w:iCs/>
          <w:color w:val="000000"/>
          <w:sz w:val="24"/>
          <w:szCs w:val="24"/>
        </w:rPr>
        <w:noBreakHyphen/>
        <w:t>техническое</w:t>
      </w:r>
      <w:proofErr w:type="spellEnd"/>
      <w:r w:rsidRPr="008B1398">
        <w:rPr>
          <w:rFonts w:ascii="Times New Roman" w:eastAsia="@Arial Unicode MS" w:hAnsi="Times New Roman" w:cs="Times New Roman"/>
          <w:b/>
          <w:i/>
          <w:iCs/>
          <w:color w:val="000000"/>
          <w:sz w:val="24"/>
          <w:szCs w:val="24"/>
        </w:rPr>
        <w:t xml:space="preserve"> обеспечение</w:t>
      </w:r>
    </w:p>
    <w:p w:rsidR="001D60FE" w:rsidRPr="008B1398" w:rsidRDefault="001D60FE" w:rsidP="001D60FE">
      <w:pPr>
        <w:tabs>
          <w:tab w:val="left" w:leader="dot" w:pos="624"/>
        </w:tabs>
        <w:spacing w:after="0"/>
        <w:ind w:firstLine="624"/>
        <w:jc w:val="both"/>
        <w:rPr>
          <w:rFonts w:ascii="Times New Roman" w:eastAsia="@Arial Unicode MS" w:hAnsi="Times New Roman" w:cs="Times New Roman"/>
          <w:color w:val="000000"/>
          <w:sz w:val="24"/>
          <w:szCs w:val="24"/>
        </w:rPr>
      </w:pPr>
      <w:proofErr w:type="spellStart"/>
      <w:r w:rsidRPr="008B1398">
        <w:rPr>
          <w:rFonts w:ascii="Times New Roman" w:eastAsia="@Arial Unicode MS" w:hAnsi="Times New Roman" w:cs="Times New Roman"/>
          <w:color w:val="000000"/>
          <w:sz w:val="24"/>
          <w:szCs w:val="24"/>
        </w:rPr>
        <w:t>Материально</w:t>
      </w:r>
      <w:r w:rsidRPr="008B1398">
        <w:rPr>
          <w:rFonts w:ascii="Times New Roman" w:eastAsia="@Arial Unicode MS" w:hAnsi="Times New Roman" w:cs="Times New Roman"/>
          <w:color w:val="000000"/>
          <w:sz w:val="24"/>
          <w:szCs w:val="24"/>
        </w:rPr>
        <w:noBreakHyphen/>
        <w:t>техническое</w:t>
      </w:r>
      <w:proofErr w:type="spellEnd"/>
      <w:r w:rsidRPr="008B1398">
        <w:rPr>
          <w:rFonts w:ascii="Times New Roman" w:eastAsia="@Arial Unicode MS" w:hAnsi="Times New Roman" w:cs="Times New Roman"/>
          <w:color w:val="000000"/>
          <w:sz w:val="24"/>
          <w:szCs w:val="24"/>
        </w:rPr>
        <w:t xml:space="preserve"> обеспечение заключается в создании надлежащей </w:t>
      </w:r>
      <w:proofErr w:type="spellStart"/>
      <w:r w:rsidRPr="008B1398">
        <w:rPr>
          <w:rFonts w:ascii="Times New Roman" w:eastAsia="@Arial Unicode MS" w:hAnsi="Times New Roman" w:cs="Times New Roman"/>
          <w:color w:val="000000"/>
          <w:sz w:val="24"/>
          <w:szCs w:val="24"/>
        </w:rPr>
        <w:t>материально</w:t>
      </w:r>
      <w:r w:rsidRPr="008B1398">
        <w:rPr>
          <w:rFonts w:ascii="Times New Roman" w:eastAsia="@Arial Unicode MS" w:hAnsi="Times New Roman" w:cs="Times New Roman"/>
          <w:color w:val="000000"/>
          <w:sz w:val="24"/>
          <w:szCs w:val="24"/>
        </w:rPr>
        <w:noBreakHyphen/>
        <w:t>технической</w:t>
      </w:r>
      <w:proofErr w:type="spellEnd"/>
      <w:r w:rsidRPr="008B1398">
        <w:rPr>
          <w:rFonts w:ascii="Times New Roman" w:eastAsia="@Arial Unicode MS" w:hAnsi="Times New Roman" w:cs="Times New Roman"/>
          <w:color w:val="000000"/>
          <w:sz w:val="24"/>
          <w:szCs w:val="24"/>
        </w:rPr>
        <w:t xml:space="preserve"> базы, позволяющей обеспечить адаптивную </w:t>
      </w:r>
      <w:r w:rsidR="00F22FF5" w:rsidRPr="008B1398">
        <w:rPr>
          <w:rFonts w:ascii="Times New Roman" w:eastAsia="@Arial Unicode MS" w:hAnsi="Times New Roman" w:cs="Times New Roman"/>
          <w:color w:val="000000"/>
          <w:sz w:val="24"/>
          <w:szCs w:val="24"/>
        </w:rPr>
        <w:t>коррекционно-развивающую</w:t>
      </w:r>
      <w:r w:rsidRPr="008B1398">
        <w:rPr>
          <w:rFonts w:ascii="Times New Roman" w:eastAsia="@Arial Unicode MS" w:hAnsi="Times New Roman" w:cs="Times New Roman"/>
          <w:color w:val="000000"/>
          <w:sz w:val="24"/>
          <w:szCs w:val="24"/>
        </w:rPr>
        <w:t xml:space="preserve"> сред</w:t>
      </w:r>
      <w:r w:rsidR="00F22FF5">
        <w:rPr>
          <w:rFonts w:ascii="Times New Roman" w:eastAsia="@Arial Unicode MS" w:hAnsi="Times New Roman" w:cs="Times New Roman"/>
          <w:color w:val="000000"/>
          <w:sz w:val="24"/>
          <w:szCs w:val="24"/>
        </w:rPr>
        <w:t>у</w:t>
      </w:r>
      <w:r w:rsidRPr="008B1398">
        <w:rPr>
          <w:rFonts w:ascii="Times New Roman" w:eastAsia="@Arial Unicode MS" w:hAnsi="Times New Roman" w:cs="Times New Roman"/>
          <w:color w:val="000000"/>
          <w:sz w:val="24"/>
          <w:szCs w:val="24"/>
        </w:rPr>
        <w:t xml:space="preserve"> </w:t>
      </w:r>
      <w:r w:rsidR="00F22FF5">
        <w:rPr>
          <w:rFonts w:ascii="Times New Roman" w:eastAsia="@Arial Unicode MS" w:hAnsi="Times New Roman" w:cs="Times New Roman"/>
          <w:color w:val="000000"/>
          <w:sz w:val="24"/>
          <w:szCs w:val="24"/>
        </w:rPr>
        <w:t xml:space="preserve">в </w:t>
      </w:r>
      <w:r w:rsidR="00F22FF5" w:rsidRPr="00512C74">
        <w:rPr>
          <w:rFonts w:ascii="Times New Roman" w:hAnsi="Times New Roman" w:cs="Times New Roman"/>
        </w:rPr>
        <w:t>МБОУ «СОШ № 1» г. Аргун им. Х. Х. Хататаева</w:t>
      </w:r>
      <w:r w:rsidRPr="008B1398">
        <w:rPr>
          <w:rFonts w:ascii="Times New Roman" w:eastAsia="@Arial Unicode MS" w:hAnsi="Times New Roman" w:cs="Times New Roman"/>
          <w:color w:val="000000"/>
          <w:sz w:val="24"/>
          <w:szCs w:val="24"/>
        </w:rPr>
        <w:t xml:space="preserve">.  В учреждении имеется лицензированный медицинский кабинет, кабинет педагога-психолога. В школе  по возможности создана доступная среда для  </w:t>
      </w:r>
      <w:proofErr w:type="spellStart"/>
      <w:r w:rsidRPr="008B1398">
        <w:rPr>
          <w:rFonts w:ascii="Times New Roman" w:eastAsia="@Arial Unicode MS" w:hAnsi="Times New Roman" w:cs="Times New Roman"/>
          <w:color w:val="000000"/>
          <w:sz w:val="24"/>
          <w:szCs w:val="24"/>
        </w:rPr>
        <w:t>маломобильных</w:t>
      </w:r>
      <w:proofErr w:type="spellEnd"/>
      <w:r w:rsidRPr="008B1398">
        <w:rPr>
          <w:rFonts w:ascii="Times New Roman" w:eastAsia="@Arial Unicode MS" w:hAnsi="Times New Roman" w:cs="Times New Roman"/>
          <w:color w:val="000000"/>
          <w:sz w:val="24"/>
          <w:szCs w:val="24"/>
        </w:rPr>
        <w:t xml:space="preserve"> граждан.</w:t>
      </w:r>
    </w:p>
    <w:p w:rsidR="001D60FE" w:rsidRPr="008B1398" w:rsidRDefault="001D60FE" w:rsidP="001D60FE">
      <w:pPr>
        <w:tabs>
          <w:tab w:val="left" w:leader="dot" w:pos="624"/>
        </w:tabs>
        <w:spacing w:after="0"/>
        <w:ind w:firstLine="624"/>
        <w:jc w:val="center"/>
        <w:rPr>
          <w:rFonts w:ascii="Times New Roman" w:eastAsia="@Arial Unicode MS" w:hAnsi="Times New Roman" w:cs="Times New Roman"/>
          <w:b/>
          <w:color w:val="000000"/>
          <w:sz w:val="24"/>
          <w:szCs w:val="24"/>
        </w:rPr>
      </w:pPr>
      <w:r w:rsidRPr="008B1398">
        <w:rPr>
          <w:rFonts w:ascii="Times New Roman" w:eastAsia="Times New Roman" w:hAnsi="Times New Roman" w:cs="Times New Roman"/>
          <w:b/>
          <w:i/>
          <w:iCs/>
          <w:color w:val="000000"/>
          <w:sz w:val="24"/>
          <w:szCs w:val="24"/>
        </w:rPr>
        <w:t>Кадровое обеспечение</w:t>
      </w:r>
    </w:p>
    <w:p w:rsidR="001D60FE" w:rsidRPr="008B1398" w:rsidRDefault="001D60FE" w:rsidP="001D60FE">
      <w:pPr>
        <w:spacing w:after="0"/>
        <w:ind w:firstLine="454"/>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1D60FE" w:rsidRPr="008B1398" w:rsidRDefault="001D60FE" w:rsidP="001D60FE">
      <w:pPr>
        <w:spacing w:before="100" w:beforeAutospacing="1" w:after="0"/>
        <w:ind w:firstLine="454"/>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lastRenderedPageBreak/>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имеется ставка педагога-психолога и социального педагога.  Уровень квалификации для занимаемой должности  соответствует квалификационным характеристикам по соответствующей должности.</w:t>
      </w:r>
    </w:p>
    <w:p w:rsidR="001D60FE" w:rsidRPr="008B1398" w:rsidRDefault="001D60FE" w:rsidP="001D60FE">
      <w:pPr>
        <w:spacing w:after="0"/>
        <w:rPr>
          <w:rFonts w:ascii="Times New Roman" w:eastAsia="Times New Roman" w:hAnsi="Times New Roman" w:cs="Times New Roman"/>
          <w:sz w:val="24"/>
          <w:szCs w:val="24"/>
        </w:rPr>
      </w:pPr>
      <w:r w:rsidRPr="008B1398">
        <w:rPr>
          <w:rFonts w:ascii="Times New Roman" w:eastAsia="Times New Roman" w:hAnsi="Times New Roman" w:cs="Times New Roman"/>
          <w:b/>
          <w:i/>
          <w:iCs/>
          <w:sz w:val="24"/>
          <w:szCs w:val="24"/>
        </w:rPr>
        <w:t>Информационное обеспечение</w:t>
      </w:r>
    </w:p>
    <w:p w:rsidR="001D60FE" w:rsidRPr="008B1398" w:rsidRDefault="001D60FE" w:rsidP="001D60FE">
      <w:pPr>
        <w:spacing w:after="0"/>
        <w:ind w:firstLine="454"/>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В </w:t>
      </w:r>
      <w:r w:rsidR="00F22FF5" w:rsidRPr="00512C74">
        <w:rPr>
          <w:rFonts w:ascii="Times New Roman" w:hAnsi="Times New Roman" w:cs="Times New Roman"/>
        </w:rPr>
        <w:t>МБОУ «СОШ № 1» г. Аргун им. Х. Х. Хататаева</w:t>
      </w:r>
      <w:r w:rsidR="00F22FF5" w:rsidRPr="008B1398">
        <w:rPr>
          <w:rFonts w:ascii="Times New Roman" w:eastAsia="Times New Roman" w:hAnsi="Times New Roman" w:cs="Times New Roman"/>
          <w:sz w:val="24"/>
          <w:szCs w:val="24"/>
        </w:rPr>
        <w:t xml:space="preserve"> </w:t>
      </w:r>
      <w:r w:rsidRPr="008B1398">
        <w:rPr>
          <w:rFonts w:ascii="Times New Roman" w:eastAsia="Times New Roman" w:hAnsi="Times New Roman" w:cs="Times New Roman"/>
          <w:sz w:val="24"/>
          <w:szCs w:val="24"/>
        </w:rPr>
        <w:t>имеется доступ детей и педагогов к информационно-методическим фондам.</w:t>
      </w:r>
    </w:p>
    <w:p w:rsidR="001D60FE" w:rsidRDefault="001D60FE" w:rsidP="00F22FF5">
      <w:pPr>
        <w:spacing w:before="100" w:beforeAutospacing="1" w:after="0"/>
        <w:ind w:firstLine="454"/>
        <w:rPr>
          <w:rFonts w:ascii="Times New Roman" w:eastAsia="@Arial Unicode MS" w:hAnsi="Times New Roman" w:cs="Times New Roman"/>
          <w:b/>
          <w:color w:val="FF0000"/>
          <w:sz w:val="24"/>
          <w:szCs w:val="24"/>
        </w:rPr>
      </w:pPr>
      <w:r w:rsidRPr="008B1398">
        <w:rPr>
          <w:rFonts w:ascii="Times New Roman" w:eastAsia="Times New Roman" w:hAnsi="Times New Roman" w:cs="Times New Roman"/>
          <w:sz w:val="24"/>
          <w:szCs w:val="24"/>
        </w:rPr>
        <w:t xml:space="preserve">Коррекционная работа учитывает принципы  преемственности по отношению ко всем уровням общего образования. </w:t>
      </w:r>
    </w:p>
    <w:p w:rsidR="00F22FF5" w:rsidRPr="00F22FF5" w:rsidRDefault="00F22FF5" w:rsidP="00F22FF5">
      <w:pPr>
        <w:spacing w:before="100" w:beforeAutospacing="1" w:after="0"/>
        <w:ind w:firstLine="454"/>
        <w:rPr>
          <w:rFonts w:ascii="Times New Roman" w:eastAsia="@Arial Unicode MS" w:hAnsi="Times New Roman" w:cs="Times New Roman"/>
          <w:b/>
          <w:color w:val="FF0000"/>
          <w:sz w:val="24"/>
          <w:szCs w:val="24"/>
        </w:rPr>
      </w:pPr>
    </w:p>
    <w:p w:rsidR="001D60FE" w:rsidRPr="008B1398" w:rsidRDefault="001D60FE" w:rsidP="001D60FE">
      <w:pPr>
        <w:tabs>
          <w:tab w:val="left" w:leader="dot" w:pos="624"/>
        </w:tabs>
        <w:spacing w:after="0"/>
        <w:jc w:val="both"/>
        <w:rPr>
          <w:rFonts w:ascii="Times New Roman" w:eastAsia="@Arial Unicode MS" w:hAnsi="Times New Roman" w:cs="Times New Roman"/>
          <w:b/>
          <w:sz w:val="24"/>
        </w:rPr>
      </w:pPr>
      <w:r w:rsidRPr="008B1398">
        <w:rPr>
          <w:rFonts w:ascii="Times New Roman" w:eastAsia="@Arial Unicode MS" w:hAnsi="Times New Roman" w:cs="Times New Roman"/>
          <w:b/>
          <w:sz w:val="24"/>
        </w:rPr>
        <w:t>2.5.3. Виды и формы коррекционной работы.</w:t>
      </w:r>
    </w:p>
    <w:p w:rsidR="001D60FE" w:rsidRPr="008B1398" w:rsidRDefault="001D60FE" w:rsidP="001D60FE">
      <w:pPr>
        <w:spacing w:after="0"/>
        <w:ind w:firstLine="624"/>
        <w:jc w:val="both"/>
        <w:rPr>
          <w:rFonts w:ascii="Times New Roman" w:eastAsia="Times New Roman" w:hAnsi="Times New Roman" w:cs="Times New Roman"/>
          <w:sz w:val="24"/>
        </w:rPr>
      </w:pPr>
      <w:r w:rsidRPr="008B1398">
        <w:rPr>
          <w:rFonts w:ascii="Times New Roman" w:eastAsia="Times New Roman" w:hAnsi="Times New Roman" w:cs="Times New Roman"/>
          <w:sz w:val="24"/>
        </w:rPr>
        <w:t>Коррекционная работа  строится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1D60FE" w:rsidRPr="008B1398" w:rsidRDefault="001D60FE" w:rsidP="001D60FE">
      <w:pPr>
        <w:spacing w:after="0"/>
        <w:jc w:val="both"/>
        <w:rPr>
          <w:rFonts w:ascii="Times New Roman" w:eastAsia="Times New Roman" w:hAnsi="Times New Roman" w:cs="Times New Roman"/>
          <w:b/>
          <w:sz w:val="24"/>
        </w:rPr>
      </w:pPr>
      <w:r w:rsidRPr="008B1398">
        <w:rPr>
          <w:rFonts w:ascii="Times New Roman" w:eastAsia="Times New Roman" w:hAnsi="Times New Roman" w:cs="Times New Roman"/>
          <w:sz w:val="24"/>
        </w:rPr>
        <w:t xml:space="preserve">        Проблемно-творческими группами учителей начальных классов совместно с психологом школы были разработаны подпрограммы по 4 направлениям коррекционной работы. Каждая программа включает ряд основных этапов: </w:t>
      </w:r>
      <w:r w:rsidRPr="008B1398">
        <w:rPr>
          <w:rFonts w:ascii="Times New Roman" w:eastAsia="Times New Roman" w:hAnsi="Times New Roman" w:cs="Times New Roman"/>
          <w:b/>
          <w:sz w:val="24"/>
        </w:rPr>
        <w:t>диагностический, коррекционно-развивающий, консультативный, информационно – просветительский.</w:t>
      </w:r>
    </w:p>
    <w:p w:rsidR="001D60FE" w:rsidRPr="008B1398" w:rsidRDefault="001D60FE" w:rsidP="001D60FE">
      <w:pPr>
        <w:spacing w:after="0"/>
        <w:ind w:right="288"/>
        <w:jc w:val="center"/>
        <w:rPr>
          <w:rFonts w:ascii="Times New Roman" w:eastAsia="Times New Roman" w:hAnsi="Times New Roman" w:cs="Times New Roman"/>
          <w:b/>
          <w:sz w:val="24"/>
        </w:rPr>
      </w:pPr>
      <w:r w:rsidRPr="008B1398">
        <w:rPr>
          <w:rFonts w:ascii="Times New Roman" w:eastAsia="Times New Roman" w:hAnsi="Times New Roman" w:cs="Times New Roman"/>
          <w:b/>
          <w:color w:val="000000"/>
          <w:sz w:val="24"/>
        </w:rPr>
        <w:t>Диагностическое направление</w:t>
      </w:r>
    </w:p>
    <w:p w:rsidR="001D60FE" w:rsidRDefault="001D60FE" w:rsidP="001D60FE">
      <w:pPr>
        <w:spacing w:after="0"/>
        <w:ind w:right="288"/>
        <w:jc w:val="both"/>
        <w:rPr>
          <w:rFonts w:ascii="Times New Roman" w:eastAsia="Times New Roman" w:hAnsi="Times New Roman" w:cs="Times New Roman"/>
          <w:color w:val="000000"/>
          <w:sz w:val="24"/>
        </w:rPr>
      </w:pPr>
      <w:proofErr w:type="spellStart"/>
      <w:r w:rsidRPr="008B1398">
        <w:rPr>
          <w:rFonts w:ascii="Times New Roman" w:eastAsia="Times New Roman" w:hAnsi="Times New Roman" w:cs="Times New Roman"/>
          <w:b/>
          <w:color w:val="000000"/>
          <w:sz w:val="24"/>
        </w:rPr>
        <w:t>Цель</w:t>
      </w:r>
      <w:proofErr w:type="gramStart"/>
      <w:r w:rsidRPr="008B1398">
        <w:rPr>
          <w:rFonts w:ascii="Times New Roman" w:eastAsia="Times New Roman" w:hAnsi="Times New Roman" w:cs="Times New Roman"/>
          <w:b/>
          <w:color w:val="000000"/>
          <w:sz w:val="24"/>
        </w:rPr>
        <w:t>:</w:t>
      </w:r>
      <w:r w:rsidRPr="008B1398">
        <w:rPr>
          <w:rFonts w:ascii="Times New Roman" w:eastAsia="Times New Roman" w:hAnsi="Times New Roman" w:cs="Times New Roman"/>
          <w:color w:val="000000"/>
          <w:sz w:val="24"/>
        </w:rPr>
        <w:t>в</w:t>
      </w:r>
      <w:proofErr w:type="gramEnd"/>
      <w:r w:rsidRPr="008B1398">
        <w:rPr>
          <w:rFonts w:ascii="Times New Roman" w:eastAsia="Times New Roman" w:hAnsi="Times New Roman" w:cs="Times New Roman"/>
          <w:color w:val="000000"/>
          <w:sz w:val="24"/>
        </w:rPr>
        <w:t>ыявление</w:t>
      </w:r>
      <w:proofErr w:type="spellEnd"/>
      <w:r w:rsidRPr="008B1398">
        <w:rPr>
          <w:rFonts w:ascii="Times New Roman" w:eastAsia="Times New Roman" w:hAnsi="Times New Roman" w:cs="Times New Roman"/>
          <w:color w:val="000000"/>
          <w:sz w:val="24"/>
        </w:rPr>
        <w:t xml:space="preserve">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8B1398">
        <w:rPr>
          <w:rFonts w:ascii="Times New Roman" w:eastAsia="Times New Roman" w:hAnsi="Times New Roman" w:cs="Times New Roman"/>
          <w:color w:val="000000"/>
          <w:sz w:val="24"/>
        </w:rPr>
        <w:t>психолого-медико-педагогической</w:t>
      </w:r>
      <w:proofErr w:type="spellEnd"/>
      <w:r w:rsidRPr="008B1398">
        <w:rPr>
          <w:rFonts w:ascii="Times New Roman" w:eastAsia="Times New Roman" w:hAnsi="Times New Roman" w:cs="Times New Roman"/>
          <w:color w:val="000000"/>
          <w:sz w:val="24"/>
        </w:rPr>
        <w:t xml:space="preserve"> помощи.</w:t>
      </w:r>
    </w:p>
    <w:p w:rsidR="001D60FE" w:rsidRPr="008B1398" w:rsidRDefault="001D60FE" w:rsidP="001D60FE">
      <w:pPr>
        <w:spacing w:after="0"/>
        <w:ind w:right="288"/>
        <w:jc w:val="both"/>
        <w:rPr>
          <w:rFonts w:ascii="Times New Roman" w:eastAsia="Times New Roman" w:hAnsi="Times New Roman" w:cs="Times New Roman"/>
          <w:color w:val="000000"/>
          <w:sz w:val="24"/>
        </w:rPr>
      </w:pPr>
    </w:p>
    <w:tbl>
      <w:tblPr>
        <w:tblW w:w="10314"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125"/>
        <w:gridCol w:w="2271"/>
        <w:gridCol w:w="1702"/>
        <w:gridCol w:w="2123"/>
      </w:tblGrid>
      <w:tr w:rsidR="001D60FE" w:rsidRPr="00B25CF1" w:rsidTr="00F22FF5">
        <w:trPr>
          <w:trHeight w:val="740"/>
        </w:trPr>
        <w:tc>
          <w:tcPr>
            <w:tcW w:w="2093"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Задачи</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(направления деятельности)  </w:t>
            </w:r>
          </w:p>
        </w:tc>
        <w:tc>
          <w:tcPr>
            <w:tcW w:w="2125"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Планируемые результаты </w:t>
            </w:r>
          </w:p>
        </w:tc>
        <w:tc>
          <w:tcPr>
            <w:tcW w:w="2271"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Виды и формы деятельности,</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мероприятия</w:t>
            </w:r>
          </w:p>
          <w:p w:rsidR="001D60FE" w:rsidRPr="00B25CF1" w:rsidRDefault="001D60FE" w:rsidP="00651629">
            <w:pPr>
              <w:spacing w:after="0"/>
              <w:rPr>
                <w:rFonts w:ascii="Times New Roman" w:eastAsia="Times New Roman" w:hAnsi="Times New Roman" w:cs="Times New Roman"/>
                <w:color w:val="000000"/>
                <w:lang w:eastAsia="en-US"/>
              </w:rPr>
            </w:pPr>
          </w:p>
        </w:tc>
        <w:tc>
          <w:tcPr>
            <w:tcW w:w="1702"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Сроки</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(периодичность в течение года) </w:t>
            </w:r>
          </w:p>
        </w:tc>
        <w:tc>
          <w:tcPr>
            <w:tcW w:w="212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Ответственные</w:t>
            </w:r>
          </w:p>
          <w:p w:rsidR="001D60FE" w:rsidRPr="00B25CF1" w:rsidRDefault="001D60FE" w:rsidP="00651629">
            <w:pPr>
              <w:spacing w:after="0"/>
              <w:rPr>
                <w:rFonts w:ascii="Times New Roman" w:eastAsia="Times New Roman" w:hAnsi="Times New Roman" w:cs="Times New Roman"/>
                <w:color w:val="000000"/>
                <w:lang w:eastAsia="en-US"/>
              </w:rPr>
            </w:pPr>
          </w:p>
        </w:tc>
      </w:tr>
      <w:tr w:rsidR="001D60FE" w:rsidRPr="00B25CF1" w:rsidTr="00F22FF5">
        <w:trPr>
          <w:trHeight w:val="388"/>
        </w:trPr>
        <w:tc>
          <w:tcPr>
            <w:tcW w:w="10314" w:type="dxa"/>
            <w:gridSpan w:val="5"/>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Психолого-педагогическая диагностика </w:t>
            </w:r>
          </w:p>
        </w:tc>
      </w:tr>
      <w:tr w:rsidR="001D60FE" w:rsidRPr="00B25CF1" w:rsidTr="00F22FF5">
        <w:trPr>
          <w:trHeight w:val="148"/>
        </w:trPr>
        <w:tc>
          <w:tcPr>
            <w:tcW w:w="2093"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Первичная диагностика для выявления группы «риска»</w:t>
            </w:r>
          </w:p>
        </w:tc>
        <w:tc>
          <w:tcPr>
            <w:tcW w:w="2125"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Создание банка данных  обучающихся, нуждающихся в </w:t>
            </w:r>
            <w:proofErr w:type="gramStart"/>
            <w:r w:rsidRPr="00B25CF1">
              <w:rPr>
                <w:rFonts w:ascii="Times New Roman" w:eastAsia="Times New Roman" w:hAnsi="Times New Roman" w:cs="Times New Roman"/>
                <w:color w:val="000000"/>
                <w:lang w:eastAsia="en-US"/>
              </w:rPr>
              <w:t>специализирован</w:t>
            </w:r>
            <w:proofErr w:type="gramEnd"/>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ной помощи.</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Формирование характеристики образовательной ситуации в ОУ</w:t>
            </w:r>
          </w:p>
        </w:tc>
        <w:tc>
          <w:tcPr>
            <w:tcW w:w="2271"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Наблюдение, логопедическое и психологическое обследование;</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анкетирование  родителей, беседы с педагогами</w:t>
            </w:r>
          </w:p>
        </w:tc>
        <w:tc>
          <w:tcPr>
            <w:tcW w:w="1702"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сентябрь</w:t>
            </w:r>
          </w:p>
        </w:tc>
        <w:tc>
          <w:tcPr>
            <w:tcW w:w="212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Классный руководитель</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Педагог-психолог</w:t>
            </w:r>
          </w:p>
          <w:p w:rsidR="001D60FE" w:rsidRPr="00B25CF1" w:rsidRDefault="001D60FE" w:rsidP="00651629">
            <w:pPr>
              <w:spacing w:after="0"/>
              <w:rPr>
                <w:rFonts w:ascii="Times New Roman" w:eastAsia="Times New Roman" w:hAnsi="Times New Roman" w:cs="Times New Roman"/>
                <w:color w:val="000000"/>
                <w:lang w:eastAsia="en-US"/>
              </w:rPr>
            </w:pPr>
          </w:p>
        </w:tc>
      </w:tr>
      <w:tr w:rsidR="001D60FE" w:rsidRPr="00B25CF1" w:rsidTr="00F22FF5">
        <w:trPr>
          <w:trHeight w:val="148"/>
        </w:trPr>
        <w:tc>
          <w:tcPr>
            <w:tcW w:w="209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Углубленная  диагностика детей, </w:t>
            </w:r>
            <w:r w:rsidRPr="00B25CF1">
              <w:rPr>
                <w:rFonts w:ascii="Times New Roman" w:eastAsia="Times New Roman" w:hAnsi="Times New Roman" w:cs="Times New Roman"/>
                <w:color w:val="000000"/>
                <w:lang w:eastAsia="en-US"/>
              </w:rPr>
              <w:lastRenderedPageBreak/>
              <w:t>детей-инвалидов</w:t>
            </w:r>
          </w:p>
          <w:p w:rsidR="001D60FE" w:rsidRPr="00B25CF1" w:rsidRDefault="001D60FE" w:rsidP="00651629">
            <w:pPr>
              <w:spacing w:after="0"/>
              <w:rPr>
                <w:rFonts w:ascii="Times New Roman" w:eastAsia="Times New Roman" w:hAnsi="Times New Roman" w:cs="Times New Roman"/>
                <w:color w:val="000000"/>
                <w:lang w:eastAsia="en-US"/>
              </w:rPr>
            </w:pPr>
          </w:p>
        </w:tc>
        <w:tc>
          <w:tcPr>
            <w:tcW w:w="2125"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 xml:space="preserve">Получение объективных </w:t>
            </w:r>
            <w:r w:rsidRPr="00B25CF1">
              <w:rPr>
                <w:rFonts w:ascii="Times New Roman" w:eastAsia="Times New Roman" w:hAnsi="Times New Roman" w:cs="Times New Roman"/>
                <w:color w:val="000000"/>
                <w:lang w:eastAsia="en-US"/>
              </w:rPr>
              <w:lastRenderedPageBreak/>
              <w:t>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271"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Диагностирование</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Заполнение </w:t>
            </w:r>
            <w:r w:rsidRPr="00B25CF1">
              <w:rPr>
                <w:rFonts w:ascii="Times New Roman" w:eastAsia="Times New Roman" w:hAnsi="Times New Roman" w:cs="Times New Roman"/>
                <w:color w:val="000000"/>
                <w:lang w:eastAsia="en-US"/>
              </w:rPr>
              <w:lastRenderedPageBreak/>
              <w:t xml:space="preserve">диагностических документов специалистами (Речевой карты, протокола обследования) </w:t>
            </w:r>
          </w:p>
        </w:tc>
        <w:tc>
          <w:tcPr>
            <w:tcW w:w="1702"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сентябрь</w:t>
            </w:r>
          </w:p>
        </w:tc>
        <w:tc>
          <w:tcPr>
            <w:tcW w:w="212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Педагог-психолог</w:t>
            </w:r>
          </w:p>
          <w:p w:rsidR="001D60FE" w:rsidRPr="00B25CF1" w:rsidRDefault="001D60FE" w:rsidP="00651629">
            <w:pPr>
              <w:spacing w:after="0"/>
              <w:rPr>
                <w:rFonts w:ascii="Times New Roman" w:eastAsia="Times New Roman" w:hAnsi="Times New Roman" w:cs="Times New Roman"/>
                <w:color w:val="000000"/>
                <w:lang w:eastAsia="en-US"/>
              </w:rPr>
            </w:pPr>
          </w:p>
        </w:tc>
      </w:tr>
      <w:tr w:rsidR="001D60FE" w:rsidRPr="00B25CF1" w:rsidTr="00F22FF5">
        <w:trPr>
          <w:trHeight w:val="282"/>
        </w:trPr>
        <w:tc>
          <w:tcPr>
            <w:tcW w:w="10314" w:type="dxa"/>
            <w:gridSpan w:val="5"/>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Социально – педагогическая диагностика</w:t>
            </w:r>
          </w:p>
        </w:tc>
      </w:tr>
      <w:tr w:rsidR="001D60FE" w:rsidRPr="00B25CF1" w:rsidTr="00F22FF5">
        <w:trPr>
          <w:trHeight w:val="2513"/>
        </w:trPr>
        <w:tc>
          <w:tcPr>
            <w:tcW w:w="209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Определить уровень организованности ребенка, особенности эмоционально-волевой  и личностной сферы; уровень знаний по предметам</w:t>
            </w: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Выявление нарушений в поведении (</w:t>
            </w:r>
            <w:proofErr w:type="spellStart"/>
            <w:r w:rsidRPr="00B25CF1">
              <w:rPr>
                <w:rFonts w:ascii="Times New Roman" w:eastAsia="Times New Roman" w:hAnsi="Times New Roman" w:cs="Times New Roman"/>
                <w:color w:val="000000"/>
                <w:lang w:eastAsia="en-US"/>
              </w:rPr>
              <w:t>гиперактивность</w:t>
            </w:r>
            <w:proofErr w:type="spellEnd"/>
            <w:r w:rsidRPr="00B25CF1">
              <w:rPr>
                <w:rFonts w:ascii="Times New Roman" w:eastAsia="Times New Roman" w:hAnsi="Times New Roman" w:cs="Times New Roman"/>
                <w:color w:val="000000"/>
                <w:lang w:eastAsia="en-US"/>
              </w:rPr>
              <w:t xml:space="preserve">, замкнутость, обидчивость и т.д.) </w:t>
            </w:r>
          </w:p>
        </w:tc>
        <w:tc>
          <w:tcPr>
            <w:tcW w:w="2271"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Анкетирование, наблюдение во время занятий, беседа с родителями, посещение семьи. Составление характеристики.</w:t>
            </w:r>
          </w:p>
        </w:tc>
        <w:tc>
          <w:tcPr>
            <w:tcW w:w="1702"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Сентябрь - октябрь</w:t>
            </w:r>
          </w:p>
          <w:p w:rsidR="001D60FE" w:rsidRPr="00B25CF1" w:rsidRDefault="001D60FE" w:rsidP="00651629">
            <w:pPr>
              <w:spacing w:after="0"/>
              <w:rPr>
                <w:rFonts w:ascii="Times New Roman" w:eastAsia="Times New Roman" w:hAnsi="Times New Roman" w:cs="Times New Roman"/>
                <w:color w:val="000000"/>
                <w:lang w:eastAsia="en-US"/>
              </w:rPr>
            </w:pPr>
          </w:p>
        </w:tc>
        <w:tc>
          <w:tcPr>
            <w:tcW w:w="2123"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Классный руководитель</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Педагог-психолог</w:t>
            </w:r>
          </w:p>
          <w:p w:rsidR="001D60FE" w:rsidRPr="00B25CF1" w:rsidRDefault="001D60FE" w:rsidP="00651629">
            <w:pPr>
              <w:spacing w:after="0"/>
              <w:rPr>
                <w:rFonts w:ascii="Times New Roman" w:eastAsia="Times New Roman" w:hAnsi="Times New Roman" w:cs="Times New Roman"/>
                <w:color w:val="000000"/>
                <w:lang w:eastAsia="en-US"/>
              </w:rPr>
            </w:pPr>
          </w:p>
        </w:tc>
      </w:tr>
    </w:tbl>
    <w:p w:rsidR="001D60FE" w:rsidRPr="008B1398" w:rsidRDefault="001D60FE" w:rsidP="00F22FF5">
      <w:pPr>
        <w:spacing w:after="0"/>
        <w:ind w:right="288"/>
        <w:jc w:val="center"/>
        <w:rPr>
          <w:rFonts w:ascii="Times New Roman" w:eastAsia="Times New Roman" w:hAnsi="Times New Roman" w:cs="Times New Roman"/>
          <w:b/>
          <w:color w:val="000000"/>
          <w:sz w:val="24"/>
        </w:rPr>
      </w:pPr>
      <w:r w:rsidRPr="008B1398">
        <w:rPr>
          <w:rFonts w:ascii="Times New Roman" w:eastAsia="Times New Roman" w:hAnsi="Times New Roman" w:cs="Times New Roman"/>
          <w:b/>
          <w:color w:val="000000"/>
          <w:sz w:val="24"/>
        </w:rPr>
        <w:t>Коррекционно-развивающее направление</w:t>
      </w:r>
    </w:p>
    <w:p w:rsidR="001D60FE" w:rsidRPr="008B1398" w:rsidRDefault="001D60FE" w:rsidP="001D60FE">
      <w:pPr>
        <w:spacing w:after="0"/>
        <w:ind w:right="288" w:firstLine="284"/>
        <w:rPr>
          <w:rFonts w:ascii="Times New Roman" w:eastAsia="Times New Roman" w:hAnsi="Times New Roman" w:cs="Times New Roman"/>
          <w:color w:val="000000"/>
          <w:sz w:val="24"/>
        </w:rPr>
      </w:pPr>
      <w:r w:rsidRPr="008B1398">
        <w:rPr>
          <w:rFonts w:ascii="Times New Roman" w:eastAsia="Times New Roman" w:hAnsi="Times New Roman" w:cs="Times New Roman"/>
          <w:b/>
          <w:color w:val="000000"/>
          <w:sz w:val="24"/>
        </w:rPr>
        <w:t>Цель:</w:t>
      </w:r>
      <w:r w:rsidRPr="008B1398">
        <w:rPr>
          <w:rFonts w:ascii="Times New Roman" w:eastAsia="Times New Roman" w:hAnsi="Times New Roman" w:cs="Times New Roman"/>
          <w:color w:val="000000"/>
          <w:sz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1D60FE" w:rsidRPr="00B25CF1" w:rsidRDefault="001D60FE" w:rsidP="001D60FE">
      <w:pPr>
        <w:spacing w:after="0"/>
        <w:ind w:right="288" w:firstLine="284"/>
        <w:rPr>
          <w:rFonts w:ascii="Times New Roman" w:eastAsia="Times New Roman" w:hAnsi="Times New Roman" w:cs="Times New Roman"/>
          <w:i/>
          <w:color w:val="000000"/>
        </w:rPr>
      </w:pPr>
    </w:p>
    <w:tbl>
      <w:tblPr>
        <w:tblW w:w="10314"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9"/>
        <w:gridCol w:w="1738"/>
        <w:gridCol w:w="2410"/>
        <w:gridCol w:w="1701"/>
        <w:gridCol w:w="321"/>
        <w:gridCol w:w="1805"/>
      </w:tblGrid>
      <w:tr w:rsidR="001D60FE" w:rsidRPr="00B25CF1" w:rsidTr="00651629">
        <w:trPr>
          <w:trHeight w:val="1020"/>
        </w:trPr>
        <w:tc>
          <w:tcPr>
            <w:tcW w:w="2339"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Задачи (направления) деятельности</w:t>
            </w:r>
          </w:p>
          <w:p w:rsidR="001D60FE" w:rsidRPr="00B25CF1" w:rsidRDefault="001D60FE" w:rsidP="00651629">
            <w:pPr>
              <w:spacing w:after="0"/>
              <w:rPr>
                <w:rFonts w:ascii="Times New Roman" w:eastAsia="Times New Roman" w:hAnsi="Times New Roman" w:cs="Times New Roman"/>
                <w:color w:val="000000"/>
                <w:lang w:eastAsia="en-US"/>
              </w:rPr>
            </w:pPr>
          </w:p>
        </w:tc>
        <w:tc>
          <w:tcPr>
            <w:tcW w:w="1738"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Планируемые результаты.</w:t>
            </w:r>
          </w:p>
          <w:p w:rsidR="001D60FE" w:rsidRPr="00B25CF1" w:rsidRDefault="001D60FE" w:rsidP="00651629">
            <w:pPr>
              <w:spacing w:after="0"/>
              <w:rPr>
                <w:rFonts w:ascii="Times New Roman" w:eastAsia="Times New Roman" w:hAnsi="Times New Roman" w:cs="Times New Roman"/>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Виды и формы деятельности, мероприятия.</w:t>
            </w:r>
          </w:p>
          <w:p w:rsidR="001D60FE" w:rsidRPr="00B25CF1" w:rsidRDefault="001D60FE" w:rsidP="00651629">
            <w:pPr>
              <w:spacing w:after="0"/>
              <w:rPr>
                <w:rFonts w:ascii="Times New Roman" w:eastAsia="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Сроки (</w:t>
            </w:r>
            <w:proofErr w:type="spellStart"/>
            <w:proofErr w:type="gramStart"/>
            <w:r w:rsidRPr="00B25CF1">
              <w:rPr>
                <w:rFonts w:ascii="Times New Roman" w:eastAsia="Times New Roman" w:hAnsi="Times New Roman" w:cs="Times New Roman"/>
                <w:color w:val="000000"/>
                <w:lang w:eastAsia="en-US"/>
              </w:rPr>
              <w:t>периодич-ность</w:t>
            </w:r>
            <w:proofErr w:type="spellEnd"/>
            <w:proofErr w:type="gramEnd"/>
            <w:r w:rsidRPr="00B25CF1">
              <w:rPr>
                <w:rFonts w:ascii="Times New Roman" w:eastAsia="Times New Roman" w:hAnsi="Times New Roman" w:cs="Times New Roman"/>
                <w:color w:val="000000"/>
                <w:lang w:eastAsia="en-US"/>
              </w:rPr>
              <w:t xml:space="preserve"> в течение года)</w:t>
            </w:r>
          </w:p>
          <w:p w:rsidR="001D60FE" w:rsidRPr="00B25CF1" w:rsidRDefault="001D60FE" w:rsidP="00651629">
            <w:pPr>
              <w:spacing w:after="0"/>
              <w:rPr>
                <w:rFonts w:ascii="Times New Roman" w:eastAsia="Times New Roman" w:hAnsi="Times New Roman" w:cs="Times New Roman"/>
                <w:color w:val="000000"/>
                <w:lang w:eastAsia="en-US"/>
              </w:rPr>
            </w:pPr>
          </w:p>
        </w:tc>
        <w:tc>
          <w:tcPr>
            <w:tcW w:w="2126" w:type="dxa"/>
            <w:gridSpan w:val="2"/>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Ответственные</w:t>
            </w:r>
          </w:p>
          <w:p w:rsidR="001D60FE" w:rsidRPr="00B25CF1" w:rsidRDefault="001D60FE" w:rsidP="00651629">
            <w:pPr>
              <w:spacing w:after="0"/>
              <w:rPr>
                <w:rFonts w:ascii="Times New Roman" w:eastAsia="Times New Roman" w:hAnsi="Times New Roman" w:cs="Times New Roman"/>
                <w:color w:val="000000"/>
                <w:lang w:eastAsia="en-US"/>
              </w:rPr>
            </w:pPr>
          </w:p>
        </w:tc>
      </w:tr>
      <w:tr w:rsidR="001D60FE" w:rsidRPr="00B25CF1" w:rsidTr="00651629">
        <w:trPr>
          <w:trHeight w:val="210"/>
        </w:trPr>
        <w:tc>
          <w:tcPr>
            <w:tcW w:w="10314" w:type="dxa"/>
            <w:gridSpan w:val="6"/>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i/>
                <w:color w:val="000000"/>
                <w:lang w:eastAsia="en-US"/>
              </w:rPr>
            </w:pPr>
            <w:r w:rsidRPr="00B25CF1">
              <w:rPr>
                <w:rFonts w:ascii="Times New Roman" w:eastAsia="Times New Roman" w:hAnsi="Times New Roman" w:cs="Times New Roman"/>
                <w:i/>
                <w:color w:val="000000"/>
                <w:lang w:eastAsia="en-US"/>
              </w:rPr>
              <w:t>Психолого-педагогическая работа</w:t>
            </w:r>
          </w:p>
        </w:tc>
      </w:tr>
      <w:tr w:rsidR="001D60FE" w:rsidRPr="00B25CF1" w:rsidTr="00651629">
        <w:trPr>
          <w:trHeight w:val="215"/>
        </w:trPr>
        <w:tc>
          <w:tcPr>
            <w:tcW w:w="2339"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Обеспечить педагогическое сопровождение детей с ОВЗ, детей-инвалидов</w:t>
            </w:r>
          </w:p>
        </w:tc>
        <w:tc>
          <w:tcPr>
            <w:tcW w:w="1738"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Планы, программы</w:t>
            </w:r>
          </w:p>
          <w:p w:rsidR="001D60FE" w:rsidRPr="00B25CF1" w:rsidRDefault="001D60FE" w:rsidP="00651629">
            <w:pPr>
              <w:spacing w:after="0"/>
              <w:rPr>
                <w:rFonts w:ascii="Times New Roman" w:eastAsia="Times New Roman" w:hAnsi="Times New Roman" w:cs="Times New Roman"/>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Разработать индивидуальную программу по предмету.</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Разработать воспитательную программу работы с классом </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Осуществление </w:t>
            </w:r>
            <w:r w:rsidRPr="00B25CF1">
              <w:rPr>
                <w:rFonts w:ascii="Times New Roman" w:eastAsia="Times New Roman" w:hAnsi="Times New Roman" w:cs="Times New Roman"/>
                <w:color w:val="000000"/>
                <w:lang w:eastAsia="en-US"/>
              </w:rPr>
              <w:lastRenderedPageBreak/>
              <w:t>педагогического мониторинга достижений школьника.</w:t>
            </w:r>
          </w:p>
        </w:tc>
        <w:tc>
          <w:tcPr>
            <w:tcW w:w="1701"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сентябрь</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Учитель-предметник, классный руководитель, </w:t>
            </w:r>
          </w:p>
        </w:tc>
      </w:tr>
      <w:tr w:rsidR="001D60FE" w:rsidRPr="00B25CF1" w:rsidTr="00651629">
        <w:trPr>
          <w:trHeight w:val="215"/>
        </w:trPr>
        <w:tc>
          <w:tcPr>
            <w:tcW w:w="2339"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Обеспечить психологическое и логопедическое сопровождение детей с ОВЗ, детей-инвалидов</w:t>
            </w:r>
          </w:p>
        </w:tc>
        <w:tc>
          <w:tcPr>
            <w:tcW w:w="1738"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Позитивная динамика развиваемых параметров</w:t>
            </w:r>
          </w:p>
        </w:tc>
        <w:tc>
          <w:tcPr>
            <w:tcW w:w="2410"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1.Формирование групп для коррекционной работы.</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2.Составление расписания занятий.</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3. Проведение коррекционных занятий.</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4. Отслеживание динамики развития ребенка</w:t>
            </w:r>
          </w:p>
          <w:p w:rsidR="001D60FE" w:rsidRPr="00B25CF1" w:rsidRDefault="001D60FE" w:rsidP="00651629">
            <w:pPr>
              <w:spacing w:after="0"/>
              <w:rPr>
                <w:rFonts w:ascii="Times New Roman" w:eastAsia="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До 10.10</w:t>
            </w: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10.10-15.05</w:t>
            </w:r>
          </w:p>
        </w:tc>
        <w:tc>
          <w:tcPr>
            <w:tcW w:w="2126" w:type="dxa"/>
            <w:gridSpan w:val="2"/>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Педагог-психолог</w:t>
            </w:r>
          </w:p>
          <w:p w:rsidR="001D60FE" w:rsidRPr="00B25CF1" w:rsidRDefault="001D60FE" w:rsidP="00651629">
            <w:pPr>
              <w:spacing w:after="0"/>
              <w:rPr>
                <w:rFonts w:ascii="Times New Roman" w:eastAsia="Times New Roman" w:hAnsi="Times New Roman" w:cs="Times New Roman"/>
                <w:color w:val="000000"/>
                <w:lang w:eastAsia="en-US"/>
              </w:rPr>
            </w:pPr>
          </w:p>
        </w:tc>
      </w:tr>
      <w:tr w:rsidR="001D60FE" w:rsidRPr="00B25CF1" w:rsidTr="00651629">
        <w:trPr>
          <w:trHeight w:val="215"/>
        </w:trPr>
        <w:tc>
          <w:tcPr>
            <w:tcW w:w="10314" w:type="dxa"/>
            <w:gridSpan w:val="6"/>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Профилактическая работа</w:t>
            </w:r>
          </w:p>
        </w:tc>
      </w:tr>
      <w:tr w:rsidR="001D60FE" w:rsidRPr="00B25CF1" w:rsidTr="00651629">
        <w:trPr>
          <w:trHeight w:val="215"/>
        </w:trPr>
        <w:tc>
          <w:tcPr>
            <w:tcW w:w="2339"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Создание условий для сохранения и укрепления здоровья обучающихся с ОВЗ, детей-инвалидов</w:t>
            </w:r>
          </w:p>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p>
        </w:tc>
        <w:tc>
          <w:tcPr>
            <w:tcW w:w="1738"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tc>
        <w:tc>
          <w:tcPr>
            <w:tcW w:w="2410"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Разработка  рекомендаций для педагогов, учителя, и родителей по работе с детьми с ОВЗ.</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Внедрение </w:t>
            </w:r>
            <w:proofErr w:type="spellStart"/>
            <w:r w:rsidRPr="00B25CF1">
              <w:rPr>
                <w:rFonts w:ascii="Times New Roman" w:eastAsia="Times New Roman" w:hAnsi="Times New Roman" w:cs="Times New Roman"/>
                <w:color w:val="000000"/>
                <w:lang w:eastAsia="en-US"/>
              </w:rPr>
              <w:t>здоровьесберегающих</w:t>
            </w:r>
            <w:proofErr w:type="spellEnd"/>
            <w:r w:rsidRPr="00B25CF1">
              <w:rPr>
                <w:rFonts w:ascii="Times New Roman" w:eastAsia="Times New Roman" w:hAnsi="Times New Roman" w:cs="Times New Roman"/>
                <w:color w:val="000000"/>
                <w:lang w:eastAsia="en-US"/>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Реализация профилактических программ </w:t>
            </w:r>
          </w:p>
        </w:tc>
        <w:tc>
          <w:tcPr>
            <w:tcW w:w="2022" w:type="dxa"/>
            <w:gridSpan w:val="2"/>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rPr>
                <w:rFonts w:ascii="Times New Roman" w:eastAsia="Times New Roman" w:hAnsi="Times New Roman" w:cs="Times New Roman"/>
                <w:color w:val="000000"/>
                <w:lang w:eastAsia="en-US"/>
              </w:rPr>
            </w:pP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 течение года</w:t>
            </w:r>
          </w:p>
        </w:tc>
        <w:tc>
          <w:tcPr>
            <w:tcW w:w="1805"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Педагог-психолог</w:t>
            </w:r>
          </w:p>
          <w:p w:rsidR="001D60FE" w:rsidRPr="00B25CF1" w:rsidRDefault="001D60FE" w:rsidP="00651629">
            <w:pPr>
              <w:spacing w:after="0"/>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Зам</w:t>
            </w:r>
            <w:proofErr w:type="gramStart"/>
            <w:r w:rsidRPr="00B25CF1">
              <w:rPr>
                <w:rFonts w:ascii="Times New Roman" w:eastAsia="Times New Roman" w:hAnsi="Times New Roman" w:cs="Times New Roman"/>
                <w:color w:val="000000"/>
                <w:lang w:eastAsia="en-US"/>
              </w:rPr>
              <w:t>.д</w:t>
            </w:r>
            <w:proofErr w:type="gramEnd"/>
            <w:r w:rsidRPr="00B25CF1">
              <w:rPr>
                <w:rFonts w:ascii="Times New Roman" w:eastAsia="Times New Roman" w:hAnsi="Times New Roman" w:cs="Times New Roman"/>
                <w:color w:val="000000"/>
                <w:lang w:eastAsia="en-US"/>
              </w:rPr>
              <w:t>иректора по УВР</w:t>
            </w:r>
          </w:p>
        </w:tc>
      </w:tr>
    </w:tbl>
    <w:p w:rsidR="001D60FE" w:rsidRPr="00B25CF1" w:rsidRDefault="001D60FE" w:rsidP="00F22FF5">
      <w:pPr>
        <w:spacing w:after="0"/>
        <w:ind w:right="288"/>
        <w:rPr>
          <w:rFonts w:ascii="Times New Roman" w:eastAsia="Times New Roman" w:hAnsi="Times New Roman" w:cs="Times New Roman"/>
          <w:b/>
          <w:color w:val="000000"/>
        </w:rPr>
      </w:pPr>
    </w:p>
    <w:p w:rsidR="001D60FE" w:rsidRPr="008B1398" w:rsidRDefault="001D60FE" w:rsidP="001D60FE">
      <w:pPr>
        <w:spacing w:after="0"/>
        <w:ind w:right="288" w:firstLine="284"/>
        <w:jc w:val="center"/>
        <w:rPr>
          <w:rFonts w:ascii="Times New Roman" w:eastAsia="Times New Roman" w:hAnsi="Times New Roman" w:cs="Times New Roman"/>
          <w:b/>
          <w:color w:val="000000"/>
          <w:sz w:val="24"/>
        </w:rPr>
      </w:pPr>
      <w:r w:rsidRPr="008B1398">
        <w:rPr>
          <w:rFonts w:ascii="Times New Roman" w:eastAsia="Times New Roman" w:hAnsi="Times New Roman" w:cs="Times New Roman"/>
          <w:b/>
          <w:color w:val="000000"/>
          <w:sz w:val="24"/>
        </w:rPr>
        <w:t>Консультативное направление</w:t>
      </w:r>
    </w:p>
    <w:p w:rsidR="001D60FE" w:rsidRDefault="001D60FE" w:rsidP="001D60FE">
      <w:pPr>
        <w:spacing w:after="0"/>
        <w:ind w:right="288"/>
        <w:rPr>
          <w:rFonts w:ascii="Times New Roman" w:eastAsia="Times New Roman" w:hAnsi="Times New Roman" w:cs="Times New Roman"/>
          <w:color w:val="000000"/>
          <w:sz w:val="24"/>
        </w:rPr>
      </w:pPr>
      <w:r w:rsidRPr="008B1398">
        <w:rPr>
          <w:rFonts w:ascii="Times New Roman" w:eastAsia="Times New Roman" w:hAnsi="Times New Roman" w:cs="Times New Roman"/>
          <w:b/>
          <w:color w:val="000000"/>
          <w:sz w:val="24"/>
        </w:rPr>
        <w:t>Цель:</w:t>
      </w:r>
      <w:r w:rsidRPr="008B1398">
        <w:rPr>
          <w:rFonts w:ascii="Times New Roman" w:eastAsia="Times New Roman" w:hAnsi="Times New Roman" w:cs="Times New Roman"/>
          <w:color w:val="000000"/>
          <w:sz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pPr w:leftFromText="180" w:rightFromText="180" w:vertAnchor="text" w:horzAnchor="margin" w:tblpXSpec="center" w:tblpY="-2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8"/>
        <w:gridCol w:w="1899"/>
        <w:gridCol w:w="2406"/>
        <w:gridCol w:w="1700"/>
        <w:gridCol w:w="2131"/>
      </w:tblGrid>
      <w:tr w:rsidR="00F22FF5" w:rsidRPr="00B25CF1" w:rsidTr="00F22FF5">
        <w:trPr>
          <w:trHeight w:val="1081"/>
        </w:trPr>
        <w:tc>
          <w:tcPr>
            <w:tcW w:w="2178"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Задачи (направления) деятельности</w:t>
            </w:r>
          </w:p>
        </w:tc>
        <w:tc>
          <w:tcPr>
            <w:tcW w:w="1899"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Планируемые результаты.</w:t>
            </w:r>
          </w:p>
        </w:tc>
        <w:tc>
          <w:tcPr>
            <w:tcW w:w="240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Виды и формы деятельности, мероприятия.</w:t>
            </w:r>
          </w:p>
        </w:tc>
        <w:tc>
          <w:tcPr>
            <w:tcW w:w="1700"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Сроки (периодичность в течение года)</w:t>
            </w:r>
          </w:p>
        </w:tc>
        <w:tc>
          <w:tcPr>
            <w:tcW w:w="2131"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Ответственные</w:t>
            </w:r>
          </w:p>
        </w:tc>
      </w:tr>
      <w:tr w:rsidR="00F22FF5" w:rsidRPr="00B25CF1" w:rsidTr="00F22FF5">
        <w:trPr>
          <w:trHeight w:val="382"/>
        </w:trPr>
        <w:tc>
          <w:tcPr>
            <w:tcW w:w="2178"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Консультирование педагогов</w:t>
            </w:r>
          </w:p>
        </w:tc>
        <w:tc>
          <w:tcPr>
            <w:tcW w:w="1899"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Рекомендации, приёмы, упражнения и др. материалы.  Разработка плана консультативной работы с ребенком, родителями, классом, работниками школы</w:t>
            </w:r>
          </w:p>
        </w:tc>
        <w:tc>
          <w:tcPr>
            <w:tcW w:w="240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Индивидуальные, групповые, тематические консультации</w:t>
            </w:r>
          </w:p>
          <w:p w:rsidR="00F22FF5" w:rsidRPr="00B25CF1" w:rsidRDefault="00F22FF5" w:rsidP="00F22FF5">
            <w:pPr>
              <w:rPr>
                <w:rFonts w:ascii="Times New Roman" w:eastAsia="Times New Roman" w:hAnsi="Times New Roman" w:cs="Times New Roman"/>
                <w:color w:val="000000"/>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По отдельному плану-графику</w:t>
            </w:r>
          </w:p>
        </w:tc>
        <w:tc>
          <w:tcPr>
            <w:tcW w:w="2131"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Специалисты ПМПК</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 – психолог</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Заместитель директора по УВР</w:t>
            </w:r>
          </w:p>
        </w:tc>
      </w:tr>
      <w:tr w:rsidR="00F22FF5" w:rsidRPr="00B25CF1" w:rsidTr="00F22FF5">
        <w:trPr>
          <w:trHeight w:val="6301"/>
        </w:trPr>
        <w:tc>
          <w:tcPr>
            <w:tcW w:w="2178" w:type="dxa"/>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Y="217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8"/>
              <w:gridCol w:w="1921"/>
              <w:gridCol w:w="2198"/>
              <w:gridCol w:w="1701"/>
              <w:gridCol w:w="2126"/>
            </w:tblGrid>
            <w:tr w:rsidR="00F22FF5" w:rsidRPr="00B25CF1" w:rsidTr="00F22FF5">
              <w:trPr>
                <w:trHeight w:val="842"/>
              </w:trPr>
              <w:tc>
                <w:tcPr>
                  <w:tcW w:w="2368"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Задачи (направления) деятельности</w:t>
                  </w:r>
                </w:p>
              </w:tc>
              <w:tc>
                <w:tcPr>
                  <w:tcW w:w="1921"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Планируемые результаты.</w:t>
                  </w:r>
                </w:p>
                <w:p w:rsidR="00F22FF5" w:rsidRPr="00B25CF1" w:rsidRDefault="00F22FF5" w:rsidP="00F22FF5">
                  <w:pPr>
                    <w:rPr>
                      <w:rFonts w:ascii="Times New Roman" w:eastAsia="Times New Roman" w:hAnsi="Times New Roman" w:cs="Times New Roman"/>
                      <w:color w:val="000000"/>
                      <w:lang w:eastAsia="en-US"/>
                    </w:rPr>
                  </w:pPr>
                </w:p>
              </w:tc>
              <w:tc>
                <w:tcPr>
                  <w:tcW w:w="2198"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Виды и формы деятельности, мероприятия.</w:t>
                  </w:r>
                </w:p>
                <w:p w:rsidR="00F22FF5" w:rsidRPr="00B25CF1" w:rsidRDefault="00F22FF5" w:rsidP="00F22FF5">
                  <w:pPr>
                    <w:rPr>
                      <w:rFonts w:ascii="Times New Roman" w:eastAsia="Times New Roman" w:hAnsi="Times New Roman" w:cs="Times New Roman"/>
                      <w:color w:val="00000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Сроки (периодичность в течение года)</w:t>
                  </w:r>
                </w:p>
                <w:p w:rsidR="00F22FF5" w:rsidRPr="00B25CF1" w:rsidRDefault="00F22FF5" w:rsidP="00F22FF5">
                  <w:pPr>
                    <w:rPr>
                      <w:rFonts w:ascii="Times New Roman" w:eastAsia="Times New Roman" w:hAnsi="Times New Roman" w:cs="Times New Roman"/>
                      <w:color w:val="00000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Ответственные</w:t>
                  </w:r>
                </w:p>
                <w:p w:rsidR="00F22FF5" w:rsidRPr="00B25CF1" w:rsidRDefault="00F22FF5" w:rsidP="00F22FF5">
                  <w:pPr>
                    <w:rPr>
                      <w:rFonts w:ascii="Times New Roman" w:eastAsia="Times New Roman" w:hAnsi="Times New Roman" w:cs="Times New Roman"/>
                      <w:color w:val="000000"/>
                      <w:lang w:eastAsia="en-US"/>
                    </w:rPr>
                  </w:pPr>
                </w:p>
              </w:tc>
            </w:tr>
            <w:tr w:rsidR="00F22FF5" w:rsidRPr="00B25CF1" w:rsidTr="00F22FF5">
              <w:trPr>
                <w:trHeight w:val="2096"/>
              </w:trPr>
              <w:tc>
                <w:tcPr>
                  <w:tcW w:w="2368" w:type="dxa"/>
                  <w:tcBorders>
                    <w:top w:val="single" w:sz="4" w:space="0" w:color="000000"/>
                    <w:left w:val="single" w:sz="4" w:space="0" w:color="000000"/>
                    <w:bottom w:val="single" w:sz="4" w:space="0" w:color="000000"/>
                    <w:right w:val="single" w:sz="4" w:space="0" w:color="000000"/>
                  </w:tcBorders>
                </w:tcPr>
                <w:p w:rsidR="00F22FF5" w:rsidRPr="00F22FF5"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Информирование родителей (законных представителей) по медицинским, социальным, правовым и другим вопросам</w:t>
                  </w:r>
                </w:p>
              </w:tc>
              <w:tc>
                <w:tcPr>
                  <w:tcW w:w="1921"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Организация работы  семинаров, тренингов.</w:t>
                  </w:r>
                </w:p>
              </w:tc>
              <w:tc>
                <w:tcPr>
                  <w:tcW w:w="2198"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Информационные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p>
                <w:p w:rsidR="00F22FF5" w:rsidRPr="00B25CF1" w:rsidRDefault="00F22FF5" w:rsidP="00F22FF5">
                  <w:pPr>
                    <w:rPr>
                      <w:rFonts w:ascii="Times New Roman" w:eastAsia="Times New Roman" w:hAnsi="Times New Roman" w:cs="Times New Roman"/>
                      <w:i/>
                      <w:color w:val="000000"/>
                      <w:lang w:eastAsia="en-US"/>
                    </w:rPr>
                  </w:pPr>
                  <w:r w:rsidRPr="00B25CF1">
                    <w:rPr>
                      <w:rFonts w:ascii="Times New Roman" w:eastAsia="Times New Roman" w:hAnsi="Times New Roman" w:cs="Times New Roman"/>
                      <w:color w:val="000000"/>
                      <w:lang w:eastAsia="en-US"/>
                    </w:rPr>
                    <w:t>По отдельному плану-графику</w:t>
                  </w:r>
                </w:p>
              </w:tc>
              <w:tc>
                <w:tcPr>
                  <w:tcW w:w="212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Специалисты ПМПК</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 – психолог</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Заместитель директора по УВР </w:t>
                  </w:r>
                </w:p>
                <w:p w:rsidR="00F22FF5" w:rsidRPr="00B25CF1" w:rsidRDefault="00F22FF5" w:rsidP="00F22FF5">
                  <w:pPr>
                    <w:rPr>
                      <w:rFonts w:ascii="Times New Roman" w:eastAsia="Times New Roman" w:hAnsi="Times New Roman" w:cs="Times New Roman"/>
                      <w:i/>
                      <w:color w:val="000000"/>
                      <w:lang w:eastAsia="en-US"/>
                    </w:rPr>
                  </w:pPr>
                  <w:r w:rsidRPr="00B25CF1">
                    <w:rPr>
                      <w:rFonts w:ascii="Times New Roman" w:eastAsia="Times New Roman" w:hAnsi="Times New Roman" w:cs="Times New Roman"/>
                      <w:color w:val="000000"/>
                      <w:lang w:eastAsia="en-US"/>
                    </w:rPr>
                    <w:t>другие организации</w:t>
                  </w:r>
                </w:p>
              </w:tc>
            </w:tr>
          </w:tbl>
          <w:p w:rsidR="00F22FF5" w:rsidRPr="00B25CF1" w:rsidRDefault="00F22FF5" w:rsidP="00AC2933">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Консультирование </w:t>
            </w:r>
            <w:proofErr w:type="gramStart"/>
            <w:r w:rsidRPr="00B25CF1">
              <w:rPr>
                <w:rFonts w:ascii="Times New Roman" w:eastAsia="Times New Roman" w:hAnsi="Times New Roman" w:cs="Times New Roman"/>
                <w:color w:val="000000"/>
                <w:lang w:eastAsia="en-US"/>
              </w:rPr>
              <w:t>обучающихся</w:t>
            </w:r>
            <w:proofErr w:type="gramEnd"/>
            <w:r w:rsidRPr="00B25CF1">
              <w:rPr>
                <w:rFonts w:ascii="Times New Roman" w:eastAsia="Times New Roman" w:hAnsi="Times New Roman" w:cs="Times New Roman"/>
                <w:color w:val="000000"/>
                <w:lang w:eastAsia="en-US"/>
              </w:rPr>
              <w:t xml:space="preserve"> по выявленных проблемам, оказание превентивной </w:t>
            </w:r>
          </w:p>
        </w:tc>
        <w:tc>
          <w:tcPr>
            <w:tcW w:w="1899"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Рекомендации, приёмы, упражнения и др. материалы.  Разработка плана консультативной работы с ребенком</w:t>
            </w:r>
          </w:p>
        </w:tc>
        <w:tc>
          <w:tcPr>
            <w:tcW w:w="240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Индивидуальные, групповые, тематические консультации</w:t>
            </w:r>
          </w:p>
          <w:p w:rsidR="00F22FF5" w:rsidRPr="00B25CF1" w:rsidRDefault="00F22FF5" w:rsidP="00F22FF5">
            <w:pPr>
              <w:rPr>
                <w:rFonts w:ascii="Times New Roman" w:eastAsia="Times New Roman" w:hAnsi="Times New Roman" w:cs="Times New Roman"/>
                <w:color w:val="000000"/>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По отдельному плану-графику</w:t>
            </w:r>
          </w:p>
        </w:tc>
        <w:tc>
          <w:tcPr>
            <w:tcW w:w="2131"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Специалисты ПМК</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 – психолог</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Заместитель директора по УВР</w:t>
            </w:r>
          </w:p>
        </w:tc>
      </w:tr>
      <w:tr w:rsidR="00F22FF5" w:rsidRPr="00B25CF1" w:rsidTr="00F22FF5">
        <w:trPr>
          <w:trHeight w:val="382"/>
        </w:trPr>
        <w:tc>
          <w:tcPr>
            <w:tcW w:w="2178"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Консультирование родителей </w:t>
            </w:r>
          </w:p>
        </w:tc>
        <w:tc>
          <w:tcPr>
            <w:tcW w:w="1899"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Рекомендации, приёмы, упражнения и др. материалы. </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 Разработка плана консультативной </w:t>
            </w:r>
            <w:r w:rsidRPr="00B25CF1">
              <w:rPr>
                <w:rFonts w:ascii="Times New Roman" w:eastAsia="Times New Roman" w:hAnsi="Times New Roman" w:cs="Times New Roman"/>
                <w:color w:val="000000"/>
                <w:lang w:eastAsia="en-US"/>
              </w:rPr>
              <w:lastRenderedPageBreak/>
              <w:t xml:space="preserve">работы с родителями </w:t>
            </w:r>
          </w:p>
        </w:tc>
        <w:tc>
          <w:tcPr>
            <w:tcW w:w="2406" w:type="dxa"/>
            <w:tcBorders>
              <w:top w:val="single" w:sz="4" w:space="0" w:color="000000"/>
              <w:left w:val="single" w:sz="4" w:space="0" w:color="000000"/>
              <w:bottom w:val="single" w:sz="4" w:space="0" w:color="000000"/>
              <w:right w:val="single" w:sz="4" w:space="0" w:color="000000"/>
            </w:tcBorders>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Индивидуальные, групповые, тематические консультации</w:t>
            </w:r>
          </w:p>
          <w:p w:rsidR="00F22FF5" w:rsidRPr="00B25CF1" w:rsidRDefault="00F22FF5" w:rsidP="00F22FF5">
            <w:pPr>
              <w:rPr>
                <w:rFonts w:ascii="Times New Roman" w:eastAsia="Times New Roman" w:hAnsi="Times New Roman" w:cs="Times New Roman"/>
                <w:color w:val="000000"/>
                <w:lang w:eastAsia="en-US"/>
              </w:rPr>
            </w:pPr>
          </w:p>
        </w:tc>
        <w:tc>
          <w:tcPr>
            <w:tcW w:w="1700"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По отдельному плану-графику</w:t>
            </w:r>
          </w:p>
        </w:tc>
        <w:tc>
          <w:tcPr>
            <w:tcW w:w="2131" w:type="dxa"/>
            <w:tcBorders>
              <w:top w:val="single" w:sz="4" w:space="0" w:color="000000"/>
              <w:left w:val="single" w:sz="4" w:space="0" w:color="000000"/>
              <w:bottom w:val="single" w:sz="4" w:space="0" w:color="000000"/>
              <w:right w:val="single" w:sz="4" w:space="0" w:color="000000"/>
            </w:tcBorders>
            <w:hideMark/>
          </w:tcPr>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Специалисты ПМПК</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Учитель – логопед</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Педагог – психолог</w:t>
            </w:r>
          </w:p>
          <w:p w:rsidR="00F22FF5" w:rsidRPr="00B25CF1" w:rsidRDefault="00F22FF5" w:rsidP="00F22FF5">
            <w:pPr>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 xml:space="preserve">Заместитель </w:t>
            </w:r>
            <w:r w:rsidRPr="00B25CF1">
              <w:rPr>
                <w:rFonts w:ascii="Times New Roman" w:eastAsia="Times New Roman" w:hAnsi="Times New Roman" w:cs="Times New Roman"/>
                <w:color w:val="000000"/>
                <w:lang w:eastAsia="en-US"/>
              </w:rPr>
              <w:lastRenderedPageBreak/>
              <w:t>директора по УВР</w:t>
            </w:r>
          </w:p>
        </w:tc>
      </w:tr>
    </w:tbl>
    <w:p w:rsidR="00F22FF5" w:rsidRDefault="00F22FF5" w:rsidP="00F22FF5">
      <w:pPr>
        <w:spacing w:after="0"/>
        <w:ind w:right="288"/>
        <w:rPr>
          <w:rFonts w:ascii="Times New Roman" w:eastAsia="Times New Roman" w:hAnsi="Times New Roman" w:cs="Times New Roman"/>
          <w:b/>
          <w:color w:val="000000"/>
          <w:sz w:val="24"/>
        </w:rPr>
      </w:pPr>
    </w:p>
    <w:p w:rsidR="00AC2933" w:rsidRDefault="00AC2933" w:rsidP="001D60FE">
      <w:pPr>
        <w:spacing w:after="0"/>
        <w:ind w:right="288"/>
        <w:jc w:val="center"/>
        <w:rPr>
          <w:rFonts w:ascii="Times New Roman" w:eastAsia="Times New Roman" w:hAnsi="Times New Roman" w:cs="Times New Roman"/>
          <w:b/>
          <w:color w:val="000000"/>
          <w:sz w:val="24"/>
        </w:rPr>
      </w:pPr>
    </w:p>
    <w:p w:rsidR="001D60FE" w:rsidRDefault="001D60FE" w:rsidP="001D60FE">
      <w:pPr>
        <w:spacing w:after="0"/>
        <w:ind w:right="288"/>
        <w:jc w:val="center"/>
        <w:rPr>
          <w:rFonts w:ascii="Times New Roman" w:eastAsia="Times New Roman" w:hAnsi="Times New Roman" w:cs="Times New Roman"/>
          <w:b/>
          <w:color w:val="000000"/>
          <w:sz w:val="24"/>
        </w:rPr>
      </w:pPr>
      <w:r w:rsidRPr="008B1398">
        <w:rPr>
          <w:rFonts w:ascii="Times New Roman" w:eastAsia="Times New Roman" w:hAnsi="Times New Roman" w:cs="Times New Roman"/>
          <w:b/>
          <w:color w:val="000000"/>
          <w:sz w:val="24"/>
        </w:rPr>
        <w:t>Информационно – просветительская работа</w:t>
      </w:r>
    </w:p>
    <w:p w:rsidR="00AC2933" w:rsidRPr="008B1398" w:rsidRDefault="00AC2933" w:rsidP="001D60FE">
      <w:pPr>
        <w:spacing w:after="0"/>
        <w:ind w:right="288"/>
        <w:jc w:val="center"/>
        <w:rPr>
          <w:rFonts w:ascii="Times New Roman" w:eastAsia="Times New Roman" w:hAnsi="Times New Roman" w:cs="Times New Roman"/>
          <w:b/>
          <w:color w:val="000000"/>
          <w:sz w:val="24"/>
        </w:rPr>
      </w:pPr>
    </w:p>
    <w:p w:rsidR="001D60FE" w:rsidRPr="00F22FF5" w:rsidRDefault="001D60FE" w:rsidP="00F22FF5">
      <w:pPr>
        <w:spacing w:after="0"/>
        <w:ind w:right="288"/>
        <w:rPr>
          <w:rFonts w:ascii="Times New Roman" w:eastAsia="Times New Roman" w:hAnsi="Times New Roman" w:cs="Times New Roman"/>
          <w:color w:val="000000"/>
          <w:sz w:val="24"/>
        </w:rPr>
      </w:pPr>
      <w:r w:rsidRPr="008B1398">
        <w:rPr>
          <w:rFonts w:ascii="Times New Roman" w:eastAsia="Times New Roman" w:hAnsi="Times New Roman" w:cs="Times New Roman"/>
          <w:b/>
          <w:iCs/>
          <w:color w:val="000000"/>
          <w:sz w:val="24"/>
        </w:rPr>
        <w:t>Цель:</w:t>
      </w:r>
      <w:r w:rsidR="00F22FF5">
        <w:rPr>
          <w:rFonts w:ascii="Times New Roman" w:eastAsia="Times New Roman" w:hAnsi="Times New Roman" w:cs="Times New Roman"/>
          <w:b/>
          <w:iCs/>
          <w:color w:val="000000"/>
          <w:sz w:val="24"/>
        </w:rPr>
        <w:t xml:space="preserve"> </w:t>
      </w:r>
      <w:r w:rsidRPr="008B1398">
        <w:rPr>
          <w:rFonts w:ascii="Times New Roman" w:eastAsia="Times New Roman" w:hAnsi="Times New Roman" w:cs="Times New Roman"/>
          <w:color w:val="000000"/>
          <w:sz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1D60FE" w:rsidRDefault="001D60FE" w:rsidP="001D60FE">
      <w:pPr>
        <w:tabs>
          <w:tab w:val="left" w:leader="dot" w:pos="624"/>
        </w:tabs>
        <w:spacing w:after="0"/>
        <w:jc w:val="both"/>
        <w:rPr>
          <w:rFonts w:ascii="Times New Roman" w:eastAsia="@Arial Unicode MS" w:hAnsi="Times New Roman" w:cs="Times New Roman"/>
          <w:b/>
          <w:color w:val="000000"/>
          <w:sz w:val="24"/>
        </w:rPr>
      </w:pPr>
      <w:r w:rsidRPr="008B1398">
        <w:rPr>
          <w:rFonts w:ascii="Times New Roman" w:eastAsia="@Arial Unicode MS" w:hAnsi="Times New Roman" w:cs="Times New Roman"/>
          <w:b/>
          <w:color w:val="000000"/>
          <w:sz w:val="24"/>
        </w:rPr>
        <w:t>Система комплексного психолого-медико-педагогического сопровождения детей с ограниченными возможностями здоровья, инвалидов.</w:t>
      </w:r>
    </w:p>
    <w:p w:rsidR="00AC2933" w:rsidRPr="008B1398" w:rsidRDefault="00AC2933" w:rsidP="001D60FE">
      <w:pPr>
        <w:tabs>
          <w:tab w:val="left" w:leader="dot" w:pos="624"/>
        </w:tabs>
        <w:spacing w:after="0"/>
        <w:jc w:val="both"/>
        <w:rPr>
          <w:rFonts w:ascii="Times New Roman" w:eastAsia="@Arial Unicode MS" w:hAnsi="Times New Roman" w:cs="Times New Roman"/>
          <w:b/>
          <w:color w:val="000000"/>
          <w:sz w:val="24"/>
        </w:rPr>
      </w:pPr>
    </w:p>
    <w:p w:rsidR="001D60FE" w:rsidRDefault="001D60FE" w:rsidP="00F22FF5">
      <w:pPr>
        <w:tabs>
          <w:tab w:val="left" w:leader="dot" w:pos="624"/>
        </w:tabs>
        <w:spacing w:after="0"/>
        <w:ind w:firstLine="624"/>
        <w:jc w:val="center"/>
        <w:rPr>
          <w:rFonts w:ascii="Times New Roman" w:eastAsia="Times New Roman" w:hAnsi="Times New Roman" w:cs="Times New Roman"/>
          <w:b/>
          <w:i/>
          <w:color w:val="000000"/>
          <w:sz w:val="24"/>
        </w:rPr>
      </w:pPr>
      <w:r w:rsidRPr="008B1398">
        <w:rPr>
          <w:rFonts w:ascii="Times New Roman" w:eastAsia="Times New Roman" w:hAnsi="Times New Roman" w:cs="Times New Roman"/>
          <w:b/>
          <w:i/>
          <w:color w:val="000000"/>
          <w:sz w:val="24"/>
        </w:rPr>
        <w:t>Медико-психолого-педагогическое обеспечение</w:t>
      </w:r>
      <w:r w:rsidR="00F22FF5">
        <w:rPr>
          <w:rFonts w:ascii="Times New Roman" w:eastAsia="@Arial Unicode MS" w:hAnsi="Times New Roman" w:cs="Times New Roman"/>
          <w:color w:val="000000"/>
          <w:sz w:val="24"/>
        </w:rPr>
        <w:t xml:space="preserve"> </w:t>
      </w:r>
      <w:r w:rsidRPr="008B1398">
        <w:rPr>
          <w:rFonts w:ascii="Times New Roman" w:eastAsia="Times New Roman" w:hAnsi="Times New Roman" w:cs="Times New Roman"/>
          <w:b/>
          <w:i/>
          <w:color w:val="000000"/>
          <w:sz w:val="24"/>
        </w:rPr>
        <w:t>образовательного процесса.</w:t>
      </w:r>
    </w:p>
    <w:p w:rsidR="00AC2933" w:rsidRDefault="00AC2933" w:rsidP="00F22FF5">
      <w:pPr>
        <w:tabs>
          <w:tab w:val="left" w:leader="dot" w:pos="624"/>
        </w:tabs>
        <w:spacing w:after="0"/>
        <w:ind w:firstLine="624"/>
        <w:jc w:val="center"/>
        <w:rPr>
          <w:rFonts w:ascii="Times New Roman" w:eastAsia="Times New Roman" w:hAnsi="Times New Roman" w:cs="Times New Roman"/>
          <w:b/>
          <w:i/>
          <w:color w:val="000000"/>
          <w:sz w:val="24"/>
        </w:rPr>
      </w:pPr>
    </w:p>
    <w:p w:rsidR="00AC2933" w:rsidRPr="00F22FF5" w:rsidRDefault="00AC2933" w:rsidP="00F22FF5">
      <w:pPr>
        <w:tabs>
          <w:tab w:val="left" w:leader="dot" w:pos="624"/>
        </w:tabs>
        <w:spacing w:after="0"/>
        <w:ind w:firstLine="624"/>
        <w:jc w:val="center"/>
        <w:rPr>
          <w:rFonts w:ascii="Times New Roman" w:eastAsia="@Arial Unicode MS" w:hAnsi="Times New Roman" w:cs="Times New Roman"/>
          <w:color w:val="000000"/>
          <w:sz w:val="24"/>
        </w:rPr>
      </w:pPr>
    </w:p>
    <w:p w:rsidR="001D60FE" w:rsidRPr="00B25CF1" w:rsidRDefault="00B529D6" w:rsidP="001D60FE">
      <w:pPr>
        <w:jc w:val="both"/>
        <w:outlineLvl w:val="0"/>
        <w:rPr>
          <w:rFonts w:ascii="Times New Roman" w:eastAsia="Times New Roman" w:hAnsi="Times New Roman" w:cs="Times New Roman"/>
          <w:b/>
          <w:i/>
          <w:iCs/>
          <w:color w:val="000000"/>
        </w:rPr>
      </w:pPr>
      <w:r w:rsidRPr="00B529D6">
        <w:rPr>
          <w:rFonts w:ascii="Times New Roman" w:eastAsia="Times New Roman" w:hAnsi="Times New Roman" w:cs="Times New Roman"/>
          <w:color w:val="FF0000"/>
        </w:rPr>
      </w:r>
      <w:r w:rsidRPr="00B529D6">
        <w:rPr>
          <w:rFonts w:ascii="Times New Roman" w:eastAsia="Times New Roman" w:hAnsi="Times New Roman" w:cs="Times New Roman"/>
          <w:color w:val="FF0000"/>
        </w:rPr>
        <w:pict>
          <v:group id="_x0000_s1026" editas="radial" style="width:474.5pt;height:467.65pt;mso-position-horizontal-relative:char;mso-position-vertical-relative:line" coordorigin="1831,6806" coordsize="8886,8315">
            <o:lock v:ext="edit" aspectratio="t"/>
            <o:diagram v:ext="edit" dgmstyle="0" dgmscalex="69981" dgmscaley="73721" dgmfontsize="12" constrainbounds="1831,6914,10038,15121">
              <o:relationtable v:ext="edit">
                <o:rel v:ext="edit" idsrc="#_s1038" iddest="#_s1038"/>
                <o:rel v:ext="edit" idsrc="#_s1037" iddest="#_s1038" idcntr="#_s1036"/>
                <o:rel v:ext="edit" idsrc="#_s1035" iddest="#_s1038" idcntr="#_s1034"/>
                <o:rel v:ext="edit" idsrc="#_s1033" iddest="#_s1038" idcntr="#_s1032"/>
                <o:rel v:ext="edit" idsrc="#_s1031" iddest="#_s1038" idcntr="#_s1030"/>
                <o:rel v:ext="edit" idsrc="#_s1029" iddest="#_s1038" idcntr="#_s1028"/>
              </o:relationtable>
            </o:diagram>
            <v:shape id="_x0000_s1027" type="#_x0000_t75" style="position:absolute;left:1831;top:6806;width:8886;height:8315" o:preferrelative="f">
              <v:fill o:detectmouseclick="t"/>
              <v:path o:extrusionok="t" o:connecttype="none"/>
            </v:shape>
            <v:line id="_s1028" o:spid="_x0000_s1028" style="position:absolute;flip:x y;v-text-anchor:middle" from="4321,10328" to="5299,10646" o:dgmnodekind="65535" strokeweight="2.25pt"/>
            <v:oval id="_s1029" o:spid="_x0000_s1029" style="position:absolute;left:2321;top:8986;width:2051;height:2051;v-text-anchor:middle" o:dgmnodekind="0" fillcolor="#bbe0e3">
              <v:textbox style="mso-next-textbox:#_s1029" inset="0,0,0,0">
                <w:txbxContent>
                  <w:p w:rsidR="00970AA5" w:rsidRPr="00AC2933" w:rsidRDefault="00970AA5" w:rsidP="00F22FF5">
                    <w:pPr>
                      <w:pStyle w:val="3d"/>
                      <w:rPr>
                        <w:sz w:val="24"/>
                        <w:szCs w:val="24"/>
                      </w:rPr>
                    </w:pPr>
                    <w:r w:rsidRPr="00AC2933">
                      <w:rPr>
                        <w:sz w:val="24"/>
                        <w:szCs w:val="24"/>
                      </w:rPr>
                      <w:t>Медицинский</w:t>
                    </w:r>
                  </w:p>
                  <w:p w:rsidR="00970AA5" w:rsidRPr="00AC2933" w:rsidRDefault="00970AA5" w:rsidP="00F22FF5">
                    <w:pPr>
                      <w:pStyle w:val="3d"/>
                      <w:jc w:val="center"/>
                      <w:rPr>
                        <w:sz w:val="24"/>
                        <w:szCs w:val="24"/>
                      </w:rPr>
                    </w:pPr>
                    <w:r w:rsidRPr="00AC2933">
                      <w:rPr>
                        <w:sz w:val="24"/>
                        <w:szCs w:val="24"/>
                      </w:rPr>
                      <w:t>работник</w:t>
                    </w:r>
                  </w:p>
                </w:txbxContent>
              </v:textbox>
            </v:oval>
            <v:line id="_s1030" o:spid="_x0000_s1030" style="position:absolute;flip:x;v-text-anchor:middle" from="5067,11791" to="5671,12623" o:dgmnodekind="65535" strokeweight="2.25pt"/>
            <v:oval id="_s1031" o:spid="_x0000_s1031" style="position:absolute;left:3439;top:12427;width:2051;height:2051;v-text-anchor:middle" o:dgmnodekind="0" fillcolor="#bbe0e3">
              <v:textbox style="mso-next-textbox:#_s1031" inset="0,0,0,0">
                <w:txbxContent>
                  <w:p w:rsidR="00970AA5" w:rsidRPr="00AC2933" w:rsidRDefault="00970AA5" w:rsidP="00F22FF5">
                    <w:pPr>
                      <w:jc w:val="center"/>
                      <w:rPr>
                        <w:sz w:val="36"/>
                        <w:szCs w:val="36"/>
                      </w:rPr>
                    </w:pPr>
                    <w:r w:rsidRPr="00AC2933">
                      <w:rPr>
                        <w:sz w:val="36"/>
                        <w:szCs w:val="36"/>
                      </w:rPr>
                      <w:t>Родители</w:t>
                    </w:r>
                  </w:p>
                </w:txbxContent>
              </v:textbox>
            </v:oval>
            <v:line id="_s1032" o:spid="_x0000_s1032" style="position:absolute;v-text-anchor:middle" from="6875,11791" to="7480,12623" o:dgmnodekind="65535" strokeweight="2.25pt"/>
            <v:oval id="_s1033" o:spid="_x0000_s1033" style="position:absolute;left:7057;top:12427;width:2051;height:2051;v-text-anchor:middle" o:dgmnodekind="0" fillcolor="#bbe0e3">
              <v:textbox style="mso-next-textbox:#_s1033" inset="0,0,0,0">
                <w:txbxContent>
                  <w:p w:rsidR="00970AA5" w:rsidRPr="00AC2933" w:rsidRDefault="00970AA5" w:rsidP="00F22FF5">
                    <w:pPr>
                      <w:pStyle w:val="3d"/>
                      <w:jc w:val="center"/>
                      <w:rPr>
                        <w:sz w:val="24"/>
                        <w:szCs w:val="24"/>
                      </w:rPr>
                    </w:pPr>
                    <w:r w:rsidRPr="00AC2933">
                      <w:rPr>
                        <w:sz w:val="24"/>
                        <w:szCs w:val="24"/>
                      </w:rPr>
                      <w:t>Классный</w:t>
                    </w:r>
                  </w:p>
                  <w:p w:rsidR="00970AA5" w:rsidRPr="00AC2933" w:rsidRDefault="00970AA5" w:rsidP="00F22FF5">
                    <w:pPr>
                      <w:pStyle w:val="3d"/>
                      <w:rPr>
                        <w:sz w:val="24"/>
                        <w:szCs w:val="24"/>
                      </w:rPr>
                    </w:pPr>
                    <w:r w:rsidRPr="00AC2933">
                      <w:rPr>
                        <w:sz w:val="24"/>
                        <w:szCs w:val="24"/>
                      </w:rPr>
                      <w:t>руководитель</w:t>
                    </w:r>
                  </w:p>
                </w:txbxContent>
              </v:textbox>
            </v:oval>
            <v:line id="_s1034" o:spid="_x0000_s1034" style="position:absolute;flip:y;v-text-anchor:middle" from="7247,10328" to="8225,10646" o:dgmnodekind="65535" strokeweight="2.25pt"/>
            <v:oval id="_s1035" o:spid="_x0000_s1035" style="position:absolute;left:8175;top:8986;width:2051;height:2051;v-text-anchor:middle" o:dgmnodekind="0" fillcolor="#bbe0e3">
              <v:textbox style="mso-next-textbox:#_s1035" inset="0,0,0,0">
                <w:txbxContent>
                  <w:p w:rsidR="00970AA5" w:rsidRPr="00AC2933" w:rsidRDefault="00970AA5" w:rsidP="00F22FF5">
                    <w:pPr>
                      <w:jc w:val="center"/>
                      <w:rPr>
                        <w:sz w:val="36"/>
                        <w:szCs w:val="36"/>
                      </w:rPr>
                    </w:pPr>
                    <w:r w:rsidRPr="00AC2933">
                      <w:rPr>
                        <w:sz w:val="36"/>
                        <w:szCs w:val="36"/>
                      </w:rPr>
                      <w:t>Психолог</w:t>
                    </w:r>
                  </w:p>
                </w:txbxContent>
              </v:textbox>
            </v:oval>
            <v:line id="_s1036" o:spid="_x0000_s1036" style="position:absolute;flip:y;v-text-anchor:middle" from="6273,8910" to="6273,9938" o:dgmnodekind="65535" strokeweight="2.25pt"/>
            <v:oval id="_s1037" o:spid="_x0000_s1037" style="position:absolute;left:5248;top:6860;width:2051;height:2051;v-text-anchor:middle" o:dgmnodekind="0" fillcolor="#bbe0e3">
              <v:textbox style="mso-next-textbox:#_s1037" inset="0,0,0,0">
                <w:txbxContent>
                  <w:p w:rsidR="00970AA5" w:rsidRPr="00AC2933" w:rsidRDefault="00970AA5" w:rsidP="00F22FF5">
                    <w:pPr>
                      <w:pStyle w:val="3d"/>
                      <w:jc w:val="center"/>
                      <w:rPr>
                        <w:sz w:val="28"/>
                        <w:szCs w:val="28"/>
                      </w:rPr>
                    </w:pPr>
                    <w:r w:rsidRPr="00AC2933">
                      <w:rPr>
                        <w:rStyle w:val="NoSpacingChar"/>
                        <w:sz w:val="28"/>
                        <w:szCs w:val="28"/>
                      </w:rPr>
                      <w:t>Социальн</w:t>
                    </w:r>
                    <w:r w:rsidRPr="00AC2933">
                      <w:rPr>
                        <w:sz w:val="28"/>
                        <w:szCs w:val="28"/>
                      </w:rPr>
                      <w:t>ый педагог</w:t>
                    </w:r>
                  </w:p>
                </w:txbxContent>
              </v:textbox>
            </v:oval>
            <v:oval id="_s1038" o:spid="_x0000_s1038" style="position:absolute;left:5248;top:9938;width:2051;height:2051;v-text-anchor:middle" o:dgmnodekind="0" fillcolor="#bbe0e3">
              <v:textbox style="mso-next-textbox:#_s1038" inset="0,0,0,0">
                <w:txbxContent>
                  <w:p w:rsidR="00970AA5" w:rsidRPr="00AC2933" w:rsidRDefault="00970AA5" w:rsidP="00F22FF5">
                    <w:pPr>
                      <w:jc w:val="center"/>
                      <w:rPr>
                        <w:b/>
                        <w:sz w:val="36"/>
                        <w:szCs w:val="36"/>
                      </w:rPr>
                    </w:pPr>
                    <w:r w:rsidRPr="00AC2933">
                      <w:rPr>
                        <w:b/>
                        <w:sz w:val="36"/>
                        <w:szCs w:val="36"/>
                      </w:rPr>
                      <w:t>РЕБЕНОК</w:t>
                    </w:r>
                  </w:p>
                </w:txbxContent>
              </v:textbox>
            </v:oval>
            <v:line id="_x0000_s1039" style="position:absolute" from="2979,11306" to="2979,11306">
              <v:stroke endarrow="block"/>
            </v:line>
            <v:line id="_x0000_s1040" style="position:absolute" from="3283,11127" to="3738,12748">
              <v:stroke startarrow="block" endarrow="block"/>
            </v:line>
            <v:line id="_x0000_s1041" style="position:absolute;flip:x" from="8735,11089" to="9341,12710">
              <v:stroke startarrow="block" endarrow="block"/>
            </v:line>
            <v:line id="_x0000_s1042" style="position:absolute" from="7223,8246" to="8587,9146">
              <v:stroke startarrow="block" endarrow="block"/>
            </v:line>
            <v:line id="_x0000_s1043" style="position:absolute;flip:y" from="3935,8066" to="5299,9146">
              <v:stroke startarrow="block" endarrow="block"/>
            </v:line>
            <v:line id="_x0000_s1044" style="position:absolute" from="5490,13716" to="7157,13719">
              <v:stroke startarrow="block" endarrow="block"/>
            </v:line>
            <v:line id="_x0000_s1045" style="position:absolute" from="5958,8986" to="5959,9886">
              <v:stroke endarrow="block"/>
            </v:line>
            <v:line id="_x0000_s1046" style="position:absolute" from="4157,10765" to="5067,10946">
              <v:stroke endarrow="block"/>
            </v:line>
            <v:line id="_x0000_s1047" style="position:absolute;flip:y" from="4885,11706" to="5490,12427">
              <v:stroke endarrow="block"/>
            </v:line>
            <v:line id="_x0000_s1048" style="position:absolute;flip:x y" from="6794,11989" to="7248,12710">
              <v:stroke endarrow="block"/>
            </v:line>
            <v:line id="_x0000_s1049" style="position:absolute;flip:x" from="7223,10046" to="8133,10405">
              <v:stroke endarrow="block"/>
            </v:line>
            <w10:wrap type="none"/>
            <w10:anchorlock/>
          </v:group>
        </w:pict>
      </w:r>
    </w:p>
    <w:p w:rsidR="001D60FE" w:rsidRDefault="001D60FE" w:rsidP="001D60FE">
      <w:pPr>
        <w:spacing w:after="0"/>
        <w:jc w:val="both"/>
        <w:outlineLvl w:val="0"/>
        <w:rPr>
          <w:rFonts w:ascii="Times New Roman" w:eastAsia="Times New Roman" w:hAnsi="Times New Roman" w:cs="Times New Roman"/>
          <w:b/>
          <w:i/>
          <w:iCs/>
          <w:color w:val="000000"/>
          <w:sz w:val="24"/>
        </w:rPr>
      </w:pPr>
    </w:p>
    <w:p w:rsidR="001D60FE" w:rsidRPr="008B1398" w:rsidRDefault="001D60FE" w:rsidP="001D60FE">
      <w:pPr>
        <w:spacing w:after="0"/>
        <w:jc w:val="both"/>
        <w:outlineLvl w:val="0"/>
        <w:rPr>
          <w:rFonts w:ascii="Times New Roman" w:eastAsia="Times New Roman" w:hAnsi="Times New Roman" w:cs="Times New Roman"/>
          <w:b/>
          <w:i/>
          <w:iCs/>
          <w:color w:val="000000"/>
          <w:sz w:val="24"/>
        </w:rPr>
      </w:pPr>
      <w:r>
        <w:rPr>
          <w:rFonts w:ascii="Times New Roman" w:eastAsia="Times New Roman" w:hAnsi="Times New Roman" w:cs="Times New Roman"/>
          <w:b/>
          <w:i/>
          <w:iCs/>
          <w:color w:val="000000"/>
          <w:sz w:val="24"/>
        </w:rPr>
        <w:t>М</w:t>
      </w:r>
      <w:r w:rsidRPr="008B1398">
        <w:rPr>
          <w:rFonts w:ascii="Times New Roman" w:eastAsia="Times New Roman" w:hAnsi="Times New Roman" w:cs="Times New Roman"/>
          <w:b/>
          <w:i/>
          <w:iCs/>
          <w:color w:val="000000"/>
          <w:sz w:val="24"/>
        </w:rPr>
        <w:t>едико-психолого-педагогическое изучение ребёнка</w:t>
      </w:r>
    </w:p>
    <w:p w:rsidR="001D60FE" w:rsidRPr="00B25CF1" w:rsidRDefault="001D60FE" w:rsidP="001D60FE">
      <w:pPr>
        <w:jc w:val="both"/>
        <w:outlineLvl w:val="0"/>
        <w:rPr>
          <w:rFonts w:ascii="Times New Roman" w:eastAsia="Times New Roman" w:hAnsi="Times New Roman" w:cs="Times New Roman"/>
          <w:i/>
          <w:iCs/>
          <w:color w:val="000000"/>
        </w:rPr>
      </w:pPr>
    </w:p>
    <w:tbl>
      <w:tblPr>
        <w:tblW w:w="9781" w:type="dxa"/>
        <w:tblInd w:w="-633" w:type="dxa"/>
        <w:tblLayout w:type="fixed"/>
        <w:tblLook w:val="04A0"/>
      </w:tblPr>
      <w:tblGrid>
        <w:gridCol w:w="1418"/>
        <w:gridCol w:w="4109"/>
        <w:gridCol w:w="4254"/>
      </w:tblGrid>
      <w:tr w:rsidR="001D60FE" w:rsidRPr="00B25CF1" w:rsidTr="00651629">
        <w:trPr>
          <w:cantSplit/>
          <w:trHeight w:val="570"/>
        </w:trPr>
        <w:tc>
          <w:tcPr>
            <w:tcW w:w="1418" w:type="dxa"/>
            <w:tcBorders>
              <w:top w:val="single" w:sz="4" w:space="0" w:color="000000"/>
              <w:left w:val="single" w:sz="4" w:space="0" w:color="000000"/>
              <w:bottom w:val="single" w:sz="4" w:space="0" w:color="000000"/>
              <w:right w:val="nil"/>
            </w:tcBorders>
            <w:hideMark/>
          </w:tcPr>
          <w:p w:rsidR="001D60FE" w:rsidRPr="00B25CF1" w:rsidRDefault="001D60FE" w:rsidP="00651629">
            <w:pPr>
              <w:spacing w:after="0"/>
              <w:jc w:val="center"/>
              <w:rPr>
                <w:rFonts w:ascii="Times New Roman" w:eastAsia="Times New Roman" w:hAnsi="Times New Roman" w:cs="Times New Roman"/>
                <w:i/>
                <w:iCs/>
                <w:color w:val="000000"/>
                <w:lang w:eastAsia="en-US"/>
              </w:rPr>
            </w:pPr>
            <w:r w:rsidRPr="00B25CF1">
              <w:rPr>
                <w:rFonts w:ascii="Times New Roman" w:eastAsia="Times New Roman" w:hAnsi="Times New Roman" w:cs="Times New Roman"/>
                <w:i/>
                <w:iCs/>
                <w:color w:val="000000"/>
                <w:lang w:eastAsia="en-US"/>
              </w:rPr>
              <w:t>Изучение</w:t>
            </w:r>
          </w:p>
          <w:p w:rsidR="001D60FE" w:rsidRPr="00B25CF1" w:rsidRDefault="001D60FE" w:rsidP="00651629">
            <w:pPr>
              <w:spacing w:after="0"/>
              <w:jc w:val="center"/>
              <w:rPr>
                <w:rFonts w:ascii="Times New Roman" w:eastAsia="Times New Roman" w:hAnsi="Times New Roman" w:cs="Times New Roman"/>
                <w:i/>
                <w:iCs/>
                <w:color w:val="000000"/>
                <w:lang w:eastAsia="en-US"/>
              </w:rPr>
            </w:pPr>
            <w:r w:rsidRPr="00B25CF1">
              <w:rPr>
                <w:rFonts w:ascii="Times New Roman" w:eastAsia="Times New Roman" w:hAnsi="Times New Roman" w:cs="Times New Roman"/>
                <w:i/>
                <w:iCs/>
                <w:color w:val="000000"/>
                <w:lang w:eastAsia="en-US"/>
              </w:rPr>
              <w:t>Ребенка</w:t>
            </w:r>
          </w:p>
        </w:tc>
        <w:tc>
          <w:tcPr>
            <w:tcW w:w="4109" w:type="dxa"/>
            <w:tcBorders>
              <w:top w:val="single" w:sz="4" w:space="0" w:color="000000"/>
              <w:left w:val="single" w:sz="4" w:space="0" w:color="000000"/>
              <w:bottom w:val="single" w:sz="4" w:space="0" w:color="000000"/>
              <w:right w:val="nil"/>
            </w:tcBorders>
            <w:hideMark/>
          </w:tcPr>
          <w:p w:rsidR="001D60FE" w:rsidRPr="00B25CF1" w:rsidRDefault="001D60FE" w:rsidP="00651629">
            <w:pPr>
              <w:spacing w:after="0"/>
              <w:jc w:val="center"/>
              <w:rPr>
                <w:rFonts w:ascii="Times New Roman" w:eastAsia="Times New Roman" w:hAnsi="Times New Roman" w:cs="Times New Roman"/>
                <w:i/>
                <w:iCs/>
                <w:color w:val="000000"/>
                <w:lang w:eastAsia="en-US"/>
              </w:rPr>
            </w:pPr>
            <w:r w:rsidRPr="00B25CF1">
              <w:rPr>
                <w:rFonts w:ascii="Times New Roman" w:eastAsia="Times New Roman" w:hAnsi="Times New Roman" w:cs="Times New Roman"/>
                <w:i/>
                <w:iCs/>
                <w:color w:val="000000"/>
                <w:lang w:eastAsia="en-US"/>
              </w:rPr>
              <w:t>Содержание работы</w:t>
            </w:r>
          </w:p>
        </w:tc>
        <w:tc>
          <w:tcPr>
            <w:tcW w:w="4254" w:type="dxa"/>
            <w:tcBorders>
              <w:top w:val="single" w:sz="4" w:space="0" w:color="000000"/>
              <w:left w:val="single" w:sz="4" w:space="0" w:color="000000"/>
              <w:bottom w:val="single" w:sz="4" w:space="0" w:color="000000"/>
              <w:right w:val="single" w:sz="4" w:space="0" w:color="000000"/>
            </w:tcBorders>
            <w:hideMark/>
          </w:tcPr>
          <w:p w:rsidR="001D60FE" w:rsidRPr="00B25CF1" w:rsidRDefault="001D60FE" w:rsidP="00651629">
            <w:pPr>
              <w:spacing w:after="0"/>
              <w:jc w:val="center"/>
              <w:rPr>
                <w:rFonts w:ascii="Times New Roman" w:eastAsia="Times New Roman" w:hAnsi="Times New Roman" w:cs="Times New Roman"/>
                <w:i/>
                <w:iCs/>
                <w:color w:val="000000"/>
                <w:lang w:eastAsia="en-US"/>
              </w:rPr>
            </w:pPr>
            <w:r w:rsidRPr="00B25CF1">
              <w:rPr>
                <w:rFonts w:ascii="Times New Roman" w:eastAsia="Times New Roman" w:hAnsi="Times New Roman" w:cs="Times New Roman"/>
                <w:i/>
                <w:iCs/>
                <w:color w:val="000000"/>
                <w:lang w:eastAsia="en-US"/>
              </w:rPr>
              <w:t>Где и кем выполняется</w:t>
            </w:r>
          </w:p>
          <w:p w:rsidR="001D60FE" w:rsidRPr="00B25CF1" w:rsidRDefault="001D60FE" w:rsidP="00651629">
            <w:pPr>
              <w:spacing w:after="0"/>
              <w:jc w:val="center"/>
              <w:rPr>
                <w:rFonts w:ascii="Times New Roman" w:eastAsia="Times New Roman" w:hAnsi="Times New Roman" w:cs="Times New Roman"/>
                <w:i/>
                <w:iCs/>
                <w:color w:val="000000"/>
                <w:lang w:eastAsia="en-US"/>
              </w:rPr>
            </w:pPr>
            <w:r w:rsidRPr="00B25CF1">
              <w:rPr>
                <w:rFonts w:ascii="Times New Roman" w:eastAsia="Times New Roman" w:hAnsi="Times New Roman" w:cs="Times New Roman"/>
                <w:i/>
                <w:iCs/>
                <w:color w:val="000000"/>
                <w:lang w:eastAsia="en-US"/>
              </w:rPr>
              <w:t>работа</w:t>
            </w:r>
          </w:p>
        </w:tc>
      </w:tr>
      <w:tr w:rsidR="001D60FE" w:rsidRPr="00B25CF1" w:rsidTr="00651629">
        <w:trPr>
          <w:cantSplit/>
          <w:trHeight w:val="1943"/>
        </w:trPr>
        <w:tc>
          <w:tcPr>
            <w:tcW w:w="1418"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Медицинское</w:t>
            </w:r>
          </w:p>
        </w:tc>
        <w:tc>
          <w:tcPr>
            <w:tcW w:w="4109"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p w:rsidR="001D60FE" w:rsidRPr="00B25CF1" w:rsidRDefault="001D60FE" w:rsidP="00651629">
            <w:pPr>
              <w:spacing w:after="0"/>
              <w:jc w:val="both"/>
              <w:rPr>
                <w:rFonts w:ascii="Times New Roman" w:eastAsia="Times New Roman" w:hAnsi="Times New Roman" w:cs="Times New Roman"/>
                <w:bCs/>
                <w:color w:val="000000"/>
                <w:lang w:eastAsia="en-US"/>
              </w:rPr>
            </w:pPr>
          </w:p>
        </w:tc>
        <w:tc>
          <w:tcPr>
            <w:tcW w:w="4254"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 xml:space="preserve"> медицинский работник, педагог.</w:t>
            </w:r>
          </w:p>
          <w:p w:rsidR="001D60FE" w:rsidRPr="00B25CF1" w:rsidRDefault="001D60FE" w:rsidP="00651629">
            <w:pPr>
              <w:spacing w:after="0"/>
              <w:jc w:val="both"/>
              <w:rPr>
                <w:rFonts w:ascii="Times New Roman" w:eastAsia="Times New Roman" w:hAnsi="Times New Roman" w:cs="Times New Roman"/>
                <w:bCs/>
                <w:color w:val="000000"/>
                <w:lang w:eastAsia="en-US"/>
              </w:rPr>
            </w:pPr>
          </w:p>
          <w:p w:rsidR="001D60FE" w:rsidRPr="00B25CF1" w:rsidRDefault="001D60FE" w:rsidP="00651629">
            <w:pPr>
              <w:spacing w:after="0"/>
              <w:jc w:val="both"/>
              <w:rPr>
                <w:rFonts w:ascii="Times New Roman" w:eastAsia="Times New Roman" w:hAnsi="Times New Roman" w:cs="Times New Roman"/>
                <w:color w:val="000000"/>
                <w:lang w:eastAsia="en-US"/>
              </w:rPr>
            </w:pP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Наблюдения во время занятий, в перемены, во время игр и т. д. (педагог). Обследование ребенка врачом. Беседа врача с родителями.</w:t>
            </w:r>
          </w:p>
        </w:tc>
      </w:tr>
      <w:tr w:rsidR="001D60FE" w:rsidRPr="00B25CF1" w:rsidTr="00651629">
        <w:trPr>
          <w:cantSplit/>
          <w:trHeight w:val="2504"/>
        </w:trPr>
        <w:tc>
          <w:tcPr>
            <w:tcW w:w="1418"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t>Психолого-логопедическое</w:t>
            </w:r>
          </w:p>
        </w:tc>
        <w:tc>
          <w:tcPr>
            <w:tcW w:w="4109"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Обследование актуального уровня психического и речевого развития, определение зоны ближайшего развития.</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Внимание: устойчивость, переключаемость с одного вида деятельности на другой, объем, работоспособность.</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Мышление: визуальное (линейное, структурное); понятийное (интуитивное, логическое); абстрактное, речевое, образное.</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Память: зрительная, слуховая, моторная, смешанная. Быстрота и прочность запоминания. Индивидуальные особенности. Моторика. Речь.</w:t>
            </w:r>
          </w:p>
          <w:p w:rsidR="001D60FE" w:rsidRPr="00B25CF1" w:rsidRDefault="001D60FE" w:rsidP="00651629">
            <w:pPr>
              <w:spacing w:after="0"/>
              <w:jc w:val="both"/>
              <w:rPr>
                <w:rFonts w:ascii="Times New Roman" w:eastAsia="Times New Roman" w:hAnsi="Times New Roman" w:cs="Times New Roman"/>
                <w:color w:val="000000"/>
                <w:lang w:eastAsia="en-US"/>
              </w:rPr>
            </w:pPr>
          </w:p>
        </w:tc>
        <w:tc>
          <w:tcPr>
            <w:tcW w:w="4254"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Наблюдение за ребенком на занятиях и во внеурочное время</w:t>
            </w:r>
            <w:proofErr w:type="gramStart"/>
            <w:r w:rsidRPr="00B25CF1">
              <w:rPr>
                <w:rFonts w:ascii="Times New Roman" w:eastAsia="Times New Roman" w:hAnsi="Times New Roman" w:cs="Times New Roman"/>
                <w:bCs/>
                <w:color w:val="000000"/>
                <w:lang w:eastAsia="en-US"/>
              </w:rPr>
              <w:t>.</w:t>
            </w:r>
            <w:proofErr w:type="gramEnd"/>
            <w:r w:rsidRPr="00B25CF1">
              <w:rPr>
                <w:rFonts w:ascii="Times New Roman" w:eastAsia="Times New Roman" w:hAnsi="Times New Roman" w:cs="Times New Roman"/>
                <w:bCs/>
                <w:color w:val="000000"/>
                <w:lang w:eastAsia="en-US"/>
              </w:rPr>
              <w:t xml:space="preserve"> (</w:t>
            </w:r>
            <w:proofErr w:type="gramStart"/>
            <w:r w:rsidRPr="00B25CF1">
              <w:rPr>
                <w:rFonts w:ascii="Times New Roman" w:eastAsia="Times New Roman" w:hAnsi="Times New Roman" w:cs="Times New Roman"/>
                <w:bCs/>
                <w:color w:val="000000"/>
                <w:lang w:eastAsia="en-US"/>
              </w:rPr>
              <w:t>у</w:t>
            </w:r>
            <w:proofErr w:type="gramEnd"/>
            <w:r w:rsidRPr="00B25CF1">
              <w:rPr>
                <w:rFonts w:ascii="Times New Roman" w:eastAsia="Times New Roman" w:hAnsi="Times New Roman" w:cs="Times New Roman"/>
                <w:bCs/>
                <w:color w:val="000000"/>
                <w:lang w:eastAsia="en-US"/>
              </w:rPr>
              <w:t>читель).</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Специальный эксперимент</w:t>
            </w:r>
            <w:proofErr w:type="gramStart"/>
            <w:r w:rsidRPr="00B25CF1">
              <w:rPr>
                <w:rFonts w:ascii="Times New Roman" w:eastAsia="Times New Roman" w:hAnsi="Times New Roman" w:cs="Times New Roman"/>
                <w:bCs/>
                <w:color w:val="000000"/>
                <w:lang w:eastAsia="en-US"/>
              </w:rPr>
              <w:t>.</w:t>
            </w:r>
            <w:proofErr w:type="gramEnd"/>
            <w:r w:rsidRPr="00B25CF1">
              <w:rPr>
                <w:rFonts w:ascii="Times New Roman" w:eastAsia="Times New Roman" w:hAnsi="Times New Roman" w:cs="Times New Roman"/>
                <w:bCs/>
                <w:color w:val="000000"/>
                <w:lang w:eastAsia="en-US"/>
              </w:rPr>
              <w:t xml:space="preserve"> (</w:t>
            </w:r>
            <w:proofErr w:type="gramStart"/>
            <w:r w:rsidRPr="00B25CF1">
              <w:rPr>
                <w:rFonts w:ascii="Times New Roman" w:eastAsia="Times New Roman" w:hAnsi="Times New Roman" w:cs="Times New Roman"/>
                <w:bCs/>
                <w:color w:val="000000"/>
                <w:lang w:eastAsia="en-US"/>
              </w:rPr>
              <w:t>п</w:t>
            </w:r>
            <w:proofErr w:type="gramEnd"/>
            <w:r w:rsidRPr="00B25CF1">
              <w:rPr>
                <w:rFonts w:ascii="Times New Roman" w:eastAsia="Times New Roman" w:hAnsi="Times New Roman" w:cs="Times New Roman"/>
                <w:bCs/>
                <w:color w:val="000000"/>
                <w:lang w:eastAsia="en-US"/>
              </w:rPr>
              <w:t>сихолог).</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Беседы с ребенком, с родителями.</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Наблюдения за речью ребенка на занятиях и в свободное время.</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 xml:space="preserve">Изучение письменных работ (учитель). </w:t>
            </w:r>
          </w:p>
        </w:tc>
      </w:tr>
      <w:tr w:rsidR="001D60FE" w:rsidRPr="00B25CF1" w:rsidTr="00651629">
        <w:trPr>
          <w:cantSplit/>
          <w:trHeight w:val="4140"/>
        </w:trPr>
        <w:tc>
          <w:tcPr>
            <w:tcW w:w="1418"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color w:val="000000"/>
                <w:lang w:eastAsia="en-US"/>
              </w:rPr>
            </w:pPr>
            <w:r w:rsidRPr="00B25CF1">
              <w:rPr>
                <w:rFonts w:ascii="Times New Roman" w:eastAsia="Times New Roman" w:hAnsi="Times New Roman" w:cs="Times New Roman"/>
                <w:color w:val="000000"/>
                <w:lang w:eastAsia="en-US"/>
              </w:rPr>
              <w:lastRenderedPageBreak/>
              <w:t>Социально-педагогическое</w:t>
            </w:r>
          </w:p>
          <w:p w:rsidR="001D60FE" w:rsidRPr="00B25CF1" w:rsidRDefault="001D60FE" w:rsidP="00651629">
            <w:pPr>
              <w:spacing w:after="0"/>
              <w:jc w:val="both"/>
              <w:rPr>
                <w:rFonts w:ascii="Times New Roman" w:eastAsia="Times New Roman" w:hAnsi="Times New Roman" w:cs="Times New Roman"/>
                <w:color w:val="000000"/>
                <w:lang w:eastAsia="en-US"/>
              </w:rPr>
            </w:pPr>
          </w:p>
        </w:tc>
        <w:tc>
          <w:tcPr>
            <w:tcW w:w="4109" w:type="dxa"/>
            <w:tcBorders>
              <w:top w:val="single" w:sz="4" w:space="0" w:color="000000"/>
              <w:left w:val="single" w:sz="4" w:space="0" w:color="000000"/>
              <w:bottom w:val="single" w:sz="4" w:space="0" w:color="000000"/>
              <w:right w:val="nil"/>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 xml:space="preserve">Семья ребенка. Состав семьи. Условия воспитания. </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Мотивы учебной деятельности. Прилежание, отношение к отметке, похвале или порицанию учителя, воспитателя.</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Особенности личности</w:t>
            </w:r>
            <w:proofErr w:type="gramStart"/>
            <w:r w:rsidRPr="00B25CF1">
              <w:rPr>
                <w:rFonts w:ascii="Times New Roman" w:eastAsia="Times New Roman" w:hAnsi="Times New Roman" w:cs="Times New Roman"/>
                <w:bCs/>
                <w:color w:val="000000"/>
                <w:lang w:eastAsia="en-US"/>
              </w:rPr>
              <w:t>.</w:t>
            </w:r>
            <w:proofErr w:type="gramEnd"/>
            <w:r w:rsidRPr="00B25CF1">
              <w:rPr>
                <w:rFonts w:ascii="Times New Roman" w:eastAsia="Times New Roman" w:hAnsi="Times New Roman" w:cs="Times New Roman"/>
                <w:bCs/>
                <w:color w:val="000000"/>
                <w:lang w:eastAsia="en-US"/>
              </w:rPr>
              <w:t xml:space="preserve"> </w:t>
            </w:r>
            <w:proofErr w:type="gramStart"/>
            <w:r w:rsidRPr="00B25CF1">
              <w:rPr>
                <w:rFonts w:ascii="Times New Roman" w:eastAsia="Times New Roman" w:hAnsi="Times New Roman" w:cs="Times New Roman"/>
                <w:bCs/>
                <w:color w:val="000000"/>
                <w:lang w:eastAsia="en-US"/>
              </w:rPr>
              <w:t>и</w:t>
            </w:r>
            <w:proofErr w:type="gramEnd"/>
            <w:r w:rsidRPr="00B25CF1">
              <w:rPr>
                <w:rFonts w:ascii="Times New Roman" w:eastAsia="Times New Roman" w:hAnsi="Times New Roman" w:cs="Times New Roman"/>
                <w:bCs/>
                <w:color w:val="000000"/>
                <w:lang w:eastAsia="en-US"/>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B25CF1">
              <w:rPr>
                <w:rFonts w:ascii="Times New Roman" w:eastAsia="Times New Roman" w:hAnsi="Times New Roman" w:cs="Times New Roman"/>
                <w:bCs/>
                <w:color w:val="000000"/>
                <w:lang w:eastAsia="en-US"/>
              </w:rPr>
              <w:t>гиперактивность</w:t>
            </w:r>
            <w:proofErr w:type="spellEnd"/>
            <w:r w:rsidRPr="00B25CF1">
              <w:rPr>
                <w:rFonts w:ascii="Times New Roman" w:eastAsia="Times New Roman" w:hAnsi="Times New Roman" w:cs="Times New Roman"/>
                <w:bCs/>
                <w:color w:val="000000"/>
                <w:lang w:eastAsia="en-US"/>
              </w:rPr>
              <w:t xml:space="preserve">, замкнутость, </w:t>
            </w:r>
            <w:proofErr w:type="spellStart"/>
            <w:r w:rsidRPr="00B25CF1">
              <w:rPr>
                <w:rFonts w:ascii="Times New Roman" w:eastAsia="Times New Roman" w:hAnsi="Times New Roman" w:cs="Times New Roman"/>
                <w:bCs/>
                <w:color w:val="000000"/>
                <w:lang w:eastAsia="en-US"/>
              </w:rPr>
              <w:t>аутистические</w:t>
            </w:r>
            <w:proofErr w:type="spellEnd"/>
            <w:r w:rsidRPr="00B25CF1">
              <w:rPr>
                <w:rFonts w:ascii="Times New Roman" w:eastAsia="Times New Roman" w:hAnsi="Times New Roman" w:cs="Times New Roman"/>
                <w:bCs/>
                <w:color w:val="000000"/>
                <w:lang w:eastAsia="en-US"/>
              </w:rPr>
              <w:t xml:space="preserve"> проявления, обидчивость, эгоизм. Поведение. Уровень притязаний и самооценка.</w:t>
            </w:r>
          </w:p>
        </w:tc>
        <w:tc>
          <w:tcPr>
            <w:tcW w:w="4254" w:type="dxa"/>
            <w:tcBorders>
              <w:top w:val="single" w:sz="4" w:space="0" w:color="000000"/>
              <w:left w:val="single" w:sz="4" w:space="0" w:color="000000"/>
              <w:bottom w:val="single" w:sz="4" w:space="0" w:color="000000"/>
              <w:right w:val="single" w:sz="4" w:space="0" w:color="000000"/>
            </w:tcBorders>
          </w:tcPr>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Посещение семьи ребенка (учитель, соц. педагог).</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Наблюдения во время занятий. Изучение работ ученика (педагог).</w:t>
            </w: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Анкетирование по выявлению школьных трудностей (учитель).</w:t>
            </w:r>
          </w:p>
          <w:p w:rsidR="001D60FE" w:rsidRPr="00B25CF1" w:rsidRDefault="001D60FE" w:rsidP="00651629">
            <w:pPr>
              <w:spacing w:after="0"/>
              <w:jc w:val="both"/>
              <w:rPr>
                <w:rFonts w:ascii="Times New Roman" w:eastAsia="Times New Roman" w:hAnsi="Times New Roman" w:cs="Times New Roman"/>
                <w:color w:val="000000"/>
                <w:lang w:eastAsia="en-US"/>
              </w:rPr>
            </w:pP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Беседа с родителями и учителям</w:t>
            </w:r>
            <w:proofErr w:type="gramStart"/>
            <w:r w:rsidRPr="00B25CF1">
              <w:rPr>
                <w:rFonts w:ascii="Times New Roman" w:eastAsia="Times New Roman" w:hAnsi="Times New Roman" w:cs="Times New Roman"/>
                <w:bCs/>
                <w:color w:val="000000"/>
                <w:lang w:eastAsia="en-US"/>
              </w:rPr>
              <w:t>и-</w:t>
            </w:r>
            <w:proofErr w:type="gramEnd"/>
            <w:r w:rsidRPr="00B25CF1">
              <w:rPr>
                <w:rFonts w:ascii="Times New Roman" w:eastAsia="Times New Roman" w:hAnsi="Times New Roman" w:cs="Times New Roman"/>
                <w:bCs/>
                <w:color w:val="000000"/>
                <w:lang w:eastAsia="en-US"/>
              </w:rPr>
              <w:t xml:space="preserve"> предметниками.</w:t>
            </w:r>
          </w:p>
          <w:p w:rsidR="001D60FE" w:rsidRPr="00B25CF1" w:rsidRDefault="001D60FE" w:rsidP="00651629">
            <w:pPr>
              <w:spacing w:after="0"/>
              <w:jc w:val="both"/>
              <w:rPr>
                <w:rFonts w:ascii="Times New Roman" w:eastAsia="Times New Roman" w:hAnsi="Times New Roman" w:cs="Times New Roman"/>
                <w:color w:val="000000"/>
                <w:lang w:eastAsia="en-US"/>
              </w:rPr>
            </w:pP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Специальный эксперимент (педагог, психолог).</w:t>
            </w:r>
          </w:p>
          <w:p w:rsidR="001D60FE" w:rsidRPr="00B25CF1" w:rsidRDefault="001D60FE" w:rsidP="00651629">
            <w:pPr>
              <w:spacing w:after="0"/>
              <w:jc w:val="both"/>
              <w:rPr>
                <w:rFonts w:ascii="Times New Roman" w:eastAsia="Times New Roman" w:hAnsi="Times New Roman" w:cs="Times New Roman"/>
                <w:color w:val="000000"/>
                <w:lang w:eastAsia="en-US"/>
              </w:rPr>
            </w:pP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Анкета для родителей и учителей.</w:t>
            </w:r>
          </w:p>
          <w:p w:rsidR="001D60FE" w:rsidRPr="00B25CF1" w:rsidRDefault="001D60FE" w:rsidP="00651629">
            <w:pPr>
              <w:spacing w:after="0"/>
              <w:jc w:val="both"/>
              <w:rPr>
                <w:rFonts w:ascii="Times New Roman" w:eastAsia="Times New Roman" w:hAnsi="Times New Roman" w:cs="Times New Roman"/>
                <w:color w:val="000000"/>
                <w:lang w:eastAsia="en-US"/>
              </w:rPr>
            </w:pPr>
          </w:p>
          <w:p w:rsidR="001D60FE" w:rsidRPr="00B25CF1" w:rsidRDefault="001D60FE" w:rsidP="00651629">
            <w:pPr>
              <w:spacing w:after="0"/>
              <w:jc w:val="both"/>
              <w:rPr>
                <w:rFonts w:ascii="Times New Roman" w:eastAsia="Times New Roman" w:hAnsi="Times New Roman" w:cs="Times New Roman"/>
                <w:bCs/>
                <w:color w:val="000000"/>
                <w:lang w:eastAsia="en-US"/>
              </w:rPr>
            </w:pPr>
            <w:r w:rsidRPr="00B25CF1">
              <w:rPr>
                <w:rFonts w:ascii="Times New Roman" w:eastAsia="Times New Roman" w:hAnsi="Times New Roman" w:cs="Times New Roman"/>
                <w:bCs/>
                <w:color w:val="000000"/>
                <w:lang w:eastAsia="en-US"/>
              </w:rPr>
              <w:t>Наблюдение за ребёнком в различных видах деятельности.</w:t>
            </w:r>
          </w:p>
        </w:tc>
      </w:tr>
    </w:tbl>
    <w:p w:rsidR="001D60FE" w:rsidRPr="00B25CF1" w:rsidRDefault="001D60FE" w:rsidP="001D60FE">
      <w:pPr>
        <w:jc w:val="both"/>
        <w:outlineLvl w:val="0"/>
        <w:rPr>
          <w:rFonts w:ascii="Times New Roman" w:eastAsia="Times New Roman" w:hAnsi="Times New Roman" w:cs="Times New Roman"/>
          <w:i/>
          <w:iCs/>
          <w:color w:val="000000"/>
        </w:rPr>
      </w:pPr>
    </w:p>
    <w:p w:rsidR="001D60FE" w:rsidRPr="008B1398" w:rsidRDefault="001D60FE" w:rsidP="001D60FE">
      <w:pPr>
        <w:spacing w:before="100" w:beforeAutospacing="1" w:after="100" w:afterAutospacing="1"/>
        <w:jc w:val="center"/>
        <w:rPr>
          <w:rFonts w:ascii="Times New Roman" w:eastAsia="Times New Roman" w:hAnsi="Times New Roman" w:cs="Times New Roman"/>
          <w:sz w:val="24"/>
        </w:rPr>
      </w:pPr>
      <w:r w:rsidRPr="008B1398">
        <w:rPr>
          <w:rFonts w:ascii="Times New Roman" w:eastAsia="Times New Roman" w:hAnsi="Times New Roman" w:cs="Times New Roman"/>
          <w:b/>
          <w:bCs/>
          <w:sz w:val="24"/>
        </w:rPr>
        <w:t xml:space="preserve">Комплексная </w:t>
      </w:r>
      <w:proofErr w:type="spellStart"/>
      <w:r w:rsidRPr="008B1398">
        <w:rPr>
          <w:rFonts w:ascii="Times New Roman" w:eastAsia="Times New Roman" w:hAnsi="Times New Roman" w:cs="Times New Roman"/>
          <w:b/>
          <w:bCs/>
          <w:sz w:val="24"/>
        </w:rPr>
        <w:t>медико-психолого-педагогическая</w:t>
      </w:r>
      <w:proofErr w:type="spellEnd"/>
      <w:r w:rsidRPr="008B1398">
        <w:rPr>
          <w:rFonts w:ascii="Times New Roman" w:eastAsia="Times New Roman" w:hAnsi="Times New Roman" w:cs="Times New Roman"/>
          <w:b/>
          <w:bCs/>
          <w:sz w:val="24"/>
        </w:rPr>
        <w:t xml:space="preserve"> коррекция </w:t>
      </w:r>
      <w:proofErr w:type="gramStart"/>
      <w:r w:rsidRPr="008B1398">
        <w:rPr>
          <w:rFonts w:ascii="Times New Roman" w:eastAsia="Times New Roman" w:hAnsi="Times New Roman" w:cs="Times New Roman"/>
          <w:b/>
          <w:bCs/>
          <w:sz w:val="24"/>
        </w:rPr>
        <w:t>обучающихся</w:t>
      </w:r>
      <w:proofErr w:type="gramEnd"/>
      <w:r w:rsidRPr="008B1398">
        <w:rPr>
          <w:rFonts w:ascii="Times New Roman" w:eastAsia="Times New Roman" w:hAnsi="Times New Roman" w:cs="Times New Roman"/>
          <w:b/>
          <w:bCs/>
          <w:sz w:val="24"/>
        </w:rPr>
        <w:t xml:space="preserve"> с ОВЗ</w:t>
      </w:r>
    </w:p>
    <w:tbl>
      <w:tblPr>
        <w:tblW w:w="1003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1832"/>
        <w:gridCol w:w="1940"/>
        <w:gridCol w:w="2010"/>
        <w:gridCol w:w="2250"/>
      </w:tblGrid>
      <w:tr w:rsidR="001D60FE" w:rsidRPr="00B25CF1" w:rsidTr="00651629">
        <w:tc>
          <w:tcPr>
            <w:tcW w:w="1999" w:type="dxa"/>
            <w:vAlign w:val="center"/>
          </w:tcPr>
          <w:p w:rsidR="001D60FE" w:rsidRPr="00B25CF1" w:rsidRDefault="001D60FE" w:rsidP="00651629">
            <w:pPr>
              <w:spacing w:before="100" w:beforeAutospacing="1" w:after="0"/>
              <w:jc w:val="center"/>
              <w:rPr>
                <w:rFonts w:ascii="Times New Roman" w:eastAsia="Times New Roman" w:hAnsi="Times New Roman" w:cs="Times New Roman"/>
              </w:rPr>
            </w:pPr>
          </w:p>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Направление</w:t>
            </w:r>
          </w:p>
          <w:p w:rsidR="001D60FE" w:rsidRPr="00B25CF1" w:rsidRDefault="001D60FE" w:rsidP="00651629">
            <w:pPr>
              <w:spacing w:before="100" w:beforeAutospacing="1" w:after="0"/>
              <w:jc w:val="center"/>
              <w:rPr>
                <w:rFonts w:ascii="Times New Roman" w:eastAsia="Times New Roman" w:hAnsi="Times New Roman" w:cs="Times New Roman"/>
              </w:rPr>
            </w:pPr>
          </w:p>
        </w:tc>
        <w:tc>
          <w:tcPr>
            <w:tcW w:w="1832" w:type="dxa"/>
            <w:vAlign w:val="center"/>
          </w:tcPr>
          <w:p w:rsidR="001D60FE" w:rsidRPr="00B25CF1" w:rsidRDefault="001D60FE" w:rsidP="00651629">
            <w:pPr>
              <w:spacing w:before="100" w:beforeAutospacing="1" w:after="0"/>
              <w:jc w:val="center"/>
              <w:rPr>
                <w:rFonts w:ascii="Times New Roman" w:eastAsia="Times New Roman" w:hAnsi="Times New Roman" w:cs="Times New Roman"/>
              </w:rPr>
            </w:pPr>
            <w:r w:rsidRPr="00B25CF1">
              <w:rPr>
                <w:rFonts w:ascii="Times New Roman" w:eastAsia="Times New Roman" w:hAnsi="Times New Roman" w:cs="Times New Roman"/>
              </w:rPr>
              <w:t>Цель</w:t>
            </w:r>
          </w:p>
        </w:tc>
        <w:tc>
          <w:tcPr>
            <w:tcW w:w="1940" w:type="dxa"/>
            <w:vAlign w:val="center"/>
          </w:tcPr>
          <w:p w:rsidR="001D60FE" w:rsidRPr="00B25CF1" w:rsidRDefault="001D60FE" w:rsidP="00651629">
            <w:pPr>
              <w:spacing w:before="100" w:beforeAutospacing="1" w:after="0"/>
              <w:jc w:val="center"/>
              <w:rPr>
                <w:rFonts w:ascii="Times New Roman" w:eastAsia="Times New Roman" w:hAnsi="Times New Roman" w:cs="Times New Roman"/>
              </w:rPr>
            </w:pPr>
            <w:r w:rsidRPr="00B25CF1">
              <w:rPr>
                <w:rFonts w:ascii="Times New Roman" w:eastAsia="Times New Roman" w:hAnsi="Times New Roman" w:cs="Times New Roman"/>
              </w:rPr>
              <w:t>Форма</w:t>
            </w:r>
          </w:p>
        </w:tc>
        <w:tc>
          <w:tcPr>
            <w:tcW w:w="2010" w:type="dxa"/>
            <w:vAlign w:val="center"/>
          </w:tcPr>
          <w:p w:rsidR="001D60FE" w:rsidRPr="00B25CF1" w:rsidRDefault="001D60FE" w:rsidP="00651629">
            <w:pPr>
              <w:spacing w:before="100" w:beforeAutospacing="1" w:after="0"/>
              <w:jc w:val="center"/>
              <w:rPr>
                <w:rFonts w:ascii="Times New Roman" w:eastAsia="Times New Roman" w:hAnsi="Times New Roman" w:cs="Times New Roman"/>
              </w:rPr>
            </w:pPr>
            <w:r w:rsidRPr="00B25CF1">
              <w:rPr>
                <w:rFonts w:ascii="Times New Roman" w:eastAsia="Times New Roman" w:hAnsi="Times New Roman" w:cs="Times New Roman"/>
              </w:rPr>
              <w:t>Содержание</w:t>
            </w:r>
          </w:p>
        </w:tc>
        <w:tc>
          <w:tcPr>
            <w:tcW w:w="2250" w:type="dxa"/>
          </w:tcPr>
          <w:p w:rsidR="001D60FE" w:rsidRPr="00B25CF1" w:rsidRDefault="001D60FE" w:rsidP="00651629">
            <w:pPr>
              <w:spacing w:after="0"/>
              <w:rPr>
                <w:rFonts w:ascii="Times New Roman" w:eastAsia="Times New Roman" w:hAnsi="Times New Roman" w:cs="Times New Roman"/>
              </w:rPr>
            </w:pPr>
          </w:p>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Предполагаемый результат</w:t>
            </w:r>
          </w:p>
        </w:tc>
      </w:tr>
      <w:tr w:rsidR="001D60FE" w:rsidRPr="00B25CF1" w:rsidTr="00651629">
        <w:tc>
          <w:tcPr>
            <w:tcW w:w="199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b/>
              </w:rPr>
              <w:t>Педагогическая коррекция</w:t>
            </w:r>
          </w:p>
        </w:tc>
        <w:tc>
          <w:tcPr>
            <w:tcW w:w="1832"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Исправление или сглаживание отклонений и нарушений развития, преодоление трудностей обучения</w:t>
            </w:r>
          </w:p>
          <w:p w:rsidR="001D60FE" w:rsidRPr="00B25CF1" w:rsidRDefault="001D60FE" w:rsidP="00651629">
            <w:pPr>
              <w:spacing w:after="0"/>
              <w:rPr>
                <w:rFonts w:ascii="Times New Roman" w:eastAsia="Times New Roman" w:hAnsi="Times New Roman" w:cs="Times New Roman"/>
              </w:rPr>
            </w:pPr>
          </w:p>
        </w:tc>
        <w:tc>
          <w:tcPr>
            <w:tcW w:w="194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уроки и внеурочные занятия</w:t>
            </w:r>
          </w:p>
        </w:tc>
        <w:tc>
          <w:tcPr>
            <w:tcW w:w="2010"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Реализация программ коррекционных занятий на основе УМК программы «Школа России»</w:t>
            </w:r>
          </w:p>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Осуществление индивидуального подхода обучения ребенка с ОВЗ.</w:t>
            </w:r>
          </w:p>
        </w:tc>
        <w:tc>
          <w:tcPr>
            <w:tcW w:w="225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Освоение </w:t>
            </w:r>
            <w:proofErr w:type="gramStart"/>
            <w:r w:rsidRPr="00B25CF1">
              <w:rPr>
                <w:rFonts w:ascii="Times New Roman" w:eastAsia="Times New Roman" w:hAnsi="Times New Roman" w:cs="Times New Roman"/>
              </w:rPr>
              <w:t>обучающимися</w:t>
            </w:r>
            <w:proofErr w:type="gramEnd"/>
            <w:r w:rsidRPr="00B25CF1">
              <w:rPr>
                <w:rFonts w:ascii="Times New Roman" w:eastAsia="Times New Roman" w:hAnsi="Times New Roman" w:cs="Times New Roman"/>
              </w:rPr>
              <w:t xml:space="preserve"> Образовательной программы</w:t>
            </w:r>
          </w:p>
        </w:tc>
      </w:tr>
      <w:tr w:rsidR="001D60FE" w:rsidRPr="00B25CF1" w:rsidTr="00651629">
        <w:tc>
          <w:tcPr>
            <w:tcW w:w="199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 xml:space="preserve">Психологическая </w:t>
            </w:r>
            <w:r w:rsidRPr="00B25CF1">
              <w:rPr>
                <w:rFonts w:ascii="Times New Roman" w:eastAsia="Times New Roman" w:hAnsi="Times New Roman" w:cs="Times New Roman"/>
              </w:rPr>
              <w:lastRenderedPageBreak/>
              <w:t>коррекция</w:t>
            </w:r>
          </w:p>
        </w:tc>
        <w:tc>
          <w:tcPr>
            <w:tcW w:w="1832"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 xml:space="preserve">Коррекция и </w:t>
            </w:r>
            <w:r w:rsidRPr="00B25CF1">
              <w:rPr>
                <w:rFonts w:ascii="Times New Roman" w:eastAsia="Times New Roman" w:hAnsi="Times New Roman" w:cs="Times New Roman"/>
              </w:rPr>
              <w:lastRenderedPageBreak/>
              <w:t>развитие познавательной и эмоционально-волевой сферы ребенка</w:t>
            </w:r>
          </w:p>
        </w:tc>
        <w:tc>
          <w:tcPr>
            <w:tcW w:w="194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коррекционно-</w:t>
            </w:r>
            <w:r w:rsidRPr="00B25CF1">
              <w:rPr>
                <w:rFonts w:ascii="Times New Roman" w:eastAsia="Times New Roman" w:hAnsi="Times New Roman" w:cs="Times New Roman"/>
              </w:rPr>
              <w:lastRenderedPageBreak/>
              <w:t>развивающие занятия</w:t>
            </w:r>
          </w:p>
        </w:tc>
        <w:tc>
          <w:tcPr>
            <w:tcW w:w="201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 xml:space="preserve">Реализация </w:t>
            </w:r>
            <w:r w:rsidRPr="00B25CF1">
              <w:rPr>
                <w:rFonts w:ascii="Times New Roman" w:eastAsia="Times New Roman" w:hAnsi="Times New Roman" w:cs="Times New Roman"/>
              </w:rPr>
              <w:lastRenderedPageBreak/>
              <w:t xml:space="preserve">коррекционно – развивающих программ и методических разработок с </w:t>
            </w:r>
            <w:proofErr w:type="gramStart"/>
            <w:r w:rsidRPr="00B25CF1">
              <w:rPr>
                <w:rFonts w:ascii="Times New Roman" w:eastAsia="Times New Roman" w:hAnsi="Times New Roman" w:cs="Times New Roman"/>
              </w:rPr>
              <w:t>обучающимися</w:t>
            </w:r>
            <w:proofErr w:type="gramEnd"/>
            <w:r w:rsidRPr="00B25CF1">
              <w:rPr>
                <w:rFonts w:ascii="Times New Roman" w:eastAsia="Times New Roman" w:hAnsi="Times New Roman" w:cs="Times New Roman"/>
              </w:rPr>
              <w:t xml:space="preserve"> с ОВЗ</w:t>
            </w:r>
          </w:p>
        </w:tc>
        <w:tc>
          <w:tcPr>
            <w:tcW w:w="2250" w:type="dxa"/>
          </w:tcPr>
          <w:p w:rsidR="001D60FE" w:rsidRPr="00B25CF1" w:rsidRDefault="001D60FE" w:rsidP="00651629">
            <w:pPr>
              <w:spacing w:after="0"/>
              <w:rPr>
                <w:rFonts w:ascii="Times New Roman" w:eastAsia="Times New Roman" w:hAnsi="Times New Roman" w:cs="Times New Roman"/>
              </w:rPr>
            </w:pPr>
            <w:proofErr w:type="spellStart"/>
            <w:r w:rsidRPr="00B25CF1">
              <w:rPr>
                <w:rFonts w:ascii="Times New Roman" w:eastAsia="Times New Roman" w:hAnsi="Times New Roman" w:cs="Times New Roman"/>
              </w:rPr>
              <w:lastRenderedPageBreak/>
              <w:t>Сформированность</w:t>
            </w:r>
            <w:proofErr w:type="spellEnd"/>
            <w:r w:rsidRPr="00B25CF1">
              <w:rPr>
                <w:rFonts w:ascii="Times New Roman" w:eastAsia="Times New Roman" w:hAnsi="Times New Roman" w:cs="Times New Roman"/>
              </w:rPr>
              <w:t xml:space="preserve"> </w:t>
            </w:r>
            <w:r w:rsidRPr="00B25CF1">
              <w:rPr>
                <w:rFonts w:ascii="Times New Roman" w:eastAsia="Times New Roman" w:hAnsi="Times New Roman" w:cs="Times New Roman"/>
              </w:rPr>
              <w:lastRenderedPageBreak/>
              <w:t>психических процессов, необходимых для освоения Образовательной программы</w:t>
            </w:r>
          </w:p>
        </w:tc>
      </w:tr>
      <w:tr w:rsidR="001D60FE" w:rsidRPr="00B25CF1" w:rsidTr="00651629">
        <w:tc>
          <w:tcPr>
            <w:tcW w:w="1999"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lastRenderedPageBreak/>
              <w:t>Логопедическая коррекция</w:t>
            </w:r>
          </w:p>
        </w:tc>
        <w:tc>
          <w:tcPr>
            <w:tcW w:w="1832"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 xml:space="preserve">Коррекция речевого развития </w:t>
            </w:r>
            <w:proofErr w:type="gramStart"/>
            <w:r w:rsidRPr="00B25CF1">
              <w:rPr>
                <w:rFonts w:ascii="Times New Roman" w:eastAsia="Times New Roman" w:hAnsi="Times New Roman" w:cs="Times New Roman"/>
              </w:rPr>
              <w:t>обучающихся</w:t>
            </w:r>
            <w:proofErr w:type="gramEnd"/>
            <w:r w:rsidRPr="00B25CF1">
              <w:rPr>
                <w:rFonts w:ascii="Times New Roman" w:eastAsia="Times New Roman" w:hAnsi="Times New Roman" w:cs="Times New Roman"/>
              </w:rPr>
              <w:t xml:space="preserve"> с ОВЗ</w:t>
            </w:r>
          </w:p>
        </w:tc>
        <w:tc>
          <w:tcPr>
            <w:tcW w:w="1940"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коррекционно – развивающие  групповые и индивидуальные занятия</w:t>
            </w:r>
          </w:p>
        </w:tc>
        <w:tc>
          <w:tcPr>
            <w:tcW w:w="2010" w:type="dxa"/>
          </w:tcPr>
          <w:p w:rsidR="001D60FE" w:rsidRPr="00B25CF1" w:rsidRDefault="001D60FE" w:rsidP="00651629">
            <w:pPr>
              <w:spacing w:before="100" w:beforeAutospacing="1" w:after="0"/>
              <w:rPr>
                <w:rFonts w:ascii="Times New Roman" w:eastAsia="Times New Roman" w:hAnsi="Times New Roman" w:cs="Times New Roman"/>
              </w:rPr>
            </w:pPr>
            <w:r w:rsidRPr="00B25CF1">
              <w:rPr>
                <w:rFonts w:ascii="Times New Roman" w:eastAsia="Times New Roman" w:hAnsi="Times New Roman" w:cs="Times New Roman"/>
              </w:rPr>
              <w:t>Реализация программ и методических разработок с детьми с ОВЗ</w:t>
            </w:r>
          </w:p>
        </w:tc>
        <w:tc>
          <w:tcPr>
            <w:tcW w:w="2250" w:type="dxa"/>
          </w:tcPr>
          <w:p w:rsidR="001D60FE" w:rsidRPr="00B25CF1" w:rsidRDefault="001D60FE" w:rsidP="00651629">
            <w:pPr>
              <w:spacing w:after="0"/>
              <w:rPr>
                <w:rFonts w:ascii="Times New Roman" w:eastAsia="Times New Roman" w:hAnsi="Times New Roman" w:cs="Times New Roman"/>
              </w:rPr>
            </w:pPr>
            <w:proofErr w:type="spellStart"/>
            <w:r w:rsidRPr="00B25CF1">
              <w:rPr>
                <w:rFonts w:ascii="Times New Roman" w:eastAsia="Times New Roman" w:hAnsi="Times New Roman" w:cs="Times New Roman"/>
              </w:rPr>
              <w:t>Сформированность</w:t>
            </w:r>
            <w:proofErr w:type="spellEnd"/>
            <w:r w:rsidRPr="00B25CF1">
              <w:rPr>
                <w:rFonts w:ascii="Times New Roman" w:eastAsia="Times New Roman" w:hAnsi="Times New Roman" w:cs="Times New Roman"/>
              </w:rPr>
              <w:t xml:space="preserve"> устной и письменной речи для успешного освоения Образовательной программы</w:t>
            </w:r>
          </w:p>
        </w:tc>
      </w:tr>
    </w:tbl>
    <w:p w:rsidR="001D60FE" w:rsidRPr="008B1398" w:rsidRDefault="001D60FE" w:rsidP="001D60FE">
      <w:pPr>
        <w:spacing w:after="0"/>
        <w:rPr>
          <w:rFonts w:ascii="Times New Roman" w:eastAsia="Times New Roman" w:hAnsi="Times New Roman" w:cs="Times New Roman"/>
          <w:sz w:val="24"/>
          <w:szCs w:val="24"/>
        </w:rPr>
      </w:pPr>
    </w:p>
    <w:p w:rsidR="001D60FE" w:rsidRPr="008B1398" w:rsidRDefault="001D60FE" w:rsidP="001D60FE">
      <w:pPr>
        <w:spacing w:after="0"/>
        <w:jc w:val="center"/>
        <w:rPr>
          <w:rFonts w:ascii="Times New Roman" w:eastAsia="Times New Roman" w:hAnsi="Times New Roman" w:cs="Times New Roman"/>
          <w:b/>
          <w:color w:val="000000"/>
          <w:sz w:val="24"/>
          <w:szCs w:val="24"/>
        </w:rPr>
      </w:pPr>
      <w:r w:rsidRPr="008B1398">
        <w:rPr>
          <w:rFonts w:ascii="Times New Roman" w:eastAsia="Times New Roman" w:hAnsi="Times New Roman" w:cs="Times New Roman"/>
          <w:b/>
          <w:i/>
          <w:iCs/>
          <w:color w:val="000000"/>
          <w:sz w:val="24"/>
          <w:szCs w:val="24"/>
        </w:rPr>
        <w:t>Коррекционно-развивающий модуль</w:t>
      </w:r>
    </w:p>
    <w:p w:rsidR="001D60FE" w:rsidRPr="008B1398" w:rsidRDefault="001D60FE" w:rsidP="001D60FE">
      <w:pPr>
        <w:spacing w:after="0"/>
        <w:jc w:val="center"/>
        <w:rPr>
          <w:rFonts w:ascii="Times New Roman" w:eastAsia="Times New Roman" w:hAnsi="Times New Roman" w:cs="Times New Roman"/>
          <w:b/>
          <w:i/>
          <w:sz w:val="24"/>
          <w:szCs w:val="24"/>
        </w:rPr>
      </w:pPr>
      <w:r w:rsidRPr="008B1398">
        <w:rPr>
          <w:rFonts w:ascii="Times New Roman" w:eastAsia="Times New Roman" w:hAnsi="Times New Roman" w:cs="Times New Roman"/>
          <w:b/>
          <w:i/>
          <w:sz w:val="24"/>
          <w:szCs w:val="24"/>
        </w:rPr>
        <w:t>Содержание и формы коррекционной работы учителя:</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наблюдение за учениками в учебной и внеурочной деятельности (ежедневно);</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поддержание постоянной связи с учителями-предметниками, школьным психологом, медицинским работником, администрацией школы, родителями;</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составление психолого-педагогической характеристики учащегося при помощи методов наблюдения, беседы, </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контроль  успеваемости и поведения учащихся в классе;</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формирование микроклимата в классе, способствующего тому, чтобы каждый учащийся чувствовал себя в школе комфортно;</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1D60FE" w:rsidRPr="008B1398" w:rsidRDefault="001D60FE" w:rsidP="001D60FE">
      <w:pPr>
        <w:spacing w:after="0"/>
        <w:ind w:left="720"/>
        <w:jc w:val="center"/>
        <w:rPr>
          <w:rFonts w:ascii="Times New Roman" w:eastAsia="Times New Roman" w:hAnsi="Times New Roman" w:cs="Times New Roman"/>
          <w:b/>
          <w:i/>
          <w:sz w:val="24"/>
          <w:szCs w:val="24"/>
        </w:rPr>
      </w:pPr>
      <w:r w:rsidRPr="008B1398">
        <w:rPr>
          <w:rFonts w:ascii="Times New Roman" w:eastAsia="Times New Roman" w:hAnsi="Times New Roman" w:cs="Times New Roman"/>
          <w:b/>
          <w:i/>
          <w:sz w:val="24"/>
          <w:szCs w:val="24"/>
        </w:rPr>
        <w:t>Для повышения качества коррекционной работы необходимо выполнение следующих условий:</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формирование УУД на всех этапах учебного процесса;</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побуждение к речевой деятельности, осуществление </w:t>
      </w:r>
      <w:proofErr w:type="gramStart"/>
      <w:r w:rsidRPr="008B1398">
        <w:rPr>
          <w:rFonts w:ascii="Times New Roman" w:eastAsia="Times New Roman" w:hAnsi="Times New Roman" w:cs="Times New Roman"/>
          <w:sz w:val="24"/>
          <w:szCs w:val="24"/>
        </w:rPr>
        <w:t>контроля за</w:t>
      </w:r>
      <w:proofErr w:type="gramEnd"/>
      <w:r w:rsidRPr="008B1398">
        <w:rPr>
          <w:rFonts w:ascii="Times New Roman" w:eastAsia="Times New Roman" w:hAnsi="Times New Roman" w:cs="Times New Roman"/>
          <w:sz w:val="24"/>
          <w:szCs w:val="24"/>
        </w:rPr>
        <w:t xml:space="preserve"> речевой деятельностью  детей;</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максимальное использование сохранных анализаторов ребенка;</w:t>
      </w:r>
    </w:p>
    <w:p w:rsidR="001D60FE" w:rsidRPr="008B1398"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1D60FE" w:rsidRDefault="001D60FE" w:rsidP="002F4EA7">
      <w:pPr>
        <w:numPr>
          <w:ilvl w:val="0"/>
          <w:numId w:val="113"/>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использование упражнений, направленных на развитие внимания, памяти, восприятия.</w:t>
      </w:r>
    </w:p>
    <w:p w:rsidR="00AC2933" w:rsidRDefault="00AC2933" w:rsidP="00AC2933">
      <w:pPr>
        <w:spacing w:after="0" w:line="240" w:lineRule="auto"/>
        <w:jc w:val="both"/>
        <w:rPr>
          <w:rFonts w:ascii="Times New Roman" w:eastAsia="Times New Roman" w:hAnsi="Times New Roman" w:cs="Times New Roman"/>
          <w:sz w:val="24"/>
          <w:szCs w:val="24"/>
        </w:rPr>
      </w:pPr>
    </w:p>
    <w:p w:rsidR="00AC2933" w:rsidRDefault="00AC2933" w:rsidP="00AC2933">
      <w:pPr>
        <w:spacing w:after="0" w:line="240" w:lineRule="auto"/>
        <w:jc w:val="both"/>
        <w:rPr>
          <w:rFonts w:ascii="Times New Roman" w:eastAsia="Times New Roman" w:hAnsi="Times New Roman" w:cs="Times New Roman"/>
          <w:sz w:val="24"/>
          <w:szCs w:val="24"/>
        </w:rPr>
      </w:pPr>
    </w:p>
    <w:p w:rsidR="00AC2933" w:rsidRPr="008B1398" w:rsidRDefault="00AC2933" w:rsidP="00AC2933">
      <w:pPr>
        <w:spacing w:after="0" w:line="240" w:lineRule="auto"/>
        <w:jc w:val="both"/>
        <w:rPr>
          <w:rFonts w:ascii="Times New Roman" w:eastAsia="Times New Roman" w:hAnsi="Times New Roman" w:cs="Times New Roman"/>
          <w:sz w:val="24"/>
          <w:szCs w:val="24"/>
        </w:rPr>
      </w:pPr>
    </w:p>
    <w:p w:rsidR="001D60FE" w:rsidRPr="008B1398" w:rsidRDefault="001D60FE" w:rsidP="001D60FE">
      <w:pPr>
        <w:spacing w:after="0"/>
        <w:ind w:left="800"/>
        <w:rPr>
          <w:rFonts w:ascii="Times New Roman" w:eastAsia="Times New Roman" w:hAnsi="Times New Roman" w:cs="Times New Roman"/>
          <w:i/>
          <w:iCs/>
          <w:sz w:val="24"/>
          <w:szCs w:val="24"/>
        </w:rPr>
      </w:pPr>
      <w:r w:rsidRPr="008B1398">
        <w:rPr>
          <w:rFonts w:ascii="Times New Roman" w:eastAsia="Times New Roman" w:hAnsi="Times New Roman" w:cs="Times New Roman"/>
          <w:b/>
          <w:i/>
          <w:sz w:val="24"/>
          <w:szCs w:val="24"/>
        </w:rPr>
        <w:lastRenderedPageBreak/>
        <w:t>Использование в коррекционной работе УМК «Школа России»</w:t>
      </w:r>
    </w:p>
    <w:p w:rsidR="001D60FE" w:rsidRPr="008B1398" w:rsidRDefault="001D60FE" w:rsidP="001D60FE">
      <w:pPr>
        <w:spacing w:after="0"/>
        <w:ind w:firstLine="708"/>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p>
    <w:p w:rsidR="001D60FE" w:rsidRPr="008B1398" w:rsidRDefault="001D60FE" w:rsidP="001D60FE">
      <w:pPr>
        <w:spacing w:after="0"/>
        <w:ind w:firstLine="708"/>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1D60FE" w:rsidRPr="008B1398" w:rsidRDefault="001D60FE" w:rsidP="001D60FE">
      <w:pPr>
        <w:spacing w:after="0"/>
        <w:ind w:firstLine="708"/>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Преодолению </w:t>
      </w:r>
      <w:proofErr w:type="spellStart"/>
      <w:r w:rsidRPr="008B1398">
        <w:rPr>
          <w:rFonts w:ascii="Times New Roman" w:eastAsia="Times New Roman" w:hAnsi="Times New Roman" w:cs="Times New Roman"/>
          <w:sz w:val="24"/>
          <w:szCs w:val="24"/>
        </w:rPr>
        <w:t>неуспешности</w:t>
      </w:r>
      <w:proofErr w:type="spellEnd"/>
      <w:r w:rsidRPr="008B1398">
        <w:rPr>
          <w:rFonts w:ascii="Times New Roman" w:eastAsia="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работ, позволяющих каждому ребенку действовать конструктивно в пределах своих возможностей и способностей.</w:t>
      </w:r>
    </w:p>
    <w:p w:rsidR="001D60FE" w:rsidRPr="008B1398" w:rsidRDefault="001D60FE" w:rsidP="001D60FE">
      <w:pPr>
        <w:spacing w:after="0"/>
        <w:ind w:firstLine="708"/>
        <w:jc w:val="both"/>
        <w:rPr>
          <w:rFonts w:ascii="Times New Roman" w:eastAsia="Times New Roman" w:hAnsi="Times New Roman" w:cs="Times New Roman"/>
          <w:sz w:val="24"/>
          <w:szCs w:val="24"/>
        </w:rPr>
      </w:pPr>
      <w:r w:rsidRPr="008B1398">
        <w:rPr>
          <w:rFonts w:ascii="Times New Roman" w:eastAsia="Times New Roman" w:hAnsi="Times New Roman" w:cs="Times New Roman"/>
          <w:b/>
          <w:sz w:val="24"/>
          <w:szCs w:val="24"/>
        </w:rPr>
        <w:t>В учебниках курса «Математика»</w:t>
      </w:r>
      <w:r w:rsidRPr="008B1398">
        <w:rPr>
          <w:rFonts w:ascii="Times New Roman" w:eastAsia="Times New Roman" w:hAnsi="Times New Roman" w:cs="Times New Roman"/>
          <w:sz w:val="24"/>
          <w:szCs w:val="24"/>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w:t>
      </w:r>
      <w:r>
        <w:rPr>
          <w:rFonts w:ascii="Times New Roman" w:eastAsia="Times New Roman" w:hAnsi="Times New Roman" w:cs="Times New Roman"/>
          <w:sz w:val="24"/>
          <w:szCs w:val="24"/>
        </w:rPr>
        <w:t xml:space="preserve"> В учебниках 1 —4 классов в кон</w:t>
      </w:r>
      <w:r w:rsidRPr="008B1398">
        <w:rPr>
          <w:rFonts w:ascii="Times New Roman" w:eastAsia="Times New Roman" w:hAnsi="Times New Roman" w:cs="Times New Roman"/>
          <w:sz w:val="24"/>
          <w:szCs w:val="24"/>
        </w:rPr>
        <w:t xml:space="preserve">це каждого года обучения приводятся «Тексты для контрольных работ», представленные на двух уровнях: базовом и на уровне повышенной сложности. </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 учебниках 1—4 классов представлен материал, направленный на формирование</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Все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«Изобразительное искусство», </w:t>
      </w:r>
      <w:r w:rsidRPr="008B1398">
        <w:rPr>
          <w:rFonts w:ascii="Times New Roman" w:eastAsia="Times New Roman" w:hAnsi="Times New Roman" w:cs="Times New Roman"/>
          <w:color w:val="333333"/>
          <w:sz w:val="24"/>
          <w:szCs w:val="24"/>
        </w:rPr>
        <w:t>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«Технология» </w:t>
      </w:r>
      <w:r w:rsidRPr="008B1398">
        <w:rPr>
          <w:rFonts w:ascii="Times New Roman" w:eastAsia="Times New Roman" w:hAnsi="Times New Roman" w:cs="Times New Roman"/>
          <w:color w:val="333333"/>
          <w:sz w:val="24"/>
          <w:szCs w:val="24"/>
        </w:rPr>
        <w:t xml:space="preserve">составление плана является основой обучения предмету. </w:t>
      </w:r>
      <w:proofErr w:type="gramStart"/>
      <w:r w:rsidRPr="008B1398">
        <w:rPr>
          <w:rFonts w:ascii="Times New Roman" w:eastAsia="Times New Roman" w:hAnsi="Times New Roman" w:cs="Times New Roman"/>
          <w:color w:val="333333"/>
          <w:sz w:val="24"/>
          <w:szCs w:val="24"/>
        </w:rPr>
        <w:t xml:space="preserve">Исходя из возрастных особенностей младших школьников, в учебниках (1—4 </w:t>
      </w:r>
      <w:proofErr w:type="spellStart"/>
      <w:r w:rsidRPr="008B1398">
        <w:rPr>
          <w:rFonts w:ascii="Times New Roman" w:eastAsia="Times New Roman" w:hAnsi="Times New Roman" w:cs="Times New Roman"/>
          <w:color w:val="333333"/>
          <w:sz w:val="24"/>
          <w:szCs w:val="24"/>
        </w:rPr>
        <w:t>кл</w:t>
      </w:r>
      <w:proofErr w:type="spellEnd"/>
      <w:r w:rsidRPr="008B1398">
        <w:rPr>
          <w:rFonts w:ascii="Times New Roman" w:eastAsia="Times New Roman" w:hAnsi="Times New Roman" w:cs="Times New Roman"/>
          <w:color w:val="333333"/>
          <w:sz w:val="24"/>
          <w:szCs w:val="24"/>
        </w:rPr>
        <w:t>.) планы изготовления изделий представлены в двух видах: тестовом и иллюстративном (в виде слайдов).</w:t>
      </w:r>
      <w:proofErr w:type="gramEnd"/>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учебниках курса «Литературное чтение» </w:t>
      </w:r>
      <w:r w:rsidRPr="008B1398">
        <w:rPr>
          <w:rFonts w:ascii="Times New Roman" w:eastAsia="Times New Roman" w:hAnsi="Times New Roman" w:cs="Times New Roman"/>
          <w:color w:val="333333"/>
          <w:sz w:val="24"/>
          <w:szCs w:val="24"/>
        </w:rPr>
        <w:t>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lastRenderedPageBreak/>
        <w:t>В конце каждого раздела помещен материал «Наши достижения. Проверь себя».</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«Русский язык», </w:t>
      </w:r>
      <w:r w:rsidRPr="008B1398">
        <w:rPr>
          <w:rFonts w:ascii="Times New Roman" w:eastAsia="Times New Roman" w:hAnsi="Times New Roman" w:cs="Times New Roman"/>
          <w:color w:val="333333"/>
          <w:sz w:val="24"/>
          <w:szCs w:val="24"/>
        </w:rPr>
        <w:t>в 1 классе, сопоставляя рисунки с изображением детей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«Иностранный язык» </w:t>
      </w:r>
      <w:r w:rsidRPr="008B1398">
        <w:rPr>
          <w:rFonts w:ascii="Times New Roman" w:eastAsia="Times New Roman" w:hAnsi="Times New Roman" w:cs="Times New Roman"/>
          <w:color w:val="333333"/>
          <w:sz w:val="24"/>
          <w:szCs w:val="24"/>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изучаемому языку, культуре страны изучаемого языка, стимулировать </w:t>
      </w:r>
      <w:proofErr w:type="spellStart"/>
      <w:r w:rsidRPr="008B1398">
        <w:rPr>
          <w:rFonts w:ascii="Times New Roman" w:eastAsia="Times New Roman" w:hAnsi="Times New Roman" w:cs="Times New Roman"/>
          <w:color w:val="333333"/>
          <w:sz w:val="24"/>
          <w:szCs w:val="24"/>
        </w:rPr>
        <w:t>коммуникативн</w:t>
      </w:r>
      <w:proofErr w:type="gramStart"/>
      <w:r w:rsidRPr="008B1398">
        <w:rPr>
          <w:rFonts w:ascii="Times New Roman" w:eastAsia="Times New Roman" w:hAnsi="Times New Roman" w:cs="Times New Roman"/>
          <w:color w:val="333333"/>
          <w:sz w:val="24"/>
          <w:szCs w:val="24"/>
        </w:rPr>
        <w:t>о</w:t>
      </w:r>
      <w:proofErr w:type="spellEnd"/>
      <w:r w:rsidRPr="008B1398">
        <w:rPr>
          <w:rFonts w:ascii="Times New Roman" w:eastAsia="Times New Roman" w:hAnsi="Times New Roman" w:cs="Times New Roman"/>
          <w:color w:val="333333"/>
          <w:sz w:val="24"/>
          <w:szCs w:val="24"/>
        </w:rPr>
        <w:t>-</w:t>
      </w:r>
      <w:proofErr w:type="gramEnd"/>
      <w:r w:rsidRPr="008B1398">
        <w:rPr>
          <w:rFonts w:ascii="Times New Roman" w:eastAsia="Times New Roman" w:hAnsi="Times New Roman" w:cs="Times New Roman"/>
          <w:color w:val="333333"/>
          <w:sz w:val="24"/>
          <w:szCs w:val="24"/>
        </w:rPr>
        <w:t xml:space="preserve"> речевую активность.</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С этой целью определѐнный блок уроков учебника (примерно соответствующий учебной четверти) завершается разделом «Проверь себя», в котором учащиеся имеют возможность</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оценить и проверить свои знания по изученной лексике и грамматике, а также умения слушать, читать, писать и способность к коммуникации.</w:t>
      </w:r>
    </w:p>
    <w:p w:rsidR="001D60FE" w:rsidRPr="008B1398" w:rsidRDefault="001D60FE" w:rsidP="001D60FE">
      <w:pPr>
        <w:spacing w:after="0"/>
        <w:jc w:val="both"/>
        <w:rPr>
          <w:rFonts w:ascii="Times New Roman" w:eastAsia="Times New Roman" w:hAnsi="Times New Roman" w:cs="Times New Roman"/>
          <w:b/>
          <w:bCs/>
          <w:i/>
          <w:iCs/>
          <w:color w:val="333333"/>
          <w:sz w:val="24"/>
          <w:szCs w:val="24"/>
        </w:rPr>
      </w:pPr>
      <w:r w:rsidRPr="008B1398">
        <w:rPr>
          <w:rFonts w:ascii="Times New Roman" w:eastAsia="Times New Roman" w:hAnsi="Times New Roman" w:cs="Times New Roman"/>
          <w:b/>
          <w:bCs/>
          <w:i/>
          <w:iCs/>
          <w:color w:val="333333"/>
          <w:sz w:val="24"/>
          <w:szCs w:val="24"/>
        </w:rPr>
        <w:t>Овладение навыками адаптации учащихся к социуму</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На уроках с использованием УМК «Школа России» педагоги формируют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8B1398">
        <w:rPr>
          <w:rFonts w:ascii="Times New Roman" w:eastAsia="Times New Roman" w:hAnsi="Times New Roman" w:cs="Times New Roman"/>
          <w:b/>
          <w:bCs/>
          <w:color w:val="333333"/>
          <w:sz w:val="24"/>
          <w:szCs w:val="24"/>
        </w:rPr>
        <w:t>курс «Окружающий мир»</w:t>
      </w:r>
      <w:r w:rsidRPr="008B1398">
        <w:rPr>
          <w:rFonts w:ascii="Times New Roman" w:eastAsia="Times New Roman" w:hAnsi="Times New Roman" w:cs="Times New Roman"/>
          <w:color w:val="333333"/>
          <w:sz w:val="24"/>
          <w:szCs w:val="24"/>
        </w:rPr>
        <w:t>).</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Курс «Математика» </w:t>
      </w:r>
      <w:r w:rsidRPr="008B1398">
        <w:rPr>
          <w:rFonts w:ascii="Times New Roman" w:eastAsia="Times New Roman" w:hAnsi="Times New Roman" w:cs="Times New Roman"/>
          <w:color w:val="333333"/>
          <w:sz w:val="24"/>
          <w:szCs w:val="24"/>
        </w:rPr>
        <w:t>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1D60FE" w:rsidRPr="008B1398" w:rsidRDefault="001D60FE" w:rsidP="001D60FE">
      <w:pPr>
        <w:spacing w:after="0"/>
        <w:jc w:val="both"/>
        <w:rPr>
          <w:rFonts w:ascii="Times New Roman" w:eastAsia="Times New Roman" w:hAnsi="Times New Roman" w:cs="Times New Roman"/>
          <w:color w:val="333333"/>
          <w:sz w:val="24"/>
          <w:szCs w:val="24"/>
        </w:rPr>
      </w:pPr>
      <w:proofErr w:type="gramStart"/>
      <w:r w:rsidRPr="008B1398">
        <w:rPr>
          <w:rFonts w:ascii="Times New Roman" w:eastAsia="Times New Roman" w:hAnsi="Times New Roman" w:cs="Times New Roman"/>
          <w:b/>
          <w:bCs/>
          <w:color w:val="333333"/>
          <w:sz w:val="24"/>
          <w:szCs w:val="24"/>
        </w:rPr>
        <w:t>Курсы «Литературное чтение», «Русский язык», «Чеченский  язык», «Литературное чтение на чече</w:t>
      </w:r>
      <w:r w:rsidR="00AC2933">
        <w:rPr>
          <w:rFonts w:ascii="Times New Roman" w:eastAsia="Times New Roman" w:hAnsi="Times New Roman" w:cs="Times New Roman"/>
          <w:b/>
          <w:bCs/>
          <w:color w:val="333333"/>
          <w:sz w:val="24"/>
          <w:szCs w:val="24"/>
        </w:rPr>
        <w:t>нском языке», «Иностранный (английский) язык</w:t>
      </w:r>
      <w:r w:rsidRPr="008B1398">
        <w:rPr>
          <w:rFonts w:ascii="Times New Roman" w:eastAsia="Times New Roman" w:hAnsi="Times New Roman" w:cs="Times New Roman"/>
          <w:b/>
          <w:bCs/>
          <w:color w:val="333333"/>
          <w:sz w:val="24"/>
          <w:szCs w:val="24"/>
        </w:rPr>
        <w:t xml:space="preserve">» </w:t>
      </w:r>
      <w:r w:rsidRPr="008B1398">
        <w:rPr>
          <w:rFonts w:ascii="Times New Roman" w:eastAsia="Times New Roman" w:hAnsi="Times New Roman" w:cs="Times New Roman"/>
          <w:color w:val="333333"/>
          <w:sz w:val="24"/>
          <w:szCs w:val="24"/>
        </w:rPr>
        <w:t>формиру</w:t>
      </w:r>
      <w:r w:rsidRPr="008B1398">
        <w:rPr>
          <w:rFonts w:ascii="Times New Roman" w:eastAsia="Times New Roman" w:hAnsi="Times New Roman" w:cs="Times New Roman"/>
          <w:color w:val="000000"/>
          <w:sz w:val="24"/>
          <w:szCs w:val="24"/>
        </w:rPr>
        <w:t>ют нормы и правила произношения, использования слов в речи, вводит ребенка в мир русского, чеченского и иностранных языков, литературы.</w:t>
      </w:r>
      <w:proofErr w:type="gramEnd"/>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Курсы «Изобразительное искусство, «Музыка» </w:t>
      </w:r>
      <w:r w:rsidRPr="008B1398">
        <w:rPr>
          <w:rFonts w:ascii="Times New Roman" w:eastAsia="Times New Roman" w:hAnsi="Times New Roman" w:cs="Times New Roman"/>
          <w:color w:val="333333"/>
          <w:sz w:val="24"/>
          <w:szCs w:val="24"/>
        </w:rPr>
        <w:t>знакомят школьника с миром прекрасного.</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Курс «Основы религиозных культур и светской этики» </w:t>
      </w:r>
      <w:r w:rsidRPr="008B1398">
        <w:rPr>
          <w:rFonts w:ascii="Times New Roman" w:eastAsia="Times New Roman" w:hAnsi="Times New Roman" w:cs="Times New Roman"/>
          <w:color w:val="333333"/>
          <w:sz w:val="24"/>
          <w:szCs w:val="24"/>
        </w:rPr>
        <w:t>формирует у младших школьников понимание значения нравственных норм и ценностей для достойной жизни личности, семьи, общества.</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1D60FE" w:rsidRPr="008B1398" w:rsidRDefault="001D60FE" w:rsidP="00AC2933">
      <w:pPr>
        <w:spacing w:after="0"/>
        <w:ind w:left="800"/>
        <w:rPr>
          <w:rFonts w:ascii="Times New Roman" w:eastAsia="Times New Roman" w:hAnsi="Times New Roman" w:cs="Times New Roman"/>
          <w:b/>
          <w:bCs/>
          <w:i/>
          <w:iCs/>
          <w:color w:val="333333"/>
          <w:sz w:val="24"/>
          <w:szCs w:val="24"/>
        </w:rPr>
      </w:pPr>
      <w:proofErr w:type="spellStart"/>
      <w:r w:rsidRPr="008B1398">
        <w:rPr>
          <w:rFonts w:ascii="Times New Roman" w:eastAsia="Times New Roman" w:hAnsi="Times New Roman" w:cs="Times New Roman"/>
          <w:b/>
          <w:bCs/>
          <w:i/>
          <w:iCs/>
          <w:color w:val="333333"/>
          <w:sz w:val="24"/>
          <w:szCs w:val="24"/>
        </w:rPr>
        <w:lastRenderedPageBreak/>
        <w:t>Психолого-медико-педагогическое</w:t>
      </w:r>
      <w:proofErr w:type="spellEnd"/>
      <w:r w:rsidRPr="008B1398">
        <w:rPr>
          <w:rFonts w:ascii="Times New Roman" w:eastAsia="Times New Roman" w:hAnsi="Times New Roman" w:cs="Times New Roman"/>
          <w:b/>
          <w:bCs/>
          <w:i/>
          <w:iCs/>
          <w:color w:val="333333"/>
          <w:sz w:val="24"/>
          <w:szCs w:val="24"/>
        </w:rPr>
        <w:t xml:space="preserve"> сопровождение школьников, имеющих проблемы в обучении: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Начальное общее образование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1D60FE" w:rsidRPr="008B1398" w:rsidRDefault="001D60FE" w:rsidP="001D60FE">
      <w:pPr>
        <w:spacing w:after="0"/>
        <w:jc w:val="both"/>
        <w:rPr>
          <w:rFonts w:ascii="Times New Roman" w:eastAsia="Times New Roman" w:hAnsi="Times New Roman" w:cs="Times New Roman"/>
          <w:b/>
          <w:color w:val="333333"/>
          <w:sz w:val="24"/>
          <w:szCs w:val="24"/>
        </w:rPr>
      </w:pPr>
      <w:r w:rsidRPr="008B1398">
        <w:rPr>
          <w:rFonts w:ascii="Times New Roman" w:eastAsia="Times New Roman" w:hAnsi="Times New Roman" w:cs="Times New Roman"/>
          <w:b/>
          <w:color w:val="333333"/>
          <w:sz w:val="24"/>
          <w:szCs w:val="24"/>
        </w:rPr>
        <w:t>Задачи психолого-педагогического сопровождения:</w:t>
      </w:r>
    </w:p>
    <w:p w:rsidR="001D60FE" w:rsidRPr="008B1398" w:rsidRDefault="001D60FE" w:rsidP="002F4EA7">
      <w:pPr>
        <w:numPr>
          <w:ilvl w:val="0"/>
          <w:numId w:val="11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предупреждение возникновения проблем развития ребенка;</w:t>
      </w:r>
    </w:p>
    <w:p w:rsidR="001D60FE" w:rsidRPr="008B1398" w:rsidRDefault="001D60FE" w:rsidP="002F4EA7">
      <w:pPr>
        <w:numPr>
          <w:ilvl w:val="0"/>
          <w:numId w:val="114"/>
        </w:numPr>
        <w:spacing w:after="0" w:line="240" w:lineRule="auto"/>
        <w:jc w:val="both"/>
        <w:rPr>
          <w:rFonts w:ascii="Times New Roman" w:eastAsia="Times New Roman" w:hAnsi="Times New Roman" w:cs="Times New Roman"/>
          <w:color w:val="333333"/>
          <w:sz w:val="24"/>
          <w:szCs w:val="24"/>
        </w:rPr>
      </w:pPr>
      <w:proofErr w:type="gramStart"/>
      <w:r w:rsidRPr="008B1398">
        <w:rPr>
          <w:rFonts w:ascii="Times New Roman" w:eastAsia="Times New Roman" w:hAnsi="Times New Roman" w:cs="Times New Roman"/>
          <w:color w:val="333333"/>
          <w:sz w:val="24"/>
          <w:szCs w:val="24"/>
        </w:rPr>
        <w:t>помощь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w:t>
      </w:r>
      <w:proofErr w:type="gramEnd"/>
    </w:p>
    <w:p w:rsidR="001D60FE" w:rsidRPr="008B1398" w:rsidRDefault="001D60FE" w:rsidP="002F4EA7">
      <w:pPr>
        <w:numPr>
          <w:ilvl w:val="0"/>
          <w:numId w:val="11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развитие психолого-педагогической компетентности (психологической культуры) учащихся, родителей, педагогов.</w:t>
      </w:r>
    </w:p>
    <w:p w:rsidR="001D60FE" w:rsidRPr="008B1398" w:rsidRDefault="001D60FE" w:rsidP="001D60FE">
      <w:pPr>
        <w:spacing w:after="0"/>
        <w:jc w:val="both"/>
        <w:rPr>
          <w:rFonts w:ascii="Times New Roman" w:eastAsia="Times New Roman" w:hAnsi="Times New Roman" w:cs="Times New Roman"/>
          <w:b/>
          <w:color w:val="333333"/>
          <w:sz w:val="24"/>
          <w:szCs w:val="24"/>
        </w:rPr>
      </w:pPr>
      <w:r w:rsidRPr="008B1398">
        <w:rPr>
          <w:rFonts w:ascii="Times New Roman" w:eastAsia="Times New Roman" w:hAnsi="Times New Roman" w:cs="Times New Roman"/>
          <w:b/>
          <w:color w:val="333333"/>
          <w:sz w:val="24"/>
          <w:szCs w:val="24"/>
        </w:rPr>
        <w:t>Виды работ по психолого-педагогическому сопровождению:</w:t>
      </w:r>
    </w:p>
    <w:p w:rsidR="001D60FE" w:rsidRPr="008B1398" w:rsidRDefault="001D60FE" w:rsidP="002F4EA7">
      <w:pPr>
        <w:numPr>
          <w:ilvl w:val="0"/>
          <w:numId w:val="10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профилактика;</w:t>
      </w:r>
    </w:p>
    <w:p w:rsidR="001D60FE" w:rsidRPr="008B1398" w:rsidRDefault="001D60FE" w:rsidP="002F4EA7">
      <w:pPr>
        <w:numPr>
          <w:ilvl w:val="0"/>
          <w:numId w:val="10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диагностика (индивидуальная и групповая (скрининг);</w:t>
      </w:r>
    </w:p>
    <w:p w:rsidR="001D60FE" w:rsidRPr="008B1398" w:rsidRDefault="001D60FE" w:rsidP="002F4EA7">
      <w:pPr>
        <w:numPr>
          <w:ilvl w:val="0"/>
          <w:numId w:val="10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консультирование (индивидуальное и групповое);</w:t>
      </w:r>
    </w:p>
    <w:p w:rsidR="001D60FE" w:rsidRPr="008B1398" w:rsidRDefault="001D60FE" w:rsidP="002F4EA7">
      <w:pPr>
        <w:numPr>
          <w:ilvl w:val="0"/>
          <w:numId w:val="10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развивающая работа (индивидуальная и групповая);</w:t>
      </w:r>
    </w:p>
    <w:p w:rsidR="001D60FE" w:rsidRPr="008B1398" w:rsidRDefault="001D60FE" w:rsidP="002F4EA7">
      <w:pPr>
        <w:numPr>
          <w:ilvl w:val="0"/>
          <w:numId w:val="104"/>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коррекционная работа (индивидуальная и групповая);</w:t>
      </w:r>
    </w:p>
    <w:p w:rsidR="001D60FE" w:rsidRPr="008B1398" w:rsidRDefault="001D60FE" w:rsidP="001D60FE">
      <w:pPr>
        <w:spacing w:after="0"/>
        <w:ind w:firstLine="36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Формирование психологической основы ученика, направление его развития в соответствии с созданным психологическим портретом являются основными задачами психологической службы, которые реализуются во всех направлениях работы.</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Именно в начальной школе проявляются первые способности, склонности, интересы, резервные возможности ребенка, поэтому очень важно именно на этом этапе создать для каждого ребенка ситуацию успеха в той деятельности, которая является для него личностно значимой, необходима положительная эмоциональная оценка любого достижения ученика. В связи с этим возникает необходимость расширения и внедрения различных психологических программ в рамках дополнительного образования, способствующих максимальному раскрытию личности каждого ученика, где он мог бы по-настоящему почувствовать себя успешным.</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 работе необходимо ориентироваться на следующие наиболее важные новообразования младшего школьника:</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перестройка познавательных процессов - формирование произвольности, продуктивности и устойчивости – развитие произвольного внимания, восприятия, памяти (прежде всего механической);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развитие мышления – переход от наглядно-образного мышления к словесно-логическому и рассуждающему мышлению на уровне конкретных понятий;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усвоение </w:t>
      </w:r>
      <w:proofErr w:type="spellStart"/>
      <w:r w:rsidRPr="008B1398">
        <w:rPr>
          <w:rFonts w:ascii="Times New Roman" w:eastAsia="Times New Roman" w:hAnsi="Times New Roman" w:cs="Times New Roman"/>
          <w:color w:val="333333"/>
          <w:sz w:val="24"/>
          <w:szCs w:val="24"/>
        </w:rPr>
        <w:t>общеучебных</w:t>
      </w:r>
      <w:proofErr w:type="spellEnd"/>
      <w:r w:rsidRPr="008B1398">
        <w:rPr>
          <w:rFonts w:ascii="Times New Roman" w:eastAsia="Times New Roman" w:hAnsi="Times New Roman" w:cs="Times New Roman"/>
          <w:color w:val="333333"/>
          <w:sz w:val="24"/>
          <w:szCs w:val="24"/>
        </w:rPr>
        <w:t xml:space="preserve"> навыков, умений чтения, письма, арифметических вычислений, накопление знаний;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развитие </w:t>
      </w:r>
      <w:proofErr w:type="spellStart"/>
      <w:r w:rsidRPr="008B1398">
        <w:rPr>
          <w:rFonts w:ascii="Times New Roman" w:eastAsia="Times New Roman" w:hAnsi="Times New Roman" w:cs="Times New Roman"/>
          <w:color w:val="333333"/>
          <w:sz w:val="24"/>
          <w:szCs w:val="24"/>
        </w:rPr>
        <w:t>саморегуляции</w:t>
      </w:r>
      <w:proofErr w:type="spellEnd"/>
      <w:r w:rsidRPr="008B1398">
        <w:rPr>
          <w:rFonts w:ascii="Times New Roman" w:eastAsia="Times New Roman" w:hAnsi="Times New Roman" w:cs="Times New Roman"/>
          <w:color w:val="333333"/>
          <w:sz w:val="24"/>
          <w:szCs w:val="24"/>
        </w:rPr>
        <w:t xml:space="preserve"> поведения, воли;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формирование адекватной самооценки;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расширение сферы общения, появление в ученическом коллективе;</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lastRenderedPageBreak/>
        <w:t>• развитие рефлексии – способности ребенка осознавать, что он делает, зачем и правильно ли делает.</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У выпускника начальной школы, к концу его обучения в начальной школе должны формируются следующие основные компоненты его ведущей деятельности:</w:t>
      </w:r>
    </w:p>
    <w:p w:rsidR="001D60FE" w:rsidRPr="008B1398" w:rsidRDefault="001D60FE" w:rsidP="001D60FE">
      <w:pPr>
        <w:spacing w:after="0"/>
        <w:jc w:val="both"/>
        <w:rPr>
          <w:rFonts w:ascii="Times New Roman" w:eastAsia="Times New Roman" w:hAnsi="Times New Roman" w:cs="Times New Roman"/>
          <w:b/>
          <w:color w:val="333333"/>
          <w:sz w:val="24"/>
          <w:szCs w:val="24"/>
          <w:u w:val="single"/>
        </w:rPr>
      </w:pPr>
      <w:r w:rsidRPr="008B1398">
        <w:rPr>
          <w:rFonts w:ascii="Times New Roman" w:eastAsia="Times New Roman" w:hAnsi="Times New Roman" w:cs="Times New Roman"/>
          <w:b/>
          <w:color w:val="333333"/>
          <w:sz w:val="24"/>
          <w:szCs w:val="24"/>
          <w:u w:val="single"/>
        </w:rPr>
        <w:t>учебной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достаточно высокий уровень овладения учебными навыками и действиями;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развитие познавательной сферы  соответствуют уровню актуальному возрастным нормам;</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достаточно развитое  мышление и нормальный уровень интеллектуального развития</w:t>
      </w:r>
    </w:p>
    <w:p w:rsidR="001D60FE" w:rsidRPr="008B1398" w:rsidRDefault="001D60FE" w:rsidP="001D60FE">
      <w:pPr>
        <w:spacing w:after="0"/>
        <w:jc w:val="both"/>
        <w:rPr>
          <w:rFonts w:ascii="Times New Roman" w:eastAsia="Times New Roman" w:hAnsi="Times New Roman" w:cs="Times New Roman"/>
          <w:color w:val="333333"/>
          <w:sz w:val="24"/>
          <w:szCs w:val="24"/>
        </w:rPr>
      </w:pPr>
      <w:proofErr w:type="gramStart"/>
      <w:r w:rsidRPr="008B1398">
        <w:rPr>
          <w:rFonts w:ascii="Times New Roman" w:eastAsia="Times New Roman" w:hAnsi="Times New Roman" w:cs="Times New Roman"/>
          <w:color w:val="333333"/>
          <w:sz w:val="24"/>
          <w:szCs w:val="24"/>
        </w:rPr>
        <w:t xml:space="preserve">• нормальный или высокий уровень учебной мотивации, сформированные </w:t>
      </w:r>
      <w:proofErr w:type="spellStart"/>
      <w:r w:rsidRPr="008B1398">
        <w:rPr>
          <w:rFonts w:ascii="Times New Roman" w:eastAsia="Times New Roman" w:hAnsi="Times New Roman" w:cs="Times New Roman"/>
          <w:color w:val="333333"/>
          <w:sz w:val="24"/>
          <w:szCs w:val="24"/>
        </w:rPr>
        <w:t>учебно</w:t>
      </w:r>
      <w:proofErr w:type="spellEnd"/>
      <w:r w:rsidRPr="008B1398">
        <w:rPr>
          <w:rFonts w:ascii="Times New Roman" w:eastAsia="Times New Roman" w:hAnsi="Times New Roman" w:cs="Times New Roman"/>
          <w:color w:val="333333"/>
          <w:sz w:val="24"/>
          <w:szCs w:val="24"/>
        </w:rPr>
        <w:t>-</w:t>
      </w:r>
      <w:proofErr w:type="gramEnd"/>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познавательные мотивы;</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наличие сформированного контроля и самоконтроля;</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наличие положительной самооценки;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хорошо </w:t>
      </w:r>
      <w:proofErr w:type="gramStart"/>
      <w:r w:rsidRPr="008B1398">
        <w:rPr>
          <w:rFonts w:ascii="Times New Roman" w:eastAsia="Times New Roman" w:hAnsi="Times New Roman" w:cs="Times New Roman"/>
          <w:color w:val="333333"/>
          <w:sz w:val="24"/>
          <w:szCs w:val="24"/>
        </w:rPr>
        <w:t>развитая</w:t>
      </w:r>
      <w:proofErr w:type="gramEnd"/>
      <w:r w:rsidRPr="008B1398">
        <w:rPr>
          <w:rFonts w:ascii="Times New Roman" w:eastAsia="Times New Roman" w:hAnsi="Times New Roman" w:cs="Times New Roman"/>
          <w:color w:val="333333"/>
          <w:sz w:val="24"/>
          <w:szCs w:val="24"/>
        </w:rPr>
        <w:t xml:space="preserve"> в соответствии с возрастом стабильную эмоциональную сферу.</w:t>
      </w:r>
    </w:p>
    <w:p w:rsidR="001D60FE"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Особое место в психологическом портрете выпускника начальной школы занимает формирование его коммуникативной компетентности, так как при переходе в среднее звено ведущей деятельностью становится общение. Поэтому важно, чтобы выпускник начальной школы имел опыт успешных коммуникативных действий и развитую способность к рефлексии.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p>
    <w:p w:rsidR="001D60FE" w:rsidRPr="008B1398" w:rsidRDefault="001D60FE" w:rsidP="001D60FE">
      <w:pPr>
        <w:jc w:val="center"/>
        <w:rPr>
          <w:rFonts w:ascii="Times New Roman" w:eastAsia="Times New Roman" w:hAnsi="Times New Roman" w:cs="Times New Roman"/>
          <w:b/>
          <w:bCs/>
          <w:sz w:val="24"/>
        </w:rPr>
      </w:pPr>
      <w:r w:rsidRPr="008B1398">
        <w:rPr>
          <w:rFonts w:ascii="Times New Roman" w:eastAsia="Times New Roman" w:hAnsi="Times New Roman" w:cs="Times New Roman"/>
          <w:b/>
          <w:bCs/>
          <w:sz w:val="24"/>
        </w:rPr>
        <w:t>План-график коррекционных занятий со слабоуспевающими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5290"/>
        <w:gridCol w:w="3334"/>
      </w:tblGrid>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b/>
                <w:bCs/>
              </w:rPr>
            </w:pPr>
            <w:r w:rsidRPr="00B25CF1">
              <w:rPr>
                <w:rFonts w:ascii="Times New Roman" w:eastAsia="Times New Roman" w:hAnsi="Times New Roman" w:cs="Times New Roman"/>
                <w:b/>
                <w:bCs/>
              </w:rPr>
              <w:t>№</w:t>
            </w:r>
            <w:proofErr w:type="spellStart"/>
            <w:proofErr w:type="gramStart"/>
            <w:r w:rsidRPr="00B25CF1">
              <w:rPr>
                <w:rFonts w:ascii="Times New Roman" w:eastAsia="Times New Roman" w:hAnsi="Times New Roman" w:cs="Times New Roman"/>
                <w:b/>
                <w:bCs/>
              </w:rPr>
              <w:t>п</w:t>
            </w:r>
            <w:proofErr w:type="spellEnd"/>
            <w:proofErr w:type="gramEnd"/>
            <w:r w:rsidRPr="00B25CF1">
              <w:rPr>
                <w:rFonts w:ascii="Times New Roman" w:eastAsia="Times New Roman" w:hAnsi="Times New Roman" w:cs="Times New Roman"/>
                <w:b/>
                <w:bCs/>
              </w:rPr>
              <w:t>/</w:t>
            </w:r>
            <w:proofErr w:type="spellStart"/>
            <w:r w:rsidRPr="00B25CF1">
              <w:rPr>
                <w:rFonts w:ascii="Times New Roman" w:eastAsia="Times New Roman" w:hAnsi="Times New Roman" w:cs="Times New Roman"/>
                <w:b/>
                <w:bCs/>
              </w:rPr>
              <w:t>п</w:t>
            </w:r>
            <w:proofErr w:type="spellEnd"/>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b/>
                <w:bCs/>
              </w:rPr>
              <w:t>Мероприятия</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b/>
                <w:bCs/>
              </w:rPr>
              <w:t>Срок</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1</w:t>
            </w:r>
          </w:p>
        </w:tc>
        <w:tc>
          <w:tcPr>
            <w:tcW w:w="5465" w:type="dxa"/>
          </w:tcPr>
          <w:p w:rsidR="001D60FE" w:rsidRPr="00B25CF1" w:rsidRDefault="001D60FE" w:rsidP="00651629">
            <w:pPr>
              <w:spacing w:after="0"/>
              <w:rPr>
                <w:rFonts w:ascii="Times New Roman" w:eastAsia="Times New Roman" w:hAnsi="Times New Roman" w:cs="Times New Roman"/>
                <w:b/>
              </w:rPr>
            </w:pPr>
            <w:r w:rsidRPr="00B25CF1">
              <w:rPr>
                <w:rFonts w:ascii="Times New Roman" w:eastAsia="Times New Roman" w:hAnsi="Times New Roman" w:cs="Times New Roman"/>
              </w:rPr>
              <w:t>Проведение контрольного среза знаний учащихся класса по основным разделам учебного материала предшествующих лет обучения.</w:t>
            </w:r>
            <w:r w:rsidRPr="00B25CF1">
              <w:rPr>
                <w:rFonts w:ascii="Times New Roman" w:eastAsia="Times New Roman" w:hAnsi="Times New Roman" w:cs="Times New Roman"/>
              </w:rPr>
              <w:br/>
            </w:r>
            <w:r w:rsidRPr="00B25CF1">
              <w:rPr>
                <w:rFonts w:ascii="Times New Roman" w:eastAsia="Times New Roman" w:hAnsi="Times New Roman" w:cs="Times New Roman"/>
                <w:b/>
              </w:rPr>
              <w:t xml:space="preserve">Цель: </w:t>
            </w:r>
          </w:p>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определение фактического уровня знаний детей;</w:t>
            </w:r>
            <w:r w:rsidRPr="00B25CF1">
              <w:rPr>
                <w:rFonts w:ascii="Times New Roman" w:eastAsia="Times New Roman" w:hAnsi="Times New Roman" w:cs="Times New Roman"/>
              </w:rPr>
              <w:br/>
              <w:t>выявление в знаниях учеников пробелов, которые требуют быстрой ликвидации.</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Сентябрь</w:t>
            </w:r>
            <w:r w:rsidRPr="00B25CF1">
              <w:rPr>
                <w:rFonts w:ascii="Times New Roman" w:eastAsia="Times New Roman" w:hAnsi="Times New Roman" w:cs="Times New Roman"/>
              </w:rPr>
              <w:br/>
            </w:r>
            <w:r w:rsidRPr="00B25CF1">
              <w:rPr>
                <w:rFonts w:ascii="Times New Roman" w:eastAsia="Times New Roman" w:hAnsi="Times New Roman" w:cs="Times New Roman"/>
              </w:rPr>
              <w:br/>
              <w:t>Октябрь</w:t>
            </w:r>
            <w:r w:rsidRPr="00B25CF1">
              <w:rPr>
                <w:rFonts w:ascii="Times New Roman" w:eastAsia="Times New Roman" w:hAnsi="Times New Roman" w:cs="Times New Roman"/>
              </w:rPr>
              <w:br/>
            </w:r>
            <w:r w:rsidRPr="00B25CF1">
              <w:rPr>
                <w:rFonts w:ascii="Times New Roman" w:eastAsia="Times New Roman" w:hAnsi="Times New Roman" w:cs="Times New Roman"/>
              </w:rPr>
              <w:br/>
              <w:t>Декабрь</w:t>
            </w:r>
            <w:r w:rsidRPr="00B25CF1">
              <w:rPr>
                <w:rFonts w:ascii="Times New Roman" w:eastAsia="Times New Roman" w:hAnsi="Times New Roman" w:cs="Times New Roman"/>
              </w:rPr>
              <w:br/>
            </w:r>
            <w:r w:rsidRPr="00B25CF1">
              <w:rPr>
                <w:rFonts w:ascii="Times New Roman" w:eastAsia="Times New Roman" w:hAnsi="Times New Roman" w:cs="Times New Roman"/>
              </w:rPr>
              <w:br/>
              <w:t>Март</w:t>
            </w:r>
            <w:r w:rsidRPr="00B25CF1">
              <w:rPr>
                <w:rFonts w:ascii="Times New Roman" w:eastAsia="Times New Roman" w:hAnsi="Times New Roman" w:cs="Times New Roman"/>
              </w:rPr>
              <w:br/>
            </w:r>
            <w:r w:rsidRPr="00B25CF1">
              <w:rPr>
                <w:rFonts w:ascii="Times New Roman" w:eastAsia="Times New Roman" w:hAnsi="Times New Roman" w:cs="Times New Roman"/>
              </w:rPr>
              <w:br/>
              <w:t>Май</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2</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Установление причин неуспеваемости учащихся через встречи с родителями, беседы со школьными специалистами: классным руководителем, психологом, педагогом и обязательно с самим ребенком.</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Сентябрь</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3</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Составление индивидуального плана работы по ликвидации пробелов в знаниях отстающего ученика на текущую четверть.</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Сентябрь, далее корректировать по мере необходимости.</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4</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 xml:space="preserve"> Использование дифференцированного подхода при организации самостоятельной работы на уроке. </w:t>
            </w:r>
            <w:r w:rsidRPr="00B25CF1">
              <w:rPr>
                <w:rFonts w:ascii="Times New Roman" w:eastAsia="Times New Roman" w:hAnsi="Times New Roman" w:cs="Times New Roman"/>
              </w:rPr>
              <w:br/>
            </w:r>
            <w:r w:rsidRPr="00B25CF1">
              <w:rPr>
                <w:rFonts w:ascii="Times New Roman" w:eastAsia="Times New Roman" w:hAnsi="Times New Roman" w:cs="Times New Roman"/>
              </w:rPr>
              <w:br/>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5</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Включение посильных индивидуальных занятий</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6</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 xml:space="preserve"> Ведение тематического учета знаний слабоуспевающих учащихся класса.</w:t>
            </w: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tc>
      </w:tr>
      <w:tr w:rsidR="001D60FE" w:rsidRPr="00B25CF1" w:rsidTr="00651629">
        <w:tc>
          <w:tcPr>
            <w:tcW w:w="959"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lastRenderedPageBreak/>
              <w:t>7</w:t>
            </w:r>
          </w:p>
        </w:tc>
        <w:tc>
          <w:tcPr>
            <w:tcW w:w="5465"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Организация индивидуальной работы со слабым учеником учителям</w:t>
            </w:r>
            <w:proofErr w:type="gramStart"/>
            <w:r w:rsidRPr="00B25CF1">
              <w:rPr>
                <w:rFonts w:ascii="Times New Roman" w:eastAsia="Times New Roman" w:hAnsi="Times New Roman" w:cs="Times New Roman"/>
              </w:rPr>
              <w:t>и-</w:t>
            </w:r>
            <w:proofErr w:type="gramEnd"/>
            <w:r w:rsidRPr="00B25CF1">
              <w:rPr>
                <w:rFonts w:ascii="Times New Roman" w:eastAsia="Times New Roman" w:hAnsi="Times New Roman" w:cs="Times New Roman"/>
              </w:rPr>
              <w:t xml:space="preserve"> предметниками.</w:t>
            </w:r>
          </w:p>
          <w:p w:rsidR="001D60FE" w:rsidRPr="00B25CF1" w:rsidRDefault="001D60FE" w:rsidP="00651629">
            <w:pPr>
              <w:spacing w:after="0"/>
              <w:rPr>
                <w:rFonts w:ascii="Times New Roman" w:eastAsia="Times New Roman" w:hAnsi="Times New Roman" w:cs="Times New Roman"/>
              </w:rPr>
            </w:pPr>
          </w:p>
        </w:tc>
        <w:tc>
          <w:tcPr>
            <w:tcW w:w="3430" w:type="dxa"/>
          </w:tcPr>
          <w:p w:rsidR="001D60FE" w:rsidRPr="00B25CF1" w:rsidRDefault="001D60FE" w:rsidP="00651629">
            <w:pPr>
              <w:spacing w:after="0"/>
              <w:rPr>
                <w:rFonts w:ascii="Times New Roman" w:eastAsia="Times New Roman" w:hAnsi="Times New Roman" w:cs="Times New Roman"/>
              </w:rPr>
            </w:pPr>
            <w:r w:rsidRPr="00B25CF1">
              <w:rPr>
                <w:rFonts w:ascii="Times New Roman" w:eastAsia="Times New Roman" w:hAnsi="Times New Roman" w:cs="Times New Roman"/>
              </w:rPr>
              <w:t>В течение учебного года</w:t>
            </w:r>
          </w:p>
        </w:tc>
      </w:tr>
    </w:tbl>
    <w:p w:rsidR="001D60FE" w:rsidRPr="008B1398" w:rsidRDefault="001D60FE" w:rsidP="001D60FE">
      <w:pPr>
        <w:spacing w:after="0"/>
        <w:rPr>
          <w:rFonts w:ascii="Times New Roman" w:eastAsia="Times New Roman" w:hAnsi="Times New Roman" w:cs="Times New Roman"/>
          <w:sz w:val="24"/>
          <w:szCs w:val="24"/>
        </w:rPr>
      </w:pPr>
    </w:p>
    <w:p w:rsidR="001D60FE" w:rsidRPr="008B1398" w:rsidRDefault="001D60FE" w:rsidP="001D60FE">
      <w:pPr>
        <w:spacing w:after="0"/>
        <w:ind w:left="360"/>
        <w:jc w:val="both"/>
        <w:rPr>
          <w:rFonts w:ascii="Times New Roman" w:eastAsia="Times New Roman" w:hAnsi="Times New Roman" w:cs="Times New Roman"/>
          <w:sz w:val="24"/>
          <w:szCs w:val="24"/>
        </w:rPr>
      </w:pPr>
      <w:r w:rsidRPr="008B1398">
        <w:rPr>
          <w:rFonts w:ascii="Times New Roman" w:eastAsia="Times New Roman" w:hAnsi="Times New Roman" w:cs="Times New Roman"/>
          <w:b/>
          <w:bCs/>
          <w:sz w:val="24"/>
          <w:szCs w:val="24"/>
        </w:rPr>
        <w:t>Планируемые результаты работы со слабоуспевающими детьми.</w:t>
      </w:r>
      <w:r w:rsidRPr="008B1398">
        <w:rPr>
          <w:rFonts w:ascii="Times New Roman" w:eastAsia="Times New Roman" w:hAnsi="Times New Roman" w:cs="Times New Roman"/>
          <w:sz w:val="24"/>
          <w:szCs w:val="24"/>
        </w:rPr>
        <w:br/>
        <w:t>В результате выполнения программы планируются следующие результаты:</w:t>
      </w:r>
    </w:p>
    <w:p w:rsidR="001D60FE" w:rsidRPr="008B1398" w:rsidRDefault="001D60FE" w:rsidP="002F4EA7">
      <w:pPr>
        <w:numPr>
          <w:ilvl w:val="0"/>
          <w:numId w:val="115"/>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своевременное выявление слабоуспевающих обучающихся; </w:t>
      </w:r>
    </w:p>
    <w:p w:rsidR="001D60FE" w:rsidRPr="008B1398" w:rsidRDefault="001D60FE" w:rsidP="002F4EA7">
      <w:pPr>
        <w:numPr>
          <w:ilvl w:val="0"/>
          <w:numId w:val="115"/>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w:t>
      </w:r>
      <w:proofErr w:type="spellStart"/>
      <w:r w:rsidRPr="008B1398">
        <w:rPr>
          <w:rFonts w:ascii="Times New Roman" w:eastAsia="Times New Roman" w:hAnsi="Times New Roman" w:cs="Times New Roman"/>
          <w:sz w:val="24"/>
          <w:szCs w:val="24"/>
        </w:rPr>
        <w:t>гиперактивными</w:t>
      </w:r>
      <w:proofErr w:type="spellEnd"/>
      <w:r w:rsidRPr="008B1398">
        <w:rPr>
          <w:rFonts w:ascii="Times New Roman" w:eastAsia="Times New Roman" w:hAnsi="Times New Roman" w:cs="Times New Roman"/>
          <w:sz w:val="24"/>
          <w:szCs w:val="24"/>
        </w:rPr>
        <w:t xml:space="preserve"> детьми);  </w:t>
      </w:r>
    </w:p>
    <w:p w:rsidR="001D60FE" w:rsidRPr="008B1398" w:rsidRDefault="001D60FE" w:rsidP="002F4EA7">
      <w:pPr>
        <w:numPr>
          <w:ilvl w:val="0"/>
          <w:numId w:val="115"/>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 xml:space="preserve">снижение количества </w:t>
      </w:r>
      <w:proofErr w:type="gramStart"/>
      <w:r w:rsidRPr="008B1398">
        <w:rPr>
          <w:rFonts w:ascii="Times New Roman" w:eastAsia="Times New Roman" w:hAnsi="Times New Roman" w:cs="Times New Roman"/>
          <w:sz w:val="24"/>
          <w:szCs w:val="24"/>
        </w:rPr>
        <w:t>слабоуспевающих</w:t>
      </w:r>
      <w:proofErr w:type="gramEnd"/>
      <w:r w:rsidRPr="008B1398">
        <w:rPr>
          <w:rFonts w:ascii="Times New Roman" w:eastAsia="Times New Roman" w:hAnsi="Times New Roman" w:cs="Times New Roman"/>
          <w:sz w:val="24"/>
          <w:szCs w:val="24"/>
        </w:rPr>
        <w:t xml:space="preserve"> обучающихся; </w:t>
      </w:r>
    </w:p>
    <w:p w:rsidR="001D60FE" w:rsidRPr="008B1398" w:rsidRDefault="001D60FE" w:rsidP="002F4EA7">
      <w:pPr>
        <w:numPr>
          <w:ilvl w:val="0"/>
          <w:numId w:val="115"/>
        </w:numPr>
        <w:spacing w:after="0" w:line="240" w:lineRule="auto"/>
        <w:jc w:val="both"/>
        <w:rPr>
          <w:rFonts w:ascii="Times New Roman" w:eastAsia="Times New Roman" w:hAnsi="Times New Roman" w:cs="Times New Roman"/>
          <w:sz w:val="24"/>
          <w:szCs w:val="24"/>
        </w:rPr>
      </w:pPr>
      <w:r w:rsidRPr="008B1398">
        <w:rPr>
          <w:rFonts w:ascii="Times New Roman" w:eastAsia="Times New Roman" w:hAnsi="Times New Roman" w:cs="Times New Roman"/>
          <w:sz w:val="24"/>
          <w:szCs w:val="24"/>
        </w:rPr>
        <w:t>достижение предметных, метапредметных и личностных результатов в соответствии с ООП НОО.</w:t>
      </w:r>
    </w:p>
    <w:p w:rsidR="001D60FE" w:rsidRPr="008B1398" w:rsidRDefault="001D60FE" w:rsidP="001D60FE">
      <w:pPr>
        <w:spacing w:after="0"/>
        <w:jc w:val="both"/>
        <w:rPr>
          <w:rFonts w:ascii="Times New Roman" w:eastAsia="Times New Roman" w:hAnsi="Times New Roman" w:cs="Times New Roman"/>
          <w:color w:val="333333"/>
          <w:sz w:val="24"/>
          <w:szCs w:val="24"/>
        </w:rPr>
      </w:pPr>
    </w:p>
    <w:p w:rsidR="001D60FE" w:rsidRPr="008B1398" w:rsidRDefault="001D60FE" w:rsidP="001D60FE">
      <w:pPr>
        <w:spacing w:after="0"/>
        <w:jc w:val="center"/>
        <w:rPr>
          <w:rFonts w:ascii="Times New Roman" w:eastAsia="Times New Roman" w:hAnsi="Times New Roman" w:cs="Times New Roman"/>
          <w:b/>
          <w:bCs/>
          <w:i/>
          <w:iCs/>
          <w:color w:val="333333"/>
          <w:sz w:val="24"/>
          <w:szCs w:val="24"/>
        </w:rPr>
      </w:pPr>
      <w:r w:rsidRPr="008B1398">
        <w:rPr>
          <w:rFonts w:ascii="Times New Roman" w:eastAsia="Times New Roman" w:hAnsi="Times New Roman" w:cs="Times New Roman"/>
          <w:b/>
          <w:bCs/>
          <w:i/>
          <w:iCs/>
          <w:color w:val="333333"/>
          <w:sz w:val="24"/>
          <w:szCs w:val="24"/>
        </w:rPr>
        <w:t>Развитие творческого потенциала учащихся (одаренных детей)</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Развитие творческого потенциала учащихся начальной школы осуществляется в рамках урочной и внеурочной деятельности.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Формирование и освоение творческих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«Русский язык» </w:t>
      </w:r>
      <w:r w:rsidRPr="008B1398">
        <w:rPr>
          <w:rFonts w:ascii="Times New Roman" w:eastAsia="Times New Roman" w:hAnsi="Times New Roman" w:cs="Times New Roman"/>
          <w:color w:val="333333"/>
          <w:sz w:val="24"/>
          <w:szCs w:val="24"/>
        </w:rPr>
        <w:t xml:space="preserve">одним из приѐмов решения учебных проблем является языковой эксперимент, который представлен в учебнике под рубрикой «Проведи опыт». </w:t>
      </w:r>
      <w:proofErr w:type="gramStart"/>
      <w:r w:rsidRPr="008B1398">
        <w:rPr>
          <w:rFonts w:ascii="Times New Roman" w:eastAsia="Times New Roman" w:hAnsi="Times New Roman" w:cs="Times New Roman"/>
          <w:color w:val="333333"/>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8B1398">
        <w:rPr>
          <w:rFonts w:ascii="Times New Roman" w:eastAsia="Times New Roman" w:hAnsi="Times New Roman" w:cs="Times New Roman"/>
          <w:color w:val="333333"/>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b/>
          <w:bCs/>
          <w:color w:val="333333"/>
          <w:sz w:val="24"/>
          <w:szCs w:val="24"/>
        </w:rPr>
        <w:t xml:space="preserve">В курсе «Математика» </w:t>
      </w:r>
      <w:r w:rsidRPr="008B1398">
        <w:rPr>
          <w:rFonts w:ascii="Times New Roman" w:eastAsia="Times New Roman" w:hAnsi="Times New Roman" w:cs="Times New Roman"/>
          <w:color w:val="333333"/>
          <w:sz w:val="24"/>
          <w:szCs w:val="24"/>
        </w:rP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продолжить (дополнить) ряд чисел, числовых выражений, равенств, значений величин,</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геометрических фигур и др., записанных по определѐнному правилу;</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провести классификацию объектов, чисел, равенств, значений величин, геометрических фигур и др. по заданному признаку;</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провести </w:t>
      </w:r>
      <w:proofErr w:type="gramStart"/>
      <w:r w:rsidRPr="008B1398">
        <w:rPr>
          <w:rFonts w:ascii="Times New Roman" w:eastAsia="Times New Roman" w:hAnsi="Times New Roman" w:cs="Times New Roman"/>
          <w:color w:val="333333"/>
          <w:sz w:val="24"/>
          <w:szCs w:val="24"/>
        </w:rPr>
        <w:t>логические рассуждения</w:t>
      </w:r>
      <w:proofErr w:type="gramEnd"/>
      <w:r w:rsidRPr="008B1398">
        <w:rPr>
          <w:rFonts w:ascii="Times New Roman" w:eastAsia="Times New Roman" w:hAnsi="Times New Roman" w:cs="Times New Roman"/>
          <w:color w:val="333333"/>
          <w:sz w:val="24"/>
          <w:szCs w:val="24"/>
        </w:rPr>
        <w:t>, использовать знания в новых условиях при выполнении заданий поискового характера.</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w:t>
      </w:r>
      <w:r w:rsidRPr="008B1398">
        <w:rPr>
          <w:rFonts w:ascii="Times New Roman" w:eastAsia="Times New Roman" w:hAnsi="Times New Roman" w:cs="Times New Roman"/>
          <w:color w:val="333333"/>
          <w:sz w:val="24"/>
          <w:szCs w:val="24"/>
        </w:rPr>
        <w:lastRenderedPageBreak/>
        <w:t xml:space="preserve">фиксировать результаты своих наблюдений и действий разными способами (словесными, практическими, знаковыми, графическими). </w:t>
      </w:r>
      <w:proofErr w:type="gramStart"/>
      <w:r w:rsidRPr="008B1398">
        <w:rPr>
          <w:rFonts w:ascii="Times New Roman" w:eastAsia="Times New Roman" w:hAnsi="Times New Roman" w:cs="Times New Roman"/>
          <w:color w:val="333333"/>
          <w:sz w:val="24"/>
          <w:szCs w:val="24"/>
        </w:rPr>
        <w:t>Вс</w:t>
      </w:r>
      <w:proofErr w:type="gramEnd"/>
      <w:r w:rsidRPr="008B1398">
        <w:rPr>
          <w:rFonts w:ascii="Times New Roman" w:eastAsia="Times New Roman" w:hAnsi="Times New Roman" w:cs="Times New Roman"/>
          <w:color w:val="333333"/>
          <w:sz w:val="24"/>
          <w:szCs w:val="24"/>
        </w:rPr>
        <w:t>ѐ это формирует умения решать задачи творческого и поискового характера.</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Проблемы творческого и поискового характера решаются также при работе над учебными проектами по </w:t>
      </w:r>
      <w:r w:rsidRPr="008B1398">
        <w:rPr>
          <w:rFonts w:ascii="Times New Roman" w:eastAsia="Times New Roman" w:hAnsi="Times New Roman" w:cs="Times New Roman"/>
          <w:b/>
          <w:bCs/>
          <w:color w:val="333333"/>
          <w:sz w:val="24"/>
          <w:szCs w:val="24"/>
        </w:rPr>
        <w:t xml:space="preserve">математике, русскому языку, литературному чтению, </w:t>
      </w:r>
      <w:proofErr w:type="spellStart"/>
      <w:r w:rsidRPr="008B1398">
        <w:rPr>
          <w:rFonts w:ascii="Times New Roman" w:eastAsia="Times New Roman" w:hAnsi="Times New Roman" w:cs="Times New Roman"/>
          <w:b/>
          <w:bCs/>
          <w:color w:val="333333"/>
          <w:sz w:val="24"/>
          <w:szCs w:val="24"/>
        </w:rPr>
        <w:t>окружающемумиру</w:t>
      </w:r>
      <w:proofErr w:type="spellEnd"/>
      <w:r w:rsidRPr="008B1398">
        <w:rPr>
          <w:rFonts w:ascii="Times New Roman" w:eastAsia="Times New Roman" w:hAnsi="Times New Roman" w:cs="Times New Roman"/>
          <w:b/>
          <w:bCs/>
          <w:color w:val="333333"/>
          <w:sz w:val="24"/>
          <w:szCs w:val="24"/>
        </w:rPr>
        <w:t xml:space="preserve">, технологии, иностранному языку,  </w:t>
      </w:r>
      <w:r w:rsidRPr="008B1398">
        <w:rPr>
          <w:rFonts w:ascii="Times New Roman" w:eastAsia="Times New Roman" w:hAnsi="Times New Roman" w:cs="Times New Roman"/>
          <w:color w:val="333333"/>
          <w:sz w:val="24"/>
          <w:szCs w:val="24"/>
        </w:rPr>
        <w:t>которые предусмотрены в каждом учебнике с 1 по 4 класс.</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Каждый год в начальной школе проводятся предметные недели: математика, русский язык, окружающий мир.</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Традиционно проводятся творческие конкурсы: конкурсы рисунков, конкурсы поделок, поэтические конкурсы и т.д.</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      Дети участвуют в международных конкурсах: «Русский медвежонок» - русский язык, «Кенгуру» - математика, викторина по краеведению; научно-практическая конференция «Первые шаги в науку».</w:t>
      </w:r>
    </w:p>
    <w:p w:rsidR="001D60FE" w:rsidRPr="008B1398" w:rsidRDefault="001D60FE" w:rsidP="001D60FE">
      <w:pPr>
        <w:spacing w:after="0"/>
        <w:rPr>
          <w:rFonts w:ascii="Times New Roman" w:eastAsia="Times New Roman" w:hAnsi="Times New Roman" w:cs="Times New Roman"/>
          <w:b/>
          <w:bCs/>
          <w:i/>
          <w:iCs/>
          <w:color w:val="333333"/>
          <w:sz w:val="24"/>
          <w:szCs w:val="24"/>
        </w:rPr>
      </w:pPr>
    </w:p>
    <w:p w:rsidR="001D60FE" w:rsidRPr="008B1398" w:rsidRDefault="001D60FE" w:rsidP="001D60FE">
      <w:pPr>
        <w:spacing w:after="0"/>
        <w:jc w:val="center"/>
        <w:rPr>
          <w:rFonts w:ascii="Times New Roman" w:eastAsia="Times New Roman" w:hAnsi="Times New Roman" w:cs="Times New Roman"/>
          <w:b/>
          <w:bCs/>
          <w:i/>
          <w:iCs/>
          <w:color w:val="333333"/>
          <w:sz w:val="24"/>
          <w:szCs w:val="24"/>
        </w:rPr>
      </w:pPr>
      <w:r w:rsidRPr="008B1398">
        <w:rPr>
          <w:rFonts w:ascii="Times New Roman" w:eastAsia="Times New Roman" w:hAnsi="Times New Roman" w:cs="Times New Roman"/>
          <w:b/>
          <w:bCs/>
          <w:i/>
          <w:iCs/>
          <w:color w:val="333333"/>
          <w:sz w:val="24"/>
          <w:szCs w:val="24"/>
        </w:rPr>
        <w:t>Развитие потенциала учащихся с ограниченными возможностями.</w:t>
      </w:r>
    </w:p>
    <w:p w:rsidR="001D60FE" w:rsidRPr="008B1398" w:rsidRDefault="001D60FE" w:rsidP="001D60FE">
      <w:pPr>
        <w:spacing w:after="0"/>
        <w:ind w:firstLine="708"/>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Главная проблема ребенка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w:t>
      </w:r>
      <w:proofErr w:type="gramStart"/>
      <w:r w:rsidRPr="008B1398">
        <w:rPr>
          <w:rFonts w:ascii="Times New Roman" w:eastAsia="Times New Roman" w:hAnsi="Times New Roman" w:cs="Times New Roman"/>
          <w:color w:val="333333"/>
          <w:sz w:val="24"/>
          <w:szCs w:val="24"/>
        </w:rPr>
        <w:t>Эта проблема является следствием не только субъективного фактора, каковым является состояние физического и психического здоровья ребенка, но и результатом социальной политики и сложившегося общественного сознания, которые санкционируют существование недоступной для инвалида архитектурной среды, общественного транспорта, социальных служб - ребенок, имеющий инвалидность, может быть так же способен и талантлив, как и его сверстник, не имеющий проблем со здоровьем, но обнаружить свои дарования</w:t>
      </w:r>
      <w:proofErr w:type="gramEnd"/>
      <w:r w:rsidRPr="008B1398">
        <w:rPr>
          <w:rFonts w:ascii="Times New Roman" w:eastAsia="Times New Roman" w:hAnsi="Times New Roman" w:cs="Times New Roman"/>
          <w:color w:val="333333"/>
          <w:sz w:val="24"/>
          <w:szCs w:val="24"/>
        </w:rPr>
        <w:t>, развить их, приносить с их помощью пользу обществу ему мешает неравенство возможностей.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Социально-педагогическая деятельность по развитию социального потенциала ребенка с ограниченными возможностями здоровья, направленная на его успешную социализацию, включает:</w:t>
      </w:r>
    </w:p>
    <w:p w:rsidR="001D60FE" w:rsidRPr="008B1398" w:rsidRDefault="001D60FE" w:rsidP="002F4EA7">
      <w:pPr>
        <w:numPr>
          <w:ilvl w:val="0"/>
          <w:numId w:val="116"/>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развитие духовных и физических способностей ребенка;</w:t>
      </w:r>
    </w:p>
    <w:p w:rsidR="001D60FE" w:rsidRPr="008B1398" w:rsidRDefault="001D60FE" w:rsidP="002F4EA7">
      <w:pPr>
        <w:numPr>
          <w:ilvl w:val="0"/>
          <w:numId w:val="116"/>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содействие в получении соответствующей школы образования, включая подготовку к нему;</w:t>
      </w:r>
    </w:p>
    <w:p w:rsidR="001D60FE" w:rsidRPr="008B1398" w:rsidRDefault="001D60FE" w:rsidP="002F4EA7">
      <w:pPr>
        <w:numPr>
          <w:ilvl w:val="0"/>
          <w:numId w:val="116"/>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установление реального и более комфортного контакта с внешним миром;</w:t>
      </w:r>
    </w:p>
    <w:p w:rsidR="001D60FE" w:rsidRPr="008B1398" w:rsidRDefault="001D60FE" w:rsidP="002F4EA7">
      <w:pPr>
        <w:numPr>
          <w:ilvl w:val="0"/>
          <w:numId w:val="116"/>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поддержка, повышение и постоянное восстановление физических и моральных сил, а также душевного равновесия;</w:t>
      </w:r>
    </w:p>
    <w:p w:rsidR="001D60FE" w:rsidRPr="008B1398" w:rsidRDefault="001D60FE" w:rsidP="002F4EA7">
      <w:pPr>
        <w:numPr>
          <w:ilvl w:val="0"/>
          <w:numId w:val="116"/>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организация и проведение свободного времени, полноценное участие в общественной и культурной жизни.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Основные принципы работы:</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Ребенок, имеющий инвалидность - часть и член общества, он хочет, должен и может участвовать во всей многогранной жизни.</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Ребенок, имеющий инвалидность может быть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lastRenderedPageBreak/>
        <w:t>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w:t>
      </w:r>
    </w:p>
    <w:p w:rsidR="001D60FE" w:rsidRPr="008B1398" w:rsidRDefault="001D60FE" w:rsidP="001D60FE">
      <w:pPr>
        <w:spacing w:after="0"/>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 школе осуществляется:</w:t>
      </w:r>
    </w:p>
    <w:p w:rsidR="001D60FE" w:rsidRPr="008B1398" w:rsidRDefault="001D60FE" w:rsidP="002F4EA7">
      <w:pPr>
        <w:numPr>
          <w:ilvl w:val="0"/>
          <w:numId w:val="117"/>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создание банка данных детей-инвалидов;</w:t>
      </w:r>
    </w:p>
    <w:p w:rsidR="001D60FE" w:rsidRPr="008B1398" w:rsidRDefault="001D60FE" w:rsidP="002F4EA7">
      <w:pPr>
        <w:numPr>
          <w:ilvl w:val="0"/>
          <w:numId w:val="117"/>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формирование установок толерантности, миролюбия, гуманизма, взаимопомощи;</w:t>
      </w:r>
    </w:p>
    <w:p w:rsidR="001D60FE" w:rsidRPr="008B1398" w:rsidRDefault="001D60FE" w:rsidP="002F4EA7">
      <w:pPr>
        <w:numPr>
          <w:ilvl w:val="0"/>
          <w:numId w:val="117"/>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вовлечение детей-инвалидов в школьные мероприятия.</w:t>
      </w:r>
    </w:p>
    <w:p w:rsidR="001D60FE" w:rsidRPr="008B1398" w:rsidRDefault="001D60FE" w:rsidP="001D60FE">
      <w:pPr>
        <w:spacing w:after="0"/>
        <w:jc w:val="both"/>
        <w:rPr>
          <w:rFonts w:ascii="Times New Roman" w:eastAsia="Times New Roman" w:hAnsi="Times New Roman" w:cs="Times New Roman"/>
          <w:b/>
          <w:bCs/>
          <w:color w:val="333333"/>
          <w:sz w:val="24"/>
          <w:szCs w:val="24"/>
        </w:rPr>
      </w:pPr>
      <w:r w:rsidRPr="008B1398">
        <w:rPr>
          <w:rFonts w:ascii="Times New Roman" w:eastAsia="Times New Roman" w:hAnsi="Times New Roman" w:cs="Times New Roman"/>
          <w:b/>
          <w:bCs/>
          <w:color w:val="333333"/>
          <w:sz w:val="24"/>
          <w:szCs w:val="24"/>
        </w:rPr>
        <w:t>Планируемые результаты:</w:t>
      </w:r>
    </w:p>
    <w:p w:rsidR="001D60FE" w:rsidRPr="008B1398" w:rsidRDefault="001D60FE" w:rsidP="002F4EA7">
      <w:pPr>
        <w:numPr>
          <w:ilvl w:val="0"/>
          <w:numId w:val="119"/>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выявление детей с трудностями адаптации, обусловленными ограниченными возможностями здоровья;</w:t>
      </w:r>
    </w:p>
    <w:p w:rsidR="001D60FE" w:rsidRPr="008B1398" w:rsidRDefault="001D60FE" w:rsidP="002F4EA7">
      <w:pPr>
        <w:numPr>
          <w:ilvl w:val="0"/>
          <w:numId w:val="119"/>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определены особые образовательные потребности детей с ограниченными возможностями здоровья;</w:t>
      </w:r>
    </w:p>
    <w:p w:rsidR="001D60FE" w:rsidRPr="008B1398" w:rsidRDefault="001D60FE" w:rsidP="002F4EA7">
      <w:pPr>
        <w:numPr>
          <w:ilvl w:val="0"/>
          <w:numId w:val="119"/>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определены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D60FE" w:rsidRPr="008B1398" w:rsidRDefault="001D60FE" w:rsidP="002F4EA7">
      <w:pPr>
        <w:numPr>
          <w:ilvl w:val="0"/>
          <w:numId w:val="119"/>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созданы условия, способствующие освоению детьми с ограниченными возможностями</w:t>
      </w:r>
    </w:p>
    <w:p w:rsidR="001D60FE" w:rsidRPr="008B1398" w:rsidRDefault="001D60FE" w:rsidP="002F4EA7">
      <w:pPr>
        <w:numPr>
          <w:ilvl w:val="0"/>
          <w:numId w:val="119"/>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здоровья основной образовательной программы начального общего образования и их интеграции в образовательном учреждении;</w:t>
      </w:r>
    </w:p>
    <w:p w:rsidR="001D60FE" w:rsidRPr="008B1398" w:rsidRDefault="001D60FE" w:rsidP="002F4EA7">
      <w:pPr>
        <w:numPr>
          <w:ilvl w:val="0"/>
          <w:numId w:val="118"/>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 xml:space="preserve">осуществлена индивидуально ориентированная </w:t>
      </w:r>
      <w:proofErr w:type="spellStart"/>
      <w:r w:rsidRPr="008B1398">
        <w:rPr>
          <w:rFonts w:ascii="Times New Roman" w:eastAsia="Times New Roman" w:hAnsi="Times New Roman" w:cs="Times New Roman"/>
          <w:color w:val="333333"/>
          <w:sz w:val="24"/>
          <w:szCs w:val="24"/>
        </w:rPr>
        <w:t>психолого-медико-педагогической</w:t>
      </w:r>
      <w:proofErr w:type="spellEnd"/>
      <w:r w:rsidRPr="008B1398">
        <w:rPr>
          <w:rFonts w:ascii="Times New Roman" w:eastAsia="Times New Roman" w:hAnsi="Times New Roman" w:cs="Times New Roman"/>
          <w:color w:val="333333"/>
          <w:sz w:val="24"/>
          <w:szCs w:val="24"/>
        </w:rPr>
        <w:t xml:space="preserve"> помощь детям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w:t>
      </w:r>
      <w:proofErr w:type="spellStart"/>
      <w:r w:rsidRPr="008B1398">
        <w:rPr>
          <w:rFonts w:ascii="Times New Roman" w:eastAsia="Times New Roman" w:hAnsi="Times New Roman" w:cs="Times New Roman"/>
          <w:color w:val="333333"/>
          <w:sz w:val="24"/>
          <w:szCs w:val="24"/>
        </w:rPr>
        <w:t>психолого-медико-педагогической</w:t>
      </w:r>
      <w:proofErr w:type="spellEnd"/>
      <w:r w:rsidRPr="008B1398">
        <w:rPr>
          <w:rFonts w:ascii="Times New Roman" w:eastAsia="Times New Roman" w:hAnsi="Times New Roman" w:cs="Times New Roman"/>
          <w:color w:val="333333"/>
          <w:sz w:val="24"/>
          <w:szCs w:val="24"/>
        </w:rPr>
        <w:t xml:space="preserve"> комиссии);</w:t>
      </w:r>
    </w:p>
    <w:p w:rsidR="001D60FE" w:rsidRPr="008B1398" w:rsidRDefault="001D60FE" w:rsidP="002F4EA7">
      <w:pPr>
        <w:numPr>
          <w:ilvl w:val="0"/>
          <w:numId w:val="118"/>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разработаны и реализованы индивидуальные учебные планы, организованы индивидуальные (или) групповые занятия для детей с выраженным нарушением в физическом и (или) психическом развитии;</w:t>
      </w:r>
    </w:p>
    <w:p w:rsidR="001D60FE" w:rsidRPr="008B1398" w:rsidRDefault="001D60FE" w:rsidP="002F4EA7">
      <w:pPr>
        <w:numPr>
          <w:ilvl w:val="0"/>
          <w:numId w:val="118"/>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обеспечены возможности обучения и воспитания по дополнительным образовательным программам и получены дополнительные образовательные коррекционные услуги;</w:t>
      </w:r>
    </w:p>
    <w:p w:rsidR="001D60FE" w:rsidRPr="008B1398" w:rsidRDefault="001D60FE" w:rsidP="002F4EA7">
      <w:pPr>
        <w:numPr>
          <w:ilvl w:val="0"/>
          <w:numId w:val="118"/>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реализована система мероприятий по социальной адаптации детей с ограниченными возможностями здоровья;</w:t>
      </w:r>
    </w:p>
    <w:p w:rsidR="001D60FE" w:rsidRPr="008B1398" w:rsidRDefault="001D60FE" w:rsidP="002F4EA7">
      <w:pPr>
        <w:numPr>
          <w:ilvl w:val="0"/>
          <w:numId w:val="118"/>
        </w:numPr>
        <w:spacing w:after="0" w:line="240" w:lineRule="auto"/>
        <w:jc w:val="both"/>
        <w:rPr>
          <w:rFonts w:ascii="Times New Roman" w:eastAsia="Times New Roman" w:hAnsi="Times New Roman" w:cs="Times New Roman"/>
          <w:color w:val="333333"/>
          <w:sz w:val="24"/>
          <w:szCs w:val="24"/>
        </w:rPr>
      </w:pPr>
      <w:r w:rsidRPr="008B1398">
        <w:rPr>
          <w:rFonts w:ascii="Times New Roman" w:eastAsia="Times New Roman" w:hAnsi="Times New Roman" w:cs="Times New Roman"/>
          <w:color w:val="333333"/>
          <w:sz w:val="24"/>
          <w:szCs w:val="24"/>
        </w:rPr>
        <w:t>оказана консультативная и методическая помощь родителям (законным представителям) детей с ограниченными возможностями здоровья по медицинским, социальным, правовым и другим вопросам.</w:t>
      </w:r>
    </w:p>
    <w:p w:rsidR="001D60FE" w:rsidRDefault="001D60FE"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Default="00AC2933" w:rsidP="001D60FE">
      <w:pPr>
        <w:shd w:val="clear" w:color="auto" w:fill="FFFFFF"/>
        <w:ind w:left="590" w:right="499" w:hanging="590"/>
        <w:jc w:val="center"/>
        <w:rPr>
          <w:rFonts w:ascii="Times New Roman" w:hAnsi="Times New Roman" w:cs="Times New Roman"/>
          <w:b/>
          <w:bCs/>
        </w:rPr>
      </w:pPr>
    </w:p>
    <w:p w:rsidR="00AC2933" w:rsidRPr="00B25CF1" w:rsidRDefault="00AC2933" w:rsidP="001D60FE">
      <w:pPr>
        <w:shd w:val="clear" w:color="auto" w:fill="FFFFFF"/>
        <w:ind w:left="590" w:right="499" w:hanging="590"/>
        <w:jc w:val="center"/>
        <w:rPr>
          <w:rFonts w:ascii="Times New Roman" w:hAnsi="Times New Roman" w:cs="Times New Roman"/>
          <w:b/>
          <w:bCs/>
        </w:rPr>
      </w:pPr>
    </w:p>
    <w:p w:rsidR="001D60FE" w:rsidRPr="0049394A" w:rsidRDefault="001D60FE" w:rsidP="002F4EA7">
      <w:pPr>
        <w:pStyle w:val="af5"/>
        <w:widowControl w:val="0"/>
        <w:numPr>
          <w:ilvl w:val="0"/>
          <w:numId w:val="121"/>
        </w:numPr>
        <w:shd w:val="clear" w:color="auto" w:fill="FFFFFF"/>
        <w:autoSpaceDE w:val="0"/>
        <w:autoSpaceDN w:val="0"/>
        <w:adjustRightInd w:val="0"/>
        <w:ind w:right="499"/>
        <w:rPr>
          <w:rFonts w:ascii="Times New Roman" w:hAnsi="Times New Roman"/>
          <w:b/>
          <w:bCs/>
          <w:sz w:val="28"/>
        </w:rPr>
      </w:pPr>
      <w:r w:rsidRPr="0049394A">
        <w:rPr>
          <w:rFonts w:ascii="Times New Roman" w:hAnsi="Times New Roman"/>
          <w:b/>
          <w:bCs/>
          <w:sz w:val="28"/>
        </w:rPr>
        <w:lastRenderedPageBreak/>
        <w:t>Организационный раздел.</w:t>
      </w:r>
    </w:p>
    <w:p w:rsidR="001D60FE" w:rsidRPr="0049394A" w:rsidRDefault="001D60FE" w:rsidP="001D60FE">
      <w:pPr>
        <w:pStyle w:val="af5"/>
        <w:widowControl w:val="0"/>
        <w:shd w:val="clear" w:color="auto" w:fill="FFFFFF"/>
        <w:autoSpaceDE w:val="0"/>
        <w:autoSpaceDN w:val="0"/>
        <w:adjustRightInd w:val="0"/>
        <w:ind w:left="540" w:right="499"/>
        <w:rPr>
          <w:rFonts w:ascii="Times New Roman" w:hAnsi="Times New Roman"/>
          <w:b/>
          <w:bCs/>
          <w:sz w:val="28"/>
        </w:rPr>
      </w:pPr>
    </w:p>
    <w:p w:rsidR="001D60FE" w:rsidRPr="008A1A9A" w:rsidRDefault="001D60FE" w:rsidP="002F4EA7">
      <w:pPr>
        <w:pStyle w:val="af5"/>
        <w:numPr>
          <w:ilvl w:val="1"/>
          <w:numId w:val="127"/>
        </w:numPr>
        <w:shd w:val="clear" w:color="auto" w:fill="FFFFFF"/>
        <w:ind w:right="499"/>
        <w:rPr>
          <w:rFonts w:ascii="Times New Roman" w:hAnsi="Times New Roman"/>
          <w:b/>
          <w:sz w:val="24"/>
          <w:szCs w:val="24"/>
        </w:rPr>
      </w:pPr>
      <w:r w:rsidRPr="008A1A9A">
        <w:rPr>
          <w:rFonts w:ascii="Times New Roman" w:hAnsi="Times New Roman"/>
          <w:b/>
          <w:bCs/>
          <w:sz w:val="24"/>
        </w:rPr>
        <w:t>Учебный план муниципального бюджетного общеобразовательного учреждения «</w:t>
      </w:r>
      <w:r w:rsidR="00AD3D13">
        <w:rPr>
          <w:rFonts w:ascii="Times New Roman" w:hAnsi="Times New Roman"/>
          <w:b/>
          <w:bCs/>
          <w:sz w:val="24"/>
        </w:rPr>
        <w:t>СОШ № 1</w:t>
      </w:r>
      <w:r w:rsidRPr="008A1A9A">
        <w:rPr>
          <w:rFonts w:ascii="Times New Roman" w:hAnsi="Times New Roman"/>
          <w:b/>
          <w:bCs/>
          <w:sz w:val="24"/>
        </w:rPr>
        <w:t>»</w:t>
      </w:r>
      <w:r w:rsidR="00AD3D13" w:rsidRPr="00AD3D13">
        <w:rPr>
          <w:rFonts w:ascii="Times New Roman" w:hAnsi="Times New Roman"/>
        </w:rPr>
        <w:t xml:space="preserve"> </w:t>
      </w:r>
      <w:r w:rsidR="00AD3D13" w:rsidRPr="00AD3D13">
        <w:rPr>
          <w:rFonts w:ascii="Times New Roman" w:hAnsi="Times New Roman"/>
          <w:b/>
        </w:rPr>
        <w:t>г. Аргун им. Х. Х. Хататаева</w:t>
      </w:r>
      <w:r w:rsidRPr="008A1A9A">
        <w:rPr>
          <w:rFonts w:ascii="Times New Roman" w:hAnsi="Times New Roman"/>
          <w:b/>
          <w:bCs/>
          <w:sz w:val="24"/>
        </w:rPr>
        <w:t xml:space="preserve">  </w:t>
      </w:r>
      <w:r w:rsidRPr="008A1A9A">
        <w:rPr>
          <w:rFonts w:ascii="Times New Roman" w:hAnsi="Times New Roman"/>
          <w:b/>
          <w:sz w:val="24"/>
          <w:szCs w:val="24"/>
        </w:rPr>
        <w:t>для</w:t>
      </w:r>
      <w:r w:rsidR="00AD3D13">
        <w:rPr>
          <w:rFonts w:ascii="Times New Roman" w:hAnsi="Times New Roman"/>
          <w:b/>
          <w:sz w:val="24"/>
          <w:szCs w:val="24"/>
        </w:rPr>
        <w:t xml:space="preserve"> 1-4 классов ориентирован на 4-</w:t>
      </w:r>
      <w:r w:rsidRPr="008A1A9A">
        <w:rPr>
          <w:rFonts w:ascii="Times New Roman" w:hAnsi="Times New Roman"/>
          <w:b/>
          <w:sz w:val="24"/>
          <w:szCs w:val="24"/>
        </w:rPr>
        <w:t>летний нормативный срок освоения ФГОС НОО</w:t>
      </w:r>
    </w:p>
    <w:p w:rsidR="001D60FE" w:rsidRPr="008A1A9A" w:rsidRDefault="001D60FE" w:rsidP="001D60FE">
      <w:pPr>
        <w:pStyle w:val="af5"/>
        <w:shd w:val="clear" w:color="auto" w:fill="FFFFFF"/>
        <w:ind w:right="499"/>
        <w:jc w:val="center"/>
        <w:rPr>
          <w:rFonts w:ascii="Times New Roman" w:hAnsi="Times New Roman"/>
          <w:b/>
          <w:bCs/>
          <w:sz w:val="24"/>
        </w:rPr>
      </w:pPr>
      <w:r>
        <w:rPr>
          <w:rFonts w:ascii="Times New Roman" w:hAnsi="Times New Roman"/>
          <w:b/>
          <w:bCs/>
          <w:sz w:val="24"/>
        </w:rPr>
        <w:t>(</w:t>
      </w:r>
      <w:r w:rsidRPr="008A1A9A">
        <w:rPr>
          <w:rFonts w:ascii="Times New Roman" w:hAnsi="Times New Roman"/>
          <w:b/>
          <w:bCs/>
          <w:sz w:val="24"/>
        </w:rPr>
        <w:t>2011-2015</w:t>
      </w:r>
      <w:r>
        <w:rPr>
          <w:rFonts w:ascii="Times New Roman" w:hAnsi="Times New Roman"/>
          <w:b/>
          <w:bCs/>
          <w:sz w:val="24"/>
        </w:rPr>
        <w:t xml:space="preserve"> г.).</w:t>
      </w:r>
    </w:p>
    <w:p w:rsidR="001D60FE" w:rsidRDefault="001D60FE" w:rsidP="001D60FE">
      <w:pPr>
        <w:shd w:val="clear" w:color="auto" w:fill="FFFFFF"/>
        <w:ind w:left="590" w:right="499" w:hanging="590"/>
        <w:jc w:val="both"/>
        <w:rPr>
          <w:rFonts w:ascii="Times New Roman" w:hAnsi="Times New Roman" w:cs="Times New Roman"/>
          <w:b/>
          <w:bCs/>
          <w:sz w:val="24"/>
        </w:rPr>
      </w:pPr>
      <w:r w:rsidRPr="008B1398">
        <w:rPr>
          <w:rFonts w:ascii="Times New Roman" w:hAnsi="Times New Roman" w:cs="Times New Roman"/>
          <w:b/>
          <w:bCs/>
          <w:sz w:val="24"/>
        </w:rPr>
        <w:t>Пояснительная записка</w:t>
      </w:r>
    </w:p>
    <w:p w:rsidR="00542C41" w:rsidRPr="00EF57F3" w:rsidRDefault="00542C41" w:rsidP="00542C41">
      <w:pPr>
        <w:pStyle w:val="ab"/>
        <w:spacing w:line="200" w:lineRule="atLeast"/>
        <w:ind w:left="0" w:firstLine="709"/>
        <w:rPr>
          <w:bCs/>
          <w:szCs w:val="28"/>
        </w:rPr>
      </w:pPr>
      <w:r w:rsidRPr="00EF57F3">
        <w:rPr>
          <w:bCs/>
          <w:szCs w:val="28"/>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42C41" w:rsidRPr="00521AA4" w:rsidRDefault="00542C41" w:rsidP="00542C41">
      <w:pPr>
        <w:pStyle w:val="a3"/>
        <w:spacing w:before="0" w:beforeAutospacing="0" w:after="0" w:afterAutospacing="0"/>
        <w:ind w:firstLine="426"/>
        <w:jc w:val="both"/>
      </w:pPr>
      <w:r w:rsidRPr="00521AA4">
        <w:rPr>
          <w:rStyle w:val="af4"/>
          <w:bCs/>
        </w:rPr>
        <w:t xml:space="preserve">Учебный план </w:t>
      </w:r>
      <w:r w:rsidRPr="00521AA4">
        <w:rPr>
          <w:u w:val="single"/>
        </w:rPr>
        <w:t>МБОУ «СОШ № 1» г. Аргун имени Х. Х. Хататаева ЧР</w:t>
      </w:r>
      <w:r w:rsidRPr="00521AA4">
        <w:t xml:space="preserve"> разработан на основе:</w:t>
      </w:r>
    </w:p>
    <w:p w:rsidR="00542C41" w:rsidRPr="00521AA4" w:rsidRDefault="00542C41" w:rsidP="002F4EA7">
      <w:pPr>
        <w:numPr>
          <w:ilvl w:val="0"/>
          <w:numId w:val="123"/>
        </w:numPr>
        <w:tabs>
          <w:tab w:val="clear" w:pos="720"/>
          <w:tab w:val="num" w:pos="284"/>
        </w:tabs>
        <w:spacing w:after="0" w:line="240" w:lineRule="auto"/>
        <w:ind w:left="284" w:hanging="284"/>
        <w:jc w:val="both"/>
        <w:rPr>
          <w:rFonts w:ascii="Times New Roman" w:hAnsi="Times New Roman" w:cs="Times New Roman"/>
          <w:sz w:val="24"/>
          <w:szCs w:val="24"/>
        </w:rPr>
      </w:pPr>
      <w:r w:rsidRPr="00521AA4">
        <w:rPr>
          <w:rFonts w:ascii="Times New Roman" w:hAnsi="Times New Roman" w:cs="Times New Roman"/>
          <w:sz w:val="24"/>
          <w:szCs w:val="24"/>
        </w:rPr>
        <w:t>нормативно-правовых документов федерального уровня:</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Федерального Закона «Об образовании» в Российской Федерации № 273 от 29.12.2012г.;</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Конвенц</w:t>
      </w:r>
      <w:proofErr w:type="gramStart"/>
      <w:r w:rsidRPr="00521AA4">
        <w:rPr>
          <w:rFonts w:ascii="Times New Roman" w:hAnsi="Times New Roman" w:cs="Times New Roman"/>
          <w:sz w:val="24"/>
          <w:szCs w:val="24"/>
        </w:rPr>
        <w:t>и</w:t>
      </w:r>
      <w:r>
        <w:rPr>
          <w:rFonts w:ascii="Times New Roman" w:hAnsi="Times New Roman" w:cs="Times New Roman"/>
          <w:sz w:val="24"/>
          <w:szCs w:val="24"/>
        </w:rPr>
        <w:t>и</w:t>
      </w:r>
      <w:r w:rsidRPr="00521AA4">
        <w:rPr>
          <w:rFonts w:ascii="Times New Roman" w:hAnsi="Times New Roman" w:cs="Times New Roman"/>
          <w:sz w:val="24"/>
          <w:szCs w:val="24"/>
        </w:rPr>
        <w:t xml:space="preserve"> ОО</w:t>
      </w:r>
      <w:proofErr w:type="gramEnd"/>
      <w:r w:rsidRPr="00521AA4">
        <w:rPr>
          <w:rFonts w:ascii="Times New Roman" w:hAnsi="Times New Roman" w:cs="Times New Roman"/>
          <w:sz w:val="24"/>
          <w:szCs w:val="24"/>
        </w:rPr>
        <w:t>Н о правах ребёнка;</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Примерн</w:t>
      </w:r>
      <w:r>
        <w:rPr>
          <w:rFonts w:ascii="Times New Roman" w:hAnsi="Times New Roman" w:cs="Times New Roman"/>
          <w:sz w:val="24"/>
          <w:szCs w:val="24"/>
        </w:rPr>
        <w:t>ой</w:t>
      </w:r>
      <w:r w:rsidRPr="00521AA4">
        <w:rPr>
          <w:rFonts w:ascii="Times New Roman" w:hAnsi="Times New Roman" w:cs="Times New Roman"/>
          <w:sz w:val="24"/>
          <w:szCs w:val="24"/>
        </w:rPr>
        <w:t xml:space="preserve"> основн</w:t>
      </w:r>
      <w:r>
        <w:rPr>
          <w:rFonts w:ascii="Times New Roman" w:hAnsi="Times New Roman" w:cs="Times New Roman"/>
          <w:sz w:val="24"/>
          <w:szCs w:val="24"/>
        </w:rPr>
        <w:t>ой</w:t>
      </w:r>
      <w:r w:rsidRPr="00521AA4">
        <w:rPr>
          <w:rFonts w:ascii="Times New Roman" w:hAnsi="Times New Roman" w:cs="Times New Roman"/>
          <w:sz w:val="24"/>
          <w:szCs w:val="24"/>
        </w:rPr>
        <w:t xml:space="preserve"> образовательн</w:t>
      </w:r>
      <w:r>
        <w:rPr>
          <w:rFonts w:ascii="Times New Roman" w:hAnsi="Times New Roman" w:cs="Times New Roman"/>
          <w:sz w:val="24"/>
          <w:szCs w:val="24"/>
        </w:rPr>
        <w:t>ой</w:t>
      </w:r>
      <w:r w:rsidRPr="00521AA4">
        <w:rPr>
          <w:rFonts w:ascii="Times New Roman" w:hAnsi="Times New Roman" w:cs="Times New Roman"/>
          <w:sz w:val="24"/>
          <w:szCs w:val="24"/>
        </w:rPr>
        <w:t xml:space="preserve"> программ</w:t>
      </w:r>
      <w:r>
        <w:rPr>
          <w:rFonts w:ascii="Times New Roman" w:hAnsi="Times New Roman" w:cs="Times New Roman"/>
          <w:sz w:val="24"/>
          <w:szCs w:val="24"/>
        </w:rPr>
        <w:t>ы</w:t>
      </w:r>
      <w:r w:rsidRPr="00521AA4">
        <w:rPr>
          <w:rFonts w:ascii="Times New Roman" w:hAnsi="Times New Roman" w:cs="Times New Roman"/>
          <w:sz w:val="24"/>
          <w:szCs w:val="24"/>
        </w:rPr>
        <w:t xml:space="preserve"> образовательного учреждения;</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proofErr w:type="spellStart"/>
      <w:r w:rsidRPr="00521AA4">
        <w:rPr>
          <w:rFonts w:ascii="Times New Roman" w:hAnsi="Times New Roman" w:cs="Times New Roman"/>
          <w:sz w:val="24"/>
          <w:szCs w:val="24"/>
        </w:rPr>
        <w:t>СанПиН</w:t>
      </w:r>
      <w:r>
        <w:rPr>
          <w:rFonts w:ascii="Times New Roman" w:hAnsi="Times New Roman" w:cs="Times New Roman"/>
          <w:sz w:val="24"/>
          <w:szCs w:val="24"/>
        </w:rPr>
        <w:t>а</w:t>
      </w:r>
      <w:proofErr w:type="spellEnd"/>
      <w:r w:rsidRPr="00521AA4">
        <w:rPr>
          <w:rFonts w:ascii="Times New Roman" w:hAnsi="Times New Roman" w:cs="Times New Roman"/>
          <w:sz w:val="24"/>
          <w:szCs w:val="24"/>
        </w:rPr>
        <w:t>, 2.4.2. 2821-10 «Гигиенические требования к режиму учебно-воспитательного процесса»; раздел 2.9.;</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Федеральн</w:t>
      </w:r>
      <w:r>
        <w:rPr>
          <w:rFonts w:ascii="Times New Roman" w:hAnsi="Times New Roman" w:cs="Times New Roman"/>
          <w:sz w:val="24"/>
          <w:szCs w:val="24"/>
        </w:rPr>
        <w:t>ого</w:t>
      </w:r>
      <w:r w:rsidRPr="00521AA4">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521AA4">
        <w:rPr>
          <w:rFonts w:ascii="Times New Roman" w:hAnsi="Times New Roman" w:cs="Times New Roman"/>
          <w:sz w:val="24"/>
          <w:szCs w:val="24"/>
        </w:rPr>
        <w:t xml:space="preserve"> стандарт</w:t>
      </w:r>
      <w:r>
        <w:rPr>
          <w:rFonts w:ascii="Times New Roman" w:hAnsi="Times New Roman" w:cs="Times New Roman"/>
          <w:sz w:val="24"/>
          <w:szCs w:val="24"/>
        </w:rPr>
        <w:t>а</w:t>
      </w:r>
      <w:r w:rsidRPr="00521AA4">
        <w:rPr>
          <w:rFonts w:ascii="Times New Roman" w:hAnsi="Times New Roman" w:cs="Times New Roman"/>
          <w:sz w:val="24"/>
          <w:szCs w:val="24"/>
        </w:rPr>
        <w:t xml:space="preserve"> начального общего образования (Приказ МОиН № 373 от 06 октября 2009 зарегистрирован Минюст № 17785 от 22 .12. 2009); </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rPr>
          <w:rFonts w:ascii="Times New Roman" w:hAnsi="Times New Roman" w:cs="Times New Roman"/>
          <w:sz w:val="24"/>
          <w:szCs w:val="24"/>
        </w:rPr>
      </w:pPr>
      <w:r w:rsidRPr="00521AA4">
        <w:rPr>
          <w:rFonts w:ascii="Times New Roman" w:hAnsi="Times New Roman" w:cs="Times New Roman"/>
          <w:sz w:val="24"/>
          <w:szCs w:val="24"/>
        </w:rPr>
        <w:t>Приказ</w:t>
      </w:r>
      <w:r>
        <w:rPr>
          <w:rFonts w:ascii="Times New Roman" w:hAnsi="Times New Roman" w:cs="Times New Roman"/>
          <w:sz w:val="24"/>
          <w:szCs w:val="24"/>
        </w:rPr>
        <w:t>а</w:t>
      </w:r>
      <w:r w:rsidRPr="00521AA4">
        <w:rPr>
          <w:rFonts w:ascii="Times New Roman" w:hAnsi="Times New Roman" w:cs="Times New Roman"/>
          <w:sz w:val="24"/>
          <w:szCs w:val="24"/>
        </w:rPr>
        <w:t xml:space="preserve"> МОиН РФ № 1241 от 26.11.2010г.                                                            </w:t>
      </w:r>
      <w:r w:rsidRPr="00521AA4">
        <w:rPr>
          <w:rFonts w:ascii="Times New Roman" w:hAnsi="Times New Roman" w:cs="Times New Roman"/>
          <w:color w:val="000000"/>
          <w:sz w:val="24"/>
          <w:szCs w:val="24"/>
          <w:shd w:val="clear" w:color="auto" w:fill="FFFFFF"/>
        </w:rPr>
        <w:t>«</w:t>
      </w:r>
      <w:r w:rsidRPr="00521AA4">
        <w:rPr>
          <w:rFonts w:ascii="Times New Roman" w:hAnsi="Times New Roman" w:cs="Times New Roman"/>
          <w:bCs/>
          <w:color w:val="000000"/>
          <w:sz w:val="24"/>
          <w:szCs w:val="24"/>
          <w:shd w:val="clear" w:color="auto" w:fill="FFFFFF"/>
        </w:rPr>
        <w:t>О</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color w:val="000000"/>
          <w:sz w:val="24"/>
          <w:szCs w:val="24"/>
          <w:shd w:val="clear" w:color="auto" w:fill="FFFFFF"/>
        </w:rPr>
        <w:t>внесении изменений в ФГОС начального общего образования, утвержденный</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bCs/>
          <w:color w:val="000000"/>
          <w:sz w:val="24"/>
          <w:szCs w:val="24"/>
          <w:shd w:val="clear" w:color="auto" w:fill="FFFFFF"/>
        </w:rPr>
        <w:t>приказом</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bCs/>
          <w:color w:val="000000"/>
          <w:sz w:val="24"/>
          <w:szCs w:val="24"/>
          <w:shd w:val="clear" w:color="auto" w:fill="FFFFFF"/>
        </w:rPr>
        <w:t>Министерства</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bCs/>
          <w:color w:val="000000"/>
          <w:sz w:val="24"/>
          <w:szCs w:val="24"/>
          <w:shd w:val="clear" w:color="auto" w:fill="FFFFFF"/>
        </w:rPr>
        <w:t>образования</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color w:val="000000"/>
          <w:sz w:val="24"/>
          <w:szCs w:val="24"/>
          <w:shd w:val="clear" w:color="auto" w:fill="FFFFFF"/>
        </w:rPr>
        <w:t>и</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bCs/>
          <w:color w:val="000000"/>
          <w:sz w:val="24"/>
          <w:szCs w:val="24"/>
          <w:shd w:val="clear" w:color="auto" w:fill="FFFFFF"/>
        </w:rPr>
        <w:t>науки РФ</w:t>
      </w:r>
      <w:r w:rsidRPr="00521AA4">
        <w:rPr>
          <w:rStyle w:val="apple-converted-space"/>
          <w:rFonts w:ascii="Times New Roman" w:hAnsi="Times New Roman" w:cs="Times New Roman"/>
          <w:color w:val="000000"/>
          <w:sz w:val="24"/>
          <w:szCs w:val="24"/>
          <w:shd w:val="clear" w:color="auto" w:fill="FFFFFF"/>
        </w:rPr>
        <w:t> </w:t>
      </w:r>
      <w:r w:rsidRPr="00521AA4">
        <w:rPr>
          <w:rFonts w:ascii="Times New Roman" w:hAnsi="Times New Roman" w:cs="Times New Roman"/>
          <w:color w:val="000000"/>
          <w:sz w:val="24"/>
          <w:szCs w:val="24"/>
          <w:shd w:val="clear" w:color="auto" w:fill="FFFFFF"/>
        </w:rPr>
        <w:t>от 6.10.21009г. №373»</w:t>
      </w:r>
      <w:r w:rsidRPr="00521AA4">
        <w:rPr>
          <w:rFonts w:ascii="Times New Roman" w:hAnsi="Times New Roman" w:cs="Times New Roman"/>
          <w:sz w:val="24"/>
          <w:szCs w:val="24"/>
        </w:rPr>
        <w:t xml:space="preserve"> (регистрационный № 19707 от 4.02.2011г.);</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rPr>
          <w:rFonts w:ascii="Times New Roman" w:hAnsi="Times New Roman" w:cs="Times New Roman"/>
          <w:sz w:val="24"/>
          <w:szCs w:val="24"/>
        </w:rPr>
      </w:pPr>
      <w:r w:rsidRPr="00521AA4">
        <w:rPr>
          <w:rFonts w:ascii="Times New Roman" w:hAnsi="Times New Roman" w:cs="Times New Roman"/>
          <w:sz w:val="24"/>
          <w:szCs w:val="24"/>
        </w:rPr>
        <w:t>Приказ МОиН РФ  № 69 от 31.01.2012г.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rPr>
          <w:rFonts w:ascii="Times New Roman" w:hAnsi="Times New Roman" w:cs="Times New Roman"/>
          <w:sz w:val="24"/>
          <w:szCs w:val="24"/>
        </w:rPr>
      </w:pPr>
      <w:r w:rsidRPr="00521AA4">
        <w:rPr>
          <w:rFonts w:ascii="Times New Roman" w:hAnsi="Times New Roman" w:cs="Times New Roman"/>
          <w:sz w:val="24"/>
          <w:szCs w:val="24"/>
        </w:rPr>
        <w:t>Приказ МОиН РФ  № 74 от 01.02.2012г. «О внесении изменений в федеральный базисный учебный план и примерные учебные планы для образовательных учреждений Российской Федерации;</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rPr>
          <w:rFonts w:ascii="Times New Roman" w:hAnsi="Times New Roman" w:cs="Times New Roman"/>
          <w:sz w:val="24"/>
          <w:szCs w:val="24"/>
        </w:rPr>
      </w:pPr>
      <w:r w:rsidRPr="00521AA4">
        <w:rPr>
          <w:rFonts w:ascii="Times New Roman" w:hAnsi="Times New Roman" w:cs="Times New Roman"/>
          <w:sz w:val="24"/>
          <w:szCs w:val="24"/>
        </w:rPr>
        <w:t xml:space="preserve">Приказ МОиН РФ  № 1060 от  18.12.2012г. «О внесении  изменений реализующих программы общего образования, утвержденные приказом Министерства в федеральный государственный образовательный стандарт начального общего </w:t>
      </w:r>
      <w:proofErr w:type="gramStart"/>
      <w:r w:rsidRPr="00521AA4">
        <w:rPr>
          <w:rFonts w:ascii="Times New Roman" w:hAnsi="Times New Roman" w:cs="Times New Roman"/>
          <w:sz w:val="24"/>
          <w:szCs w:val="24"/>
        </w:rPr>
        <w:t>образования</w:t>
      </w:r>
      <w:proofErr w:type="gramEnd"/>
      <w:r w:rsidRPr="00521AA4">
        <w:rPr>
          <w:rFonts w:ascii="Times New Roman" w:hAnsi="Times New Roman" w:cs="Times New Roman"/>
          <w:sz w:val="24"/>
          <w:szCs w:val="24"/>
        </w:rPr>
        <w:t xml:space="preserve"> утвержденный Приказом Министерства образования и науки РФ от 09.03.2004г»</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Приказ МОиН РФ № 822 от 23.12.2009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2010-2011 год» нормативных документов Министерства образования и науки.</w:t>
      </w:r>
    </w:p>
    <w:p w:rsidR="00542C41" w:rsidRPr="00521AA4" w:rsidRDefault="00542C41" w:rsidP="002F4EA7">
      <w:pPr>
        <w:numPr>
          <w:ilvl w:val="0"/>
          <w:numId w:val="123"/>
        </w:numPr>
        <w:tabs>
          <w:tab w:val="clear" w:pos="720"/>
          <w:tab w:val="num" w:pos="284"/>
        </w:tabs>
        <w:spacing w:after="0" w:line="240" w:lineRule="auto"/>
        <w:ind w:left="284" w:hanging="284"/>
        <w:jc w:val="both"/>
        <w:rPr>
          <w:rFonts w:ascii="Times New Roman" w:hAnsi="Times New Roman" w:cs="Times New Roman"/>
          <w:sz w:val="24"/>
          <w:szCs w:val="24"/>
        </w:rPr>
      </w:pPr>
      <w:r w:rsidRPr="00521AA4">
        <w:rPr>
          <w:rFonts w:ascii="Times New Roman" w:hAnsi="Times New Roman" w:cs="Times New Roman"/>
          <w:sz w:val="24"/>
          <w:szCs w:val="24"/>
        </w:rPr>
        <w:t>нормативных документов Министерства образования и науки:</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Об организации обучения в первом классе четырехлетней начальной школы</w:t>
      </w:r>
      <w:r w:rsidRPr="00521AA4">
        <w:rPr>
          <w:rFonts w:ascii="Times New Roman" w:hAnsi="Times New Roman" w:cs="Times New Roman"/>
          <w:sz w:val="24"/>
          <w:szCs w:val="24"/>
        </w:rPr>
        <w:br/>
        <w:t xml:space="preserve">(Письмо МО РФ № 202/11-13 от 25.09.2000); </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lastRenderedPageBreak/>
        <w:t>О недопустимости перегрузок обучающихся в начальной школе (Письмо МО РФ № 220/11-13 от 20.02.1999);</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Контроль и оценка результатов обучения в начальной школе (Письмо МО РФ № 1561/14-15 от19.11.1998);</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Система оценивания учебных достижений школьников в условиях безотметочного обучения (Письмо МО РФ № 13-51-120/13 от 03.06.2003);</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42C41" w:rsidRPr="00521AA4" w:rsidRDefault="00542C41" w:rsidP="002F4EA7">
      <w:pPr>
        <w:numPr>
          <w:ilvl w:val="1"/>
          <w:numId w:val="123"/>
        </w:numPr>
        <w:tabs>
          <w:tab w:val="clear" w:pos="1440"/>
        </w:tabs>
        <w:spacing w:before="100" w:beforeAutospacing="1" w:after="100" w:afterAutospacing="1" w:line="240" w:lineRule="auto"/>
        <w:ind w:left="709" w:hanging="283"/>
        <w:jc w:val="both"/>
        <w:rPr>
          <w:rFonts w:ascii="Times New Roman" w:hAnsi="Times New Roman" w:cs="Times New Roman"/>
          <w:sz w:val="24"/>
          <w:szCs w:val="24"/>
        </w:rPr>
      </w:pPr>
      <w:r w:rsidRPr="00521AA4">
        <w:rPr>
          <w:rFonts w:ascii="Times New Roman" w:hAnsi="Times New Roman" w:cs="Times New Roman"/>
          <w:sz w:val="24"/>
          <w:szCs w:val="24"/>
        </w:rPr>
        <w:t>О введении иностранного языка во 2-х классах начальной школы (Приложение к письму МО РФ № 957/13-13 от 17.2.2001).</w:t>
      </w:r>
    </w:p>
    <w:p w:rsidR="00542C41" w:rsidRPr="00521AA4" w:rsidRDefault="00542C41" w:rsidP="002F4EA7">
      <w:pPr>
        <w:numPr>
          <w:ilvl w:val="0"/>
          <w:numId w:val="126"/>
        </w:numPr>
        <w:spacing w:after="0" w:line="240" w:lineRule="auto"/>
        <w:ind w:left="284"/>
        <w:jc w:val="both"/>
        <w:rPr>
          <w:rFonts w:ascii="Times New Roman" w:hAnsi="Times New Roman" w:cs="Times New Roman"/>
          <w:sz w:val="24"/>
          <w:szCs w:val="24"/>
        </w:rPr>
      </w:pPr>
      <w:r w:rsidRPr="00521AA4">
        <w:rPr>
          <w:rFonts w:ascii="Times New Roman" w:hAnsi="Times New Roman" w:cs="Times New Roman"/>
          <w:sz w:val="24"/>
          <w:szCs w:val="24"/>
        </w:rPr>
        <w:t>нормативно-правовых актов регионального уровня:</w:t>
      </w:r>
    </w:p>
    <w:p w:rsidR="00542C41" w:rsidRPr="00521AA4" w:rsidRDefault="00542C41" w:rsidP="002F4EA7">
      <w:pPr>
        <w:numPr>
          <w:ilvl w:val="0"/>
          <w:numId w:val="125"/>
        </w:numPr>
        <w:spacing w:after="0" w:line="240" w:lineRule="auto"/>
        <w:jc w:val="both"/>
        <w:rPr>
          <w:rFonts w:ascii="Times New Roman" w:hAnsi="Times New Roman" w:cs="Times New Roman"/>
          <w:sz w:val="24"/>
          <w:szCs w:val="24"/>
        </w:rPr>
      </w:pPr>
      <w:r w:rsidRPr="00521AA4">
        <w:rPr>
          <w:rFonts w:ascii="Times New Roman" w:hAnsi="Times New Roman" w:cs="Times New Roman"/>
          <w:sz w:val="24"/>
          <w:szCs w:val="24"/>
        </w:rPr>
        <w:t>Закон «Об образовании» ЧР;</w:t>
      </w:r>
    </w:p>
    <w:p w:rsidR="00542C41" w:rsidRPr="00521AA4" w:rsidRDefault="00542C41" w:rsidP="002F4EA7">
      <w:pPr>
        <w:numPr>
          <w:ilvl w:val="0"/>
          <w:numId w:val="125"/>
        </w:numPr>
        <w:spacing w:after="0" w:line="240" w:lineRule="auto"/>
        <w:jc w:val="both"/>
        <w:rPr>
          <w:rFonts w:ascii="Times New Roman" w:hAnsi="Times New Roman" w:cs="Times New Roman"/>
          <w:sz w:val="24"/>
          <w:szCs w:val="24"/>
        </w:rPr>
      </w:pPr>
      <w:r w:rsidRPr="00521AA4">
        <w:rPr>
          <w:rFonts w:ascii="Times New Roman" w:hAnsi="Times New Roman" w:cs="Times New Roman"/>
          <w:sz w:val="24"/>
          <w:szCs w:val="24"/>
        </w:rPr>
        <w:t>Методические рекомендации по разработке ООП НОО (ГОУ ДПО ЧИПКРО);</w:t>
      </w:r>
    </w:p>
    <w:p w:rsidR="00542C41" w:rsidRPr="00542C41" w:rsidRDefault="00542C41" w:rsidP="002F4EA7">
      <w:pPr>
        <w:numPr>
          <w:ilvl w:val="0"/>
          <w:numId w:val="125"/>
        </w:numPr>
        <w:spacing w:after="0" w:line="240" w:lineRule="auto"/>
        <w:jc w:val="both"/>
        <w:rPr>
          <w:rFonts w:ascii="Times New Roman" w:hAnsi="Times New Roman" w:cs="Times New Roman"/>
          <w:sz w:val="24"/>
          <w:szCs w:val="24"/>
        </w:rPr>
      </w:pPr>
      <w:r w:rsidRPr="00521AA4">
        <w:rPr>
          <w:rFonts w:ascii="Times New Roman" w:hAnsi="Times New Roman" w:cs="Times New Roman"/>
          <w:sz w:val="24"/>
          <w:szCs w:val="24"/>
        </w:rPr>
        <w:t>Методические рекомендации по разработке Учебного плана НОО для ОУ ЧР (ГОУ ДПО ЧИПКРО).</w:t>
      </w:r>
    </w:p>
    <w:p w:rsidR="00542C41" w:rsidRPr="00521AA4" w:rsidRDefault="00542C41" w:rsidP="00542C41">
      <w:pPr>
        <w:pStyle w:val="a3"/>
        <w:spacing w:before="0" w:beforeAutospacing="0" w:after="0" w:afterAutospacing="0"/>
        <w:ind w:firstLine="426"/>
        <w:jc w:val="both"/>
      </w:pPr>
      <w:r w:rsidRPr="00521AA4">
        <w:rPr>
          <w:rStyle w:val="aa"/>
        </w:rPr>
        <w:t>Учебный план определяет:</w:t>
      </w:r>
    </w:p>
    <w:p w:rsidR="00542C41" w:rsidRPr="00521AA4" w:rsidRDefault="00542C41" w:rsidP="002F4EA7">
      <w:pPr>
        <w:numPr>
          <w:ilvl w:val="0"/>
          <w:numId w:val="124"/>
        </w:numPr>
        <w:spacing w:after="0" w:line="240" w:lineRule="auto"/>
        <w:jc w:val="both"/>
        <w:rPr>
          <w:rFonts w:ascii="Times New Roman" w:hAnsi="Times New Roman" w:cs="Times New Roman"/>
          <w:sz w:val="24"/>
          <w:szCs w:val="24"/>
        </w:rPr>
      </w:pPr>
      <w:r w:rsidRPr="00521AA4">
        <w:rPr>
          <w:rFonts w:ascii="Times New Roman" w:hAnsi="Times New Roman" w:cs="Times New Roman"/>
          <w:sz w:val="24"/>
          <w:szCs w:val="24"/>
        </w:rPr>
        <w:t>структуру обязательных предметных областей «Филология», «Математика и информатика», «Обществознание и естествознание», «Основы религиозных культур и светской этики», «Искусство», «Технология», «Физическая культура»;</w:t>
      </w:r>
    </w:p>
    <w:p w:rsidR="00542C41" w:rsidRPr="00521AA4" w:rsidRDefault="00542C41" w:rsidP="002F4EA7">
      <w:pPr>
        <w:numPr>
          <w:ilvl w:val="0"/>
          <w:numId w:val="124"/>
        </w:numPr>
        <w:spacing w:before="100" w:beforeAutospacing="1" w:after="100" w:afterAutospacing="1" w:line="240" w:lineRule="auto"/>
        <w:jc w:val="both"/>
        <w:rPr>
          <w:rFonts w:ascii="Times New Roman" w:hAnsi="Times New Roman" w:cs="Times New Roman"/>
          <w:sz w:val="24"/>
          <w:szCs w:val="24"/>
        </w:rPr>
      </w:pPr>
      <w:r w:rsidRPr="00521AA4">
        <w:rPr>
          <w:rFonts w:ascii="Times New Roman" w:hAnsi="Times New Roman" w:cs="Times New Roman"/>
          <w:sz w:val="24"/>
          <w:szCs w:val="24"/>
        </w:rPr>
        <w:t>перечень направлений внеурочной деятельности по классам (годам обучения);</w:t>
      </w:r>
    </w:p>
    <w:p w:rsidR="00542C41" w:rsidRPr="00521AA4" w:rsidRDefault="00542C41" w:rsidP="002F4EA7">
      <w:pPr>
        <w:numPr>
          <w:ilvl w:val="0"/>
          <w:numId w:val="124"/>
        </w:numPr>
        <w:spacing w:before="100" w:beforeAutospacing="1" w:after="100" w:afterAutospacing="1" w:line="240" w:lineRule="auto"/>
        <w:jc w:val="both"/>
        <w:rPr>
          <w:rFonts w:ascii="Times New Roman" w:hAnsi="Times New Roman" w:cs="Times New Roman"/>
          <w:sz w:val="24"/>
          <w:szCs w:val="24"/>
        </w:rPr>
      </w:pPr>
      <w:r w:rsidRPr="00521AA4">
        <w:rPr>
          <w:rFonts w:ascii="Times New Roman" w:hAnsi="Times New Roman" w:cs="Times New Roman"/>
          <w:sz w:val="24"/>
          <w:szCs w:val="24"/>
        </w:rPr>
        <w:t>учебное время, отводимое на изучение предметов по классам (годам) обучения.</w:t>
      </w:r>
    </w:p>
    <w:p w:rsidR="00542C41" w:rsidRPr="00542C41" w:rsidRDefault="00542C41" w:rsidP="002F4EA7">
      <w:pPr>
        <w:numPr>
          <w:ilvl w:val="0"/>
          <w:numId w:val="124"/>
        </w:numPr>
        <w:spacing w:before="100" w:beforeAutospacing="1" w:after="100" w:afterAutospacing="1" w:line="240" w:lineRule="auto"/>
        <w:jc w:val="both"/>
        <w:rPr>
          <w:rFonts w:ascii="Times New Roman" w:hAnsi="Times New Roman" w:cs="Times New Roman"/>
          <w:sz w:val="24"/>
          <w:szCs w:val="24"/>
        </w:rPr>
      </w:pPr>
      <w:r w:rsidRPr="00521AA4">
        <w:rPr>
          <w:rFonts w:ascii="Times New Roman" w:hAnsi="Times New Roman" w:cs="Times New Roman"/>
          <w:sz w:val="24"/>
          <w:szCs w:val="24"/>
        </w:rPr>
        <w:t xml:space="preserve">общий объём нагрузки и максимальный объём аудиторной нагрузки </w:t>
      </w:r>
      <w:proofErr w:type="gramStart"/>
      <w:r w:rsidRPr="00521AA4">
        <w:rPr>
          <w:rFonts w:ascii="Times New Roman" w:hAnsi="Times New Roman" w:cs="Times New Roman"/>
          <w:sz w:val="24"/>
          <w:szCs w:val="24"/>
        </w:rPr>
        <w:t>обучающихся</w:t>
      </w:r>
      <w:proofErr w:type="gramEnd"/>
      <w:r w:rsidRPr="00521AA4">
        <w:rPr>
          <w:rFonts w:ascii="Times New Roman" w:hAnsi="Times New Roman" w:cs="Times New Roman"/>
          <w:sz w:val="24"/>
          <w:szCs w:val="24"/>
        </w:rPr>
        <w:t>.</w:t>
      </w:r>
    </w:p>
    <w:p w:rsidR="005F799F" w:rsidRPr="005F799F" w:rsidRDefault="005F799F" w:rsidP="005F799F">
      <w:pPr>
        <w:ind w:firstLine="708"/>
        <w:jc w:val="both"/>
        <w:rPr>
          <w:rFonts w:ascii="Times New Roman" w:hAnsi="Times New Roman" w:cs="Times New Roman"/>
          <w:sz w:val="24"/>
          <w:szCs w:val="24"/>
        </w:rPr>
      </w:pPr>
      <w:r w:rsidRPr="005F799F">
        <w:rPr>
          <w:rFonts w:ascii="Times New Roman" w:hAnsi="Times New Roman" w:cs="Times New Roman"/>
          <w:sz w:val="24"/>
          <w:szCs w:val="24"/>
        </w:rPr>
        <w:t xml:space="preserve">Учебный план начального общего образования </w:t>
      </w:r>
      <w:r w:rsidR="00521AA4">
        <w:rPr>
          <w:rFonts w:ascii="Times New Roman" w:hAnsi="Times New Roman" w:cs="Times New Roman"/>
          <w:sz w:val="24"/>
          <w:szCs w:val="24"/>
        </w:rPr>
        <w:t>М</w:t>
      </w:r>
      <w:r w:rsidRPr="005F799F">
        <w:rPr>
          <w:rFonts w:ascii="Times New Roman" w:hAnsi="Times New Roman" w:cs="Times New Roman"/>
          <w:sz w:val="24"/>
          <w:szCs w:val="24"/>
        </w:rPr>
        <w:t xml:space="preserve">БОУ </w:t>
      </w:r>
      <w:r w:rsidR="00521AA4" w:rsidRPr="00521AA4">
        <w:rPr>
          <w:rFonts w:ascii="Times New Roman" w:hAnsi="Times New Roman"/>
          <w:bCs/>
          <w:sz w:val="24"/>
        </w:rPr>
        <w:t>«СОШ № 1»</w:t>
      </w:r>
      <w:r w:rsidR="00521AA4" w:rsidRPr="00521AA4">
        <w:rPr>
          <w:rFonts w:ascii="Times New Roman" w:hAnsi="Times New Roman"/>
        </w:rPr>
        <w:t xml:space="preserve"> </w:t>
      </w:r>
      <w:r w:rsidR="00521AA4" w:rsidRPr="00521AA4">
        <w:rPr>
          <w:rFonts w:ascii="Times New Roman" w:hAnsi="Times New Roman" w:cs="Times New Roman"/>
        </w:rPr>
        <w:t>г. Аргун им. Х. Х. Хататаева</w:t>
      </w:r>
      <w:r w:rsidR="00521AA4" w:rsidRPr="008A1A9A">
        <w:rPr>
          <w:rFonts w:ascii="Times New Roman" w:hAnsi="Times New Roman"/>
          <w:b/>
          <w:bCs/>
          <w:sz w:val="24"/>
        </w:rPr>
        <w:t xml:space="preserve">  </w:t>
      </w:r>
      <w:r w:rsidRPr="005F799F">
        <w:rPr>
          <w:rFonts w:ascii="Times New Roman" w:hAnsi="Times New Roman" w:cs="Times New Roman"/>
          <w:sz w:val="24"/>
          <w:szCs w:val="24"/>
        </w:rPr>
        <w:t xml:space="preserve">разработан на основе </w:t>
      </w:r>
      <w:r w:rsidRPr="005F799F">
        <w:rPr>
          <w:rFonts w:ascii="Times New Roman" w:hAnsi="Times New Roman" w:cs="Times New Roman"/>
          <w:sz w:val="24"/>
          <w:szCs w:val="24"/>
          <w:lang w:val="en-US"/>
        </w:rPr>
        <w:t>II</w:t>
      </w:r>
      <w:r w:rsidRPr="005F799F">
        <w:rPr>
          <w:rFonts w:ascii="Times New Roman" w:hAnsi="Times New Roman" w:cs="Times New Roman"/>
          <w:sz w:val="24"/>
          <w:szCs w:val="24"/>
        </w:rPr>
        <w:t xml:space="preserve"> варианта БУП Примерной основной образовательной программы начального общего образования (НОО) для общеобразовательных учреждений, в которых обучение ведётся на русском языке, но наряду с ним изучается один из языков народов России.</w:t>
      </w:r>
    </w:p>
    <w:p w:rsidR="005F799F" w:rsidRPr="005F799F" w:rsidRDefault="005F799F" w:rsidP="005F799F">
      <w:pPr>
        <w:ind w:firstLine="708"/>
        <w:jc w:val="both"/>
        <w:rPr>
          <w:rFonts w:ascii="Times New Roman" w:hAnsi="Times New Roman" w:cs="Times New Roman"/>
          <w:sz w:val="24"/>
          <w:szCs w:val="24"/>
        </w:rPr>
      </w:pPr>
      <w:r w:rsidRPr="005F799F">
        <w:rPr>
          <w:rFonts w:ascii="Times New Roman" w:hAnsi="Times New Roman" w:cs="Times New Roman"/>
          <w:sz w:val="24"/>
          <w:szCs w:val="24"/>
        </w:rPr>
        <w:t>Учебный план для</w:t>
      </w:r>
      <w:r w:rsidR="00521AA4">
        <w:rPr>
          <w:rFonts w:ascii="Times New Roman" w:hAnsi="Times New Roman" w:cs="Times New Roman"/>
          <w:sz w:val="24"/>
          <w:szCs w:val="24"/>
        </w:rPr>
        <w:t xml:space="preserve"> 1-4 классов ориентирован на 4-</w:t>
      </w:r>
      <w:r w:rsidRPr="005F799F">
        <w:rPr>
          <w:rFonts w:ascii="Times New Roman" w:hAnsi="Times New Roman" w:cs="Times New Roman"/>
          <w:sz w:val="24"/>
          <w:szCs w:val="24"/>
        </w:rPr>
        <w:t>летний нормативный срок освоения ФГОС НОО.</w:t>
      </w:r>
    </w:p>
    <w:p w:rsidR="005F799F" w:rsidRPr="00521AA4" w:rsidRDefault="005F799F" w:rsidP="00521AA4">
      <w:pPr>
        <w:pStyle w:val="3d"/>
        <w:spacing w:line="276" w:lineRule="auto"/>
        <w:rPr>
          <w:rFonts w:ascii="Times New Roman" w:hAnsi="Times New Roman" w:cs="Times New Roman"/>
          <w:sz w:val="24"/>
        </w:rPr>
      </w:pPr>
      <w:r w:rsidRPr="00521AA4">
        <w:rPr>
          <w:rFonts w:ascii="Times New Roman" w:hAnsi="Times New Roman" w:cs="Times New Roman"/>
          <w:sz w:val="24"/>
        </w:rPr>
        <w:t xml:space="preserve">В соответствии с </w:t>
      </w:r>
      <w:proofErr w:type="spellStart"/>
      <w:r w:rsidRPr="00521AA4">
        <w:rPr>
          <w:rFonts w:ascii="Times New Roman" w:hAnsi="Times New Roman" w:cs="Times New Roman"/>
          <w:sz w:val="24"/>
        </w:rPr>
        <w:t>СанПиН</w:t>
      </w:r>
      <w:proofErr w:type="spellEnd"/>
      <w:r w:rsidRPr="00521AA4">
        <w:rPr>
          <w:rFonts w:ascii="Times New Roman" w:hAnsi="Times New Roman" w:cs="Times New Roman"/>
          <w:sz w:val="24"/>
        </w:rPr>
        <w:t xml:space="preserve"> 2.4.2.2821-10 продолжительность учебного года:</w:t>
      </w:r>
    </w:p>
    <w:p w:rsidR="005F799F" w:rsidRPr="00521AA4" w:rsidRDefault="005F799F" w:rsidP="00521AA4">
      <w:pPr>
        <w:pStyle w:val="3d"/>
        <w:spacing w:line="276" w:lineRule="auto"/>
        <w:ind w:left="2124"/>
        <w:rPr>
          <w:rFonts w:ascii="Times New Roman" w:hAnsi="Times New Roman" w:cs="Times New Roman"/>
          <w:sz w:val="24"/>
        </w:rPr>
      </w:pPr>
      <w:r w:rsidRPr="00521AA4">
        <w:rPr>
          <w:rFonts w:ascii="Times New Roman" w:hAnsi="Times New Roman" w:cs="Times New Roman"/>
          <w:sz w:val="24"/>
        </w:rPr>
        <w:t>- 1 класс -33 учебные недели;</w:t>
      </w:r>
    </w:p>
    <w:p w:rsidR="005F799F" w:rsidRDefault="005F799F" w:rsidP="00521AA4">
      <w:pPr>
        <w:pStyle w:val="3d"/>
        <w:spacing w:line="276" w:lineRule="auto"/>
        <w:ind w:left="2124"/>
        <w:rPr>
          <w:rFonts w:ascii="Times New Roman" w:hAnsi="Times New Roman" w:cs="Times New Roman"/>
          <w:sz w:val="24"/>
        </w:rPr>
      </w:pPr>
      <w:r w:rsidRPr="00521AA4">
        <w:rPr>
          <w:rFonts w:ascii="Times New Roman" w:hAnsi="Times New Roman" w:cs="Times New Roman"/>
          <w:sz w:val="24"/>
        </w:rPr>
        <w:t>- 2-4 классы – 34 учебные недели.</w:t>
      </w:r>
    </w:p>
    <w:p w:rsidR="00521AA4" w:rsidRPr="00521AA4" w:rsidRDefault="00521AA4" w:rsidP="00521AA4">
      <w:pPr>
        <w:pStyle w:val="3d"/>
        <w:spacing w:line="276" w:lineRule="auto"/>
        <w:rPr>
          <w:rFonts w:ascii="Times New Roman" w:hAnsi="Times New Roman" w:cs="Times New Roman"/>
          <w:sz w:val="24"/>
        </w:rPr>
      </w:pPr>
    </w:p>
    <w:p w:rsidR="005F799F" w:rsidRPr="005F799F" w:rsidRDefault="005F799F" w:rsidP="00521AA4">
      <w:pPr>
        <w:autoSpaceDE w:val="0"/>
        <w:autoSpaceDN w:val="0"/>
        <w:adjustRightInd w:val="0"/>
        <w:ind w:firstLine="540"/>
        <w:jc w:val="both"/>
        <w:rPr>
          <w:rFonts w:ascii="Times New Roman" w:hAnsi="Times New Roman" w:cs="Times New Roman"/>
          <w:sz w:val="24"/>
          <w:szCs w:val="24"/>
        </w:rPr>
      </w:pPr>
      <w:r w:rsidRPr="005F799F">
        <w:rPr>
          <w:rFonts w:ascii="Times New Roman" w:hAnsi="Times New Roman" w:cs="Times New Roman"/>
          <w:sz w:val="24"/>
          <w:szCs w:val="24"/>
        </w:rPr>
        <w:tab/>
        <w:t>Продолжительность каникул в течение учебного года составляет не менее 30 календарных дней, летом -  не менее 8 недель. Для обучающихся 1-х классов предусмотрены дополнительные недельные каникулы в феврале месяце.</w:t>
      </w:r>
    </w:p>
    <w:p w:rsidR="00521AA4" w:rsidRPr="00521AA4" w:rsidRDefault="00521AA4" w:rsidP="00521AA4">
      <w:pPr>
        <w:pStyle w:val="3d"/>
        <w:spacing w:line="276" w:lineRule="auto"/>
        <w:rPr>
          <w:rFonts w:ascii="Times New Roman" w:hAnsi="Times New Roman" w:cs="Times New Roman"/>
          <w:sz w:val="24"/>
        </w:rPr>
      </w:pPr>
      <w:r>
        <w:rPr>
          <w:rFonts w:ascii="Times New Roman" w:hAnsi="Times New Roman" w:cs="Times New Roman"/>
          <w:sz w:val="24"/>
        </w:rPr>
        <w:t xml:space="preserve">           </w:t>
      </w:r>
      <w:r w:rsidR="005F799F" w:rsidRPr="00521AA4">
        <w:rPr>
          <w:rFonts w:ascii="Times New Roman" w:hAnsi="Times New Roman" w:cs="Times New Roman"/>
          <w:sz w:val="24"/>
        </w:rPr>
        <w:t>Обучение в 1-м классе осуществляется с соблюдением следующих дополнительных требований:</w:t>
      </w:r>
    </w:p>
    <w:p w:rsidR="005F799F" w:rsidRPr="00521AA4" w:rsidRDefault="005F799F" w:rsidP="00521AA4">
      <w:pPr>
        <w:pStyle w:val="3d"/>
        <w:spacing w:line="276" w:lineRule="auto"/>
        <w:rPr>
          <w:rFonts w:ascii="Times New Roman" w:hAnsi="Times New Roman" w:cs="Times New Roman"/>
          <w:sz w:val="24"/>
        </w:rPr>
      </w:pPr>
      <w:r w:rsidRPr="00521AA4">
        <w:rPr>
          <w:rFonts w:ascii="Times New Roman" w:hAnsi="Times New Roman" w:cs="Times New Roman"/>
          <w:sz w:val="24"/>
        </w:rPr>
        <w:t>- учебные занятия проводятся по 5-дневной учебной неделе и только в первую смену;</w:t>
      </w:r>
    </w:p>
    <w:p w:rsidR="005F799F" w:rsidRDefault="005F799F" w:rsidP="00521AA4">
      <w:pPr>
        <w:pStyle w:val="3d"/>
        <w:spacing w:line="276" w:lineRule="auto"/>
        <w:rPr>
          <w:rFonts w:ascii="Times New Roman" w:hAnsi="Times New Roman" w:cs="Times New Roman"/>
          <w:sz w:val="24"/>
        </w:rPr>
      </w:pPr>
      <w:r w:rsidRPr="00521AA4">
        <w:rPr>
          <w:rFonts w:ascii="Times New Roman" w:hAnsi="Times New Roman" w:cs="Times New Roman"/>
          <w:sz w:val="24"/>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521AA4" w:rsidRPr="00521AA4" w:rsidRDefault="00521AA4" w:rsidP="00521AA4">
      <w:pPr>
        <w:pStyle w:val="3d"/>
        <w:spacing w:line="276" w:lineRule="auto"/>
        <w:rPr>
          <w:rFonts w:ascii="Times New Roman" w:hAnsi="Times New Roman" w:cs="Times New Roman"/>
          <w:sz w:val="24"/>
        </w:rPr>
      </w:pPr>
    </w:p>
    <w:p w:rsidR="005F799F" w:rsidRPr="005F799F" w:rsidRDefault="005F799F" w:rsidP="005F799F">
      <w:pPr>
        <w:autoSpaceDE w:val="0"/>
        <w:autoSpaceDN w:val="0"/>
        <w:adjustRightInd w:val="0"/>
        <w:ind w:firstLine="540"/>
        <w:jc w:val="both"/>
        <w:rPr>
          <w:rFonts w:ascii="Times New Roman" w:hAnsi="Times New Roman" w:cs="Times New Roman"/>
          <w:sz w:val="24"/>
          <w:szCs w:val="24"/>
        </w:rPr>
      </w:pPr>
      <w:r w:rsidRPr="005F799F">
        <w:rPr>
          <w:rFonts w:ascii="Times New Roman" w:hAnsi="Times New Roman" w:cs="Times New Roman"/>
          <w:sz w:val="24"/>
          <w:szCs w:val="24"/>
        </w:rPr>
        <w:lastRenderedPageBreak/>
        <w:t xml:space="preserve">При составлении расписания образовательная недельная нагрузка в соответствии с </w:t>
      </w:r>
      <w:proofErr w:type="spellStart"/>
      <w:r w:rsidRPr="005F799F">
        <w:rPr>
          <w:rFonts w:ascii="Times New Roman" w:hAnsi="Times New Roman" w:cs="Times New Roman"/>
          <w:sz w:val="24"/>
          <w:szCs w:val="24"/>
        </w:rPr>
        <w:t>СанПиН</w:t>
      </w:r>
      <w:proofErr w:type="spellEnd"/>
      <w:r w:rsidRPr="005F799F">
        <w:rPr>
          <w:rFonts w:ascii="Times New Roman" w:hAnsi="Times New Roman" w:cs="Times New Roman"/>
          <w:sz w:val="24"/>
          <w:szCs w:val="24"/>
        </w:rPr>
        <w:t xml:space="preserve"> 2.4.2.2821-10 равномерно распределяется в  течение учебной недели, при этом объем максимальной допустимой нагрузки в течение дня должен составлять:</w:t>
      </w:r>
    </w:p>
    <w:p w:rsidR="005F799F" w:rsidRPr="005F799F" w:rsidRDefault="005F799F" w:rsidP="005F799F">
      <w:pPr>
        <w:autoSpaceDE w:val="0"/>
        <w:autoSpaceDN w:val="0"/>
        <w:adjustRightInd w:val="0"/>
        <w:ind w:firstLine="540"/>
        <w:jc w:val="both"/>
        <w:rPr>
          <w:rFonts w:ascii="Times New Roman" w:hAnsi="Times New Roman" w:cs="Times New Roman"/>
          <w:sz w:val="24"/>
          <w:szCs w:val="24"/>
        </w:rPr>
      </w:pPr>
      <w:r w:rsidRPr="005F799F">
        <w:rPr>
          <w:rFonts w:ascii="Times New Roman" w:hAnsi="Times New Roman" w:cs="Times New Roman"/>
          <w:sz w:val="24"/>
          <w:szCs w:val="24"/>
        </w:rPr>
        <w:t>- для обучающихся 1-х классов - не превышать 4 уроков и 1 день в неделю - не более 5 уроков, за счет урока физической культуры;</w:t>
      </w:r>
    </w:p>
    <w:p w:rsidR="005F799F" w:rsidRDefault="005F799F" w:rsidP="005F799F">
      <w:pPr>
        <w:autoSpaceDE w:val="0"/>
        <w:autoSpaceDN w:val="0"/>
        <w:adjustRightInd w:val="0"/>
        <w:ind w:firstLine="540"/>
        <w:jc w:val="both"/>
        <w:rPr>
          <w:rFonts w:ascii="Times New Roman" w:hAnsi="Times New Roman" w:cs="Times New Roman"/>
          <w:sz w:val="24"/>
          <w:szCs w:val="24"/>
        </w:rPr>
      </w:pPr>
      <w:r w:rsidRPr="005F799F">
        <w:rPr>
          <w:rFonts w:ascii="Times New Roman" w:hAnsi="Times New Roman" w:cs="Times New Roman"/>
          <w:sz w:val="24"/>
          <w:szCs w:val="24"/>
        </w:rPr>
        <w:t>- для обучающихся 2 - 4 классов - не более 5 уроков и один раз в неделю 6 уроков за счет урока физической культуры при 6-дневной учебной неделе.</w:t>
      </w:r>
    </w:p>
    <w:p w:rsidR="00B8284B" w:rsidRPr="00521AA4" w:rsidRDefault="00B8284B" w:rsidP="00B8284B">
      <w:pPr>
        <w:pStyle w:val="2"/>
        <w:spacing w:before="0" w:beforeAutospacing="0" w:after="0" w:afterAutospacing="0"/>
        <w:jc w:val="both"/>
        <w:rPr>
          <w:b w:val="0"/>
          <w:bCs w:val="0"/>
          <w:sz w:val="24"/>
          <w:szCs w:val="24"/>
        </w:rPr>
      </w:pPr>
      <w:r w:rsidRPr="00521AA4">
        <w:rPr>
          <w:b w:val="0"/>
          <w:sz w:val="24"/>
          <w:szCs w:val="24"/>
        </w:rPr>
        <w:t xml:space="preserve">           При определении структуры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 </w:t>
      </w:r>
    </w:p>
    <w:p w:rsidR="00B8284B" w:rsidRPr="005F799F" w:rsidRDefault="00B8284B" w:rsidP="00B8284B">
      <w:pPr>
        <w:tabs>
          <w:tab w:val="left" w:pos="720"/>
          <w:tab w:val="left" w:pos="9180"/>
          <w:tab w:val="left" w:pos="9360"/>
        </w:tabs>
        <w:jc w:val="both"/>
        <w:rPr>
          <w:rFonts w:ascii="Times New Roman" w:hAnsi="Times New Roman" w:cs="Times New Roman"/>
          <w:sz w:val="24"/>
          <w:szCs w:val="24"/>
        </w:rPr>
      </w:pPr>
      <w:r w:rsidRPr="00521AA4">
        <w:rPr>
          <w:rFonts w:ascii="Times New Roman" w:hAnsi="Times New Roman" w:cs="Times New Roman"/>
          <w:sz w:val="24"/>
          <w:szCs w:val="24"/>
        </w:rPr>
        <w:t xml:space="preserve">           В целях обеспечения индивидуальных программ развития обучающихся и включения в образовательный процесс </w:t>
      </w:r>
      <w:proofErr w:type="spellStart"/>
      <w:r w:rsidRPr="00521AA4">
        <w:rPr>
          <w:rFonts w:ascii="Times New Roman" w:hAnsi="Times New Roman" w:cs="Times New Roman"/>
          <w:sz w:val="24"/>
          <w:szCs w:val="24"/>
        </w:rPr>
        <w:t>деятельностных</w:t>
      </w:r>
      <w:proofErr w:type="spellEnd"/>
      <w:r w:rsidRPr="00521AA4">
        <w:rPr>
          <w:rFonts w:ascii="Times New Roman" w:hAnsi="Times New Roman" w:cs="Times New Roman"/>
          <w:sz w:val="24"/>
          <w:szCs w:val="24"/>
        </w:rPr>
        <w:t xml:space="preserve"> форм обучения учебный план предусматривает время: на творческую и проектную деятельность (по выбору учащихся).</w:t>
      </w:r>
    </w:p>
    <w:p w:rsidR="005F799F" w:rsidRDefault="005F799F" w:rsidP="005F799F">
      <w:pPr>
        <w:ind w:firstLine="540"/>
        <w:jc w:val="both"/>
        <w:rPr>
          <w:rFonts w:ascii="Times New Roman" w:hAnsi="Times New Roman" w:cs="Times New Roman"/>
          <w:sz w:val="24"/>
          <w:szCs w:val="24"/>
        </w:rPr>
      </w:pPr>
      <w:r w:rsidRPr="005F799F">
        <w:rPr>
          <w:rFonts w:ascii="Times New Roman" w:hAnsi="Times New Roman" w:cs="Times New Roman"/>
          <w:sz w:val="24"/>
          <w:szCs w:val="24"/>
        </w:rPr>
        <w:t>Начальным этапом изучения предметов «Русский язык», «Чеченский язык» в 1 классе  являются интегрированные курсы «</w:t>
      </w:r>
      <w:r w:rsidR="00521AA4">
        <w:rPr>
          <w:rFonts w:ascii="Times New Roman" w:hAnsi="Times New Roman" w:cs="Times New Roman"/>
          <w:sz w:val="24"/>
          <w:szCs w:val="24"/>
        </w:rPr>
        <w:t xml:space="preserve">Развитие речи. </w:t>
      </w:r>
      <w:r w:rsidRPr="005F799F">
        <w:rPr>
          <w:rFonts w:ascii="Times New Roman" w:hAnsi="Times New Roman" w:cs="Times New Roman"/>
          <w:sz w:val="24"/>
          <w:szCs w:val="24"/>
        </w:rPr>
        <w:t>Обучение грамоте» и «</w:t>
      </w:r>
      <w:r w:rsidR="00521AA4">
        <w:rPr>
          <w:rFonts w:ascii="Times New Roman" w:hAnsi="Times New Roman" w:cs="Times New Roman"/>
          <w:sz w:val="24"/>
          <w:szCs w:val="24"/>
        </w:rPr>
        <w:t xml:space="preserve">Развитие грамоте. </w:t>
      </w:r>
      <w:proofErr w:type="gramStart"/>
      <w:r w:rsidRPr="005F799F">
        <w:rPr>
          <w:rFonts w:ascii="Times New Roman" w:hAnsi="Times New Roman" w:cs="Times New Roman"/>
          <w:sz w:val="24"/>
          <w:szCs w:val="24"/>
        </w:rPr>
        <w:t>Обучение</w:t>
      </w:r>
      <w:r w:rsidR="00521AA4">
        <w:rPr>
          <w:rFonts w:ascii="Times New Roman" w:hAnsi="Times New Roman" w:cs="Times New Roman"/>
          <w:sz w:val="24"/>
          <w:szCs w:val="24"/>
        </w:rPr>
        <w:t xml:space="preserve"> грамоте</w:t>
      </w:r>
      <w:r w:rsidRPr="005F799F">
        <w:rPr>
          <w:rFonts w:ascii="Times New Roman" w:hAnsi="Times New Roman" w:cs="Times New Roman"/>
          <w:sz w:val="24"/>
          <w:szCs w:val="24"/>
        </w:rPr>
        <w:t xml:space="preserve"> </w:t>
      </w:r>
      <w:r w:rsidR="00521AA4">
        <w:rPr>
          <w:rFonts w:ascii="Times New Roman" w:hAnsi="Times New Roman" w:cs="Times New Roman"/>
          <w:sz w:val="24"/>
          <w:szCs w:val="24"/>
        </w:rPr>
        <w:t xml:space="preserve">на </w:t>
      </w:r>
      <w:r w:rsidRPr="005F799F">
        <w:rPr>
          <w:rFonts w:ascii="Times New Roman" w:hAnsi="Times New Roman" w:cs="Times New Roman"/>
          <w:sz w:val="24"/>
          <w:szCs w:val="24"/>
        </w:rPr>
        <w:t>чеченск</w:t>
      </w:r>
      <w:r w:rsidR="00521AA4">
        <w:rPr>
          <w:rFonts w:ascii="Times New Roman" w:hAnsi="Times New Roman" w:cs="Times New Roman"/>
          <w:sz w:val="24"/>
          <w:szCs w:val="24"/>
        </w:rPr>
        <w:t>ом языке</w:t>
      </w:r>
      <w:r w:rsidRPr="005F799F">
        <w:rPr>
          <w:rFonts w:ascii="Times New Roman" w:hAnsi="Times New Roman" w:cs="Times New Roman"/>
          <w:sz w:val="24"/>
          <w:szCs w:val="24"/>
        </w:rPr>
        <w:t xml:space="preserve">», реализуемые за счет опережающего обучения </w:t>
      </w:r>
      <w:r w:rsidR="00521AA4">
        <w:rPr>
          <w:rFonts w:ascii="Times New Roman" w:hAnsi="Times New Roman" w:cs="Times New Roman"/>
          <w:sz w:val="24"/>
          <w:szCs w:val="24"/>
        </w:rPr>
        <w:t xml:space="preserve">русскому и </w:t>
      </w:r>
      <w:r w:rsidRPr="005F799F">
        <w:rPr>
          <w:rFonts w:ascii="Times New Roman" w:hAnsi="Times New Roman" w:cs="Times New Roman"/>
          <w:sz w:val="24"/>
          <w:szCs w:val="24"/>
        </w:rPr>
        <w:t>чеченскому язык</w:t>
      </w:r>
      <w:r w:rsidR="00521AA4">
        <w:rPr>
          <w:rFonts w:ascii="Times New Roman" w:hAnsi="Times New Roman" w:cs="Times New Roman"/>
          <w:sz w:val="24"/>
          <w:szCs w:val="24"/>
        </w:rPr>
        <w:t>ам</w:t>
      </w:r>
      <w:r w:rsidRPr="005F799F">
        <w:rPr>
          <w:rFonts w:ascii="Times New Roman" w:hAnsi="Times New Roman" w:cs="Times New Roman"/>
          <w:sz w:val="24"/>
          <w:szCs w:val="24"/>
        </w:rPr>
        <w:t>.</w:t>
      </w:r>
      <w:proofErr w:type="gramEnd"/>
    </w:p>
    <w:p w:rsidR="00542C41" w:rsidRPr="00521AA4" w:rsidRDefault="00542C41" w:rsidP="00542C41">
      <w:pPr>
        <w:pStyle w:val="Osnova"/>
        <w:spacing w:line="276" w:lineRule="auto"/>
        <w:ind w:firstLine="720"/>
        <w:rPr>
          <w:rStyle w:val="Zag11"/>
          <w:rFonts w:ascii="Times New Roman" w:eastAsia="@Arial Unicode MS" w:hAnsi="Times New Roman" w:cs="Times New Roman"/>
          <w:sz w:val="24"/>
          <w:szCs w:val="24"/>
          <w:lang w:val="ru-RU"/>
        </w:rPr>
      </w:pPr>
      <w:r w:rsidRPr="00521AA4">
        <w:rPr>
          <w:rStyle w:val="Zag11"/>
          <w:rFonts w:ascii="Times New Roman" w:eastAsia="@Arial Unicode MS" w:hAnsi="Times New Roman" w:cs="Times New Roman"/>
          <w:sz w:val="24"/>
          <w:szCs w:val="24"/>
          <w:lang w:val="ru-RU"/>
        </w:rPr>
        <w:t>По решению образовательного учреждения введен интегрированный курс «Художественный труд» (изобразительное искусство + технология) – 1 час в неделю во всех параллелях. Высвободившийся час предмета «Технологии» выделен на изучение предмета «Литературное чтение на чеченском языке» в 1 классе, во 2-4 классах еще 1 час за счет части, формируемой участниками  образовательного процесса.</w:t>
      </w:r>
    </w:p>
    <w:p w:rsidR="00542C41" w:rsidRPr="005F799F" w:rsidRDefault="00542C41" w:rsidP="00542C41">
      <w:pPr>
        <w:jc w:val="both"/>
        <w:rPr>
          <w:rFonts w:ascii="Times New Roman" w:hAnsi="Times New Roman" w:cs="Times New Roman"/>
          <w:sz w:val="24"/>
          <w:szCs w:val="24"/>
        </w:rPr>
      </w:pPr>
      <w:r w:rsidRPr="00521AA4">
        <w:rPr>
          <w:rFonts w:ascii="Times New Roman" w:hAnsi="Times New Roman" w:cs="Times New Roman"/>
          <w:sz w:val="24"/>
          <w:szCs w:val="24"/>
        </w:rPr>
        <w:t xml:space="preserve">           Во исполнение приказов Министерства образования и науки РФ внесены изменения в учебном плане школы и включен в учебный план 4 классов предмет «Основы религиозных культур и светской этики» объёмом 34 часа за счет взятого 1 часа от предмета «Окружающий мир».</w:t>
      </w:r>
    </w:p>
    <w:p w:rsidR="005F799F" w:rsidRPr="005F799F" w:rsidRDefault="005F799F" w:rsidP="005F799F">
      <w:pPr>
        <w:ind w:firstLine="540"/>
        <w:jc w:val="both"/>
        <w:rPr>
          <w:rFonts w:ascii="Times New Roman" w:hAnsi="Times New Roman" w:cs="Times New Roman"/>
          <w:sz w:val="24"/>
          <w:szCs w:val="24"/>
        </w:rPr>
      </w:pPr>
      <w:r w:rsidRPr="005F799F">
        <w:rPr>
          <w:rFonts w:ascii="Times New Roman" w:hAnsi="Times New Roman" w:cs="Times New Roman"/>
          <w:sz w:val="24"/>
          <w:szCs w:val="24"/>
        </w:rPr>
        <w:t>Часы,  отведенные на изучение предмета «Литературное чтение на чеченском языке» в 1 классе,  увеличены за счет  1 часа предмета «Русский язык» и интеграции предметов «Технология» и «Изобразительное искусство» (Художественный труд). Во 2-3 классах за счет интеграции предметов «Технология» и «Изобразительное искусство» и 1 часа части, формируемой участниками образовательного процесса.</w:t>
      </w:r>
    </w:p>
    <w:p w:rsidR="005F799F" w:rsidRPr="005F799F" w:rsidRDefault="005F799F" w:rsidP="005F799F">
      <w:pPr>
        <w:ind w:firstLine="540"/>
        <w:jc w:val="both"/>
        <w:rPr>
          <w:rFonts w:ascii="Times New Roman" w:hAnsi="Times New Roman" w:cs="Times New Roman"/>
          <w:sz w:val="24"/>
          <w:szCs w:val="24"/>
        </w:rPr>
      </w:pPr>
      <w:r w:rsidRPr="005F799F">
        <w:rPr>
          <w:rFonts w:ascii="Times New Roman" w:hAnsi="Times New Roman" w:cs="Times New Roman"/>
          <w:sz w:val="24"/>
          <w:szCs w:val="24"/>
        </w:rPr>
        <w:t>При проведении занятий по русскому языку (1-4 классы), по чеченскому языку (1-4 классы) и по иностранному</w:t>
      </w:r>
      <w:r w:rsidR="00521AA4">
        <w:rPr>
          <w:rFonts w:ascii="Times New Roman" w:hAnsi="Times New Roman" w:cs="Times New Roman"/>
          <w:sz w:val="24"/>
          <w:szCs w:val="24"/>
        </w:rPr>
        <w:t xml:space="preserve"> (английскому)</w:t>
      </w:r>
      <w:r w:rsidRPr="005F799F">
        <w:rPr>
          <w:rFonts w:ascii="Times New Roman" w:hAnsi="Times New Roman" w:cs="Times New Roman"/>
          <w:sz w:val="24"/>
          <w:szCs w:val="24"/>
        </w:rPr>
        <w:t xml:space="preserve"> языку (2-4) осуществляется деление классов на две группы.</w:t>
      </w:r>
    </w:p>
    <w:p w:rsidR="00B8284B" w:rsidRDefault="00B8284B" w:rsidP="00B8284B">
      <w:pPr>
        <w:tabs>
          <w:tab w:val="left" w:pos="720"/>
          <w:tab w:val="left" w:pos="9180"/>
          <w:tab w:val="left" w:pos="9360"/>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F799F" w:rsidRPr="00B8284B">
        <w:rPr>
          <w:rFonts w:ascii="Times New Roman" w:hAnsi="Times New Roman" w:cs="Times New Roman"/>
          <w:sz w:val="24"/>
          <w:szCs w:val="24"/>
        </w:rPr>
        <w:t xml:space="preserve">В </w:t>
      </w:r>
      <w:r>
        <w:rPr>
          <w:rFonts w:ascii="Times New Roman" w:hAnsi="Times New Roman" w:cs="Times New Roman"/>
          <w:sz w:val="24"/>
          <w:szCs w:val="24"/>
        </w:rPr>
        <w:t>М</w:t>
      </w:r>
      <w:r w:rsidRPr="005F799F">
        <w:rPr>
          <w:rFonts w:ascii="Times New Roman" w:hAnsi="Times New Roman" w:cs="Times New Roman"/>
          <w:sz w:val="24"/>
          <w:szCs w:val="24"/>
        </w:rPr>
        <w:t xml:space="preserve">БОУ </w:t>
      </w:r>
      <w:r w:rsidRPr="00521AA4">
        <w:rPr>
          <w:rFonts w:ascii="Times New Roman" w:hAnsi="Times New Roman"/>
          <w:bCs/>
          <w:sz w:val="24"/>
        </w:rPr>
        <w:t>«СОШ № 1»</w:t>
      </w:r>
      <w:r w:rsidRPr="00521AA4">
        <w:rPr>
          <w:rFonts w:ascii="Times New Roman" w:hAnsi="Times New Roman"/>
        </w:rPr>
        <w:t xml:space="preserve"> </w:t>
      </w:r>
      <w:r w:rsidRPr="00521AA4">
        <w:rPr>
          <w:rFonts w:ascii="Times New Roman" w:hAnsi="Times New Roman" w:cs="Times New Roman"/>
        </w:rPr>
        <w:t>г. Аргун им. Х. Х. Хататаева</w:t>
      </w:r>
      <w:r w:rsidRPr="008A1A9A">
        <w:rPr>
          <w:rFonts w:ascii="Times New Roman" w:hAnsi="Times New Roman"/>
          <w:b/>
          <w:bCs/>
          <w:sz w:val="24"/>
        </w:rPr>
        <w:t xml:space="preserve"> </w:t>
      </w:r>
      <w:r w:rsidR="005F799F" w:rsidRPr="00B8284B">
        <w:rPr>
          <w:rFonts w:ascii="Times New Roman" w:hAnsi="Times New Roman" w:cs="Times New Roman"/>
          <w:sz w:val="24"/>
          <w:szCs w:val="24"/>
        </w:rPr>
        <w:t>организация внеурочн</w:t>
      </w:r>
      <w:r>
        <w:rPr>
          <w:rFonts w:ascii="Times New Roman" w:hAnsi="Times New Roman" w:cs="Times New Roman"/>
          <w:sz w:val="24"/>
          <w:szCs w:val="24"/>
        </w:rPr>
        <w:t xml:space="preserve">ой </w:t>
      </w:r>
      <w:r w:rsidR="005F799F" w:rsidRPr="00B8284B">
        <w:rPr>
          <w:rFonts w:ascii="Times New Roman" w:hAnsi="Times New Roman" w:cs="Times New Roman"/>
          <w:sz w:val="24"/>
          <w:szCs w:val="24"/>
        </w:rPr>
        <w:t>деятельности осуществляется в рамках ГПД и  кружковой работы</w:t>
      </w:r>
      <w:r>
        <w:rPr>
          <w:rFonts w:ascii="Times New Roman" w:hAnsi="Times New Roman" w:cs="Times New Roman"/>
          <w:sz w:val="24"/>
          <w:szCs w:val="24"/>
        </w:rPr>
        <w:t xml:space="preserve"> по направлениям</w:t>
      </w:r>
      <w:r w:rsidRPr="00B8284B">
        <w:rPr>
          <w:rFonts w:ascii="Times New Roman" w:hAnsi="Times New Roman" w:cs="Times New Roman"/>
          <w:sz w:val="24"/>
          <w:szCs w:val="24"/>
        </w:rPr>
        <w:t xml:space="preserve"> </w:t>
      </w:r>
      <w:r w:rsidRPr="00521AA4">
        <w:rPr>
          <w:rFonts w:ascii="Times New Roman" w:hAnsi="Times New Roman" w:cs="Times New Roman"/>
          <w:sz w:val="24"/>
          <w:szCs w:val="24"/>
        </w:rPr>
        <w:t>развития личности (художественно-эстетическое, спортивно-оздоровительное) в  форме  кружков.</w:t>
      </w:r>
      <w:r>
        <w:rPr>
          <w:rFonts w:ascii="Times New Roman" w:hAnsi="Times New Roman" w:cs="Times New Roman"/>
          <w:sz w:val="24"/>
          <w:szCs w:val="24"/>
        </w:rPr>
        <w:t xml:space="preserve"> </w:t>
      </w:r>
      <w:r w:rsidRPr="00521AA4">
        <w:rPr>
          <w:rFonts w:ascii="Times New Roman" w:hAnsi="Times New Roman" w:cs="Times New Roman"/>
          <w:sz w:val="24"/>
          <w:szCs w:val="24"/>
        </w:rPr>
        <w:t>Внеурочная деятельность осуществ</w:t>
      </w:r>
      <w:r>
        <w:rPr>
          <w:rFonts w:ascii="Times New Roman" w:hAnsi="Times New Roman" w:cs="Times New Roman"/>
          <w:sz w:val="24"/>
          <w:szCs w:val="24"/>
        </w:rPr>
        <w:t>ляется во второй половине дня.</w:t>
      </w:r>
    </w:p>
    <w:p w:rsidR="005F799F" w:rsidRPr="00B8284B" w:rsidRDefault="005F799F" w:rsidP="00B8284B">
      <w:pPr>
        <w:tabs>
          <w:tab w:val="left" w:pos="720"/>
          <w:tab w:val="left" w:pos="9180"/>
          <w:tab w:val="left" w:pos="9360"/>
        </w:tabs>
        <w:ind w:firstLine="360"/>
        <w:jc w:val="center"/>
        <w:rPr>
          <w:rFonts w:ascii="Times New Roman" w:hAnsi="Times New Roman" w:cs="Times New Roman"/>
          <w:sz w:val="24"/>
          <w:szCs w:val="24"/>
        </w:rPr>
      </w:pPr>
      <w:r w:rsidRPr="005F799F">
        <w:rPr>
          <w:rFonts w:ascii="Times New Roman" w:hAnsi="Times New Roman" w:cs="Times New Roman"/>
          <w:b/>
          <w:sz w:val="24"/>
          <w:szCs w:val="24"/>
        </w:rPr>
        <w:lastRenderedPageBreak/>
        <w:t>УЧЕБНЫЙ ПЛАН</w:t>
      </w:r>
    </w:p>
    <w:p w:rsidR="005F799F" w:rsidRPr="005F799F" w:rsidRDefault="005F799F" w:rsidP="005F799F">
      <w:pPr>
        <w:jc w:val="center"/>
        <w:rPr>
          <w:rFonts w:ascii="Times New Roman" w:hAnsi="Times New Roman" w:cs="Times New Roman"/>
          <w:b/>
          <w:sz w:val="24"/>
          <w:szCs w:val="24"/>
        </w:rPr>
      </w:pPr>
      <w:r w:rsidRPr="005F799F">
        <w:rPr>
          <w:rFonts w:ascii="Times New Roman" w:hAnsi="Times New Roman" w:cs="Times New Roman"/>
          <w:b/>
          <w:sz w:val="24"/>
          <w:szCs w:val="24"/>
        </w:rPr>
        <w:t>начального общего образования</w:t>
      </w:r>
    </w:p>
    <w:p w:rsidR="005F799F" w:rsidRPr="005F799F" w:rsidRDefault="00521AA4" w:rsidP="00521AA4">
      <w:pPr>
        <w:jc w:val="center"/>
        <w:rPr>
          <w:rFonts w:ascii="Times New Roman" w:hAnsi="Times New Roman" w:cs="Times New Roman"/>
          <w:b/>
          <w:sz w:val="24"/>
          <w:szCs w:val="24"/>
        </w:rPr>
      </w:pPr>
      <w:r>
        <w:rPr>
          <w:rFonts w:ascii="Times New Roman" w:hAnsi="Times New Roman"/>
          <w:b/>
          <w:bCs/>
          <w:sz w:val="24"/>
        </w:rPr>
        <w:t xml:space="preserve">МБОУ </w:t>
      </w:r>
      <w:r w:rsidRPr="008A1A9A">
        <w:rPr>
          <w:rFonts w:ascii="Times New Roman" w:hAnsi="Times New Roman"/>
          <w:b/>
          <w:bCs/>
          <w:sz w:val="24"/>
        </w:rPr>
        <w:t>«</w:t>
      </w:r>
      <w:r>
        <w:rPr>
          <w:rFonts w:ascii="Times New Roman" w:hAnsi="Times New Roman"/>
          <w:b/>
          <w:bCs/>
          <w:sz w:val="24"/>
        </w:rPr>
        <w:t>СОШ № 1</w:t>
      </w:r>
      <w:r w:rsidRPr="008A1A9A">
        <w:rPr>
          <w:rFonts w:ascii="Times New Roman" w:hAnsi="Times New Roman"/>
          <w:b/>
          <w:bCs/>
          <w:sz w:val="24"/>
        </w:rPr>
        <w:t>»</w:t>
      </w:r>
      <w:r w:rsidRPr="00AD3D13">
        <w:rPr>
          <w:rFonts w:ascii="Times New Roman" w:hAnsi="Times New Roman"/>
        </w:rPr>
        <w:t xml:space="preserve"> </w:t>
      </w:r>
      <w:r w:rsidRPr="00AD3D13">
        <w:rPr>
          <w:rFonts w:ascii="Times New Roman" w:hAnsi="Times New Roman" w:cs="Times New Roman"/>
          <w:b/>
        </w:rPr>
        <w:t>г. Аргун им. Х. Х. Хататаева</w:t>
      </w:r>
    </w:p>
    <w:tbl>
      <w:tblPr>
        <w:tblStyle w:val="af"/>
        <w:tblW w:w="10490" w:type="dxa"/>
        <w:tblInd w:w="-743" w:type="dxa"/>
        <w:tblLayout w:type="fixed"/>
        <w:tblLook w:val="04A0"/>
      </w:tblPr>
      <w:tblGrid>
        <w:gridCol w:w="2394"/>
        <w:gridCol w:w="4127"/>
        <w:gridCol w:w="1134"/>
        <w:gridCol w:w="851"/>
        <w:gridCol w:w="992"/>
        <w:gridCol w:w="992"/>
      </w:tblGrid>
      <w:tr w:rsidR="005F799F" w:rsidRPr="005F799F" w:rsidTr="0042570F">
        <w:trPr>
          <w:trHeight w:val="284"/>
        </w:trPr>
        <w:tc>
          <w:tcPr>
            <w:tcW w:w="2394" w:type="dxa"/>
            <w:vMerge w:val="restart"/>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Предметные</w:t>
            </w: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области</w:t>
            </w:r>
          </w:p>
        </w:tc>
        <w:tc>
          <w:tcPr>
            <w:tcW w:w="4127" w:type="dxa"/>
            <w:vMerge w:val="restart"/>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Учебные предметы</w:t>
            </w:r>
          </w:p>
        </w:tc>
        <w:tc>
          <w:tcPr>
            <w:tcW w:w="3969" w:type="dxa"/>
            <w:gridSpan w:val="4"/>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Классы</w:t>
            </w:r>
          </w:p>
        </w:tc>
      </w:tr>
      <w:tr w:rsidR="005F799F" w:rsidRPr="005F799F" w:rsidTr="0042570F">
        <w:trPr>
          <w:trHeight w:val="218"/>
        </w:trPr>
        <w:tc>
          <w:tcPr>
            <w:tcW w:w="2394" w:type="dxa"/>
            <w:vMerge/>
          </w:tcPr>
          <w:p w:rsidR="005F799F" w:rsidRPr="005F799F" w:rsidRDefault="005F799F" w:rsidP="0042570F">
            <w:pPr>
              <w:jc w:val="right"/>
              <w:rPr>
                <w:rFonts w:ascii="Times New Roman" w:hAnsi="Times New Roman"/>
                <w:b/>
                <w:sz w:val="24"/>
                <w:szCs w:val="24"/>
              </w:rPr>
            </w:pPr>
          </w:p>
        </w:tc>
        <w:tc>
          <w:tcPr>
            <w:tcW w:w="4127" w:type="dxa"/>
            <w:vMerge/>
          </w:tcPr>
          <w:p w:rsidR="005F799F" w:rsidRPr="005F799F" w:rsidRDefault="005F799F" w:rsidP="0042570F">
            <w:pPr>
              <w:jc w:val="right"/>
              <w:rPr>
                <w:rFonts w:ascii="Times New Roman" w:hAnsi="Times New Roman"/>
                <w:b/>
                <w:sz w:val="24"/>
                <w:szCs w:val="24"/>
              </w:rPr>
            </w:pPr>
          </w:p>
        </w:tc>
        <w:tc>
          <w:tcPr>
            <w:tcW w:w="1134" w:type="dxa"/>
          </w:tcPr>
          <w:p w:rsidR="005F799F" w:rsidRPr="005F799F" w:rsidRDefault="005F799F" w:rsidP="0042570F">
            <w:pPr>
              <w:jc w:val="center"/>
              <w:rPr>
                <w:rFonts w:ascii="Times New Roman" w:hAnsi="Times New Roman"/>
                <w:b/>
                <w:sz w:val="24"/>
                <w:szCs w:val="24"/>
                <w:lang w:val="en-US"/>
              </w:rPr>
            </w:pPr>
            <w:r w:rsidRPr="005F799F">
              <w:rPr>
                <w:rFonts w:ascii="Times New Roman" w:hAnsi="Times New Roman"/>
                <w:b/>
                <w:sz w:val="24"/>
                <w:szCs w:val="24"/>
                <w:lang w:val="en-US"/>
              </w:rPr>
              <w:t>I</w:t>
            </w:r>
          </w:p>
        </w:tc>
        <w:tc>
          <w:tcPr>
            <w:tcW w:w="851" w:type="dxa"/>
          </w:tcPr>
          <w:p w:rsidR="005F799F" w:rsidRPr="005F799F" w:rsidRDefault="005F799F" w:rsidP="0042570F">
            <w:pPr>
              <w:jc w:val="center"/>
              <w:rPr>
                <w:rFonts w:ascii="Times New Roman" w:hAnsi="Times New Roman"/>
                <w:b/>
                <w:sz w:val="24"/>
                <w:szCs w:val="24"/>
                <w:lang w:val="en-US"/>
              </w:rPr>
            </w:pPr>
            <w:r w:rsidRPr="005F799F">
              <w:rPr>
                <w:rFonts w:ascii="Times New Roman" w:hAnsi="Times New Roman"/>
                <w:b/>
                <w:sz w:val="24"/>
                <w:szCs w:val="24"/>
                <w:lang w:val="en-US"/>
              </w:rPr>
              <w:t>II</w:t>
            </w:r>
          </w:p>
        </w:tc>
        <w:tc>
          <w:tcPr>
            <w:tcW w:w="992" w:type="dxa"/>
          </w:tcPr>
          <w:p w:rsidR="005F799F" w:rsidRPr="005F799F" w:rsidRDefault="005F799F" w:rsidP="0042570F">
            <w:pPr>
              <w:jc w:val="center"/>
              <w:rPr>
                <w:rFonts w:ascii="Times New Roman" w:hAnsi="Times New Roman"/>
                <w:b/>
                <w:sz w:val="24"/>
                <w:szCs w:val="24"/>
                <w:lang w:val="en-US"/>
              </w:rPr>
            </w:pPr>
            <w:r w:rsidRPr="005F799F">
              <w:rPr>
                <w:rFonts w:ascii="Times New Roman" w:hAnsi="Times New Roman"/>
                <w:b/>
                <w:sz w:val="24"/>
                <w:szCs w:val="24"/>
                <w:lang w:val="en-US"/>
              </w:rPr>
              <w:t>III</w:t>
            </w:r>
          </w:p>
        </w:tc>
        <w:tc>
          <w:tcPr>
            <w:tcW w:w="992" w:type="dxa"/>
          </w:tcPr>
          <w:p w:rsidR="005F799F" w:rsidRPr="005F799F" w:rsidRDefault="005F799F" w:rsidP="0042570F">
            <w:pPr>
              <w:jc w:val="center"/>
              <w:rPr>
                <w:rFonts w:ascii="Times New Roman" w:hAnsi="Times New Roman"/>
                <w:b/>
                <w:sz w:val="24"/>
                <w:szCs w:val="24"/>
                <w:lang w:val="en-US"/>
              </w:rPr>
            </w:pPr>
            <w:r w:rsidRPr="005F799F">
              <w:rPr>
                <w:rFonts w:ascii="Times New Roman" w:hAnsi="Times New Roman"/>
                <w:b/>
                <w:sz w:val="24"/>
                <w:szCs w:val="24"/>
                <w:lang w:val="en-US"/>
              </w:rPr>
              <w:t>IV</w:t>
            </w:r>
          </w:p>
        </w:tc>
      </w:tr>
      <w:tr w:rsidR="005F799F" w:rsidRPr="005F799F" w:rsidTr="0042570F">
        <w:trPr>
          <w:trHeight w:val="218"/>
        </w:trPr>
        <w:tc>
          <w:tcPr>
            <w:tcW w:w="2394" w:type="dxa"/>
          </w:tcPr>
          <w:p w:rsidR="005F799F" w:rsidRPr="005F799F" w:rsidRDefault="005F799F" w:rsidP="0042570F">
            <w:pPr>
              <w:jc w:val="right"/>
              <w:rPr>
                <w:rFonts w:ascii="Times New Roman" w:hAnsi="Times New Roman"/>
                <w:i/>
                <w:sz w:val="24"/>
                <w:szCs w:val="24"/>
              </w:rPr>
            </w:pPr>
          </w:p>
        </w:tc>
        <w:tc>
          <w:tcPr>
            <w:tcW w:w="4127" w:type="dxa"/>
          </w:tcPr>
          <w:p w:rsidR="005F799F" w:rsidRPr="005F799F" w:rsidRDefault="005F799F" w:rsidP="0042570F">
            <w:pPr>
              <w:jc w:val="center"/>
              <w:rPr>
                <w:rFonts w:ascii="Times New Roman" w:hAnsi="Times New Roman"/>
                <w:i/>
                <w:sz w:val="24"/>
                <w:szCs w:val="24"/>
              </w:rPr>
            </w:pPr>
            <w:r w:rsidRPr="005F799F">
              <w:rPr>
                <w:rFonts w:ascii="Times New Roman" w:hAnsi="Times New Roman"/>
                <w:i/>
                <w:sz w:val="24"/>
                <w:szCs w:val="24"/>
              </w:rPr>
              <w:t>Обязательная часть</w:t>
            </w:r>
          </w:p>
        </w:tc>
        <w:tc>
          <w:tcPr>
            <w:tcW w:w="1134" w:type="dxa"/>
          </w:tcPr>
          <w:p w:rsidR="005F799F" w:rsidRPr="005F799F" w:rsidRDefault="005F799F" w:rsidP="0042570F">
            <w:pPr>
              <w:jc w:val="center"/>
              <w:rPr>
                <w:rFonts w:ascii="Times New Roman" w:hAnsi="Times New Roman"/>
                <w:b/>
                <w:sz w:val="24"/>
                <w:szCs w:val="24"/>
                <w:lang w:val="en-US"/>
              </w:rPr>
            </w:pPr>
          </w:p>
        </w:tc>
        <w:tc>
          <w:tcPr>
            <w:tcW w:w="851" w:type="dxa"/>
          </w:tcPr>
          <w:p w:rsidR="005F799F" w:rsidRPr="005F799F" w:rsidRDefault="005F799F" w:rsidP="0042570F">
            <w:pPr>
              <w:jc w:val="center"/>
              <w:rPr>
                <w:rFonts w:ascii="Times New Roman" w:hAnsi="Times New Roman"/>
                <w:b/>
                <w:sz w:val="24"/>
                <w:szCs w:val="24"/>
                <w:lang w:val="en-US"/>
              </w:rPr>
            </w:pPr>
          </w:p>
        </w:tc>
        <w:tc>
          <w:tcPr>
            <w:tcW w:w="992" w:type="dxa"/>
          </w:tcPr>
          <w:p w:rsidR="005F799F" w:rsidRPr="005F799F" w:rsidRDefault="005F799F" w:rsidP="0042570F">
            <w:pPr>
              <w:jc w:val="center"/>
              <w:rPr>
                <w:rFonts w:ascii="Times New Roman" w:hAnsi="Times New Roman"/>
                <w:b/>
                <w:sz w:val="24"/>
                <w:szCs w:val="24"/>
                <w:lang w:val="en-US"/>
              </w:rPr>
            </w:pPr>
          </w:p>
        </w:tc>
        <w:tc>
          <w:tcPr>
            <w:tcW w:w="992" w:type="dxa"/>
          </w:tcPr>
          <w:p w:rsidR="005F799F" w:rsidRPr="005F799F" w:rsidRDefault="005F799F" w:rsidP="0042570F">
            <w:pPr>
              <w:jc w:val="center"/>
              <w:rPr>
                <w:rFonts w:ascii="Times New Roman" w:hAnsi="Times New Roman"/>
                <w:b/>
                <w:sz w:val="24"/>
                <w:szCs w:val="24"/>
                <w:lang w:val="en-US"/>
              </w:rPr>
            </w:pPr>
          </w:p>
        </w:tc>
      </w:tr>
      <w:tr w:rsidR="005F799F" w:rsidRPr="005F799F" w:rsidTr="0042570F">
        <w:tc>
          <w:tcPr>
            <w:tcW w:w="2394" w:type="dxa"/>
            <w:vMerge w:val="restart"/>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Филология</w:t>
            </w:r>
          </w:p>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Русский язык</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5</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5</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5</w:t>
            </w:r>
          </w:p>
        </w:tc>
      </w:tr>
      <w:tr w:rsidR="005F799F" w:rsidRPr="005F799F" w:rsidTr="0042570F">
        <w:tc>
          <w:tcPr>
            <w:tcW w:w="2394" w:type="dxa"/>
            <w:vMerge/>
          </w:tcPr>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Литературное чтение</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r>
      <w:tr w:rsidR="005F799F" w:rsidRPr="005F799F" w:rsidTr="0042570F">
        <w:tc>
          <w:tcPr>
            <w:tcW w:w="2394" w:type="dxa"/>
            <w:vMerge/>
          </w:tcPr>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Чеченский язык</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r>
      <w:tr w:rsidR="005F799F" w:rsidRPr="005F799F" w:rsidTr="0042570F">
        <w:tc>
          <w:tcPr>
            <w:tcW w:w="2394" w:type="dxa"/>
            <w:vMerge/>
          </w:tcPr>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Литературное чтение</w:t>
            </w:r>
          </w:p>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на чеченском языке</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r>
      <w:tr w:rsidR="005F799F" w:rsidRPr="005F799F" w:rsidTr="0042570F">
        <w:tc>
          <w:tcPr>
            <w:tcW w:w="2394" w:type="dxa"/>
            <w:vMerge/>
          </w:tcPr>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Иностранный язык</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r>
      <w:tr w:rsidR="005F799F" w:rsidRPr="005F799F" w:rsidTr="0042570F">
        <w:tc>
          <w:tcPr>
            <w:tcW w:w="239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Математика и информатика</w:t>
            </w: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Математика</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4</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4</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4</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4</w:t>
            </w:r>
          </w:p>
        </w:tc>
      </w:tr>
      <w:tr w:rsidR="005F799F" w:rsidRPr="005F799F" w:rsidTr="0042570F">
        <w:tc>
          <w:tcPr>
            <w:tcW w:w="239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Обществознание и естествознание</w:t>
            </w: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Окружающий мир</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r>
      <w:tr w:rsidR="005F799F" w:rsidRPr="005F799F" w:rsidTr="0042570F">
        <w:tc>
          <w:tcPr>
            <w:tcW w:w="239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Основы религиозных культур и светской этики</w:t>
            </w:r>
          </w:p>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p>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 xml:space="preserve">Основы </w:t>
            </w:r>
            <w:proofErr w:type="gramStart"/>
            <w:r w:rsidRPr="005F799F">
              <w:rPr>
                <w:rFonts w:ascii="Times New Roman" w:hAnsi="Times New Roman"/>
                <w:b/>
                <w:sz w:val="24"/>
                <w:szCs w:val="24"/>
              </w:rPr>
              <w:t>религиозных</w:t>
            </w:r>
            <w:proofErr w:type="gramEnd"/>
          </w:p>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культур и светской этики</w:t>
            </w:r>
          </w:p>
        </w:tc>
        <w:tc>
          <w:tcPr>
            <w:tcW w:w="1134" w:type="dxa"/>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w:t>
            </w:r>
          </w:p>
        </w:tc>
        <w:tc>
          <w:tcPr>
            <w:tcW w:w="851" w:type="dxa"/>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w:t>
            </w:r>
          </w:p>
        </w:tc>
        <w:tc>
          <w:tcPr>
            <w:tcW w:w="992" w:type="dxa"/>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w:t>
            </w:r>
          </w:p>
        </w:tc>
        <w:tc>
          <w:tcPr>
            <w:tcW w:w="992" w:type="dxa"/>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r>
      <w:tr w:rsidR="005F799F" w:rsidRPr="005F799F" w:rsidTr="0042570F">
        <w:tc>
          <w:tcPr>
            <w:tcW w:w="2394" w:type="dxa"/>
            <w:vMerge w:val="restart"/>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Искусство</w:t>
            </w:r>
          </w:p>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Музыка</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r>
      <w:tr w:rsidR="005F799F" w:rsidRPr="005F799F" w:rsidTr="0042570F">
        <w:tc>
          <w:tcPr>
            <w:tcW w:w="2394" w:type="dxa"/>
            <w:vMerge/>
          </w:tcPr>
          <w:p w:rsidR="005F799F" w:rsidRPr="005F799F" w:rsidRDefault="005F799F" w:rsidP="0042570F">
            <w:pPr>
              <w:jc w:val="right"/>
              <w:rPr>
                <w:rFonts w:ascii="Times New Roman" w:hAnsi="Times New Roman"/>
                <w:b/>
                <w:sz w:val="24"/>
                <w:szCs w:val="24"/>
              </w:rPr>
            </w:pP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Художественный труд</w:t>
            </w:r>
          </w:p>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w:t>
            </w:r>
            <w:proofErr w:type="gramStart"/>
            <w:r w:rsidRPr="005F799F">
              <w:rPr>
                <w:rFonts w:ascii="Times New Roman" w:hAnsi="Times New Roman"/>
                <w:b/>
                <w:sz w:val="24"/>
                <w:szCs w:val="24"/>
              </w:rPr>
              <w:t>ИЗО</w:t>
            </w:r>
            <w:proofErr w:type="gramEnd"/>
            <w:r w:rsidRPr="005F799F">
              <w:rPr>
                <w:rFonts w:ascii="Times New Roman" w:hAnsi="Times New Roman"/>
                <w:b/>
                <w:sz w:val="24"/>
                <w:szCs w:val="24"/>
              </w:rPr>
              <w:t xml:space="preserve"> и Технология)</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1</w:t>
            </w:r>
          </w:p>
        </w:tc>
      </w:tr>
      <w:tr w:rsidR="005F799F" w:rsidRPr="005F799F" w:rsidTr="0042570F">
        <w:tc>
          <w:tcPr>
            <w:tcW w:w="2394" w:type="dxa"/>
          </w:tcPr>
          <w:p w:rsidR="005F799F" w:rsidRPr="005F799F" w:rsidRDefault="005F799F" w:rsidP="0042570F">
            <w:pPr>
              <w:pStyle w:val="aff"/>
              <w:jc w:val="center"/>
              <w:rPr>
                <w:rFonts w:ascii="Times New Roman" w:hAnsi="Times New Roman" w:cs="Times New Roman"/>
                <w:b/>
              </w:rPr>
            </w:pPr>
            <w:r w:rsidRPr="005F799F">
              <w:rPr>
                <w:rFonts w:ascii="Times New Roman" w:hAnsi="Times New Roman" w:cs="Times New Roman"/>
                <w:b/>
              </w:rPr>
              <w:t>Физическая культура</w:t>
            </w:r>
          </w:p>
        </w:tc>
        <w:tc>
          <w:tcPr>
            <w:tcW w:w="4127" w:type="dxa"/>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Физическая культура</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3</w:t>
            </w:r>
          </w:p>
        </w:tc>
      </w:tr>
      <w:tr w:rsidR="005F799F" w:rsidRPr="005F799F" w:rsidTr="0042570F">
        <w:tc>
          <w:tcPr>
            <w:tcW w:w="6521" w:type="dxa"/>
            <w:gridSpan w:val="2"/>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ИТОГО:</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21</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25</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25</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25</w:t>
            </w:r>
          </w:p>
        </w:tc>
      </w:tr>
      <w:tr w:rsidR="005F799F" w:rsidRPr="005F799F" w:rsidTr="0042570F">
        <w:tc>
          <w:tcPr>
            <w:tcW w:w="6521" w:type="dxa"/>
            <w:gridSpan w:val="2"/>
          </w:tcPr>
          <w:p w:rsidR="005F799F" w:rsidRPr="005F799F" w:rsidRDefault="005F799F" w:rsidP="0042570F">
            <w:pPr>
              <w:rPr>
                <w:rFonts w:ascii="Times New Roman" w:hAnsi="Times New Roman"/>
                <w:i/>
                <w:sz w:val="24"/>
                <w:szCs w:val="24"/>
              </w:rPr>
            </w:pPr>
            <w:r w:rsidRPr="005F799F">
              <w:rPr>
                <w:rFonts w:ascii="Times New Roman" w:hAnsi="Times New Roman"/>
                <w:i/>
                <w:sz w:val="24"/>
                <w:szCs w:val="24"/>
              </w:rPr>
              <w:t xml:space="preserve">Часть, формируемая </w:t>
            </w:r>
          </w:p>
          <w:p w:rsidR="005F799F" w:rsidRPr="005F799F" w:rsidRDefault="005F799F" w:rsidP="0042570F">
            <w:pPr>
              <w:rPr>
                <w:rFonts w:ascii="Times New Roman" w:hAnsi="Times New Roman"/>
                <w:i/>
                <w:sz w:val="24"/>
                <w:szCs w:val="24"/>
              </w:rPr>
            </w:pPr>
            <w:r w:rsidRPr="005F799F">
              <w:rPr>
                <w:rFonts w:ascii="Times New Roman" w:hAnsi="Times New Roman"/>
                <w:i/>
                <w:sz w:val="24"/>
                <w:szCs w:val="24"/>
              </w:rPr>
              <w:t xml:space="preserve">участниками </w:t>
            </w:r>
            <w:proofErr w:type="gramStart"/>
            <w:r w:rsidRPr="005F799F">
              <w:rPr>
                <w:rFonts w:ascii="Times New Roman" w:hAnsi="Times New Roman"/>
                <w:i/>
                <w:sz w:val="24"/>
                <w:szCs w:val="24"/>
              </w:rPr>
              <w:t>образовательного</w:t>
            </w:r>
            <w:proofErr w:type="gramEnd"/>
          </w:p>
          <w:p w:rsidR="005F799F" w:rsidRPr="005F799F" w:rsidRDefault="005F799F" w:rsidP="0042570F">
            <w:pPr>
              <w:rPr>
                <w:rFonts w:ascii="Times New Roman" w:hAnsi="Times New Roman"/>
                <w:i/>
                <w:sz w:val="24"/>
                <w:szCs w:val="24"/>
              </w:rPr>
            </w:pPr>
            <w:r w:rsidRPr="005F799F">
              <w:rPr>
                <w:rFonts w:ascii="Times New Roman" w:hAnsi="Times New Roman"/>
                <w:i/>
                <w:sz w:val="24"/>
                <w:szCs w:val="24"/>
              </w:rPr>
              <w:t xml:space="preserve"> процесса</w:t>
            </w:r>
          </w:p>
        </w:tc>
        <w:tc>
          <w:tcPr>
            <w:tcW w:w="1134" w:type="dxa"/>
          </w:tcPr>
          <w:p w:rsidR="005F799F" w:rsidRPr="005F799F" w:rsidRDefault="005F799F" w:rsidP="0042570F">
            <w:pPr>
              <w:jc w:val="center"/>
              <w:rPr>
                <w:rFonts w:ascii="Times New Roman" w:hAnsi="Times New Roman"/>
                <w:b/>
                <w:sz w:val="24"/>
                <w:szCs w:val="24"/>
              </w:rPr>
            </w:pPr>
          </w:p>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w:t>
            </w:r>
          </w:p>
        </w:tc>
        <w:tc>
          <w:tcPr>
            <w:tcW w:w="851" w:type="dxa"/>
          </w:tcPr>
          <w:p w:rsidR="005F799F" w:rsidRPr="005F799F" w:rsidRDefault="005F799F" w:rsidP="0042570F">
            <w:pPr>
              <w:jc w:val="center"/>
              <w:rPr>
                <w:rFonts w:ascii="Times New Roman" w:hAnsi="Times New Roman"/>
                <w:sz w:val="24"/>
                <w:szCs w:val="24"/>
              </w:rPr>
            </w:pPr>
          </w:p>
          <w:p w:rsidR="005F799F" w:rsidRPr="005F799F" w:rsidRDefault="005F799F" w:rsidP="0042570F">
            <w:pPr>
              <w:jc w:val="center"/>
              <w:rPr>
                <w:rFonts w:ascii="Times New Roman" w:hAnsi="Times New Roman"/>
                <w:sz w:val="24"/>
                <w:szCs w:val="24"/>
              </w:rPr>
            </w:pPr>
            <w:r w:rsidRPr="005F799F">
              <w:rPr>
                <w:rFonts w:ascii="Times New Roman" w:hAnsi="Times New Roman"/>
                <w:sz w:val="24"/>
                <w:szCs w:val="24"/>
              </w:rPr>
              <w:t>1</w:t>
            </w:r>
          </w:p>
        </w:tc>
        <w:tc>
          <w:tcPr>
            <w:tcW w:w="992" w:type="dxa"/>
          </w:tcPr>
          <w:p w:rsidR="005F799F" w:rsidRPr="005F799F" w:rsidRDefault="005F799F" w:rsidP="0042570F">
            <w:pPr>
              <w:jc w:val="center"/>
              <w:rPr>
                <w:rFonts w:ascii="Times New Roman" w:hAnsi="Times New Roman"/>
                <w:sz w:val="24"/>
                <w:szCs w:val="24"/>
              </w:rPr>
            </w:pPr>
          </w:p>
          <w:p w:rsidR="005F799F" w:rsidRPr="005F799F" w:rsidRDefault="005F799F" w:rsidP="0042570F">
            <w:pPr>
              <w:jc w:val="center"/>
              <w:rPr>
                <w:rFonts w:ascii="Times New Roman" w:hAnsi="Times New Roman"/>
                <w:sz w:val="24"/>
                <w:szCs w:val="24"/>
              </w:rPr>
            </w:pPr>
            <w:r w:rsidRPr="005F799F">
              <w:rPr>
                <w:rFonts w:ascii="Times New Roman" w:hAnsi="Times New Roman"/>
                <w:sz w:val="24"/>
                <w:szCs w:val="24"/>
              </w:rPr>
              <w:t>1</w:t>
            </w:r>
          </w:p>
        </w:tc>
        <w:tc>
          <w:tcPr>
            <w:tcW w:w="992" w:type="dxa"/>
          </w:tcPr>
          <w:p w:rsidR="005F799F" w:rsidRPr="005F799F" w:rsidRDefault="005F799F" w:rsidP="0042570F">
            <w:pPr>
              <w:rPr>
                <w:rFonts w:ascii="Times New Roman" w:hAnsi="Times New Roman"/>
                <w:b/>
                <w:sz w:val="24"/>
                <w:szCs w:val="24"/>
              </w:rPr>
            </w:pPr>
          </w:p>
          <w:p w:rsidR="005F799F" w:rsidRPr="005F799F" w:rsidRDefault="005F799F" w:rsidP="0042570F">
            <w:pPr>
              <w:jc w:val="center"/>
              <w:rPr>
                <w:rFonts w:ascii="Times New Roman" w:hAnsi="Times New Roman"/>
                <w:sz w:val="24"/>
                <w:szCs w:val="24"/>
              </w:rPr>
            </w:pPr>
            <w:r w:rsidRPr="005F799F">
              <w:rPr>
                <w:rFonts w:ascii="Times New Roman" w:hAnsi="Times New Roman"/>
                <w:sz w:val="24"/>
                <w:szCs w:val="24"/>
              </w:rPr>
              <w:t>1</w:t>
            </w:r>
          </w:p>
        </w:tc>
      </w:tr>
      <w:tr w:rsidR="005F799F" w:rsidRPr="005F799F" w:rsidTr="0042570F">
        <w:tc>
          <w:tcPr>
            <w:tcW w:w="6521" w:type="dxa"/>
            <w:gridSpan w:val="2"/>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Максимально допустимая недельная нагрузка</w:t>
            </w:r>
          </w:p>
        </w:tc>
        <w:tc>
          <w:tcPr>
            <w:tcW w:w="1134"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21</w:t>
            </w:r>
          </w:p>
        </w:tc>
        <w:tc>
          <w:tcPr>
            <w:tcW w:w="851"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26</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26</w:t>
            </w:r>
          </w:p>
        </w:tc>
        <w:tc>
          <w:tcPr>
            <w:tcW w:w="992" w:type="dxa"/>
          </w:tcPr>
          <w:p w:rsidR="005F799F" w:rsidRPr="005F799F" w:rsidRDefault="005F799F" w:rsidP="0042570F">
            <w:pPr>
              <w:jc w:val="center"/>
              <w:rPr>
                <w:rFonts w:ascii="Times New Roman" w:hAnsi="Times New Roman"/>
                <w:b/>
                <w:sz w:val="24"/>
                <w:szCs w:val="24"/>
              </w:rPr>
            </w:pPr>
            <w:r w:rsidRPr="005F799F">
              <w:rPr>
                <w:rFonts w:ascii="Times New Roman" w:hAnsi="Times New Roman"/>
                <w:b/>
                <w:sz w:val="24"/>
                <w:szCs w:val="24"/>
              </w:rPr>
              <w:t>26</w:t>
            </w:r>
          </w:p>
        </w:tc>
      </w:tr>
      <w:tr w:rsidR="005F799F" w:rsidRPr="005F799F" w:rsidTr="0042570F">
        <w:tc>
          <w:tcPr>
            <w:tcW w:w="6521" w:type="dxa"/>
            <w:gridSpan w:val="2"/>
          </w:tcPr>
          <w:p w:rsidR="005F799F" w:rsidRPr="005F799F" w:rsidRDefault="005F799F" w:rsidP="0042570F">
            <w:pPr>
              <w:rPr>
                <w:rFonts w:ascii="Times New Roman" w:hAnsi="Times New Roman"/>
                <w:b/>
                <w:sz w:val="24"/>
                <w:szCs w:val="24"/>
              </w:rPr>
            </w:pPr>
            <w:r w:rsidRPr="005F799F">
              <w:rPr>
                <w:rFonts w:ascii="Times New Roman" w:hAnsi="Times New Roman"/>
                <w:b/>
                <w:sz w:val="24"/>
                <w:szCs w:val="24"/>
              </w:rPr>
              <w:t xml:space="preserve">Внеурочная деятельность </w:t>
            </w:r>
          </w:p>
          <w:p w:rsidR="005F799F" w:rsidRPr="005F799F" w:rsidRDefault="005F799F" w:rsidP="0042570F">
            <w:pPr>
              <w:jc w:val="right"/>
              <w:rPr>
                <w:rFonts w:ascii="Times New Roman" w:hAnsi="Times New Roman"/>
                <w:b/>
                <w:sz w:val="24"/>
                <w:szCs w:val="24"/>
              </w:rPr>
            </w:pPr>
          </w:p>
        </w:tc>
        <w:tc>
          <w:tcPr>
            <w:tcW w:w="1134" w:type="dxa"/>
          </w:tcPr>
          <w:p w:rsidR="005F799F" w:rsidRPr="005F799F" w:rsidRDefault="005F799F" w:rsidP="0042570F">
            <w:pPr>
              <w:rPr>
                <w:rFonts w:ascii="Times New Roman" w:hAnsi="Times New Roman"/>
                <w:b/>
                <w:sz w:val="24"/>
                <w:szCs w:val="24"/>
              </w:rPr>
            </w:pPr>
          </w:p>
        </w:tc>
        <w:tc>
          <w:tcPr>
            <w:tcW w:w="851" w:type="dxa"/>
          </w:tcPr>
          <w:p w:rsidR="005F799F" w:rsidRPr="005F799F" w:rsidRDefault="005F799F" w:rsidP="0042570F">
            <w:pPr>
              <w:rPr>
                <w:rFonts w:ascii="Times New Roman" w:hAnsi="Times New Roman"/>
                <w:b/>
                <w:sz w:val="24"/>
                <w:szCs w:val="24"/>
              </w:rPr>
            </w:pPr>
          </w:p>
        </w:tc>
        <w:tc>
          <w:tcPr>
            <w:tcW w:w="992" w:type="dxa"/>
          </w:tcPr>
          <w:p w:rsidR="005F799F" w:rsidRPr="005F799F" w:rsidRDefault="005F799F" w:rsidP="0042570F">
            <w:pPr>
              <w:rPr>
                <w:rFonts w:ascii="Times New Roman" w:hAnsi="Times New Roman"/>
                <w:b/>
                <w:sz w:val="24"/>
                <w:szCs w:val="24"/>
              </w:rPr>
            </w:pPr>
          </w:p>
        </w:tc>
        <w:tc>
          <w:tcPr>
            <w:tcW w:w="992" w:type="dxa"/>
          </w:tcPr>
          <w:p w:rsidR="005F799F" w:rsidRPr="005F799F" w:rsidRDefault="005F799F" w:rsidP="0042570F">
            <w:pPr>
              <w:rPr>
                <w:rFonts w:ascii="Times New Roman" w:hAnsi="Times New Roman"/>
                <w:b/>
                <w:sz w:val="24"/>
                <w:szCs w:val="24"/>
              </w:rPr>
            </w:pPr>
          </w:p>
        </w:tc>
      </w:tr>
    </w:tbl>
    <w:p w:rsidR="00521AA4" w:rsidRPr="00521AA4" w:rsidRDefault="00521AA4" w:rsidP="00B8284B">
      <w:pPr>
        <w:pStyle w:val="Osnova"/>
        <w:spacing w:line="240" w:lineRule="auto"/>
        <w:ind w:firstLine="0"/>
        <w:rPr>
          <w:rStyle w:val="Zag11"/>
          <w:rFonts w:ascii="Times New Roman" w:eastAsia="@Arial Unicode MS" w:hAnsi="Times New Roman" w:cs="Times New Roman"/>
          <w:sz w:val="24"/>
          <w:szCs w:val="24"/>
          <w:lang w:val="ru-RU"/>
        </w:rPr>
      </w:pP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b/>
          <w:i/>
          <w:sz w:val="24"/>
          <w:szCs w:val="24"/>
        </w:rPr>
        <w:t xml:space="preserve">Особенности учебного плана школы, работающей по УМК «Школа России», </w:t>
      </w:r>
      <w:r w:rsidRPr="00521AA4">
        <w:rPr>
          <w:rFonts w:ascii="Times New Roman" w:hAnsi="Times New Roman" w:cs="Times New Roman"/>
          <w:sz w:val="24"/>
          <w:szCs w:val="24"/>
        </w:rPr>
        <w:t xml:space="preserve">обусловлены концепцией развивающей личностно-ориентированной  системы обучения, отражённой в структуре УМК, в том числе: </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предметное содержание, методы и организация всего учебного 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готовят его к дальнейшему образованию и самообразованию;</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xml:space="preserve">- реализация в комплекте межпредметных и </w:t>
      </w:r>
      <w:proofErr w:type="spellStart"/>
      <w:r w:rsidRPr="00521AA4">
        <w:rPr>
          <w:rFonts w:ascii="Times New Roman" w:hAnsi="Times New Roman" w:cs="Times New Roman"/>
          <w:sz w:val="24"/>
          <w:szCs w:val="24"/>
        </w:rPr>
        <w:t>внутрипредметных</w:t>
      </w:r>
      <w:proofErr w:type="spellEnd"/>
      <w:r w:rsidRPr="00521AA4">
        <w:rPr>
          <w:rFonts w:ascii="Times New Roman" w:hAnsi="Times New Roman" w:cs="Times New Roman"/>
          <w:sz w:val="24"/>
          <w:szCs w:val="24"/>
        </w:rPr>
        <w:t xml:space="preserve"> связей помогает младшему школьнику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универсальных учебных действий, лежащих в основе организации и </w:t>
      </w:r>
      <w:r w:rsidRPr="00521AA4">
        <w:rPr>
          <w:rFonts w:ascii="Times New Roman" w:hAnsi="Times New Roman" w:cs="Times New Roman"/>
          <w:sz w:val="24"/>
          <w:szCs w:val="24"/>
        </w:rPr>
        <w:lastRenderedPageBreak/>
        <w:t xml:space="preserve">регуляции любой деятельности учащегося независимо от его специально-предметного содержания;  </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ребёнка,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учащихся к сотрудничеству и совместной деятельности в учении;</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формирование познавательных интересов школьников и готовности к самообразовательной деятельности на основе учёта индивидуальных склонностей к изучению той или иной предметной области;</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развитие умственных способностей, творческого мышления, готовности к самостоятельной, в том числе проектной деятельности;</w:t>
      </w:r>
    </w:p>
    <w:p w:rsidR="00521AA4" w:rsidRPr="00521AA4" w:rsidRDefault="00521AA4" w:rsidP="00521AA4">
      <w:pPr>
        <w:rPr>
          <w:rFonts w:ascii="Times New Roman" w:hAnsi="Times New Roman" w:cs="Times New Roman"/>
          <w:sz w:val="24"/>
          <w:szCs w:val="24"/>
        </w:rPr>
      </w:pPr>
      <w:proofErr w:type="gramStart"/>
      <w:r w:rsidRPr="00521AA4">
        <w:rPr>
          <w:rFonts w:ascii="Times New Roman" w:hAnsi="Times New Roman" w:cs="Times New Roman"/>
          <w:sz w:val="24"/>
          <w:szCs w:val="24"/>
        </w:rPr>
        <w:t>- воспитание и развитие качеств личности, которые отвечают требованиям современного информационного общества: готовности брать ответственность 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roofErr w:type="gramEnd"/>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воспитание физической культуры: осознание ценности здорового образа жизни, понимание вреда курения, алкоголя и наркотиков, повышение осведомлённости в разных областях физической культуры, развитие навыков обеспечения безопасности жизнедеятельности;</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521AA4" w:rsidRPr="00521AA4" w:rsidRDefault="00521AA4" w:rsidP="00521AA4">
      <w:pPr>
        <w:rPr>
          <w:rFonts w:ascii="Times New Roman" w:hAnsi="Times New Roman" w:cs="Times New Roman"/>
          <w:sz w:val="24"/>
          <w:szCs w:val="24"/>
        </w:rPr>
      </w:pPr>
      <w:proofErr w:type="gramStart"/>
      <w:r w:rsidRPr="00521AA4">
        <w:rPr>
          <w:rFonts w:ascii="Times New Roman" w:hAnsi="Times New Roman" w:cs="Times New Roman"/>
          <w:sz w:val="24"/>
          <w:szCs w:val="24"/>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w:t>
      </w:r>
      <w:proofErr w:type="gramEnd"/>
      <w:r w:rsidRPr="00521AA4">
        <w:rPr>
          <w:rFonts w:ascii="Times New Roman" w:hAnsi="Times New Roman" w:cs="Times New Roman"/>
          <w:sz w:val="24"/>
          <w:szCs w:val="24"/>
        </w:rPr>
        <w:t xml:space="preserve">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521AA4" w:rsidRPr="00521AA4" w:rsidRDefault="00521AA4" w:rsidP="00521AA4">
      <w:pPr>
        <w:ind w:firstLine="708"/>
        <w:rPr>
          <w:rFonts w:ascii="Times New Roman" w:hAnsi="Times New Roman" w:cs="Times New Roman"/>
          <w:sz w:val="24"/>
          <w:szCs w:val="24"/>
        </w:rPr>
      </w:pPr>
      <w:r w:rsidRPr="00521AA4">
        <w:rPr>
          <w:rFonts w:ascii="Times New Roman" w:hAnsi="Times New Roman" w:cs="Times New Roman"/>
          <w:sz w:val="24"/>
          <w:szCs w:val="24"/>
        </w:rPr>
        <w:t xml:space="preserve">Учебная программа каждого предмета базируется на интегрированной основе общего содержания, отражающей единство и целостность научной картины мира. </w:t>
      </w:r>
    </w:p>
    <w:p w:rsidR="00521AA4" w:rsidRPr="00B8284B" w:rsidRDefault="00521AA4" w:rsidP="00521AA4">
      <w:pPr>
        <w:rPr>
          <w:rFonts w:ascii="Times New Roman" w:hAnsi="Times New Roman" w:cs="Times New Roman"/>
          <w:sz w:val="24"/>
          <w:szCs w:val="24"/>
        </w:rPr>
      </w:pPr>
      <w:r w:rsidRPr="00521AA4">
        <w:rPr>
          <w:rFonts w:ascii="Times New Roman" w:hAnsi="Times New Roman" w:cs="Times New Roman"/>
          <w:sz w:val="24"/>
          <w:szCs w:val="24"/>
        </w:rPr>
        <w:lastRenderedPageBreak/>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521AA4" w:rsidRPr="00B8284B" w:rsidRDefault="00521AA4" w:rsidP="00B8284B">
      <w:pPr>
        <w:ind w:left="1416" w:firstLine="708"/>
        <w:rPr>
          <w:rFonts w:ascii="Times New Roman" w:hAnsi="Times New Roman" w:cs="Times New Roman"/>
          <w:b/>
          <w:sz w:val="24"/>
          <w:szCs w:val="24"/>
        </w:rPr>
      </w:pPr>
      <w:r w:rsidRPr="00521AA4">
        <w:rPr>
          <w:rFonts w:ascii="Times New Roman" w:hAnsi="Times New Roman" w:cs="Times New Roman"/>
          <w:b/>
          <w:sz w:val="24"/>
          <w:szCs w:val="24"/>
        </w:rPr>
        <w:t>Режим работы образовательного учреждения</w:t>
      </w:r>
    </w:p>
    <w:p w:rsidR="00521AA4" w:rsidRPr="00521AA4" w:rsidRDefault="00521AA4" w:rsidP="00521AA4">
      <w:pPr>
        <w:ind w:firstLine="708"/>
        <w:rPr>
          <w:rFonts w:ascii="Times New Roman" w:hAnsi="Times New Roman" w:cs="Times New Roman"/>
          <w:sz w:val="24"/>
          <w:szCs w:val="24"/>
        </w:rPr>
      </w:pPr>
      <w:r w:rsidRPr="00521AA4">
        <w:rPr>
          <w:rFonts w:ascii="Times New Roman" w:hAnsi="Times New Roman" w:cs="Times New Roman"/>
          <w:sz w:val="24"/>
          <w:szCs w:val="24"/>
        </w:rPr>
        <w:t xml:space="preserve">В Уставе учреждения определен режим деятельности начальной школы. </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xml:space="preserve">            Начало учебного года с 1 сентября.</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xml:space="preserve">            Обучение в первых классах организуется только в первую смену при пятидневной неделе, с дополнительными недельными каникулами в середине III четверти (февраль).</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Продолжительность учебного года в 1 классе – 33 недели.</w:t>
      </w:r>
    </w:p>
    <w:p w:rsidR="00521AA4" w:rsidRPr="00521AA4" w:rsidRDefault="00521AA4" w:rsidP="00521AA4">
      <w:pPr>
        <w:ind w:firstLine="708"/>
        <w:rPr>
          <w:rFonts w:ascii="Times New Roman" w:hAnsi="Times New Roman" w:cs="Times New Roman"/>
          <w:sz w:val="24"/>
          <w:szCs w:val="24"/>
        </w:rPr>
      </w:pPr>
      <w:proofErr w:type="gramStart"/>
      <w:r w:rsidRPr="00521AA4">
        <w:rPr>
          <w:rFonts w:ascii="Times New Roman" w:hAnsi="Times New Roman" w:cs="Times New Roman"/>
          <w:sz w:val="24"/>
          <w:szCs w:val="24"/>
        </w:rPr>
        <w:t>Обучение в 1-м классе осуществляется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(январь-май) – по 4 урока по 40 минут каждый.</w:t>
      </w:r>
      <w:proofErr w:type="gramEnd"/>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xml:space="preserve">            Во 2–4-х классах  продолжительность учебного года – 34 недели </w:t>
      </w:r>
      <w:proofErr w:type="gramStart"/>
      <w:r w:rsidRPr="00521AA4">
        <w:rPr>
          <w:rFonts w:ascii="Times New Roman" w:hAnsi="Times New Roman" w:cs="Times New Roman"/>
          <w:sz w:val="24"/>
          <w:szCs w:val="24"/>
        </w:rPr>
        <w:t>при</w:t>
      </w:r>
      <w:proofErr w:type="gramEnd"/>
      <w:r w:rsidRPr="00521AA4">
        <w:rPr>
          <w:rFonts w:ascii="Times New Roman" w:hAnsi="Times New Roman" w:cs="Times New Roman"/>
          <w:sz w:val="24"/>
          <w:szCs w:val="24"/>
        </w:rPr>
        <w:t xml:space="preserve">   шестидневной  учебной недели с продолжительностью уроков – 40 минут.</w:t>
      </w:r>
    </w:p>
    <w:p w:rsidR="00521AA4" w:rsidRPr="00521AA4" w:rsidRDefault="00521AA4" w:rsidP="00521AA4">
      <w:pPr>
        <w:rPr>
          <w:rFonts w:ascii="Times New Roman" w:hAnsi="Times New Roman" w:cs="Times New Roman"/>
          <w:sz w:val="24"/>
          <w:szCs w:val="24"/>
        </w:rPr>
      </w:pPr>
      <w:r w:rsidRPr="00521AA4">
        <w:rPr>
          <w:rFonts w:ascii="Times New Roman" w:hAnsi="Times New Roman" w:cs="Times New Roman"/>
          <w:sz w:val="24"/>
          <w:szCs w:val="24"/>
        </w:rPr>
        <w:t xml:space="preserve">            Продолжительность каникул в течение учебного года на всей первой ступени обучения составляет не менее 30 календарных дней, в летний период – не менее 8 недель.</w:t>
      </w:r>
    </w:p>
    <w:p w:rsidR="001D60FE" w:rsidRPr="0049394A" w:rsidRDefault="004817B1" w:rsidP="004817B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D60FE">
        <w:rPr>
          <w:rFonts w:ascii="Times New Roman" w:hAnsi="Times New Roman" w:cs="Times New Roman"/>
          <w:b/>
          <w:sz w:val="24"/>
          <w:szCs w:val="24"/>
        </w:rPr>
        <w:t xml:space="preserve">3.3 </w:t>
      </w:r>
      <w:r w:rsidR="001D60FE" w:rsidRPr="0049394A">
        <w:rPr>
          <w:rFonts w:ascii="Times New Roman" w:hAnsi="Times New Roman" w:cs="Times New Roman"/>
          <w:b/>
          <w:sz w:val="24"/>
          <w:szCs w:val="24"/>
        </w:rPr>
        <w:t>. Система условий реализации основной образовательной программы</w:t>
      </w:r>
    </w:p>
    <w:p w:rsidR="001D60FE" w:rsidRPr="0049394A" w:rsidRDefault="001D60FE" w:rsidP="001D60FE">
      <w:pPr>
        <w:spacing w:after="0"/>
        <w:rPr>
          <w:rFonts w:ascii="Times New Roman" w:hAnsi="Times New Roman" w:cs="Times New Roman"/>
          <w:sz w:val="24"/>
          <w:szCs w:val="24"/>
        </w:rPr>
      </w:pPr>
      <w:r w:rsidRPr="0049394A">
        <w:rPr>
          <w:rFonts w:ascii="Times New Roman" w:hAnsi="Times New Roman" w:cs="Times New Roman"/>
          <w:sz w:val="24"/>
          <w:szCs w:val="24"/>
        </w:rPr>
        <w:t>В соответствии с требованиями ФГОС раздел основной образовательной программы образовательного учреждения, характеризующий систему условий, содержит:</w:t>
      </w:r>
    </w:p>
    <w:p w:rsidR="001D60FE" w:rsidRPr="0049394A" w:rsidRDefault="001D60FE" w:rsidP="001D60FE">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49394A">
        <w:rPr>
          <w:rFonts w:ascii="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 а также учебно-методического и информационного обеспечения;</w:t>
      </w:r>
    </w:p>
    <w:p w:rsidR="001D60FE" w:rsidRPr="0049394A" w:rsidRDefault="001D60FE" w:rsidP="001D60FE">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49394A">
        <w:rPr>
          <w:rFonts w:ascii="Times New Roman" w:hAnsi="Times New Roman" w:cs="Times New Roman"/>
          <w:sz w:val="24"/>
          <w:szCs w:val="24"/>
        </w:rPr>
        <w:t xml:space="preserve">обоснование необходимых изменений в имеющихся условиях в соответствии с целями и приоритетами </w:t>
      </w:r>
      <w:r w:rsidR="00B8284B">
        <w:rPr>
          <w:rFonts w:ascii="Times New Roman" w:hAnsi="Times New Roman" w:cs="Times New Roman"/>
          <w:sz w:val="24"/>
          <w:szCs w:val="24"/>
        </w:rPr>
        <w:t>М</w:t>
      </w:r>
      <w:r w:rsidR="00B8284B" w:rsidRPr="005F799F">
        <w:rPr>
          <w:rFonts w:ascii="Times New Roman" w:hAnsi="Times New Roman" w:cs="Times New Roman"/>
          <w:sz w:val="24"/>
          <w:szCs w:val="24"/>
        </w:rPr>
        <w:t xml:space="preserve">БОУ </w:t>
      </w:r>
      <w:r w:rsidR="00B8284B" w:rsidRPr="00521AA4">
        <w:rPr>
          <w:rFonts w:ascii="Times New Roman" w:hAnsi="Times New Roman"/>
          <w:bCs/>
          <w:sz w:val="24"/>
        </w:rPr>
        <w:t>«СОШ № 1»</w:t>
      </w:r>
      <w:r w:rsidR="00B8284B" w:rsidRPr="00521AA4">
        <w:rPr>
          <w:rFonts w:ascii="Times New Roman" w:hAnsi="Times New Roman"/>
        </w:rPr>
        <w:t xml:space="preserve"> </w:t>
      </w:r>
      <w:r w:rsidR="00B8284B" w:rsidRPr="00521AA4">
        <w:rPr>
          <w:rFonts w:ascii="Times New Roman" w:hAnsi="Times New Roman" w:cs="Times New Roman"/>
        </w:rPr>
        <w:t>г. Аргун им. Х. Х. Хататаева</w:t>
      </w:r>
      <w:r w:rsidR="00B8284B">
        <w:rPr>
          <w:rFonts w:ascii="Times New Roman" w:hAnsi="Times New Roman" w:cs="Times New Roman"/>
        </w:rPr>
        <w:t>;</w:t>
      </w:r>
    </w:p>
    <w:p w:rsidR="001D60FE" w:rsidRPr="0049394A" w:rsidRDefault="001D60FE" w:rsidP="001D60FE">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49394A">
        <w:rPr>
          <w:rFonts w:ascii="Times New Roman" w:hAnsi="Times New Roman" w:cs="Times New Roman"/>
          <w:sz w:val="24"/>
          <w:szCs w:val="24"/>
        </w:rPr>
        <w:t>механизмы достижения целевых ориентиров в системе условий;</w:t>
      </w:r>
    </w:p>
    <w:p w:rsidR="001D60FE" w:rsidRPr="0049394A" w:rsidRDefault="001D60FE" w:rsidP="001D60FE">
      <w:pPr>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49394A">
        <w:rPr>
          <w:rFonts w:ascii="Times New Roman" w:hAnsi="Times New Roman" w:cs="Times New Roman"/>
          <w:sz w:val="24"/>
          <w:szCs w:val="24"/>
        </w:rPr>
        <w:t>сетевой график (дорожную карту) по формированию необходимой системы условий;</w:t>
      </w:r>
    </w:p>
    <w:p w:rsidR="001D60FE" w:rsidRPr="00E65BF1" w:rsidRDefault="001D60FE" w:rsidP="001D60FE">
      <w:pPr>
        <w:widowControl w:val="0"/>
        <w:numPr>
          <w:ilvl w:val="0"/>
          <w:numId w:val="57"/>
        </w:numPr>
        <w:autoSpaceDE w:val="0"/>
        <w:autoSpaceDN w:val="0"/>
        <w:adjustRightInd w:val="0"/>
        <w:spacing w:after="0" w:line="240" w:lineRule="auto"/>
        <w:rPr>
          <w:rFonts w:ascii="Times New Roman" w:hAnsi="Times New Roman" w:cs="Times New Roman"/>
          <w:sz w:val="24"/>
          <w:szCs w:val="24"/>
        </w:rPr>
      </w:pPr>
      <w:proofErr w:type="gramStart"/>
      <w:r w:rsidRPr="0049394A">
        <w:rPr>
          <w:rFonts w:ascii="Times New Roman" w:hAnsi="Times New Roman" w:cs="Times New Roman"/>
          <w:sz w:val="24"/>
          <w:szCs w:val="24"/>
        </w:rPr>
        <w:t>контроль за</w:t>
      </w:r>
      <w:proofErr w:type="gramEnd"/>
      <w:r w:rsidRPr="0049394A">
        <w:rPr>
          <w:rFonts w:ascii="Times New Roman" w:hAnsi="Times New Roman" w:cs="Times New Roman"/>
          <w:sz w:val="24"/>
          <w:szCs w:val="24"/>
        </w:rPr>
        <w:t xml:space="preserve"> состоянием системы условий.</w:t>
      </w:r>
    </w:p>
    <w:p w:rsidR="001D60FE" w:rsidRDefault="001D60FE" w:rsidP="001D60FE">
      <w:pPr>
        <w:spacing w:after="0"/>
        <w:rPr>
          <w:rFonts w:ascii="Times New Roman" w:hAnsi="Times New Roman" w:cs="Times New Roman"/>
          <w:b/>
          <w:i/>
          <w:sz w:val="24"/>
          <w:szCs w:val="24"/>
        </w:rPr>
      </w:pPr>
    </w:p>
    <w:p w:rsidR="001D60FE" w:rsidRPr="0049394A" w:rsidRDefault="001D60FE" w:rsidP="001D60FE">
      <w:pPr>
        <w:spacing w:after="0"/>
        <w:rPr>
          <w:rFonts w:ascii="Times New Roman" w:hAnsi="Times New Roman" w:cs="Times New Roman"/>
          <w:b/>
          <w:i/>
          <w:sz w:val="24"/>
          <w:szCs w:val="24"/>
        </w:rPr>
      </w:pPr>
      <w:r w:rsidRPr="0049394A">
        <w:rPr>
          <w:rFonts w:ascii="Times New Roman" w:hAnsi="Times New Roman" w:cs="Times New Roman"/>
          <w:b/>
          <w:i/>
          <w:sz w:val="24"/>
          <w:szCs w:val="24"/>
        </w:rPr>
        <w:t>Кадровые условия реализации ООП НОО</w:t>
      </w:r>
    </w:p>
    <w:p w:rsidR="001D60FE" w:rsidRPr="0049394A" w:rsidRDefault="001D60FE" w:rsidP="001D60FE">
      <w:pPr>
        <w:spacing w:after="0"/>
        <w:rPr>
          <w:rFonts w:ascii="Times New Roman" w:hAnsi="Times New Roman" w:cs="Times New Roman"/>
          <w:sz w:val="24"/>
          <w:szCs w:val="24"/>
        </w:rPr>
      </w:pPr>
      <w:r w:rsidRPr="0049394A">
        <w:rPr>
          <w:rFonts w:ascii="Times New Roman" w:hAnsi="Times New Roman" w:cs="Times New Roman"/>
          <w:sz w:val="24"/>
          <w:szCs w:val="24"/>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1D60FE" w:rsidRPr="0049394A" w:rsidRDefault="001D60FE" w:rsidP="001D60FE">
      <w:pPr>
        <w:spacing w:after="0"/>
        <w:rPr>
          <w:rFonts w:ascii="Times New Roman" w:hAnsi="Times New Roman" w:cs="Times New Roman"/>
          <w:sz w:val="24"/>
          <w:szCs w:val="24"/>
        </w:rPr>
      </w:pPr>
      <w:r w:rsidRPr="0049394A">
        <w:rPr>
          <w:rFonts w:ascii="Times New Roman" w:hAnsi="Times New Roman" w:cs="Times New Roman"/>
          <w:sz w:val="24"/>
          <w:szCs w:val="24"/>
        </w:rPr>
        <w:t xml:space="preserve">Кадровый потенциал  начального общего образования в  </w:t>
      </w:r>
      <w:r w:rsidR="00B8284B">
        <w:rPr>
          <w:rFonts w:ascii="Times New Roman" w:hAnsi="Times New Roman" w:cs="Times New Roman"/>
          <w:sz w:val="24"/>
          <w:szCs w:val="24"/>
        </w:rPr>
        <w:t>М</w:t>
      </w:r>
      <w:r w:rsidR="00B8284B" w:rsidRPr="005F799F">
        <w:rPr>
          <w:rFonts w:ascii="Times New Roman" w:hAnsi="Times New Roman" w:cs="Times New Roman"/>
          <w:sz w:val="24"/>
          <w:szCs w:val="24"/>
        </w:rPr>
        <w:t xml:space="preserve">БОУ </w:t>
      </w:r>
      <w:r w:rsidR="00B8284B" w:rsidRPr="00521AA4">
        <w:rPr>
          <w:rFonts w:ascii="Times New Roman" w:hAnsi="Times New Roman"/>
          <w:bCs/>
          <w:sz w:val="24"/>
        </w:rPr>
        <w:t>«СОШ № 1»</w:t>
      </w:r>
      <w:r w:rsidR="00B8284B" w:rsidRPr="00521AA4">
        <w:rPr>
          <w:rFonts w:ascii="Times New Roman" w:hAnsi="Times New Roman"/>
        </w:rPr>
        <w:t xml:space="preserve"> </w:t>
      </w:r>
      <w:r w:rsidR="00B8284B" w:rsidRPr="00521AA4">
        <w:rPr>
          <w:rFonts w:ascii="Times New Roman" w:hAnsi="Times New Roman" w:cs="Times New Roman"/>
        </w:rPr>
        <w:t>г. Аргун им. Х. Х. Хататаева</w:t>
      </w:r>
      <w:r w:rsidRPr="0049394A">
        <w:rPr>
          <w:rFonts w:ascii="Times New Roman" w:hAnsi="Times New Roman" w:cs="Times New Roman"/>
          <w:sz w:val="24"/>
          <w:szCs w:val="24"/>
        </w:rPr>
        <w:t xml:space="preserve">  составляют: </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  </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lastRenderedPageBreak/>
        <w:t>школьный педагог - 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(учащихся),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t xml:space="preserve">руководитель МО учителей начальной школы с функциями администратора начального общего образования,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управляющий деятельностью начальной школы как единого </w:t>
      </w:r>
      <w:proofErr w:type="spellStart"/>
      <w:r w:rsidRPr="0049394A">
        <w:rPr>
          <w:rFonts w:ascii="Times New Roman" w:hAnsi="Times New Roman" w:cs="Times New Roman"/>
          <w:sz w:val="24"/>
          <w:szCs w:val="24"/>
        </w:rPr>
        <w:t>социокультурного</w:t>
      </w:r>
      <w:proofErr w:type="spellEnd"/>
      <w:r w:rsidRPr="0049394A">
        <w:rPr>
          <w:rFonts w:ascii="Times New Roman" w:hAnsi="Times New Roman" w:cs="Times New Roman"/>
          <w:sz w:val="24"/>
          <w:szCs w:val="24"/>
        </w:rPr>
        <w:t xml:space="preserve"> организма, ключевого звена развивающего образовательного пространства,  способный генерировать, воспринимать и транслировать инновационные образовательные идеи  и опыт; </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t>классные руководители, содействующие развитию личности, талантов и способностей, формированию общей культуры обучающихся, расширению социальной сферы в их воспитании.</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t xml:space="preserve">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информационной компетентности </w:t>
      </w:r>
      <w:proofErr w:type="gramStart"/>
      <w:r w:rsidRPr="0049394A">
        <w:rPr>
          <w:rFonts w:ascii="Times New Roman" w:hAnsi="Times New Roman" w:cs="Times New Roman"/>
          <w:sz w:val="24"/>
          <w:szCs w:val="24"/>
        </w:rPr>
        <w:t>обучающихся</w:t>
      </w:r>
      <w:proofErr w:type="gramEnd"/>
      <w:r w:rsidRPr="0049394A">
        <w:rPr>
          <w:rFonts w:ascii="Times New Roman" w:hAnsi="Times New Roman" w:cs="Times New Roman"/>
          <w:sz w:val="24"/>
          <w:szCs w:val="24"/>
        </w:rPr>
        <w:t>;</w:t>
      </w:r>
    </w:p>
    <w:p w:rsidR="001D60FE" w:rsidRPr="0049394A" w:rsidRDefault="001D60FE" w:rsidP="001D60FE">
      <w:pPr>
        <w:widowControl w:val="0"/>
        <w:numPr>
          <w:ilvl w:val="0"/>
          <w:numId w:val="58"/>
        </w:numPr>
        <w:autoSpaceDE w:val="0"/>
        <w:autoSpaceDN w:val="0"/>
        <w:adjustRightInd w:val="0"/>
        <w:spacing w:after="0" w:line="240" w:lineRule="auto"/>
        <w:jc w:val="both"/>
        <w:rPr>
          <w:rFonts w:ascii="Times New Roman" w:hAnsi="Times New Roman" w:cs="Times New Roman"/>
          <w:sz w:val="24"/>
          <w:szCs w:val="24"/>
        </w:rPr>
      </w:pPr>
      <w:r w:rsidRPr="0049394A">
        <w:rPr>
          <w:rFonts w:ascii="Times New Roman" w:hAnsi="Times New Roman" w:cs="Times New Roman"/>
          <w:sz w:val="24"/>
          <w:szCs w:val="24"/>
        </w:rPr>
        <w:t>медицинский персонал (по договору с ЦРБ</w:t>
      </w:r>
      <w:r w:rsidR="004817B1">
        <w:rPr>
          <w:rFonts w:ascii="Times New Roman" w:hAnsi="Times New Roman" w:cs="Times New Roman"/>
          <w:sz w:val="24"/>
          <w:szCs w:val="24"/>
        </w:rPr>
        <w:t xml:space="preserve"> г. Аргун</w:t>
      </w:r>
      <w:r w:rsidRPr="0049394A">
        <w:rPr>
          <w:rFonts w:ascii="Times New Roman" w:hAnsi="Times New Roman" w:cs="Times New Roman"/>
          <w:sz w:val="24"/>
          <w:szCs w:val="24"/>
        </w:rPr>
        <w:t>), обеспечивающий первую медицинскую помощь и диагностику, создающий систему мониторинга здоровья обучающихся и выработку рекомендаций по сохранению и укреплению здоровья, организующий диспансеризацию и вакцинацию школьников;</w:t>
      </w:r>
    </w:p>
    <w:p w:rsidR="001D60FE" w:rsidRDefault="001D60FE" w:rsidP="001D60FE">
      <w:pPr>
        <w:spacing w:after="0"/>
        <w:rPr>
          <w:rFonts w:ascii="Times New Roman" w:hAnsi="Times New Roman" w:cs="Times New Roman"/>
          <w:sz w:val="24"/>
          <w:szCs w:val="24"/>
        </w:rPr>
      </w:pPr>
    </w:p>
    <w:p w:rsidR="001D60FE" w:rsidRPr="0049394A" w:rsidRDefault="004817B1" w:rsidP="004817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8284B">
        <w:rPr>
          <w:rFonts w:ascii="Times New Roman" w:hAnsi="Times New Roman" w:cs="Times New Roman"/>
          <w:sz w:val="24"/>
          <w:szCs w:val="24"/>
        </w:rPr>
        <w:t>М</w:t>
      </w:r>
      <w:r w:rsidR="00B8284B" w:rsidRPr="005F799F">
        <w:rPr>
          <w:rFonts w:ascii="Times New Roman" w:hAnsi="Times New Roman" w:cs="Times New Roman"/>
          <w:sz w:val="24"/>
          <w:szCs w:val="24"/>
        </w:rPr>
        <w:t xml:space="preserve">БОУ </w:t>
      </w:r>
      <w:r w:rsidR="00B8284B" w:rsidRPr="00521AA4">
        <w:rPr>
          <w:rFonts w:ascii="Times New Roman" w:hAnsi="Times New Roman"/>
          <w:bCs/>
          <w:sz w:val="24"/>
        </w:rPr>
        <w:t>«СОШ № 1»</w:t>
      </w:r>
      <w:r w:rsidR="00B8284B" w:rsidRPr="00521AA4">
        <w:rPr>
          <w:rFonts w:ascii="Times New Roman" w:hAnsi="Times New Roman"/>
        </w:rPr>
        <w:t xml:space="preserve"> </w:t>
      </w:r>
      <w:r w:rsidR="00B8284B" w:rsidRPr="00521AA4">
        <w:rPr>
          <w:rFonts w:ascii="Times New Roman" w:hAnsi="Times New Roman" w:cs="Times New Roman"/>
        </w:rPr>
        <w:t>г. Аргун им. Х. Х. Хататаева</w:t>
      </w:r>
      <w:r w:rsidR="00B8284B" w:rsidRPr="008A1A9A">
        <w:rPr>
          <w:rFonts w:ascii="Times New Roman" w:hAnsi="Times New Roman"/>
          <w:b/>
          <w:bCs/>
          <w:sz w:val="24"/>
        </w:rPr>
        <w:t xml:space="preserve"> </w:t>
      </w:r>
      <w:r w:rsidR="001D60FE" w:rsidRPr="0049394A">
        <w:rPr>
          <w:rFonts w:ascii="Times New Roman" w:hAnsi="Times New Roman" w:cs="Times New Roman"/>
          <w:sz w:val="24"/>
          <w:szCs w:val="24"/>
        </w:rPr>
        <w:t xml:space="preserve">на 100% </w:t>
      </w:r>
      <w:proofErr w:type="gramStart"/>
      <w:r w:rsidR="001D60FE" w:rsidRPr="0049394A">
        <w:rPr>
          <w:rFonts w:ascii="Times New Roman" w:hAnsi="Times New Roman" w:cs="Times New Roman"/>
          <w:sz w:val="24"/>
          <w:szCs w:val="24"/>
        </w:rPr>
        <w:t>укомплектована</w:t>
      </w:r>
      <w:proofErr w:type="gramEnd"/>
      <w:r w:rsidR="001D60FE" w:rsidRPr="0049394A">
        <w:rPr>
          <w:rFonts w:ascii="Times New Roman" w:hAnsi="Times New Roman" w:cs="Times New Roman"/>
          <w:sz w:val="24"/>
          <w:szCs w:val="24"/>
        </w:rPr>
        <w:t xml:space="preserve"> педагогическими кадрами для реализации ООП НОО, что позволяет проводить обучение в  соответствии</w:t>
      </w:r>
      <w:r>
        <w:rPr>
          <w:rFonts w:ascii="Times New Roman" w:hAnsi="Times New Roman" w:cs="Times New Roman"/>
          <w:sz w:val="24"/>
          <w:szCs w:val="24"/>
        </w:rPr>
        <w:t xml:space="preserve"> с</w:t>
      </w:r>
      <w:r w:rsidR="001D60FE" w:rsidRPr="0049394A">
        <w:rPr>
          <w:rFonts w:ascii="Times New Roman" w:hAnsi="Times New Roman" w:cs="Times New Roman"/>
          <w:sz w:val="24"/>
          <w:szCs w:val="24"/>
        </w:rPr>
        <w:t xml:space="preserve"> учебным планом общеобразовательной школы. </w:t>
      </w:r>
    </w:p>
    <w:p w:rsidR="001D60FE" w:rsidRPr="0049394A" w:rsidRDefault="004817B1" w:rsidP="004817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60FE" w:rsidRPr="0049394A">
        <w:rPr>
          <w:rFonts w:ascii="Times New Roman" w:hAnsi="Times New Roman" w:cs="Times New Roman"/>
          <w:sz w:val="24"/>
          <w:szCs w:val="24"/>
        </w:rPr>
        <w:t xml:space="preserve">Штат педагогических работников начальной школы составляет </w:t>
      </w:r>
      <w:r w:rsidR="00697CF3">
        <w:rPr>
          <w:rFonts w:ascii="Times New Roman" w:hAnsi="Times New Roman" w:cs="Times New Roman"/>
          <w:sz w:val="24"/>
          <w:szCs w:val="24"/>
        </w:rPr>
        <w:t>64</w:t>
      </w:r>
      <w:r w:rsidR="001D60FE" w:rsidRPr="0049394A">
        <w:rPr>
          <w:rFonts w:ascii="Times New Roman" w:hAnsi="Times New Roman" w:cs="Times New Roman"/>
          <w:sz w:val="24"/>
          <w:szCs w:val="24"/>
        </w:rPr>
        <w:t xml:space="preserve"> педагог</w:t>
      </w:r>
      <w:r w:rsidR="00697CF3">
        <w:rPr>
          <w:rFonts w:ascii="Times New Roman" w:hAnsi="Times New Roman" w:cs="Times New Roman"/>
          <w:sz w:val="24"/>
          <w:szCs w:val="24"/>
        </w:rPr>
        <w:t>а</w:t>
      </w:r>
      <w:r w:rsidR="001D60FE" w:rsidRPr="0049394A">
        <w:rPr>
          <w:rFonts w:ascii="Times New Roman" w:hAnsi="Times New Roman" w:cs="Times New Roman"/>
          <w:sz w:val="24"/>
          <w:szCs w:val="24"/>
        </w:rPr>
        <w:t>. Рациональность распределения нагрузки между работниками является оптимальной.</w:t>
      </w:r>
    </w:p>
    <w:p w:rsidR="001D60FE" w:rsidRDefault="001D60FE" w:rsidP="004817B1">
      <w:pPr>
        <w:spacing w:after="0"/>
        <w:jc w:val="both"/>
        <w:rPr>
          <w:rFonts w:ascii="Times New Roman" w:hAnsi="Times New Roman" w:cs="Times New Roman"/>
          <w:sz w:val="24"/>
          <w:szCs w:val="24"/>
        </w:rPr>
      </w:pPr>
      <w:r w:rsidRPr="0049394A">
        <w:rPr>
          <w:rFonts w:ascii="Times New Roman" w:hAnsi="Times New Roman" w:cs="Times New Roman"/>
          <w:sz w:val="24"/>
          <w:szCs w:val="24"/>
        </w:rPr>
        <w:t xml:space="preserve">Все педагоги имеют высшее или </w:t>
      </w:r>
      <w:proofErr w:type="gramStart"/>
      <w:r w:rsidRPr="0049394A">
        <w:rPr>
          <w:rFonts w:ascii="Times New Roman" w:hAnsi="Times New Roman" w:cs="Times New Roman"/>
          <w:sz w:val="24"/>
          <w:szCs w:val="24"/>
        </w:rPr>
        <w:t>ср</w:t>
      </w:r>
      <w:proofErr w:type="gramEnd"/>
      <w:r w:rsidRPr="0049394A">
        <w:rPr>
          <w:rFonts w:ascii="Times New Roman" w:hAnsi="Times New Roman" w:cs="Times New Roman"/>
          <w:sz w:val="24"/>
          <w:szCs w:val="24"/>
        </w:rPr>
        <w:t xml:space="preserve">/спец. </w:t>
      </w:r>
      <w:r w:rsidR="004817B1">
        <w:rPr>
          <w:rFonts w:ascii="Times New Roman" w:hAnsi="Times New Roman" w:cs="Times New Roman"/>
          <w:sz w:val="24"/>
          <w:szCs w:val="24"/>
        </w:rPr>
        <w:t xml:space="preserve">(ср/проф.) </w:t>
      </w:r>
      <w:r w:rsidRPr="0049394A">
        <w:rPr>
          <w:rFonts w:ascii="Times New Roman" w:hAnsi="Times New Roman" w:cs="Times New Roman"/>
          <w:sz w:val="24"/>
          <w:szCs w:val="24"/>
        </w:rPr>
        <w:t>образование, позволяющее реализовывать программы, соответствующие типу и виду ОУ.</w:t>
      </w:r>
    </w:p>
    <w:p w:rsidR="001D60FE" w:rsidRPr="0049394A" w:rsidRDefault="001D60FE" w:rsidP="001D60FE">
      <w:pPr>
        <w:spacing w:after="0"/>
        <w:rPr>
          <w:rFonts w:ascii="Times New Roman" w:hAnsi="Times New Roman" w:cs="Times New Roman"/>
          <w:sz w:val="24"/>
          <w:szCs w:val="24"/>
        </w:rPr>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50"/>
        <w:gridCol w:w="709"/>
        <w:gridCol w:w="690"/>
        <w:gridCol w:w="603"/>
        <w:gridCol w:w="1001"/>
        <w:gridCol w:w="1586"/>
        <w:gridCol w:w="1586"/>
        <w:gridCol w:w="1717"/>
      </w:tblGrid>
      <w:tr w:rsidR="001D60FE" w:rsidRPr="00B25CF1" w:rsidTr="00651629">
        <w:trPr>
          <w:trHeight w:val="345"/>
        </w:trPr>
        <w:tc>
          <w:tcPr>
            <w:tcW w:w="1702" w:type="dxa"/>
            <w:vMerge w:val="restart"/>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Общее количество педагогов</w:t>
            </w:r>
          </w:p>
        </w:tc>
        <w:tc>
          <w:tcPr>
            <w:tcW w:w="3853" w:type="dxa"/>
            <w:gridSpan w:val="5"/>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Стаж работы</w:t>
            </w:r>
          </w:p>
        </w:tc>
        <w:tc>
          <w:tcPr>
            <w:tcW w:w="4889" w:type="dxa"/>
            <w:gridSpan w:val="3"/>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Образование</w:t>
            </w:r>
          </w:p>
        </w:tc>
      </w:tr>
      <w:tr w:rsidR="001D60FE" w:rsidRPr="00B25CF1" w:rsidTr="00651629">
        <w:trPr>
          <w:trHeight w:val="465"/>
        </w:trPr>
        <w:tc>
          <w:tcPr>
            <w:tcW w:w="1702" w:type="dxa"/>
            <w:vMerge/>
            <w:tcBorders>
              <w:top w:val="single" w:sz="4" w:space="0" w:color="auto"/>
              <w:left w:val="single" w:sz="4" w:space="0" w:color="auto"/>
              <w:bottom w:val="single" w:sz="4" w:space="0" w:color="auto"/>
              <w:right w:val="single" w:sz="4" w:space="0" w:color="auto"/>
            </w:tcBorders>
            <w:vAlign w:val="center"/>
          </w:tcPr>
          <w:p w:rsidR="001D60FE" w:rsidRPr="00B25CF1" w:rsidRDefault="001D60FE" w:rsidP="00651629">
            <w:pPr>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до 2х лет</w:t>
            </w:r>
          </w:p>
        </w:tc>
        <w:tc>
          <w:tcPr>
            <w:tcW w:w="709"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2-5 лет</w:t>
            </w:r>
          </w:p>
        </w:tc>
        <w:tc>
          <w:tcPr>
            <w:tcW w:w="690"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5-10 лет</w:t>
            </w:r>
          </w:p>
        </w:tc>
        <w:tc>
          <w:tcPr>
            <w:tcW w:w="603"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10-20 лет</w:t>
            </w:r>
          </w:p>
        </w:tc>
        <w:tc>
          <w:tcPr>
            <w:tcW w:w="1001"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свыше 20 лет</w:t>
            </w:r>
          </w:p>
        </w:tc>
        <w:tc>
          <w:tcPr>
            <w:tcW w:w="1586"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Высшее </w:t>
            </w:r>
            <w:proofErr w:type="spellStart"/>
            <w:r w:rsidRPr="00B25CF1">
              <w:rPr>
                <w:rFonts w:ascii="Times New Roman" w:hAnsi="Times New Roman" w:cs="Times New Roman"/>
              </w:rPr>
              <w:t>профес</w:t>
            </w:r>
            <w:proofErr w:type="spellEnd"/>
            <w:r w:rsidRPr="00B25CF1">
              <w:rPr>
                <w:rFonts w:ascii="Times New Roman" w:hAnsi="Times New Roman" w:cs="Times New Roman"/>
              </w:rPr>
              <w:t>-</w:t>
            </w:r>
          </w:p>
          <w:p w:rsidR="001D60FE" w:rsidRPr="00B25CF1" w:rsidRDefault="001D60FE" w:rsidP="00651629">
            <w:pPr>
              <w:spacing w:after="0"/>
              <w:rPr>
                <w:rFonts w:ascii="Times New Roman" w:hAnsi="Times New Roman" w:cs="Times New Roman"/>
              </w:rPr>
            </w:pPr>
            <w:proofErr w:type="spellStart"/>
            <w:r w:rsidRPr="00B25CF1">
              <w:rPr>
                <w:rFonts w:ascii="Times New Roman" w:hAnsi="Times New Roman" w:cs="Times New Roman"/>
              </w:rPr>
              <w:t>сиональное</w:t>
            </w:r>
            <w:proofErr w:type="spellEnd"/>
          </w:p>
        </w:tc>
        <w:tc>
          <w:tcPr>
            <w:tcW w:w="1586"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Среднее</w:t>
            </w:r>
          </w:p>
          <w:p w:rsidR="001D60FE" w:rsidRPr="00B25CF1" w:rsidRDefault="001D60FE" w:rsidP="00651629">
            <w:pPr>
              <w:spacing w:after="0"/>
              <w:rPr>
                <w:rFonts w:ascii="Times New Roman" w:hAnsi="Times New Roman" w:cs="Times New Roman"/>
              </w:rPr>
            </w:pPr>
            <w:proofErr w:type="spellStart"/>
            <w:r w:rsidRPr="00B25CF1">
              <w:rPr>
                <w:rFonts w:ascii="Times New Roman" w:hAnsi="Times New Roman" w:cs="Times New Roman"/>
              </w:rPr>
              <w:t>профес</w:t>
            </w:r>
            <w:proofErr w:type="spellEnd"/>
            <w:r w:rsidRPr="00B25CF1">
              <w:rPr>
                <w:rFonts w:ascii="Times New Roman" w:hAnsi="Times New Roman" w:cs="Times New Roman"/>
              </w:rPr>
              <w:t>-</w:t>
            </w:r>
          </w:p>
          <w:p w:rsidR="001D60FE" w:rsidRPr="00B25CF1" w:rsidRDefault="001D60FE" w:rsidP="00651629">
            <w:pPr>
              <w:spacing w:after="0"/>
              <w:rPr>
                <w:rFonts w:ascii="Times New Roman" w:hAnsi="Times New Roman" w:cs="Times New Roman"/>
              </w:rPr>
            </w:pPr>
            <w:proofErr w:type="spellStart"/>
            <w:r w:rsidRPr="00B25CF1">
              <w:rPr>
                <w:rFonts w:ascii="Times New Roman" w:hAnsi="Times New Roman" w:cs="Times New Roman"/>
              </w:rPr>
              <w:t>сиональное</w:t>
            </w:r>
            <w:proofErr w:type="spellEnd"/>
          </w:p>
        </w:tc>
        <w:tc>
          <w:tcPr>
            <w:tcW w:w="1717"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Не имеют </w:t>
            </w:r>
            <w:proofErr w:type="spellStart"/>
            <w:r w:rsidRPr="00B25CF1">
              <w:rPr>
                <w:rFonts w:ascii="Times New Roman" w:hAnsi="Times New Roman" w:cs="Times New Roman"/>
              </w:rPr>
              <w:t>профес</w:t>
            </w:r>
            <w:proofErr w:type="spellEnd"/>
            <w:r w:rsidRPr="00B25CF1">
              <w:rPr>
                <w:rFonts w:ascii="Times New Roman" w:hAnsi="Times New Roman" w:cs="Times New Roman"/>
              </w:rPr>
              <w:t>-</w:t>
            </w:r>
          </w:p>
          <w:p w:rsidR="001D60FE" w:rsidRPr="00B25CF1" w:rsidRDefault="001D60FE" w:rsidP="00651629">
            <w:pPr>
              <w:spacing w:after="0"/>
              <w:rPr>
                <w:rFonts w:ascii="Times New Roman" w:hAnsi="Times New Roman" w:cs="Times New Roman"/>
              </w:rPr>
            </w:pPr>
            <w:proofErr w:type="spellStart"/>
            <w:r w:rsidRPr="00B25CF1">
              <w:rPr>
                <w:rFonts w:ascii="Times New Roman" w:hAnsi="Times New Roman" w:cs="Times New Roman"/>
              </w:rPr>
              <w:t>сионального</w:t>
            </w:r>
            <w:proofErr w:type="spellEnd"/>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образования</w:t>
            </w:r>
          </w:p>
        </w:tc>
      </w:tr>
      <w:tr w:rsidR="001D60FE" w:rsidRPr="00B25CF1" w:rsidTr="00651629">
        <w:trPr>
          <w:trHeight w:val="310"/>
        </w:trPr>
        <w:tc>
          <w:tcPr>
            <w:tcW w:w="1702" w:type="dxa"/>
            <w:tcBorders>
              <w:top w:val="single" w:sz="4" w:space="0" w:color="auto"/>
              <w:left w:val="single" w:sz="4" w:space="0" w:color="auto"/>
              <w:bottom w:val="single" w:sz="4" w:space="0" w:color="auto"/>
              <w:right w:val="single" w:sz="4" w:space="0" w:color="auto"/>
            </w:tcBorders>
          </w:tcPr>
          <w:p w:rsidR="001D60FE" w:rsidRPr="00B25CF1" w:rsidRDefault="00697CF3" w:rsidP="00651629">
            <w:pPr>
              <w:spacing w:after="0"/>
              <w:jc w:val="center"/>
              <w:rPr>
                <w:rFonts w:ascii="Times New Roman" w:hAnsi="Times New Roman" w:cs="Times New Roman"/>
                <w:b/>
              </w:rPr>
            </w:pPr>
            <w:r>
              <w:rPr>
                <w:rFonts w:ascii="Times New Roman" w:hAnsi="Times New Roman" w:cs="Times New Roman"/>
                <w:b/>
              </w:rPr>
              <w:t>64</w:t>
            </w:r>
          </w:p>
        </w:tc>
        <w:tc>
          <w:tcPr>
            <w:tcW w:w="850" w:type="dxa"/>
            <w:tcBorders>
              <w:top w:val="single" w:sz="4" w:space="0" w:color="auto"/>
              <w:left w:val="single" w:sz="4" w:space="0" w:color="auto"/>
              <w:bottom w:val="single" w:sz="4" w:space="0" w:color="auto"/>
              <w:right w:val="single" w:sz="4" w:space="0" w:color="auto"/>
            </w:tcBorders>
          </w:tcPr>
          <w:p w:rsidR="001D60FE" w:rsidRPr="00B25CF1" w:rsidRDefault="005575CA" w:rsidP="00651629">
            <w:pPr>
              <w:spacing w:after="0"/>
              <w:jc w:val="center"/>
              <w:rPr>
                <w:rFonts w:ascii="Times New Roman" w:hAnsi="Times New Roman" w:cs="Times New Roman"/>
                <w:b/>
              </w:rPr>
            </w:pPr>
            <w:r>
              <w:rPr>
                <w:rFonts w:ascii="Times New Roman" w:hAnsi="Times New Roman" w:cs="Times New Roman"/>
                <w:b/>
              </w:rPr>
              <w:t>1</w:t>
            </w:r>
          </w:p>
        </w:tc>
        <w:tc>
          <w:tcPr>
            <w:tcW w:w="709" w:type="dxa"/>
            <w:tcBorders>
              <w:top w:val="single" w:sz="4" w:space="0" w:color="auto"/>
              <w:left w:val="single" w:sz="4" w:space="0" w:color="auto"/>
              <w:bottom w:val="single" w:sz="4" w:space="0" w:color="auto"/>
              <w:right w:val="single" w:sz="4" w:space="0" w:color="auto"/>
            </w:tcBorders>
          </w:tcPr>
          <w:p w:rsidR="001D60FE" w:rsidRPr="00B25CF1" w:rsidRDefault="005575CA" w:rsidP="00651629">
            <w:pPr>
              <w:spacing w:after="0"/>
              <w:jc w:val="center"/>
              <w:rPr>
                <w:rFonts w:ascii="Times New Roman" w:hAnsi="Times New Roman" w:cs="Times New Roman"/>
                <w:b/>
              </w:rPr>
            </w:pPr>
            <w:r>
              <w:rPr>
                <w:rFonts w:ascii="Times New Roman" w:hAnsi="Times New Roman" w:cs="Times New Roman"/>
                <w:b/>
              </w:rPr>
              <w:t>8</w:t>
            </w:r>
          </w:p>
        </w:tc>
        <w:tc>
          <w:tcPr>
            <w:tcW w:w="690"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10</w:t>
            </w:r>
          </w:p>
        </w:tc>
        <w:tc>
          <w:tcPr>
            <w:tcW w:w="603"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11</w:t>
            </w:r>
          </w:p>
        </w:tc>
        <w:tc>
          <w:tcPr>
            <w:tcW w:w="1001"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34</w:t>
            </w:r>
          </w:p>
        </w:tc>
        <w:tc>
          <w:tcPr>
            <w:tcW w:w="1586"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41</w:t>
            </w:r>
          </w:p>
        </w:tc>
        <w:tc>
          <w:tcPr>
            <w:tcW w:w="1586"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23</w:t>
            </w:r>
          </w:p>
        </w:tc>
        <w:tc>
          <w:tcPr>
            <w:tcW w:w="1717"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jc w:val="center"/>
              <w:rPr>
                <w:rFonts w:ascii="Times New Roman" w:hAnsi="Times New Roman" w:cs="Times New Roman"/>
                <w:b/>
              </w:rPr>
            </w:pPr>
            <w:r w:rsidRPr="00B25CF1">
              <w:rPr>
                <w:rFonts w:ascii="Times New Roman" w:hAnsi="Times New Roman" w:cs="Times New Roman"/>
                <w:b/>
              </w:rPr>
              <w:t>0</w:t>
            </w:r>
          </w:p>
        </w:tc>
      </w:tr>
    </w:tbl>
    <w:p w:rsidR="001D60FE" w:rsidRPr="00B25CF1" w:rsidRDefault="001D60FE" w:rsidP="001D60FE">
      <w:pPr>
        <w:rPr>
          <w:rFonts w:ascii="Times New Roman" w:hAnsi="Times New Roman" w:cs="Times New Roman"/>
        </w:rPr>
      </w:pPr>
    </w:p>
    <w:p w:rsidR="001D60FE" w:rsidRPr="0049394A" w:rsidRDefault="001D60FE" w:rsidP="001D60FE">
      <w:pPr>
        <w:spacing w:after="0"/>
        <w:rPr>
          <w:rFonts w:ascii="Times New Roman" w:hAnsi="Times New Roman" w:cs="Times New Roman"/>
          <w:sz w:val="24"/>
        </w:rPr>
      </w:pPr>
      <w:r w:rsidRPr="0049394A">
        <w:rPr>
          <w:rFonts w:ascii="Times New Roman" w:hAnsi="Times New Roman" w:cs="Times New Roman"/>
          <w:sz w:val="24"/>
        </w:rPr>
        <w:t>Квалификация педагогических кадров ОУ:</w:t>
      </w:r>
    </w:p>
    <w:p w:rsidR="001D60FE" w:rsidRPr="00B25CF1" w:rsidRDefault="001D60FE" w:rsidP="001D60FE">
      <w:pPr>
        <w:spacing w:after="0"/>
        <w:rPr>
          <w:rFonts w:ascii="Times New Roman" w:hAnsi="Times New Roman" w:cs="Times New Roman"/>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1417"/>
        <w:gridCol w:w="1560"/>
        <w:gridCol w:w="3828"/>
      </w:tblGrid>
      <w:tr w:rsidR="001D60FE" w:rsidRPr="00B25CF1" w:rsidTr="00651629">
        <w:tc>
          <w:tcPr>
            <w:tcW w:w="3685" w:type="dxa"/>
            <w:vMerge w:val="restart"/>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Количество учителей начальных классов</w:t>
            </w:r>
          </w:p>
        </w:tc>
        <w:tc>
          <w:tcPr>
            <w:tcW w:w="6805" w:type="dxa"/>
            <w:gridSpan w:val="3"/>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Имеют  квалификационную категорию</w:t>
            </w:r>
          </w:p>
        </w:tc>
      </w:tr>
      <w:tr w:rsidR="001D60FE" w:rsidRPr="00B25CF1" w:rsidTr="00651629">
        <w:tc>
          <w:tcPr>
            <w:tcW w:w="3685" w:type="dxa"/>
            <w:vMerge/>
            <w:tcBorders>
              <w:top w:val="single" w:sz="4" w:space="0" w:color="auto"/>
              <w:left w:val="single" w:sz="4" w:space="0" w:color="auto"/>
              <w:bottom w:val="single" w:sz="4" w:space="0" w:color="auto"/>
              <w:right w:val="single" w:sz="4" w:space="0" w:color="auto"/>
            </w:tcBorders>
            <w:vAlign w:val="center"/>
          </w:tcPr>
          <w:p w:rsidR="001D60FE" w:rsidRPr="00B25CF1" w:rsidRDefault="001D60FE" w:rsidP="00651629">
            <w:pPr>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Высшую</w:t>
            </w:r>
          </w:p>
          <w:p w:rsidR="001D60FE" w:rsidRPr="00B25CF1" w:rsidRDefault="001D60FE" w:rsidP="00651629">
            <w:pPr>
              <w:spacing w:after="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Первую</w:t>
            </w:r>
          </w:p>
          <w:p w:rsidR="001D60FE" w:rsidRPr="00B25CF1" w:rsidRDefault="001D60FE" w:rsidP="00651629">
            <w:pPr>
              <w:spacing w:after="0"/>
              <w:rPr>
                <w:rFonts w:ascii="Times New Roman" w:hAnsi="Times New Roman" w:cs="Times New Roman"/>
              </w:rPr>
            </w:pPr>
          </w:p>
        </w:tc>
        <w:tc>
          <w:tcPr>
            <w:tcW w:w="3828" w:type="dxa"/>
            <w:tcBorders>
              <w:top w:val="single" w:sz="4" w:space="0" w:color="auto"/>
              <w:left w:val="single" w:sz="4" w:space="0" w:color="auto"/>
              <w:right w:val="single" w:sz="4" w:space="0" w:color="auto"/>
            </w:tcBorders>
            <w:shd w:val="clear" w:color="auto" w:fill="auto"/>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Соответствие занимаемой должности</w:t>
            </w:r>
          </w:p>
        </w:tc>
      </w:tr>
      <w:tr w:rsidR="001D60FE" w:rsidRPr="00B25CF1" w:rsidTr="00651629">
        <w:tc>
          <w:tcPr>
            <w:tcW w:w="3685" w:type="dxa"/>
            <w:tcBorders>
              <w:top w:val="single" w:sz="4" w:space="0" w:color="auto"/>
              <w:left w:val="single" w:sz="4" w:space="0" w:color="auto"/>
              <w:bottom w:val="single" w:sz="4" w:space="0" w:color="auto"/>
              <w:right w:val="single" w:sz="4" w:space="0" w:color="auto"/>
            </w:tcBorders>
          </w:tcPr>
          <w:p w:rsidR="001D60FE" w:rsidRPr="00B25CF1" w:rsidRDefault="00697CF3" w:rsidP="00651629">
            <w:pPr>
              <w:spacing w:after="0"/>
              <w:jc w:val="center"/>
              <w:rPr>
                <w:rFonts w:ascii="Times New Roman" w:hAnsi="Times New Roman" w:cs="Times New Roman"/>
                <w:b/>
              </w:rPr>
            </w:pPr>
            <w:r>
              <w:rPr>
                <w:rFonts w:ascii="Times New Roman" w:hAnsi="Times New Roman" w:cs="Times New Roman"/>
                <w:b/>
              </w:rPr>
              <w:t>64</w:t>
            </w:r>
          </w:p>
        </w:tc>
        <w:tc>
          <w:tcPr>
            <w:tcW w:w="1417"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10</w:t>
            </w:r>
          </w:p>
        </w:tc>
        <w:tc>
          <w:tcPr>
            <w:tcW w:w="1560" w:type="dxa"/>
            <w:tcBorders>
              <w:top w:val="single" w:sz="4" w:space="0" w:color="auto"/>
              <w:left w:val="single" w:sz="4" w:space="0" w:color="auto"/>
              <w:bottom w:val="single" w:sz="4" w:space="0" w:color="auto"/>
              <w:right w:val="single" w:sz="4" w:space="0" w:color="auto"/>
            </w:tcBorders>
          </w:tcPr>
          <w:p w:rsidR="001D60FE" w:rsidRPr="00B25CF1" w:rsidRDefault="00A46890" w:rsidP="00651629">
            <w:pPr>
              <w:spacing w:after="0"/>
              <w:jc w:val="center"/>
              <w:rPr>
                <w:rFonts w:ascii="Times New Roman" w:hAnsi="Times New Roman" w:cs="Times New Roman"/>
                <w:b/>
              </w:rPr>
            </w:pPr>
            <w:r>
              <w:rPr>
                <w:rFonts w:ascii="Times New Roman" w:hAnsi="Times New Roman" w:cs="Times New Roman"/>
                <w:b/>
              </w:rPr>
              <w:t>36</w:t>
            </w:r>
          </w:p>
        </w:tc>
        <w:tc>
          <w:tcPr>
            <w:tcW w:w="3828" w:type="dxa"/>
            <w:tcBorders>
              <w:left w:val="single" w:sz="4" w:space="0" w:color="auto"/>
              <w:right w:val="single" w:sz="4" w:space="0" w:color="auto"/>
            </w:tcBorders>
            <w:shd w:val="clear" w:color="auto" w:fill="auto"/>
          </w:tcPr>
          <w:p w:rsidR="001D60FE" w:rsidRPr="00B25CF1" w:rsidRDefault="001D60FE" w:rsidP="00651629">
            <w:pPr>
              <w:spacing w:after="0"/>
              <w:rPr>
                <w:rFonts w:ascii="Times New Roman" w:hAnsi="Times New Roman" w:cs="Times New Roman"/>
                <w:b/>
              </w:rPr>
            </w:pPr>
          </w:p>
        </w:tc>
      </w:tr>
    </w:tbl>
    <w:p w:rsidR="001D60FE" w:rsidRPr="00B25CF1" w:rsidRDefault="001D60FE" w:rsidP="001D60FE">
      <w:pPr>
        <w:rPr>
          <w:rFonts w:ascii="Times New Roman" w:hAnsi="Times New Roman" w:cs="Times New Roman"/>
          <w:b/>
        </w:rPr>
      </w:pPr>
    </w:p>
    <w:p w:rsidR="001D60FE" w:rsidRDefault="00697CF3" w:rsidP="001D60FE">
      <w:pPr>
        <w:spacing w:after="0"/>
        <w:ind w:left="-567"/>
        <w:jc w:val="both"/>
        <w:rPr>
          <w:rFonts w:ascii="Times New Roman" w:hAnsi="Times New Roman" w:cs="Times New Roman"/>
          <w:sz w:val="24"/>
        </w:rPr>
      </w:pPr>
      <w:r>
        <w:rPr>
          <w:rFonts w:ascii="Times New Roman" w:hAnsi="Times New Roman" w:cs="Times New Roman"/>
          <w:sz w:val="24"/>
        </w:rPr>
        <w:lastRenderedPageBreak/>
        <w:t xml:space="preserve">           </w:t>
      </w:r>
      <w:r w:rsidR="001D60FE" w:rsidRPr="0049394A">
        <w:rPr>
          <w:rFonts w:ascii="Times New Roman" w:hAnsi="Times New Roman" w:cs="Times New Roman"/>
          <w:sz w:val="24"/>
        </w:rPr>
        <w:t xml:space="preserve">Для достижения результатов ООП НОО  </w:t>
      </w:r>
      <w:r>
        <w:rPr>
          <w:rFonts w:ascii="Times New Roman" w:hAnsi="Times New Roman" w:cs="Times New Roman"/>
          <w:sz w:val="24"/>
          <w:szCs w:val="24"/>
        </w:rPr>
        <w:t>М</w:t>
      </w:r>
      <w:r w:rsidRPr="005F799F">
        <w:rPr>
          <w:rFonts w:ascii="Times New Roman" w:hAnsi="Times New Roman" w:cs="Times New Roman"/>
          <w:sz w:val="24"/>
          <w:szCs w:val="24"/>
        </w:rPr>
        <w:t xml:space="preserve">БОУ </w:t>
      </w:r>
      <w:r w:rsidRPr="00521AA4">
        <w:rPr>
          <w:rFonts w:ascii="Times New Roman" w:hAnsi="Times New Roman"/>
          <w:bCs/>
          <w:sz w:val="24"/>
        </w:rPr>
        <w:t>«СОШ № 1»</w:t>
      </w:r>
      <w:r w:rsidRPr="00521AA4">
        <w:rPr>
          <w:rFonts w:ascii="Times New Roman" w:hAnsi="Times New Roman"/>
        </w:rPr>
        <w:t xml:space="preserve"> </w:t>
      </w:r>
      <w:r w:rsidRPr="00521AA4">
        <w:rPr>
          <w:rFonts w:ascii="Times New Roman" w:hAnsi="Times New Roman" w:cs="Times New Roman"/>
        </w:rPr>
        <w:t>г. Аргун им. Х. Х. Хататаева</w:t>
      </w:r>
      <w:r w:rsidRPr="008A1A9A">
        <w:rPr>
          <w:rFonts w:ascii="Times New Roman" w:hAnsi="Times New Roman"/>
          <w:b/>
          <w:bCs/>
          <w:sz w:val="24"/>
        </w:rPr>
        <w:t xml:space="preserve"> </w:t>
      </w:r>
      <w:r w:rsidR="001D60FE" w:rsidRPr="0049394A">
        <w:rPr>
          <w:rFonts w:ascii="Times New Roman" w:hAnsi="Times New Roman" w:cs="Times New Roman"/>
          <w:sz w:val="24"/>
        </w:rPr>
        <w:t>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5" w:name="bookmark220"/>
    </w:p>
    <w:p w:rsidR="001D60FE" w:rsidRPr="0049394A" w:rsidRDefault="001D60FE" w:rsidP="001D60FE">
      <w:pPr>
        <w:spacing w:after="0"/>
        <w:ind w:left="-567"/>
        <w:jc w:val="both"/>
        <w:rPr>
          <w:rFonts w:ascii="Times New Roman" w:hAnsi="Times New Roman" w:cs="Times New Roman"/>
          <w:sz w:val="24"/>
        </w:rPr>
      </w:pPr>
    </w:p>
    <w:p w:rsidR="001D60FE" w:rsidRPr="0049394A" w:rsidRDefault="001D60FE" w:rsidP="001D60FE">
      <w:pPr>
        <w:spacing w:after="0"/>
        <w:jc w:val="center"/>
        <w:rPr>
          <w:rFonts w:ascii="Times New Roman" w:hAnsi="Times New Roman" w:cs="Times New Roman"/>
          <w:b/>
          <w:sz w:val="24"/>
        </w:rPr>
      </w:pPr>
      <w:r w:rsidRPr="0049394A">
        <w:rPr>
          <w:rFonts w:ascii="Times New Roman" w:hAnsi="Times New Roman" w:cs="Times New Roman"/>
          <w:b/>
          <w:sz w:val="24"/>
        </w:rPr>
        <w:t>Критерии оценки результативности деятельности</w:t>
      </w:r>
    </w:p>
    <w:p w:rsidR="001D60FE" w:rsidRDefault="001D60FE" w:rsidP="001D60FE">
      <w:pPr>
        <w:spacing w:after="0"/>
        <w:jc w:val="center"/>
        <w:rPr>
          <w:rFonts w:ascii="Times New Roman" w:hAnsi="Times New Roman" w:cs="Times New Roman"/>
          <w:b/>
        </w:rPr>
      </w:pPr>
      <w:r w:rsidRPr="0049394A">
        <w:rPr>
          <w:rFonts w:ascii="Times New Roman" w:hAnsi="Times New Roman" w:cs="Times New Roman"/>
          <w:b/>
          <w:sz w:val="24"/>
        </w:rPr>
        <w:t>педагогических работников</w:t>
      </w:r>
      <w:bookmarkEnd w:id="5"/>
      <w:r w:rsidRPr="0049394A">
        <w:rPr>
          <w:rFonts w:ascii="Times New Roman" w:hAnsi="Times New Roman" w:cs="Times New Roman"/>
          <w:b/>
          <w:sz w:val="24"/>
        </w:rPr>
        <w:t>.</w:t>
      </w:r>
    </w:p>
    <w:p w:rsidR="001D60FE" w:rsidRPr="00B25CF1" w:rsidRDefault="001D60FE" w:rsidP="001D60FE">
      <w:pPr>
        <w:spacing w:after="0"/>
        <w:jc w:val="center"/>
        <w:rPr>
          <w:rFonts w:ascii="Times New Roman" w:hAnsi="Times New Roman" w:cs="Times New Roman"/>
          <w:b/>
        </w:rPr>
      </w:pPr>
    </w:p>
    <w:tbl>
      <w:tblPr>
        <w:tblW w:w="9536" w:type="dxa"/>
        <w:jc w:val="center"/>
        <w:tblInd w:w="-101" w:type="dxa"/>
        <w:tblLayout w:type="fixed"/>
        <w:tblCellMar>
          <w:left w:w="10" w:type="dxa"/>
          <w:right w:w="10" w:type="dxa"/>
        </w:tblCellMar>
        <w:tblLook w:val="04A0"/>
      </w:tblPr>
      <w:tblGrid>
        <w:gridCol w:w="2411"/>
        <w:gridCol w:w="5106"/>
        <w:gridCol w:w="2019"/>
      </w:tblGrid>
      <w:tr w:rsidR="001D60FE" w:rsidRPr="00B25CF1" w:rsidTr="00651629">
        <w:trPr>
          <w:trHeight w:val="530"/>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Критерии оценки</w:t>
            </w:r>
          </w:p>
        </w:tc>
        <w:tc>
          <w:tcPr>
            <w:tcW w:w="5106"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Содержание критерия</w:t>
            </w:r>
          </w:p>
        </w:tc>
        <w:tc>
          <w:tcPr>
            <w:tcW w:w="2019"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Показатели/ индикаторы</w:t>
            </w:r>
          </w:p>
        </w:tc>
      </w:tr>
      <w:tr w:rsidR="001D60FE" w:rsidRPr="00B25CF1" w:rsidTr="00651629">
        <w:trPr>
          <w:trHeight w:val="2132"/>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Достижение </w:t>
            </w:r>
            <w:proofErr w:type="gramStart"/>
            <w:r w:rsidRPr="00B25CF1">
              <w:rPr>
                <w:rFonts w:ascii="Times New Roman" w:hAnsi="Times New Roman" w:cs="Times New Roman"/>
              </w:rPr>
              <w:t>обучающимися</w:t>
            </w:r>
            <w:proofErr w:type="gramEnd"/>
            <w:r w:rsidRPr="00B25CF1">
              <w:rPr>
                <w:rFonts w:ascii="Times New Roman" w:hAnsi="Times New Roman" w:cs="Times New Roman"/>
              </w:rPr>
              <w:t xml:space="preserve"> личностных результатов</w:t>
            </w:r>
          </w:p>
        </w:tc>
        <w:tc>
          <w:tcPr>
            <w:tcW w:w="5106"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proofErr w:type="gramStart"/>
            <w:r w:rsidRPr="00B25CF1">
              <w:rPr>
                <w:rFonts w:ascii="Times New Roman" w:hAnsi="Times New Roman" w:cs="Times New Roman"/>
              </w:rPr>
              <w:t xml:space="preserve">Готовность и способность обучающихся к саморазвитию, </w:t>
            </w:r>
            <w:proofErr w:type="spellStart"/>
            <w:r w:rsidRPr="00B25CF1">
              <w:rPr>
                <w:rFonts w:ascii="Times New Roman" w:hAnsi="Times New Roman" w:cs="Times New Roman"/>
              </w:rPr>
              <w:t>сформированность</w:t>
            </w:r>
            <w:proofErr w:type="spellEnd"/>
            <w:r w:rsidRPr="00B25CF1">
              <w:rPr>
                <w:rFonts w:ascii="Times New Roman" w:hAnsi="Times New Roman" w:cs="Times New Roman"/>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B25CF1">
              <w:rPr>
                <w:rFonts w:ascii="Times New Roman" w:hAnsi="Times New Roman" w:cs="Times New Roman"/>
              </w:rPr>
              <w:t>сформированность</w:t>
            </w:r>
            <w:proofErr w:type="spellEnd"/>
            <w:r w:rsidRPr="00B25CF1">
              <w:rPr>
                <w:rFonts w:ascii="Times New Roman" w:hAnsi="Times New Roman" w:cs="Times New Roman"/>
              </w:rPr>
              <w:t xml:space="preserve"> основ гражданской идентичности</w:t>
            </w:r>
            <w:proofErr w:type="gramEnd"/>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В баллах</w:t>
            </w:r>
          </w:p>
        </w:tc>
      </w:tr>
      <w:tr w:rsidR="001D60FE" w:rsidRPr="00B25CF1" w:rsidTr="00651629">
        <w:trPr>
          <w:trHeight w:val="870"/>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Достижение </w:t>
            </w:r>
            <w:proofErr w:type="gramStart"/>
            <w:r w:rsidRPr="00B25CF1">
              <w:rPr>
                <w:rFonts w:ascii="Times New Roman" w:hAnsi="Times New Roman" w:cs="Times New Roman"/>
              </w:rPr>
              <w:t>обучающимися</w:t>
            </w:r>
            <w:proofErr w:type="gramEnd"/>
            <w:r w:rsidRPr="00B25CF1">
              <w:rPr>
                <w:rFonts w:ascii="Times New Roman" w:hAnsi="Times New Roman" w:cs="Times New Roman"/>
              </w:rPr>
              <w:t xml:space="preserve"> метапредметных результатов</w:t>
            </w:r>
          </w:p>
        </w:tc>
        <w:tc>
          <w:tcPr>
            <w:tcW w:w="5106"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B25CF1">
              <w:rPr>
                <w:rFonts w:ascii="Times New Roman" w:hAnsi="Times New Roman" w:cs="Times New Roman"/>
              </w:rPr>
              <w:t>межпредметными</w:t>
            </w:r>
            <w:proofErr w:type="spellEnd"/>
            <w:r w:rsidRPr="00B25CF1">
              <w:rPr>
                <w:rFonts w:ascii="Times New Roman" w:hAnsi="Times New Roman" w:cs="Times New Roman"/>
              </w:rPr>
              <w:t xml:space="preserve"> понятиями</w:t>
            </w:r>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D60FE" w:rsidRPr="00B25CF1" w:rsidRDefault="001D60FE" w:rsidP="00651629">
            <w:pPr>
              <w:spacing w:after="0"/>
              <w:rPr>
                <w:rFonts w:ascii="Times New Roman" w:hAnsi="Times New Roman" w:cs="Times New Roman"/>
              </w:rPr>
            </w:pPr>
          </w:p>
        </w:tc>
      </w:tr>
      <w:tr w:rsidR="001D60FE" w:rsidRPr="00B25CF1" w:rsidTr="00651629">
        <w:trPr>
          <w:trHeight w:val="1948"/>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Достижение </w:t>
            </w:r>
            <w:proofErr w:type="gramStart"/>
            <w:r w:rsidRPr="00B25CF1">
              <w:rPr>
                <w:rFonts w:ascii="Times New Roman" w:hAnsi="Times New Roman" w:cs="Times New Roman"/>
              </w:rPr>
              <w:t>обучающимися</w:t>
            </w:r>
            <w:proofErr w:type="gramEnd"/>
            <w:r w:rsidRPr="00B25CF1">
              <w:rPr>
                <w:rFonts w:ascii="Times New Roman" w:hAnsi="Times New Roman" w:cs="Times New Roman"/>
              </w:rPr>
              <w:t xml:space="preserve"> предметных результатов</w:t>
            </w:r>
          </w:p>
        </w:tc>
        <w:tc>
          <w:tcPr>
            <w:tcW w:w="5106" w:type="dxa"/>
            <w:tcBorders>
              <w:top w:val="single" w:sz="4" w:space="0" w:color="auto"/>
              <w:left w:val="single" w:sz="4" w:space="0" w:color="auto"/>
              <w:bottom w:val="single" w:sz="4" w:space="0" w:color="auto"/>
              <w:right w:val="single" w:sz="4" w:space="0" w:color="auto"/>
            </w:tcBorders>
            <w:shd w:val="clear" w:color="auto" w:fill="FFFFFF"/>
            <w:hideMark/>
          </w:tcPr>
          <w:p w:rsidR="001D60FE" w:rsidRPr="00B25CF1" w:rsidRDefault="001D60FE" w:rsidP="00651629">
            <w:pPr>
              <w:spacing w:after="0"/>
              <w:rPr>
                <w:rFonts w:ascii="Times New Roman" w:hAnsi="Times New Roman" w:cs="Times New Roman"/>
              </w:rPr>
            </w:pPr>
            <w:proofErr w:type="gramStart"/>
            <w:r w:rsidRPr="00B25CF1">
              <w:rPr>
                <w:rFonts w:ascii="Times New Roman" w:hAnsi="Times New Roman" w:cs="Times New Roman"/>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2019" w:type="dxa"/>
            <w:tcBorders>
              <w:top w:val="single" w:sz="4" w:space="0" w:color="auto"/>
              <w:left w:val="single" w:sz="4" w:space="0" w:color="auto"/>
              <w:bottom w:val="single" w:sz="4" w:space="0" w:color="auto"/>
              <w:right w:val="single" w:sz="4" w:space="0" w:color="auto"/>
            </w:tcBorders>
            <w:shd w:val="clear" w:color="auto" w:fill="FFFFFF"/>
          </w:tcPr>
          <w:p w:rsidR="001D60FE" w:rsidRPr="00B25CF1" w:rsidRDefault="001D60FE" w:rsidP="00651629">
            <w:pPr>
              <w:spacing w:after="0"/>
              <w:rPr>
                <w:rFonts w:ascii="Times New Roman" w:hAnsi="Times New Roman" w:cs="Times New Roman"/>
              </w:rPr>
            </w:pPr>
          </w:p>
        </w:tc>
      </w:tr>
    </w:tbl>
    <w:p w:rsidR="001D60FE" w:rsidRDefault="001D60FE" w:rsidP="001D60FE">
      <w:pPr>
        <w:spacing w:after="0"/>
        <w:jc w:val="both"/>
        <w:rPr>
          <w:rFonts w:ascii="Times New Roman" w:hAnsi="Times New Roman" w:cs="Times New Roman"/>
        </w:rPr>
      </w:pPr>
    </w:p>
    <w:p w:rsidR="001D60FE"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w:t>
      </w:r>
      <w:proofErr w:type="gramStart"/>
      <w:r w:rsidRPr="0049394A">
        <w:rPr>
          <w:rFonts w:ascii="Times New Roman" w:hAnsi="Times New Roman" w:cs="Times New Roman"/>
          <w:sz w:val="24"/>
        </w:rPr>
        <w:t xml:space="preserve">При оценке качества деятельности педагогических работников учитывается </w:t>
      </w:r>
      <w:proofErr w:type="spellStart"/>
      <w:r w:rsidRPr="0049394A">
        <w:rPr>
          <w:rFonts w:ascii="Times New Roman" w:hAnsi="Times New Roman" w:cs="Times New Roman"/>
          <w:sz w:val="24"/>
        </w:rPr>
        <w:t>востребованность</w:t>
      </w:r>
      <w:proofErr w:type="spellEnd"/>
      <w:r w:rsidRPr="0049394A">
        <w:rPr>
          <w:rFonts w:ascii="Times New Roman" w:hAnsi="Times New Roman" w:cs="Times New Roman"/>
          <w:sz w:val="24"/>
        </w:rPr>
        <w:t xml:space="preserve">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49394A">
        <w:rPr>
          <w:rFonts w:ascii="Times New Roman" w:hAnsi="Times New Roman" w:cs="Times New Roman"/>
          <w:sz w:val="24"/>
        </w:rPr>
        <w:t>здоровьесберегающих</w:t>
      </w:r>
      <w:proofErr w:type="spellEnd"/>
      <w:r w:rsidRPr="0049394A">
        <w:rPr>
          <w:rFonts w:ascii="Times New Roman" w:hAnsi="Times New Roman" w:cs="Times New Roman"/>
          <w:sz w:val="24"/>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49394A">
        <w:rPr>
          <w:rFonts w:ascii="Times New Roman" w:hAnsi="Times New Roman" w:cs="Times New Roman"/>
          <w:sz w:val="24"/>
        </w:rPr>
        <w:t xml:space="preserve"> взаимодействие со всеми участниками образовательного процесса и др.</w:t>
      </w:r>
    </w:p>
    <w:p w:rsidR="00697CF3" w:rsidRPr="0049394A" w:rsidRDefault="00697CF3" w:rsidP="001D60FE">
      <w:pPr>
        <w:spacing w:after="0"/>
        <w:jc w:val="both"/>
        <w:rPr>
          <w:rFonts w:ascii="Times New Roman" w:hAnsi="Times New Roman" w:cs="Times New Roman"/>
          <w:sz w:val="24"/>
        </w:rPr>
      </w:pPr>
    </w:p>
    <w:p w:rsidR="001D60FE" w:rsidRDefault="001D60FE" w:rsidP="001D60FE">
      <w:pPr>
        <w:spacing w:after="0"/>
        <w:jc w:val="both"/>
        <w:rPr>
          <w:rFonts w:ascii="Times New Roman" w:hAnsi="Times New Roman" w:cs="Times New Roman"/>
          <w:b/>
          <w:sz w:val="24"/>
        </w:rPr>
      </w:pPr>
      <w:bookmarkStart w:id="6" w:name="bookmark221"/>
    </w:p>
    <w:p w:rsidR="001D60FE" w:rsidRPr="0049394A" w:rsidRDefault="001D60FE" w:rsidP="001D60FE">
      <w:pPr>
        <w:spacing w:after="0"/>
        <w:jc w:val="both"/>
        <w:rPr>
          <w:rFonts w:ascii="Times New Roman" w:hAnsi="Times New Roman" w:cs="Times New Roman"/>
          <w:b/>
          <w:sz w:val="24"/>
        </w:rPr>
      </w:pPr>
      <w:r w:rsidRPr="0049394A">
        <w:rPr>
          <w:rFonts w:ascii="Times New Roman" w:hAnsi="Times New Roman" w:cs="Times New Roman"/>
          <w:b/>
          <w:sz w:val="24"/>
        </w:rPr>
        <w:lastRenderedPageBreak/>
        <w:t xml:space="preserve">Ожидаемый результат повышения квалификации — профессиональная готовность работников  </w:t>
      </w:r>
      <w:r w:rsidR="00697CF3" w:rsidRPr="00697CF3">
        <w:rPr>
          <w:rFonts w:ascii="Times New Roman" w:hAnsi="Times New Roman" w:cs="Times New Roman"/>
          <w:b/>
          <w:sz w:val="24"/>
          <w:szCs w:val="24"/>
        </w:rPr>
        <w:t xml:space="preserve">МБОУ </w:t>
      </w:r>
      <w:r w:rsidR="00697CF3" w:rsidRPr="00697CF3">
        <w:rPr>
          <w:rFonts w:ascii="Times New Roman" w:hAnsi="Times New Roman"/>
          <w:b/>
          <w:bCs/>
          <w:sz w:val="24"/>
        </w:rPr>
        <w:t>«СОШ № 1»</w:t>
      </w:r>
      <w:r w:rsidR="00697CF3" w:rsidRPr="00697CF3">
        <w:rPr>
          <w:rFonts w:ascii="Times New Roman" w:hAnsi="Times New Roman"/>
          <w:b/>
        </w:rPr>
        <w:t xml:space="preserve"> </w:t>
      </w:r>
      <w:r w:rsidR="00697CF3" w:rsidRPr="00697CF3">
        <w:rPr>
          <w:rFonts w:ascii="Times New Roman" w:hAnsi="Times New Roman" w:cs="Times New Roman"/>
          <w:b/>
        </w:rPr>
        <w:t>г. Аргун им. Х. Х. Хататаева</w:t>
      </w:r>
      <w:r w:rsidR="00697CF3" w:rsidRPr="008A1A9A">
        <w:rPr>
          <w:rFonts w:ascii="Times New Roman" w:hAnsi="Times New Roman"/>
          <w:b/>
          <w:bCs/>
          <w:sz w:val="24"/>
        </w:rPr>
        <w:t xml:space="preserve"> </w:t>
      </w:r>
      <w:r w:rsidRPr="0049394A">
        <w:rPr>
          <w:rFonts w:ascii="Times New Roman" w:hAnsi="Times New Roman" w:cs="Times New Roman"/>
          <w:b/>
          <w:sz w:val="24"/>
        </w:rPr>
        <w:t>к реализации ФГОС:</w:t>
      </w:r>
      <w:bookmarkEnd w:id="6"/>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w:t>
      </w:r>
      <w:r w:rsidRPr="0049394A">
        <w:rPr>
          <w:rFonts w:ascii="Times New Roman" w:hAnsi="Times New Roman" w:cs="Times New Roman"/>
          <w:b/>
          <w:sz w:val="24"/>
        </w:rPr>
        <w:t>обеспечение</w:t>
      </w:r>
      <w:r w:rsidRPr="0049394A">
        <w:rPr>
          <w:rFonts w:ascii="Times New Roman" w:hAnsi="Times New Roman" w:cs="Times New Roman"/>
          <w:sz w:val="24"/>
        </w:rPr>
        <w:t xml:space="preserve"> оптимального вхождения работников образования в систему ценностей современного образования; </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w:t>
      </w:r>
      <w:r w:rsidRPr="0049394A">
        <w:rPr>
          <w:rFonts w:ascii="Times New Roman" w:hAnsi="Times New Roman" w:cs="Times New Roman"/>
          <w:b/>
          <w:sz w:val="24"/>
        </w:rPr>
        <w:t>принятие</w:t>
      </w:r>
      <w:r w:rsidRPr="0049394A">
        <w:rPr>
          <w:rFonts w:ascii="Times New Roman" w:hAnsi="Times New Roman" w:cs="Times New Roman"/>
          <w:sz w:val="24"/>
        </w:rPr>
        <w:t xml:space="preserve"> идеологии ФГОС;</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w:t>
      </w:r>
      <w:r w:rsidRPr="0049394A">
        <w:rPr>
          <w:rFonts w:ascii="Times New Roman" w:hAnsi="Times New Roman" w:cs="Times New Roman"/>
          <w:b/>
          <w:sz w:val="24"/>
        </w:rPr>
        <w:t>освоение</w:t>
      </w:r>
      <w:r w:rsidRPr="0049394A">
        <w:rPr>
          <w:rFonts w:ascii="Times New Roman" w:hAnsi="Times New Roman" w:cs="Times New Roman"/>
          <w:sz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w:t>
      </w:r>
      <w:r w:rsidRPr="0049394A">
        <w:rPr>
          <w:rFonts w:ascii="Times New Roman" w:hAnsi="Times New Roman" w:cs="Times New Roman"/>
          <w:b/>
          <w:sz w:val="24"/>
        </w:rPr>
        <w:t>овладение</w:t>
      </w:r>
      <w:r w:rsidRPr="0049394A">
        <w:rPr>
          <w:rFonts w:ascii="Times New Roman" w:hAnsi="Times New Roman" w:cs="Times New Roman"/>
          <w:sz w:val="24"/>
        </w:rPr>
        <w:t xml:space="preserve"> учебно-методическими и информационно - методическими ресурсами, необходимыми для успешного решения задач ФГОС.</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Одним из условий готовности образовательного учреждения к введению ФГОС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bookmarkStart w:id="7" w:name="bookmark222"/>
    </w:p>
    <w:p w:rsidR="001D60FE" w:rsidRDefault="001D60FE" w:rsidP="001D60FE">
      <w:pPr>
        <w:spacing w:after="0"/>
        <w:jc w:val="both"/>
        <w:rPr>
          <w:rFonts w:ascii="Times New Roman" w:hAnsi="Times New Roman" w:cs="Times New Roman"/>
          <w:b/>
          <w:sz w:val="24"/>
        </w:rPr>
      </w:pPr>
    </w:p>
    <w:p w:rsidR="001D60FE" w:rsidRPr="0049394A" w:rsidRDefault="001D60FE" w:rsidP="001D60FE">
      <w:pPr>
        <w:spacing w:after="0"/>
        <w:jc w:val="both"/>
        <w:rPr>
          <w:rFonts w:ascii="Times New Roman" w:hAnsi="Times New Roman" w:cs="Times New Roman"/>
          <w:b/>
          <w:sz w:val="24"/>
        </w:rPr>
      </w:pPr>
      <w:r w:rsidRPr="0049394A">
        <w:rPr>
          <w:rFonts w:ascii="Times New Roman" w:hAnsi="Times New Roman" w:cs="Times New Roman"/>
          <w:b/>
          <w:sz w:val="24"/>
        </w:rPr>
        <w:t>План методической работы  включает следующие мероприятия:</w:t>
      </w:r>
      <w:bookmarkEnd w:id="7"/>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1. Семинары, посвящённые содержанию и ключевым особенностям ФГОС.</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2. Тренинги для педагогов с целью выявления и соотнесения собственной профессиональной позиции с целями и задачами ФГОС.</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3. Заседания методических объединений учителей  по проблемам введения ФГОС.</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4. Участие педагогов в разработке разделов и компонентов основной образовательной программы образовательного учреждения.</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5. Участие педагогов в разработке и апробации оценки эффективности работы в условиях внедрения ФГОС и Новой системы оплаты труда.</w:t>
      </w:r>
    </w:p>
    <w:p w:rsidR="001D60FE"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6. Участие педагогов в проведении мастер-классов, круглых столов, открытых уроков, внеурочных занятий и мероприятий по отдельным направлен</w:t>
      </w:r>
      <w:r>
        <w:rPr>
          <w:rFonts w:ascii="Times New Roman" w:hAnsi="Times New Roman" w:cs="Times New Roman"/>
          <w:sz w:val="24"/>
        </w:rPr>
        <w:t>иям введения и реализации ФГОС.</w:t>
      </w:r>
    </w:p>
    <w:p w:rsidR="001D60FE" w:rsidRPr="0049394A" w:rsidRDefault="001D60FE" w:rsidP="001D60FE">
      <w:pPr>
        <w:spacing w:after="0"/>
        <w:jc w:val="both"/>
        <w:rPr>
          <w:rFonts w:ascii="Times New Roman" w:hAnsi="Times New Roman" w:cs="Times New Roman"/>
          <w:sz w:val="24"/>
        </w:rPr>
      </w:pP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b/>
          <w:sz w:val="24"/>
        </w:rPr>
        <w:t>Подведение итогов и обсуждение результатов мероприятий</w:t>
      </w:r>
      <w:r w:rsidRPr="0049394A">
        <w:rPr>
          <w:rFonts w:ascii="Times New Roman" w:hAnsi="Times New Roman" w:cs="Times New Roman"/>
          <w:sz w:val="24"/>
        </w:rPr>
        <w:t xml:space="preserve">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w:t>
      </w:r>
    </w:p>
    <w:p w:rsidR="001D60FE" w:rsidRPr="0049394A" w:rsidRDefault="001D60FE" w:rsidP="001D60FE">
      <w:pPr>
        <w:spacing w:after="0"/>
        <w:jc w:val="both"/>
        <w:rPr>
          <w:rFonts w:ascii="Times New Roman" w:hAnsi="Times New Roman" w:cs="Times New Roman"/>
          <w:sz w:val="24"/>
        </w:rPr>
      </w:pPr>
      <w:r w:rsidRPr="0049394A">
        <w:rPr>
          <w:rFonts w:ascii="Times New Roman" w:hAnsi="Times New Roman" w:cs="Times New Roman"/>
          <w:sz w:val="24"/>
        </w:rPr>
        <w:t xml:space="preserve">Для реализации ООП НОО  </w:t>
      </w:r>
      <w:r w:rsidR="00697CF3">
        <w:rPr>
          <w:rFonts w:ascii="Times New Roman" w:hAnsi="Times New Roman" w:cs="Times New Roman"/>
          <w:sz w:val="24"/>
          <w:szCs w:val="24"/>
        </w:rPr>
        <w:t>М</w:t>
      </w:r>
      <w:r w:rsidR="00697CF3" w:rsidRPr="005F799F">
        <w:rPr>
          <w:rFonts w:ascii="Times New Roman" w:hAnsi="Times New Roman" w:cs="Times New Roman"/>
          <w:sz w:val="24"/>
          <w:szCs w:val="24"/>
        </w:rPr>
        <w:t xml:space="preserve">БОУ </w:t>
      </w:r>
      <w:r w:rsidR="00697CF3" w:rsidRPr="00521AA4">
        <w:rPr>
          <w:rFonts w:ascii="Times New Roman" w:hAnsi="Times New Roman"/>
          <w:bCs/>
          <w:sz w:val="24"/>
        </w:rPr>
        <w:t>«СОШ № 1»</w:t>
      </w:r>
      <w:r w:rsidR="00697CF3" w:rsidRPr="00521AA4">
        <w:rPr>
          <w:rFonts w:ascii="Times New Roman" w:hAnsi="Times New Roman"/>
        </w:rPr>
        <w:t xml:space="preserve"> </w:t>
      </w:r>
      <w:r w:rsidR="00697CF3" w:rsidRPr="00521AA4">
        <w:rPr>
          <w:rFonts w:ascii="Times New Roman" w:hAnsi="Times New Roman" w:cs="Times New Roman"/>
        </w:rPr>
        <w:t>г. Аргун им. Х. Х. Хататаева</w:t>
      </w:r>
      <w:r w:rsidR="00697CF3" w:rsidRPr="008A1A9A">
        <w:rPr>
          <w:rFonts w:ascii="Times New Roman" w:hAnsi="Times New Roman"/>
          <w:b/>
          <w:bCs/>
          <w:sz w:val="24"/>
        </w:rPr>
        <w:t xml:space="preserve"> </w:t>
      </w:r>
      <w:r w:rsidRPr="0049394A">
        <w:rPr>
          <w:rFonts w:ascii="Times New Roman" w:hAnsi="Times New Roman" w:cs="Times New Roman"/>
          <w:sz w:val="24"/>
        </w:rPr>
        <w:t>имеется коллектив  специалистов, выполняющих следующие функции.</w:t>
      </w:r>
    </w:p>
    <w:p w:rsidR="001D60FE" w:rsidRPr="00B25CF1" w:rsidRDefault="001D60FE" w:rsidP="001D60FE">
      <w:pPr>
        <w:rPr>
          <w:rFonts w:ascii="Times New Roman" w:hAnsi="Times New Roman" w:cs="Times New Roman"/>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2246"/>
        <w:gridCol w:w="4443"/>
        <w:gridCol w:w="1817"/>
      </w:tblGrid>
      <w:tr w:rsidR="001D60FE" w:rsidRPr="00B25CF1" w:rsidTr="00651629">
        <w:trPr>
          <w:trHeight w:val="1132"/>
        </w:trPr>
        <w:tc>
          <w:tcPr>
            <w:tcW w:w="256"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 xml:space="preserve">№ </w:t>
            </w:r>
            <w:proofErr w:type="spellStart"/>
            <w:proofErr w:type="gramStart"/>
            <w:r w:rsidRPr="00B25CF1">
              <w:rPr>
                <w:rFonts w:ascii="Times New Roman" w:hAnsi="Times New Roman" w:cs="Times New Roman"/>
                <w:b/>
              </w:rPr>
              <w:t>п</w:t>
            </w:r>
            <w:proofErr w:type="spellEnd"/>
            <w:proofErr w:type="gramEnd"/>
            <w:r w:rsidRPr="00B25CF1">
              <w:rPr>
                <w:rFonts w:ascii="Times New Roman" w:hAnsi="Times New Roman" w:cs="Times New Roman"/>
                <w:b/>
              </w:rPr>
              <w:t>/</w:t>
            </w:r>
            <w:proofErr w:type="spellStart"/>
            <w:r w:rsidRPr="00B25CF1">
              <w:rPr>
                <w:rFonts w:ascii="Times New Roman" w:hAnsi="Times New Roman" w:cs="Times New Roman"/>
                <w:b/>
              </w:rPr>
              <w:t>п</w:t>
            </w:r>
            <w:proofErr w:type="spellEnd"/>
          </w:p>
        </w:tc>
        <w:tc>
          <w:tcPr>
            <w:tcW w:w="2268"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Специалисты</w:t>
            </w:r>
          </w:p>
        </w:tc>
        <w:tc>
          <w:tcPr>
            <w:tcW w:w="4781"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 xml:space="preserve">Функции </w:t>
            </w:r>
          </w:p>
        </w:tc>
        <w:tc>
          <w:tcPr>
            <w:tcW w:w="1847"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Количество специалистов в начальной школе</w:t>
            </w:r>
          </w:p>
        </w:tc>
      </w:tr>
      <w:tr w:rsidR="001D60FE" w:rsidRPr="00B25CF1" w:rsidTr="00651629">
        <w:tc>
          <w:tcPr>
            <w:tcW w:w="25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w:t>
            </w:r>
          </w:p>
        </w:tc>
        <w:tc>
          <w:tcPr>
            <w:tcW w:w="22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Учитель</w:t>
            </w:r>
          </w:p>
        </w:tc>
        <w:tc>
          <w:tcPr>
            <w:tcW w:w="4781"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Организация условий для успешного продвижения ребёнка в рамках образовательного процесса</w:t>
            </w:r>
          </w:p>
        </w:tc>
        <w:tc>
          <w:tcPr>
            <w:tcW w:w="1847" w:type="dxa"/>
          </w:tcPr>
          <w:p w:rsidR="001D60FE" w:rsidRPr="00B25CF1" w:rsidRDefault="00697CF3" w:rsidP="00697CF3">
            <w:pPr>
              <w:rPr>
                <w:rFonts w:ascii="Times New Roman" w:hAnsi="Times New Roman" w:cs="Times New Roman"/>
              </w:rPr>
            </w:pPr>
            <w:r>
              <w:rPr>
                <w:rFonts w:ascii="Times New Roman" w:hAnsi="Times New Roman" w:cs="Times New Roman"/>
              </w:rPr>
              <w:t>63</w:t>
            </w:r>
          </w:p>
        </w:tc>
      </w:tr>
      <w:tr w:rsidR="001D60FE" w:rsidRPr="00B25CF1" w:rsidTr="00651629">
        <w:tc>
          <w:tcPr>
            <w:tcW w:w="25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w:t>
            </w:r>
          </w:p>
        </w:tc>
        <w:tc>
          <w:tcPr>
            <w:tcW w:w="22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Библиотекарь</w:t>
            </w:r>
          </w:p>
        </w:tc>
        <w:tc>
          <w:tcPr>
            <w:tcW w:w="4781"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Обеспечивает доступ к информации, участвует в процессе воспитания культурного и гражданского самосознания, содействует формированию </w:t>
            </w:r>
            <w:r w:rsidRPr="00B25CF1">
              <w:rPr>
                <w:rFonts w:ascii="Times New Roman" w:hAnsi="Times New Roman" w:cs="Times New Roman"/>
              </w:rPr>
              <w:lastRenderedPageBreak/>
              <w:t>информационной компетентности учащихся путём обучения поиска, анализа, оценки и обработки информации</w:t>
            </w:r>
          </w:p>
        </w:tc>
        <w:tc>
          <w:tcPr>
            <w:tcW w:w="1847"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lastRenderedPageBreak/>
              <w:t>1</w:t>
            </w:r>
          </w:p>
        </w:tc>
      </w:tr>
      <w:tr w:rsidR="001D60FE" w:rsidRPr="00B25CF1" w:rsidTr="00651629">
        <w:tc>
          <w:tcPr>
            <w:tcW w:w="25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3.</w:t>
            </w:r>
          </w:p>
        </w:tc>
        <w:tc>
          <w:tcPr>
            <w:tcW w:w="22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Административный персонал</w:t>
            </w:r>
          </w:p>
        </w:tc>
        <w:tc>
          <w:tcPr>
            <w:tcW w:w="4781"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Обеспечивает для специалистов ОУ условия для эффективной работы, организует контроль и текущую организационную работу.</w:t>
            </w:r>
          </w:p>
        </w:tc>
        <w:tc>
          <w:tcPr>
            <w:tcW w:w="1847" w:type="dxa"/>
          </w:tcPr>
          <w:p w:rsidR="001D60FE" w:rsidRPr="00B25CF1" w:rsidRDefault="00697CF3" w:rsidP="00651629">
            <w:pPr>
              <w:rPr>
                <w:rFonts w:ascii="Times New Roman" w:hAnsi="Times New Roman" w:cs="Times New Roman"/>
              </w:rPr>
            </w:pPr>
            <w:r>
              <w:rPr>
                <w:rFonts w:ascii="Times New Roman" w:hAnsi="Times New Roman" w:cs="Times New Roman"/>
              </w:rPr>
              <w:t>2</w:t>
            </w:r>
          </w:p>
        </w:tc>
      </w:tr>
      <w:tr w:rsidR="001D60FE" w:rsidRPr="00B25CF1" w:rsidTr="00651629">
        <w:tc>
          <w:tcPr>
            <w:tcW w:w="25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w:t>
            </w:r>
          </w:p>
        </w:tc>
        <w:tc>
          <w:tcPr>
            <w:tcW w:w="22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Медицинский персонал (работа по договору с ЦРБ)</w:t>
            </w:r>
          </w:p>
        </w:tc>
        <w:tc>
          <w:tcPr>
            <w:tcW w:w="4781"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847" w:type="dxa"/>
          </w:tcPr>
          <w:p w:rsidR="001D60FE" w:rsidRPr="00B25CF1" w:rsidRDefault="001D60FE" w:rsidP="00651629">
            <w:pPr>
              <w:rPr>
                <w:rFonts w:ascii="Times New Roman" w:hAnsi="Times New Roman" w:cs="Times New Roman"/>
              </w:rPr>
            </w:pPr>
            <w:r w:rsidRPr="00B25CF1">
              <w:rPr>
                <w:rFonts w:ascii="Times New Roman" w:hAnsi="Times New Roman" w:cs="Times New Roman"/>
              </w:rPr>
              <w:t>2</w:t>
            </w:r>
          </w:p>
        </w:tc>
      </w:tr>
    </w:tbl>
    <w:p w:rsidR="001D60FE" w:rsidRDefault="001D60FE" w:rsidP="001D60FE">
      <w:pPr>
        <w:spacing w:after="0"/>
        <w:jc w:val="both"/>
        <w:rPr>
          <w:rFonts w:ascii="Times New Roman" w:hAnsi="Times New Roman" w:cs="Times New Roman"/>
          <w:b/>
          <w:bCs/>
          <w:i/>
          <w:iCs/>
          <w:sz w:val="24"/>
        </w:rPr>
      </w:pPr>
    </w:p>
    <w:p w:rsidR="001D60FE" w:rsidRPr="00D32CB8" w:rsidRDefault="001D60FE" w:rsidP="001D60FE">
      <w:pPr>
        <w:spacing w:after="0"/>
        <w:jc w:val="both"/>
        <w:rPr>
          <w:rFonts w:ascii="Times New Roman" w:hAnsi="Times New Roman" w:cs="Times New Roman"/>
          <w:b/>
          <w:bCs/>
          <w:i/>
          <w:iCs/>
          <w:sz w:val="24"/>
        </w:rPr>
      </w:pPr>
      <w:r w:rsidRPr="00D32CB8">
        <w:rPr>
          <w:rFonts w:ascii="Times New Roman" w:hAnsi="Times New Roman" w:cs="Times New Roman"/>
          <w:b/>
          <w:bCs/>
          <w:i/>
          <w:iCs/>
          <w:sz w:val="24"/>
        </w:rPr>
        <w:t>Психолого-педагогические условия обеспечения реализации основной образовательной программы начального общего образования</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 xml:space="preserve">Требованиями ФГОС к психолого-педагогическим условиям реализации ООП НОО  </w:t>
      </w:r>
      <w:r w:rsidR="00697CF3">
        <w:rPr>
          <w:rFonts w:ascii="Times New Roman" w:hAnsi="Times New Roman" w:cs="Times New Roman"/>
          <w:sz w:val="24"/>
          <w:szCs w:val="24"/>
        </w:rPr>
        <w:t>М</w:t>
      </w:r>
      <w:r w:rsidR="00697CF3" w:rsidRPr="005F799F">
        <w:rPr>
          <w:rFonts w:ascii="Times New Roman" w:hAnsi="Times New Roman" w:cs="Times New Roman"/>
          <w:sz w:val="24"/>
          <w:szCs w:val="24"/>
        </w:rPr>
        <w:t xml:space="preserve">БОУ </w:t>
      </w:r>
      <w:r w:rsidR="00697CF3" w:rsidRPr="00521AA4">
        <w:rPr>
          <w:rFonts w:ascii="Times New Roman" w:hAnsi="Times New Roman"/>
          <w:bCs/>
          <w:sz w:val="24"/>
        </w:rPr>
        <w:t>«СОШ № 1»</w:t>
      </w:r>
      <w:r w:rsidR="00697CF3" w:rsidRPr="00521AA4">
        <w:rPr>
          <w:rFonts w:ascii="Times New Roman" w:hAnsi="Times New Roman"/>
        </w:rPr>
        <w:t xml:space="preserve"> </w:t>
      </w:r>
      <w:r w:rsidR="00697CF3" w:rsidRPr="00521AA4">
        <w:rPr>
          <w:rFonts w:ascii="Times New Roman" w:hAnsi="Times New Roman" w:cs="Times New Roman"/>
        </w:rPr>
        <w:t>г. Аргун им. Х. Х. Хататаева</w:t>
      </w:r>
      <w:r w:rsidR="00697CF3" w:rsidRPr="008A1A9A">
        <w:rPr>
          <w:rFonts w:ascii="Times New Roman" w:hAnsi="Times New Roman"/>
          <w:b/>
          <w:bCs/>
          <w:sz w:val="24"/>
        </w:rPr>
        <w:t xml:space="preserve"> </w:t>
      </w:r>
      <w:r w:rsidRPr="00D32CB8">
        <w:rPr>
          <w:rFonts w:ascii="Times New Roman" w:hAnsi="Times New Roman" w:cs="Times New Roman"/>
          <w:sz w:val="24"/>
        </w:rPr>
        <w:t xml:space="preserve">являются: </w:t>
      </w:r>
    </w:p>
    <w:p w:rsidR="001D60FE" w:rsidRPr="00D32CB8" w:rsidRDefault="001D60FE" w:rsidP="001D60FE">
      <w:pPr>
        <w:widowControl w:val="0"/>
        <w:numPr>
          <w:ilvl w:val="0"/>
          <w:numId w:val="59"/>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D32CB8">
        <w:rPr>
          <w:rFonts w:ascii="Times New Roman" w:hAnsi="Times New Roman" w:cs="Times New Roman"/>
          <w:sz w:val="24"/>
        </w:rPr>
        <w:t>в</w:t>
      </w:r>
      <w:proofErr w:type="gramEnd"/>
      <w:r w:rsidRPr="00D32CB8">
        <w:rPr>
          <w:rFonts w:ascii="Times New Roman" w:hAnsi="Times New Roman" w:cs="Times New Roman"/>
          <w:sz w:val="24"/>
        </w:rPr>
        <w:t xml:space="preserve"> подростковый;</w:t>
      </w:r>
    </w:p>
    <w:p w:rsidR="001D60FE" w:rsidRPr="00D32CB8" w:rsidRDefault="001D60FE" w:rsidP="001D60FE">
      <w:pPr>
        <w:widowControl w:val="0"/>
        <w:numPr>
          <w:ilvl w:val="0"/>
          <w:numId w:val="59"/>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формирование и развитие психолого-педагогической компетентности участников образовательного процесса;</w:t>
      </w:r>
    </w:p>
    <w:p w:rsidR="001D60FE" w:rsidRPr="00D32CB8" w:rsidRDefault="001D60FE" w:rsidP="001D60FE">
      <w:pPr>
        <w:widowControl w:val="0"/>
        <w:numPr>
          <w:ilvl w:val="0"/>
          <w:numId w:val="59"/>
        </w:numPr>
        <w:autoSpaceDE w:val="0"/>
        <w:autoSpaceDN w:val="0"/>
        <w:adjustRightInd w:val="0"/>
        <w:spacing w:after="0" w:line="240" w:lineRule="auto"/>
        <w:jc w:val="both"/>
        <w:rPr>
          <w:rFonts w:ascii="Times New Roman" w:hAnsi="Times New Roman" w:cs="Times New Roman"/>
          <w:sz w:val="24"/>
        </w:rPr>
      </w:pPr>
      <w:proofErr w:type="gramStart"/>
      <w:r w:rsidRPr="00D32CB8">
        <w:rPr>
          <w:rFonts w:ascii="Times New Roman" w:hAnsi="Times New Roman" w:cs="Times New Roman"/>
          <w:sz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учащихся, выявление и поддержку одарённых детей, детей с ОВЗ, формирование коммуникативных навыков в разновозрастной среде и среде сверстников, поддерживать детские объединения, ученическое самоуправление:</w:t>
      </w:r>
      <w:proofErr w:type="gramEnd"/>
    </w:p>
    <w:p w:rsidR="001D60FE" w:rsidRPr="00D32CB8" w:rsidRDefault="001D60FE" w:rsidP="001D60FE">
      <w:pPr>
        <w:widowControl w:val="0"/>
        <w:numPr>
          <w:ilvl w:val="0"/>
          <w:numId w:val="59"/>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диверсификацию уровней психолого-педагогического сопровождения (индивидуальный, групповой уровень класса, уровень ОУ):</w:t>
      </w:r>
    </w:p>
    <w:p w:rsidR="001D60FE" w:rsidRPr="00D32CB8" w:rsidRDefault="001D60FE" w:rsidP="001D60FE">
      <w:pPr>
        <w:widowControl w:val="0"/>
        <w:numPr>
          <w:ilvl w:val="0"/>
          <w:numId w:val="59"/>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D60FE" w:rsidRPr="00D32CB8" w:rsidRDefault="001D60FE" w:rsidP="001D60FE">
      <w:pPr>
        <w:spacing w:after="0"/>
        <w:jc w:val="both"/>
        <w:rPr>
          <w:rFonts w:ascii="Times New Roman" w:hAnsi="Times New Roman" w:cs="Times New Roman"/>
          <w:sz w:val="24"/>
        </w:rPr>
      </w:pPr>
    </w:p>
    <w:p w:rsidR="001D60FE" w:rsidRPr="00D32CB8" w:rsidRDefault="00697CF3" w:rsidP="001D60FE">
      <w:pPr>
        <w:spacing w:after="0"/>
        <w:jc w:val="both"/>
        <w:rPr>
          <w:rFonts w:ascii="Times New Roman" w:hAnsi="Times New Roman" w:cs="Times New Roman"/>
          <w:sz w:val="24"/>
        </w:rPr>
      </w:pPr>
      <w:r>
        <w:rPr>
          <w:rFonts w:ascii="Times New Roman" w:hAnsi="Times New Roman" w:cs="Times New Roman"/>
          <w:sz w:val="24"/>
        </w:rPr>
        <w:t xml:space="preserve">           </w:t>
      </w:r>
      <w:r w:rsidR="001D60FE" w:rsidRPr="00D32CB8">
        <w:rPr>
          <w:rFonts w:ascii="Times New Roman" w:hAnsi="Times New Roman" w:cs="Times New Roman"/>
          <w:sz w:val="24"/>
        </w:rPr>
        <w:t>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школа ставит перед собой. Набором этих задач определяются внешние характеристики образовател</w:t>
      </w:r>
      <w:r w:rsidR="001D60FE">
        <w:rPr>
          <w:rFonts w:ascii="Times New Roman" w:hAnsi="Times New Roman" w:cs="Times New Roman"/>
          <w:sz w:val="24"/>
        </w:rPr>
        <w:t>ьной среды. К ним можно отнести</w:t>
      </w:r>
    </w:p>
    <w:p w:rsidR="001D60FE" w:rsidRPr="00D32CB8" w:rsidRDefault="001D60FE" w:rsidP="001D60FE">
      <w:pPr>
        <w:spacing w:after="0"/>
        <w:jc w:val="both"/>
        <w:rPr>
          <w:rFonts w:ascii="Times New Roman" w:hAnsi="Times New Roman" w:cs="Times New Roman"/>
          <w:b/>
          <w:sz w:val="24"/>
        </w:rPr>
      </w:pPr>
      <w:r w:rsidRPr="00D32CB8">
        <w:rPr>
          <w:rFonts w:ascii="Times New Roman" w:hAnsi="Times New Roman" w:cs="Times New Roman"/>
          <w:b/>
          <w:sz w:val="24"/>
        </w:rPr>
        <w:t xml:space="preserve">критерии: </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 содержательные (уровень и качество культурного содержания);</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lastRenderedPageBreak/>
        <w:t>- процессуальные (стиль общения, уровень активности);</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 xml:space="preserve">- </w:t>
      </w:r>
      <w:proofErr w:type="gramStart"/>
      <w:r w:rsidRPr="00D32CB8">
        <w:rPr>
          <w:rFonts w:ascii="Times New Roman" w:hAnsi="Times New Roman" w:cs="Times New Roman"/>
          <w:sz w:val="24"/>
        </w:rPr>
        <w:t>результативные</w:t>
      </w:r>
      <w:proofErr w:type="gramEnd"/>
      <w:r w:rsidRPr="00D32CB8">
        <w:rPr>
          <w:rFonts w:ascii="Times New Roman" w:hAnsi="Times New Roman" w:cs="Times New Roman"/>
          <w:sz w:val="24"/>
        </w:rPr>
        <w:t xml:space="preserve"> (развивающий эффект).</w:t>
      </w:r>
    </w:p>
    <w:p w:rsidR="001D60FE" w:rsidRPr="00D32CB8" w:rsidRDefault="00697CF3" w:rsidP="001D60FE">
      <w:pPr>
        <w:spacing w:after="0"/>
        <w:jc w:val="both"/>
        <w:rPr>
          <w:rFonts w:ascii="Times New Roman" w:hAnsi="Times New Roman" w:cs="Times New Roman"/>
          <w:sz w:val="24"/>
        </w:rPr>
      </w:pPr>
      <w:r>
        <w:rPr>
          <w:rFonts w:ascii="Times New Roman" w:hAnsi="Times New Roman" w:cs="Times New Roman"/>
          <w:sz w:val="24"/>
        </w:rPr>
        <w:t xml:space="preserve">           </w:t>
      </w:r>
      <w:r w:rsidR="001D60FE" w:rsidRPr="00D32CB8">
        <w:rPr>
          <w:rFonts w:ascii="Times New Roman" w:hAnsi="Times New Roman" w:cs="Times New Roman"/>
          <w:sz w:val="24"/>
        </w:rPr>
        <w:t>Психолого-педагогические ресурсы и условия для создания образовательной среды, адекватной целям и задачам, содержат:</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3. Предложения по формированию  педагогической компетентности в условиях обеспечения преемственности.</w:t>
      </w:r>
    </w:p>
    <w:p w:rsidR="001D60FE" w:rsidRPr="00D32CB8" w:rsidRDefault="00697CF3" w:rsidP="001D60FE">
      <w:pPr>
        <w:spacing w:after="0"/>
        <w:jc w:val="both"/>
        <w:rPr>
          <w:rFonts w:ascii="Times New Roman" w:hAnsi="Times New Roman" w:cs="Times New Roman"/>
          <w:sz w:val="24"/>
        </w:rPr>
      </w:pPr>
      <w:r>
        <w:rPr>
          <w:rFonts w:ascii="Times New Roman" w:hAnsi="Times New Roman" w:cs="Times New Roman"/>
          <w:sz w:val="24"/>
        </w:rPr>
        <w:t xml:space="preserve">            </w:t>
      </w:r>
      <w:r w:rsidR="001D60FE" w:rsidRPr="00D32CB8">
        <w:rPr>
          <w:rFonts w:ascii="Times New Roman" w:hAnsi="Times New Roman" w:cs="Times New Roman"/>
          <w:sz w:val="24"/>
        </w:rPr>
        <w:t xml:space="preserve">В  </w:t>
      </w:r>
      <w:r>
        <w:rPr>
          <w:rFonts w:ascii="Times New Roman" w:hAnsi="Times New Roman" w:cs="Times New Roman"/>
          <w:sz w:val="24"/>
          <w:szCs w:val="24"/>
        </w:rPr>
        <w:t>М</w:t>
      </w:r>
      <w:r w:rsidRPr="005F799F">
        <w:rPr>
          <w:rFonts w:ascii="Times New Roman" w:hAnsi="Times New Roman" w:cs="Times New Roman"/>
          <w:sz w:val="24"/>
          <w:szCs w:val="24"/>
        </w:rPr>
        <w:t xml:space="preserve">БОУ </w:t>
      </w:r>
      <w:r w:rsidRPr="00521AA4">
        <w:rPr>
          <w:rFonts w:ascii="Times New Roman" w:hAnsi="Times New Roman"/>
          <w:bCs/>
          <w:sz w:val="24"/>
        </w:rPr>
        <w:t>«СОШ № 1»</w:t>
      </w:r>
      <w:r w:rsidRPr="00521AA4">
        <w:rPr>
          <w:rFonts w:ascii="Times New Roman" w:hAnsi="Times New Roman"/>
        </w:rPr>
        <w:t xml:space="preserve"> </w:t>
      </w:r>
      <w:r w:rsidRPr="00521AA4">
        <w:rPr>
          <w:rFonts w:ascii="Times New Roman" w:hAnsi="Times New Roman" w:cs="Times New Roman"/>
        </w:rPr>
        <w:t>г. Аргун им. Х. Х. Хататаева</w:t>
      </w:r>
      <w:r w:rsidRPr="008A1A9A">
        <w:rPr>
          <w:rFonts w:ascii="Times New Roman" w:hAnsi="Times New Roman"/>
          <w:b/>
          <w:bCs/>
          <w:sz w:val="24"/>
        </w:rPr>
        <w:t xml:space="preserve"> </w:t>
      </w:r>
      <w:r w:rsidR="001D60FE" w:rsidRPr="00D32CB8">
        <w:rPr>
          <w:rFonts w:ascii="Times New Roman" w:hAnsi="Times New Roman" w:cs="Times New Roman"/>
          <w:sz w:val="24"/>
        </w:rPr>
        <w:t>в соответствии с нормативными документами обозначены основные направления психолого-педагогического сопровождения введения ФГОС НОО:</w:t>
      </w:r>
    </w:p>
    <w:p w:rsidR="001D60FE" w:rsidRPr="00D32CB8" w:rsidRDefault="001D60FE" w:rsidP="001D60FE">
      <w:pPr>
        <w:widowControl w:val="0"/>
        <w:numPr>
          <w:ilvl w:val="0"/>
          <w:numId w:val="56"/>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психологическое просвещение обучающихся, их родителей, педагогических работников и администрации в вопросах психологических знаний, а также  создание условий для полноценного  личного развития и самоопределения обучающихся, своевременного предупреждения возможных нарушений в становлении личности и развитии интеллекта;</w:t>
      </w:r>
    </w:p>
    <w:p w:rsidR="001D60FE" w:rsidRPr="00D32CB8" w:rsidRDefault="001D60FE" w:rsidP="001D60FE">
      <w:pPr>
        <w:widowControl w:val="0"/>
        <w:numPr>
          <w:ilvl w:val="0"/>
          <w:numId w:val="56"/>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 xml:space="preserve"> психологическая профилактика явлений </w:t>
      </w:r>
      <w:proofErr w:type="spellStart"/>
      <w:r w:rsidRPr="00D32CB8">
        <w:rPr>
          <w:rFonts w:ascii="Times New Roman" w:hAnsi="Times New Roman" w:cs="Times New Roman"/>
          <w:sz w:val="24"/>
        </w:rPr>
        <w:t>дезадаптации</w:t>
      </w:r>
      <w:proofErr w:type="spellEnd"/>
      <w:r w:rsidRPr="00D32CB8">
        <w:rPr>
          <w:rFonts w:ascii="Times New Roman" w:hAnsi="Times New Roman" w:cs="Times New Roman"/>
          <w:sz w:val="24"/>
        </w:rPr>
        <w:t xml:space="preserve"> обучающихся, разработка конкретных рекомендаций педагогическим работникам, родителям по оказанию помощи в вопросах воспитания, обучения и развития;</w:t>
      </w:r>
    </w:p>
    <w:p w:rsidR="001D60FE" w:rsidRPr="00D32CB8" w:rsidRDefault="001D60FE" w:rsidP="001D60FE">
      <w:pPr>
        <w:widowControl w:val="0"/>
        <w:numPr>
          <w:ilvl w:val="0"/>
          <w:numId w:val="56"/>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психологическая диагностика для углубленного психолого-педагогического изучения обучающихся на протяжении всего периода обучения, определения индивидуальных способностей и склонностей личности, ее потенциальных возможностей в процессе воспитания и обучения, развитии, социальной адаптации;</w:t>
      </w:r>
    </w:p>
    <w:p w:rsidR="001D60FE" w:rsidRPr="00D32CB8" w:rsidRDefault="001D60FE" w:rsidP="001D60FE">
      <w:pPr>
        <w:widowControl w:val="0"/>
        <w:numPr>
          <w:ilvl w:val="0"/>
          <w:numId w:val="56"/>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психологическая коррекция через активное воздействие на процесс формирования личности в детском возрасте и сохранение ее индивидуальности, осуществляемое на основе тесного взаимодействия всех служб ОУ;</w:t>
      </w:r>
    </w:p>
    <w:p w:rsidR="001D60FE" w:rsidRPr="00D32CB8" w:rsidRDefault="001D60FE" w:rsidP="001D60FE">
      <w:pPr>
        <w:widowControl w:val="0"/>
        <w:numPr>
          <w:ilvl w:val="0"/>
          <w:numId w:val="56"/>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rPr>
        <w:t xml:space="preserve">консультативная деятельность через оказание помощи обучающимся, их </w:t>
      </w:r>
      <w:r w:rsidRPr="00D32CB8">
        <w:rPr>
          <w:rFonts w:ascii="Times New Roman" w:hAnsi="Times New Roman" w:cs="Times New Roman"/>
          <w:sz w:val="24"/>
          <w:szCs w:val="24"/>
        </w:rPr>
        <w:t>родителям, педагогическим работникам и администрации ОУ в вопросах развития, воспитания и обучения.</w:t>
      </w:r>
    </w:p>
    <w:p w:rsidR="001D60FE" w:rsidRPr="00D32CB8" w:rsidRDefault="001D60FE" w:rsidP="001D60FE">
      <w:pPr>
        <w:spacing w:after="0"/>
        <w:jc w:val="both"/>
        <w:rPr>
          <w:rFonts w:ascii="Times New Roman" w:hAnsi="Times New Roman" w:cs="Times New Roman"/>
          <w:b/>
          <w:bCs/>
          <w:i/>
          <w:iCs/>
          <w:sz w:val="24"/>
          <w:szCs w:val="24"/>
        </w:rPr>
      </w:pPr>
    </w:p>
    <w:p w:rsidR="001D60FE" w:rsidRPr="00D32CB8" w:rsidRDefault="001D60FE" w:rsidP="001D60FE">
      <w:pPr>
        <w:spacing w:after="0"/>
        <w:jc w:val="both"/>
        <w:rPr>
          <w:rFonts w:ascii="Times New Roman" w:hAnsi="Times New Roman" w:cs="Times New Roman"/>
          <w:b/>
          <w:bCs/>
          <w:i/>
          <w:iCs/>
          <w:sz w:val="24"/>
          <w:szCs w:val="24"/>
        </w:rPr>
      </w:pPr>
      <w:r w:rsidRPr="00D32CB8">
        <w:rPr>
          <w:rFonts w:ascii="Times New Roman" w:hAnsi="Times New Roman" w:cs="Times New Roman"/>
          <w:b/>
          <w:bCs/>
          <w:i/>
          <w:iCs/>
          <w:sz w:val="24"/>
          <w:szCs w:val="24"/>
        </w:rPr>
        <w:t>Финансовые условия  обеспечения реализации основной образовательной программы  начального общего образования</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Финансовое обеспечение  реализации ООП НОО </w:t>
      </w:r>
      <w:r w:rsidR="00697CF3">
        <w:rPr>
          <w:rFonts w:ascii="Times New Roman" w:hAnsi="Times New Roman" w:cs="Times New Roman"/>
          <w:sz w:val="24"/>
          <w:szCs w:val="24"/>
        </w:rPr>
        <w:t>М</w:t>
      </w:r>
      <w:r w:rsidR="00697CF3" w:rsidRPr="005F799F">
        <w:rPr>
          <w:rFonts w:ascii="Times New Roman" w:hAnsi="Times New Roman" w:cs="Times New Roman"/>
          <w:sz w:val="24"/>
          <w:szCs w:val="24"/>
        </w:rPr>
        <w:t xml:space="preserve">БОУ </w:t>
      </w:r>
      <w:r w:rsidR="00697CF3" w:rsidRPr="00521AA4">
        <w:rPr>
          <w:rFonts w:ascii="Times New Roman" w:hAnsi="Times New Roman"/>
          <w:bCs/>
          <w:sz w:val="24"/>
        </w:rPr>
        <w:t>«СОШ № 1»</w:t>
      </w:r>
      <w:r w:rsidR="00697CF3" w:rsidRPr="00521AA4">
        <w:rPr>
          <w:rFonts w:ascii="Times New Roman" w:hAnsi="Times New Roman"/>
        </w:rPr>
        <w:t xml:space="preserve"> </w:t>
      </w:r>
      <w:r w:rsidR="00697CF3" w:rsidRPr="00521AA4">
        <w:rPr>
          <w:rFonts w:ascii="Times New Roman" w:hAnsi="Times New Roman" w:cs="Times New Roman"/>
        </w:rPr>
        <w:t>г. Аргун им. Х. Х. Хататаева</w:t>
      </w:r>
      <w:r w:rsidR="00697CF3" w:rsidRPr="008A1A9A">
        <w:rPr>
          <w:rFonts w:ascii="Times New Roman" w:hAnsi="Times New Roman"/>
          <w:b/>
          <w:bCs/>
          <w:sz w:val="24"/>
        </w:rPr>
        <w:t xml:space="preserve"> </w:t>
      </w:r>
      <w:r w:rsidRPr="00D32CB8">
        <w:rPr>
          <w:rFonts w:ascii="Times New Roman" w:hAnsi="Times New Roman" w:cs="Times New Roman"/>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w:t>
      </w:r>
      <w:r w:rsidRPr="00D32CB8">
        <w:rPr>
          <w:rFonts w:ascii="Times New Roman" w:hAnsi="Times New Roman" w:cs="Times New Roman"/>
          <w:sz w:val="24"/>
          <w:szCs w:val="24"/>
        </w:rPr>
        <w:lastRenderedPageBreak/>
        <w:t xml:space="preserve">учредителя по реализации основной образовательной программы начального общего образования осуществляется на основе нормативного </w:t>
      </w:r>
      <w:proofErr w:type="spellStart"/>
      <w:r w:rsidRPr="00D32CB8">
        <w:rPr>
          <w:rFonts w:ascii="Times New Roman" w:hAnsi="Times New Roman" w:cs="Times New Roman"/>
          <w:sz w:val="24"/>
          <w:szCs w:val="24"/>
        </w:rPr>
        <w:t>подушевого</w:t>
      </w:r>
      <w:proofErr w:type="spellEnd"/>
      <w:r w:rsidRPr="00D32CB8">
        <w:rPr>
          <w:rFonts w:ascii="Times New Roman" w:hAnsi="Times New Roman" w:cs="Times New Roman"/>
          <w:sz w:val="24"/>
          <w:szCs w:val="24"/>
        </w:rPr>
        <w:t xml:space="preserve"> финансирования.</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Введение нормативного </w:t>
      </w:r>
      <w:proofErr w:type="spellStart"/>
      <w:r w:rsidRPr="00D32CB8">
        <w:rPr>
          <w:rFonts w:ascii="Times New Roman" w:hAnsi="Times New Roman" w:cs="Times New Roman"/>
          <w:sz w:val="24"/>
          <w:szCs w:val="24"/>
        </w:rPr>
        <w:t>подушевого</w:t>
      </w:r>
      <w:proofErr w:type="spellEnd"/>
      <w:r w:rsidRPr="00D32CB8">
        <w:rPr>
          <w:rFonts w:ascii="Times New Roman" w:hAnsi="Times New Roman" w:cs="Times New Roman"/>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w:t>
      </w:r>
      <w:proofErr w:type="spellStart"/>
      <w:r w:rsidRPr="00D32CB8">
        <w:rPr>
          <w:rFonts w:ascii="Times New Roman" w:hAnsi="Times New Roman" w:cs="Times New Roman"/>
          <w:sz w:val="24"/>
          <w:szCs w:val="24"/>
        </w:rPr>
        <w:t>подушевого</w:t>
      </w:r>
      <w:proofErr w:type="spellEnd"/>
      <w:r w:rsidRPr="00D32CB8">
        <w:rPr>
          <w:rFonts w:ascii="Times New Roman" w:hAnsi="Times New Roman" w:cs="Times New Roman"/>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w:t>
      </w:r>
      <w:proofErr w:type="spellStart"/>
      <w:r w:rsidRPr="00D32CB8">
        <w:rPr>
          <w:rFonts w:ascii="Times New Roman" w:hAnsi="Times New Roman" w:cs="Times New Roman"/>
          <w:sz w:val="24"/>
          <w:szCs w:val="24"/>
        </w:rPr>
        <w:t>подушевой</w:t>
      </w:r>
      <w:proofErr w:type="spellEnd"/>
      <w:r w:rsidRPr="00D32CB8">
        <w:rPr>
          <w:rFonts w:ascii="Times New Roman" w:hAnsi="Times New Roman" w:cs="Times New Roman"/>
          <w:sz w:val="24"/>
          <w:szCs w:val="24"/>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w:t>
      </w:r>
    </w:p>
    <w:p w:rsidR="001D60FE" w:rsidRPr="00D32CB8" w:rsidRDefault="001D60FE" w:rsidP="001D60FE">
      <w:pPr>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расходы на оплату труда работников образовательного учреждения: оплата труда производится по системе РИС (расчётный индикатор ставок) в соответствии с утверждённой сметой расходов; для поощрения работников используется </w:t>
      </w:r>
      <w:proofErr w:type="spellStart"/>
      <w:r w:rsidRPr="00D32CB8">
        <w:rPr>
          <w:rFonts w:ascii="Times New Roman" w:hAnsi="Times New Roman" w:cs="Times New Roman"/>
          <w:sz w:val="24"/>
          <w:szCs w:val="24"/>
        </w:rPr>
        <w:t>надтарифный</w:t>
      </w:r>
      <w:proofErr w:type="spellEnd"/>
      <w:r w:rsidRPr="00D32CB8">
        <w:rPr>
          <w:rFonts w:ascii="Times New Roman" w:hAnsi="Times New Roman" w:cs="Times New Roman"/>
          <w:sz w:val="24"/>
          <w:szCs w:val="24"/>
        </w:rPr>
        <w:t xml:space="preserve"> фонд — по существующему положению «О доплатах и надбавках» осуществляется выплата учителям начальных классов по системе баллов;</w:t>
      </w:r>
    </w:p>
    <w:p w:rsidR="001D60FE" w:rsidRPr="00D32CB8" w:rsidRDefault="001D60FE" w:rsidP="001D60FE">
      <w:pPr>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расходы на учебно-методическое и информационное обеспечение образовательного процесса;</w:t>
      </w:r>
    </w:p>
    <w:p w:rsidR="001D60FE" w:rsidRPr="00D32CB8" w:rsidRDefault="001D60FE" w:rsidP="001D60FE">
      <w:pPr>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расходы на проведение научно-методических и научно-исследовательских работ;</w:t>
      </w:r>
    </w:p>
    <w:p w:rsidR="001D60FE" w:rsidRPr="00D32CB8" w:rsidRDefault="001D60FE" w:rsidP="001D60FE">
      <w:pPr>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затраты на приобретение расходных материалов;</w:t>
      </w:r>
    </w:p>
    <w:p w:rsidR="001D60FE" w:rsidRPr="00ED1D63" w:rsidRDefault="001D60FE" w:rsidP="001D60FE">
      <w:pPr>
        <w:widowControl w:val="0"/>
        <w:numPr>
          <w:ilvl w:val="0"/>
          <w:numId w:val="60"/>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хозяйственные расходы (за исключением расходов на содержание зданий и коммунальных расходов).</w:t>
      </w:r>
    </w:p>
    <w:p w:rsidR="001D60FE" w:rsidRPr="00D32CB8" w:rsidRDefault="001D60FE" w:rsidP="001D60FE">
      <w:pPr>
        <w:spacing w:after="0"/>
        <w:jc w:val="both"/>
        <w:rPr>
          <w:rFonts w:ascii="Times New Roman" w:hAnsi="Times New Roman" w:cs="Times New Roman"/>
          <w:b/>
          <w:bCs/>
          <w:i/>
          <w:iCs/>
          <w:sz w:val="24"/>
        </w:rPr>
      </w:pPr>
      <w:r w:rsidRPr="00D32CB8">
        <w:rPr>
          <w:rFonts w:ascii="Times New Roman" w:hAnsi="Times New Roman" w:cs="Times New Roman"/>
          <w:b/>
          <w:bCs/>
          <w:i/>
          <w:iCs/>
          <w:sz w:val="24"/>
        </w:rPr>
        <w:t>Материально-технические условия обеспечения реализации основной образовательной программы  начального общего образования</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sz w:val="24"/>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учебное оборудование (учебное оборудование для проведения учебных занятий: урок, самоподготовка, факультативное занятие, дополнительное занятие, индивидуальное занятие, другая форма занятий);</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компьютерные и информационно-коммуникативные средства;</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технические средства обучения (</w:t>
      </w:r>
      <w:proofErr w:type="spellStart"/>
      <w:r w:rsidRPr="00D32CB8">
        <w:rPr>
          <w:rFonts w:ascii="Times New Roman" w:hAnsi="Times New Roman" w:cs="Times New Roman"/>
          <w:sz w:val="24"/>
        </w:rPr>
        <w:t>АРМы</w:t>
      </w:r>
      <w:proofErr w:type="spellEnd"/>
      <w:r w:rsidRPr="00D32CB8">
        <w:rPr>
          <w:rFonts w:ascii="Times New Roman" w:hAnsi="Times New Roman" w:cs="Times New Roman"/>
          <w:sz w:val="24"/>
        </w:rPr>
        <w:t>, магнитная доска, видеомагнитофон,  и т.д.);</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демонстрационные пособия (демонстрационные числовые линейки, демонстрационные таблицы умножения, карточки и т. д.);</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 xml:space="preserve">игры и игрушки (настольные развивающие игры, наборы ролевых игр, театральные куклы); </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натуральные объекты (коллекции полезных ископаемых, коллекции плодов и семян растений, гербарии, муляжи, живые объекты и т.д.);</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оборудование для проведения перемен между занятиями;</w:t>
      </w:r>
    </w:p>
    <w:p w:rsidR="001D60FE" w:rsidRPr="00D32CB8" w:rsidRDefault="001D60FE" w:rsidP="001D60FE">
      <w:pPr>
        <w:widowControl w:val="0"/>
        <w:numPr>
          <w:ilvl w:val="0"/>
          <w:numId w:val="61"/>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 xml:space="preserve">оснащение учебных помещений (ученические столы, шкафы, настенные доски для </w:t>
      </w:r>
      <w:r w:rsidRPr="00D32CB8">
        <w:rPr>
          <w:rFonts w:ascii="Times New Roman" w:hAnsi="Times New Roman" w:cs="Times New Roman"/>
          <w:sz w:val="24"/>
        </w:rPr>
        <w:lastRenderedPageBreak/>
        <w:t>объявлений и т.д.);</w:t>
      </w:r>
    </w:p>
    <w:p w:rsidR="001D60FE" w:rsidRPr="00D32CB8" w:rsidRDefault="001D60FE" w:rsidP="001D60FE">
      <w:pPr>
        <w:widowControl w:val="0"/>
        <w:numPr>
          <w:ilvl w:val="0"/>
          <w:numId w:val="62"/>
        </w:numPr>
        <w:autoSpaceDE w:val="0"/>
        <w:autoSpaceDN w:val="0"/>
        <w:adjustRightInd w:val="0"/>
        <w:spacing w:after="0" w:line="240" w:lineRule="auto"/>
        <w:jc w:val="both"/>
        <w:rPr>
          <w:rFonts w:ascii="Times New Roman" w:hAnsi="Times New Roman" w:cs="Times New Roman"/>
          <w:sz w:val="24"/>
        </w:rPr>
      </w:pPr>
      <w:r w:rsidRPr="00D32CB8">
        <w:rPr>
          <w:rFonts w:ascii="Times New Roman" w:hAnsi="Times New Roman" w:cs="Times New Roman"/>
          <w:sz w:val="24"/>
        </w:rPr>
        <w:t>оснащение административных помещений (компьютерные столы, офисные кресла, накопители информации на бумажных и электронных носителях и т.д.).</w:t>
      </w:r>
    </w:p>
    <w:p w:rsidR="001D60FE" w:rsidRPr="00D32CB8" w:rsidRDefault="005575CA" w:rsidP="001D60FE">
      <w:pPr>
        <w:spacing w:after="0"/>
        <w:jc w:val="both"/>
        <w:rPr>
          <w:rFonts w:ascii="Times New Roman" w:hAnsi="Times New Roman" w:cs="Times New Roman"/>
          <w:sz w:val="24"/>
        </w:rPr>
      </w:pPr>
      <w:r>
        <w:rPr>
          <w:rFonts w:ascii="Times New Roman" w:hAnsi="Times New Roman" w:cs="Times New Roman"/>
          <w:sz w:val="24"/>
        </w:rPr>
        <w:t xml:space="preserve">            </w:t>
      </w:r>
      <w:r w:rsidR="001D60FE" w:rsidRPr="00D32CB8">
        <w:rPr>
          <w:rFonts w:ascii="Times New Roman" w:hAnsi="Times New Roman" w:cs="Times New Roman"/>
          <w:sz w:val="24"/>
        </w:rPr>
        <w:t xml:space="preserve">Исходя из личностно-ориентированных целей современного начального общего образования,  учебное оборудование призвано обеспечить (материально-технический ресурс призван обеспечить): </w:t>
      </w:r>
    </w:p>
    <w:p w:rsidR="001D60FE" w:rsidRPr="005575CA" w:rsidRDefault="001D60FE" w:rsidP="002F4EA7">
      <w:pPr>
        <w:pStyle w:val="af5"/>
        <w:numPr>
          <w:ilvl w:val="0"/>
          <w:numId w:val="189"/>
        </w:numPr>
        <w:rPr>
          <w:rFonts w:ascii="Times New Roman" w:hAnsi="Times New Roman"/>
          <w:sz w:val="24"/>
        </w:rPr>
      </w:pPr>
      <w:r w:rsidRPr="005575CA">
        <w:rPr>
          <w:rFonts w:ascii="Times New Roman" w:hAnsi="Times New Roman"/>
          <w:sz w:val="24"/>
        </w:rPr>
        <w:t>наглядность в организации процесса обучения младших школьников;</w:t>
      </w:r>
    </w:p>
    <w:p w:rsidR="001D60FE" w:rsidRDefault="001D60FE" w:rsidP="001D60FE">
      <w:pPr>
        <w:spacing w:after="0"/>
        <w:jc w:val="both"/>
        <w:rPr>
          <w:rFonts w:ascii="Times New Roman" w:hAnsi="Times New Roman" w:cs="Times New Roman"/>
          <w:sz w:val="24"/>
        </w:rPr>
      </w:pPr>
      <w:proofErr w:type="spellStart"/>
      <w:r w:rsidRPr="00D32CB8">
        <w:rPr>
          <w:rFonts w:ascii="Times New Roman" w:hAnsi="Times New Roman" w:cs="Times New Roman"/>
          <w:sz w:val="24"/>
        </w:rPr>
        <w:t>природосообразность</w:t>
      </w:r>
      <w:proofErr w:type="spellEnd"/>
      <w:r w:rsidRPr="00D32CB8">
        <w:rPr>
          <w:rFonts w:ascii="Times New Roman" w:hAnsi="Times New Roman" w:cs="Times New Roman"/>
          <w:sz w:val="24"/>
        </w:rPr>
        <w:t xml:space="preserve"> обучения младших школьников;</w:t>
      </w:r>
    </w:p>
    <w:p w:rsidR="001D60FE" w:rsidRDefault="001D60FE" w:rsidP="002F4EA7">
      <w:pPr>
        <w:pStyle w:val="af5"/>
        <w:numPr>
          <w:ilvl w:val="0"/>
          <w:numId w:val="189"/>
        </w:numPr>
        <w:rPr>
          <w:rFonts w:ascii="Times New Roman" w:hAnsi="Times New Roman"/>
          <w:sz w:val="24"/>
        </w:rPr>
      </w:pPr>
      <w:proofErr w:type="spellStart"/>
      <w:r w:rsidRPr="005575CA">
        <w:rPr>
          <w:rFonts w:ascii="Times New Roman" w:hAnsi="Times New Roman"/>
          <w:sz w:val="24"/>
        </w:rPr>
        <w:t>культуросообразность</w:t>
      </w:r>
      <w:proofErr w:type="spellEnd"/>
      <w:r w:rsidRPr="005575CA">
        <w:rPr>
          <w:rFonts w:ascii="Times New Roman" w:hAnsi="Times New Roman"/>
          <w:sz w:val="24"/>
        </w:rPr>
        <w:t xml:space="preserve"> в становлении (формировании) личности младшего школьника;</w:t>
      </w:r>
    </w:p>
    <w:p w:rsidR="001D60FE" w:rsidRPr="005575CA" w:rsidRDefault="001D60FE" w:rsidP="002F4EA7">
      <w:pPr>
        <w:pStyle w:val="af5"/>
        <w:numPr>
          <w:ilvl w:val="0"/>
          <w:numId w:val="189"/>
        </w:numPr>
        <w:rPr>
          <w:rFonts w:ascii="Times New Roman" w:hAnsi="Times New Roman"/>
          <w:sz w:val="24"/>
        </w:rPr>
      </w:pPr>
      <w:r w:rsidRPr="005575CA">
        <w:rPr>
          <w:rFonts w:ascii="Times New Roman" w:hAnsi="Times New Roman"/>
          <w:sz w:val="24"/>
        </w:rPr>
        <w:t xml:space="preserve">предметно-учебную среду для реализации направлений личностного развития младших школьников на </w:t>
      </w:r>
      <w:proofErr w:type="spellStart"/>
      <w:r w:rsidRPr="005575CA">
        <w:rPr>
          <w:rFonts w:ascii="Times New Roman" w:hAnsi="Times New Roman"/>
          <w:sz w:val="24"/>
        </w:rPr>
        <w:t>деятельностной</w:t>
      </w:r>
      <w:proofErr w:type="spellEnd"/>
      <w:r w:rsidRPr="005575CA">
        <w:rPr>
          <w:rFonts w:ascii="Times New Roman" w:hAnsi="Times New Roman"/>
          <w:sz w:val="24"/>
        </w:rPr>
        <w:t xml:space="preserve"> основе. </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rPr>
        <w:t xml:space="preserve">              ФГОС НОО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w:t>
      </w:r>
      <w:r w:rsidRPr="00D32CB8">
        <w:rPr>
          <w:rFonts w:ascii="Times New Roman" w:hAnsi="Times New Roman" w:cs="Times New Roman"/>
          <w:sz w:val="24"/>
          <w:szCs w:val="24"/>
        </w:rPr>
        <w:t xml:space="preserve">делает акцент на аналитический компонент учебной деятельности, формирование системы компетентностей. </w:t>
      </w:r>
    </w:p>
    <w:p w:rsidR="001D60FE" w:rsidRPr="00D32CB8" w:rsidRDefault="001D60FE" w:rsidP="001D60FE">
      <w:pPr>
        <w:spacing w:after="0"/>
        <w:jc w:val="both"/>
        <w:rPr>
          <w:rFonts w:ascii="Times New Roman" w:hAnsi="Times New Roman" w:cs="Times New Roman"/>
          <w:b/>
          <w:sz w:val="24"/>
          <w:szCs w:val="24"/>
        </w:rPr>
      </w:pPr>
    </w:p>
    <w:p w:rsidR="001D60FE" w:rsidRPr="00D32CB8" w:rsidRDefault="001D60FE" w:rsidP="001D60FE">
      <w:pPr>
        <w:spacing w:after="0"/>
        <w:jc w:val="both"/>
        <w:rPr>
          <w:rFonts w:ascii="Times New Roman" w:hAnsi="Times New Roman" w:cs="Times New Roman"/>
          <w:b/>
          <w:sz w:val="24"/>
          <w:szCs w:val="24"/>
        </w:rPr>
      </w:pPr>
      <w:r w:rsidRPr="00D32CB8">
        <w:rPr>
          <w:rFonts w:ascii="Times New Roman" w:hAnsi="Times New Roman" w:cs="Times New Roman"/>
          <w:b/>
          <w:sz w:val="24"/>
          <w:szCs w:val="24"/>
        </w:rPr>
        <w:t xml:space="preserve">В </w:t>
      </w:r>
      <w:r w:rsidR="00697CF3" w:rsidRPr="00697CF3">
        <w:rPr>
          <w:rFonts w:ascii="Times New Roman" w:hAnsi="Times New Roman" w:cs="Times New Roman"/>
          <w:b/>
          <w:sz w:val="24"/>
          <w:szCs w:val="24"/>
        </w:rPr>
        <w:t xml:space="preserve">МБОУ </w:t>
      </w:r>
      <w:r w:rsidR="00697CF3" w:rsidRPr="00697CF3">
        <w:rPr>
          <w:rFonts w:ascii="Times New Roman" w:hAnsi="Times New Roman"/>
          <w:b/>
          <w:bCs/>
          <w:sz w:val="24"/>
        </w:rPr>
        <w:t>«СОШ № 1»</w:t>
      </w:r>
      <w:r w:rsidR="00697CF3" w:rsidRPr="00697CF3">
        <w:rPr>
          <w:rFonts w:ascii="Times New Roman" w:hAnsi="Times New Roman"/>
          <w:b/>
        </w:rPr>
        <w:t xml:space="preserve"> </w:t>
      </w:r>
      <w:r w:rsidR="00697CF3" w:rsidRPr="00697CF3">
        <w:rPr>
          <w:rFonts w:ascii="Times New Roman" w:hAnsi="Times New Roman" w:cs="Times New Roman"/>
          <w:b/>
        </w:rPr>
        <w:t>г. Аргун им. Х. Х. Хататаева</w:t>
      </w:r>
      <w:r w:rsidR="00697CF3" w:rsidRPr="008A1A9A">
        <w:rPr>
          <w:rFonts w:ascii="Times New Roman" w:hAnsi="Times New Roman"/>
          <w:b/>
          <w:bCs/>
          <w:sz w:val="24"/>
        </w:rPr>
        <w:t xml:space="preserve"> </w:t>
      </w:r>
      <w:r w:rsidRPr="00D32CB8">
        <w:rPr>
          <w:rFonts w:ascii="Times New Roman" w:hAnsi="Times New Roman" w:cs="Times New Roman"/>
          <w:b/>
          <w:sz w:val="24"/>
          <w:szCs w:val="24"/>
        </w:rPr>
        <w:t xml:space="preserve">существуют следующие материально-технические условия для реализации ООП НОО: </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proofErr w:type="gramStart"/>
      <w:r w:rsidRPr="00D32CB8">
        <w:rPr>
          <w:rFonts w:ascii="Times New Roman" w:hAnsi="Times New Roman" w:cs="Times New Roman"/>
          <w:i/>
          <w:sz w:val="24"/>
          <w:szCs w:val="24"/>
        </w:rPr>
        <w:t>Санитарно-гигиенические</w:t>
      </w:r>
      <w:proofErr w:type="gramEnd"/>
      <w:r w:rsidRPr="00D32CB8">
        <w:rPr>
          <w:rFonts w:ascii="Times New Roman" w:hAnsi="Times New Roman" w:cs="Times New Roman"/>
          <w:sz w:val="24"/>
          <w:szCs w:val="24"/>
        </w:rPr>
        <w:t xml:space="preserve"> — соответствуют нормам </w:t>
      </w:r>
      <w:proofErr w:type="spellStart"/>
      <w:r w:rsidRPr="00D32CB8">
        <w:rPr>
          <w:rFonts w:ascii="Times New Roman" w:hAnsi="Times New Roman" w:cs="Times New Roman"/>
          <w:sz w:val="24"/>
          <w:szCs w:val="24"/>
        </w:rPr>
        <w:t>СанПиН</w:t>
      </w:r>
      <w:proofErr w:type="spellEnd"/>
      <w:r w:rsidRPr="00D32CB8">
        <w:rPr>
          <w:rFonts w:ascii="Times New Roman" w:hAnsi="Times New Roman" w:cs="Times New Roman"/>
          <w:sz w:val="24"/>
          <w:szCs w:val="24"/>
        </w:rPr>
        <w:t xml:space="preserve"> 2.4.2.2821-10</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proofErr w:type="gramStart"/>
      <w:r w:rsidRPr="00D32CB8">
        <w:rPr>
          <w:rFonts w:ascii="Times New Roman" w:hAnsi="Times New Roman" w:cs="Times New Roman"/>
          <w:i/>
          <w:sz w:val="24"/>
          <w:szCs w:val="24"/>
        </w:rPr>
        <w:t xml:space="preserve">Обеспечение пожарной и </w:t>
      </w:r>
      <w:proofErr w:type="spellStart"/>
      <w:r w:rsidRPr="00D32CB8">
        <w:rPr>
          <w:rFonts w:ascii="Times New Roman" w:hAnsi="Times New Roman" w:cs="Times New Roman"/>
          <w:i/>
          <w:sz w:val="24"/>
          <w:szCs w:val="24"/>
        </w:rPr>
        <w:t>электробезопасности</w:t>
      </w:r>
      <w:proofErr w:type="spellEnd"/>
      <w:r w:rsidRPr="00D32CB8">
        <w:rPr>
          <w:rFonts w:ascii="Times New Roman" w:hAnsi="Times New Roman" w:cs="Times New Roman"/>
          <w:sz w:val="24"/>
          <w:szCs w:val="24"/>
        </w:rPr>
        <w:t xml:space="preserve"> — соответствуют нормам ФЗ от 21.12.1994 г. № 69-ФЗ «О пожарной безопасности».</w:t>
      </w:r>
      <w:proofErr w:type="gramEnd"/>
      <w:r w:rsidRPr="00D32CB8">
        <w:rPr>
          <w:rFonts w:ascii="Times New Roman" w:hAnsi="Times New Roman" w:cs="Times New Roman"/>
          <w:sz w:val="24"/>
          <w:szCs w:val="24"/>
        </w:rPr>
        <w:t xml:space="preserve"> Имеется система оповещения людей при пожаре.</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i/>
          <w:sz w:val="24"/>
          <w:szCs w:val="24"/>
        </w:rPr>
        <w:t>Соблюдение требований охраны труда</w:t>
      </w:r>
      <w:r w:rsidRPr="00D32CB8">
        <w:rPr>
          <w:rFonts w:ascii="Times New Roman" w:hAnsi="Times New Roman" w:cs="Times New Roman"/>
          <w:sz w:val="24"/>
          <w:szCs w:val="24"/>
        </w:rPr>
        <w:t xml:space="preserve"> — соответствует Постановлению Минтруда №  80 от 17.12.2002 г. и № 29 от 13.01.2003 г.</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i/>
          <w:sz w:val="24"/>
          <w:szCs w:val="24"/>
        </w:rPr>
        <w:t>Соблюдение сроков и необходимых объёмов ремонта</w:t>
      </w:r>
      <w:r w:rsidRPr="00D32CB8">
        <w:rPr>
          <w:rFonts w:ascii="Times New Roman" w:hAnsi="Times New Roman" w:cs="Times New Roman"/>
          <w:sz w:val="24"/>
          <w:szCs w:val="24"/>
        </w:rPr>
        <w:t xml:space="preserve"> — текущий ремонт здания проводится ежегодно по мере выделения денежных средств.</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i/>
          <w:sz w:val="24"/>
          <w:szCs w:val="24"/>
        </w:rPr>
        <w:t xml:space="preserve">Соответствие требованиям к участку общеобразовательного учреждения </w:t>
      </w:r>
      <w:r w:rsidRPr="00D32CB8">
        <w:rPr>
          <w:rFonts w:ascii="Times New Roman" w:hAnsi="Times New Roman" w:cs="Times New Roman"/>
          <w:sz w:val="24"/>
          <w:szCs w:val="24"/>
        </w:rPr>
        <w:t>—  территория общеобразовательного учреждения ограждена забором и озеленена, имеет следующие зоны: зона отдыха, физкультурно-спортивная и хозяйственная.</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i/>
          <w:sz w:val="24"/>
          <w:szCs w:val="24"/>
        </w:rPr>
        <w:t>Соответствие требованиям к помещению для питания</w:t>
      </w:r>
      <w:r w:rsidRPr="00D32CB8">
        <w:rPr>
          <w:rFonts w:ascii="Times New Roman" w:hAnsi="Times New Roman" w:cs="Times New Roman"/>
          <w:sz w:val="24"/>
          <w:szCs w:val="24"/>
        </w:rPr>
        <w:t xml:space="preserve"> — обеденный зал,  </w:t>
      </w:r>
      <w:r w:rsidR="005575CA">
        <w:rPr>
          <w:rFonts w:ascii="Times New Roman" w:hAnsi="Times New Roman" w:cs="Times New Roman"/>
          <w:sz w:val="24"/>
          <w:szCs w:val="24"/>
        </w:rPr>
        <w:t>120</w:t>
      </w:r>
      <w:r w:rsidRPr="00D32CB8">
        <w:rPr>
          <w:rFonts w:ascii="Times New Roman" w:hAnsi="Times New Roman" w:cs="Times New Roman"/>
          <w:sz w:val="24"/>
          <w:szCs w:val="24"/>
        </w:rPr>
        <w:t xml:space="preserve">  посадочных мест, </w:t>
      </w:r>
      <w:proofErr w:type="spellStart"/>
      <w:proofErr w:type="gramStart"/>
      <w:r w:rsidRPr="00D32CB8">
        <w:rPr>
          <w:rFonts w:ascii="Times New Roman" w:hAnsi="Times New Roman" w:cs="Times New Roman"/>
          <w:sz w:val="24"/>
          <w:szCs w:val="24"/>
        </w:rPr>
        <w:t>буфет-раздаточная</w:t>
      </w:r>
      <w:proofErr w:type="spellEnd"/>
      <w:proofErr w:type="gramEnd"/>
      <w:r w:rsidRPr="00D32CB8">
        <w:rPr>
          <w:rFonts w:ascii="Times New Roman" w:hAnsi="Times New Roman" w:cs="Times New Roman"/>
          <w:sz w:val="24"/>
          <w:szCs w:val="24"/>
        </w:rPr>
        <w:t>.</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Организовано горячее питание учащихся  в соответствии с </w:t>
      </w:r>
      <w:proofErr w:type="spellStart"/>
      <w:r w:rsidRPr="00D32CB8">
        <w:rPr>
          <w:rFonts w:ascii="Times New Roman" w:hAnsi="Times New Roman" w:cs="Times New Roman"/>
          <w:sz w:val="24"/>
          <w:szCs w:val="24"/>
        </w:rPr>
        <w:t>СанПиН</w:t>
      </w:r>
      <w:proofErr w:type="spellEnd"/>
      <w:r w:rsidRPr="00D32CB8">
        <w:rPr>
          <w:rFonts w:ascii="Times New Roman" w:hAnsi="Times New Roman" w:cs="Times New Roman"/>
          <w:sz w:val="24"/>
          <w:szCs w:val="24"/>
        </w:rPr>
        <w:t>.</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В школе  </w:t>
      </w:r>
      <w:r w:rsidR="005575CA">
        <w:rPr>
          <w:rFonts w:ascii="Times New Roman" w:hAnsi="Times New Roman" w:cs="Times New Roman"/>
          <w:sz w:val="24"/>
          <w:szCs w:val="24"/>
        </w:rPr>
        <w:t xml:space="preserve">17 </w:t>
      </w:r>
      <w:r w:rsidRPr="00D32CB8">
        <w:rPr>
          <w:rFonts w:ascii="Times New Roman" w:hAnsi="Times New Roman" w:cs="Times New Roman"/>
          <w:sz w:val="24"/>
          <w:szCs w:val="24"/>
        </w:rPr>
        <w:t>кабинетов начальны</w:t>
      </w:r>
      <w:r w:rsidR="005575CA">
        <w:rPr>
          <w:rFonts w:ascii="Times New Roman" w:hAnsi="Times New Roman" w:cs="Times New Roman"/>
          <w:sz w:val="24"/>
          <w:szCs w:val="24"/>
        </w:rPr>
        <w:t>х</w:t>
      </w:r>
      <w:r w:rsidRPr="00D32CB8">
        <w:rPr>
          <w:rFonts w:ascii="Times New Roman" w:hAnsi="Times New Roman" w:cs="Times New Roman"/>
          <w:sz w:val="24"/>
          <w:szCs w:val="24"/>
        </w:rPr>
        <w:t xml:space="preserve">  класс</w:t>
      </w:r>
      <w:r w:rsidR="005575CA">
        <w:rPr>
          <w:rFonts w:ascii="Times New Roman" w:hAnsi="Times New Roman" w:cs="Times New Roman"/>
          <w:sz w:val="24"/>
          <w:szCs w:val="24"/>
        </w:rPr>
        <w:t xml:space="preserve">ов </w:t>
      </w:r>
      <w:r w:rsidRPr="00D32CB8">
        <w:rPr>
          <w:rFonts w:ascii="Times New Roman" w:hAnsi="Times New Roman" w:cs="Times New Roman"/>
          <w:sz w:val="24"/>
          <w:szCs w:val="24"/>
        </w:rPr>
        <w:t>(</w:t>
      </w:r>
      <w:r w:rsidR="005575CA">
        <w:rPr>
          <w:rFonts w:ascii="Times New Roman" w:hAnsi="Times New Roman" w:cs="Times New Roman"/>
          <w:sz w:val="24"/>
          <w:szCs w:val="24"/>
        </w:rPr>
        <w:t>лишь 3</w:t>
      </w:r>
      <w:r w:rsidRPr="00D32CB8">
        <w:rPr>
          <w:rFonts w:ascii="Times New Roman" w:hAnsi="Times New Roman" w:cs="Times New Roman"/>
          <w:sz w:val="24"/>
          <w:szCs w:val="24"/>
        </w:rPr>
        <w:t xml:space="preserve"> кабинет</w:t>
      </w:r>
      <w:r w:rsidR="005575CA">
        <w:rPr>
          <w:rFonts w:ascii="Times New Roman" w:hAnsi="Times New Roman" w:cs="Times New Roman"/>
          <w:sz w:val="24"/>
          <w:szCs w:val="24"/>
        </w:rPr>
        <w:t>а</w:t>
      </w:r>
      <w:r w:rsidRPr="00D32CB8">
        <w:rPr>
          <w:rFonts w:ascii="Times New Roman" w:hAnsi="Times New Roman" w:cs="Times New Roman"/>
          <w:sz w:val="24"/>
          <w:szCs w:val="24"/>
        </w:rPr>
        <w:t xml:space="preserve"> </w:t>
      </w:r>
      <w:r w:rsidR="005575CA">
        <w:rPr>
          <w:rFonts w:ascii="Times New Roman" w:hAnsi="Times New Roman" w:cs="Times New Roman"/>
          <w:sz w:val="24"/>
          <w:szCs w:val="24"/>
        </w:rPr>
        <w:t>не</w:t>
      </w:r>
      <w:r w:rsidRPr="00D32CB8">
        <w:rPr>
          <w:rFonts w:ascii="Times New Roman" w:hAnsi="Times New Roman" w:cs="Times New Roman"/>
          <w:sz w:val="24"/>
          <w:szCs w:val="24"/>
        </w:rPr>
        <w:t xml:space="preserve"> оснащены</w:t>
      </w:r>
      <w:r w:rsidR="005575CA">
        <w:rPr>
          <w:rFonts w:ascii="Times New Roman" w:hAnsi="Times New Roman" w:cs="Times New Roman"/>
          <w:sz w:val="24"/>
          <w:szCs w:val="24"/>
        </w:rPr>
        <w:t xml:space="preserve"> ПК,</w:t>
      </w:r>
      <w:r w:rsidRPr="00D32CB8">
        <w:rPr>
          <w:rFonts w:ascii="Times New Roman" w:hAnsi="Times New Roman" w:cs="Times New Roman"/>
          <w:sz w:val="24"/>
          <w:szCs w:val="24"/>
        </w:rPr>
        <w:t xml:space="preserve"> </w:t>
      </w:r>
      <w:proofErr w:type="spellStart"/>
      <w:r w:rsidRPr="00D32CB8">
        <w:rPr>
          <w:rFonts w:ascii="Times New Roman" w:hAnsi="Times New Roman" w:cs="Times New Roman"/>
          <w:sz w:val="24"/>
          <w:szCs w:val="24"/>
        </w:rPr>
        <w:t>мультимедийными</w:t>
      </w:r>
      <w:proofErr w:type="spellEnd"/>
      <w:r w:rsidRPr="00D32CB8">
        <w:rPr>
          <w:rFonts w:ascii="Times New Roman" w:hAnsi="Times New Roman" w:cs="Times New Roman"/>
          <w:sz w:val="24"/>
          <w:szCs w:val="24"/>
        </w:rPr>
        <w:t xml:space="preserve"> проекторами и  принтерами),   спортзал-1. </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Имеется библиотека, читальный зал, компьютерный класс, </w:t>
      </w:r>
      <w:proofErr w:type="spellStart"/>
      <w:r w:rsidRPr="00D32CB8">
        <w:rPr>
          <w:rFonts w:ascii="Times New Roman" w:hAnsi="Times New Roman" w:cs="Times New Roman"/>
          <w:sz w:val="24"/>
          <w:szCs w:val="24"/>
        </w:rPr>
        <w:t>физкультурно</w:t>
      </w:r>
      <w:proofErr w:type="spellEnd"/>
      <w:r w:rsidRPr="00D32CB8">
        <w:rPr>
          <w:rFonts w:ascii="Times New Roman" w:hAnsi="Times New Roman" w:cs="Times New Roman"/>
          <w:sz w:val="24"/>
          <w:szCs w:val="24"/>
        </w:rPr>
        <w:t xml:space="preserve"> – спортивная зона, спортивно – игровые площадки.         </w:t>
      </w:r>
    </w:p>
    <w:p w:rsidR="001D60FE" w:rsidRPr="00D32CB8" w:rsidRDefault="001D60FE" w:rsidP="001D60FE">
      <w:pPr>
        <w:widowControl w:val="0"/>
        <w:numPr>
          <w:ilvl w:val="0"/>
          <w:numId w:val="63"/>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Медицинский и процедурный кабинет оборудован и лицензирован.</w:t>
      </w:r>
    </w:p>
    <w:p w:rsidR="001D60FE" w:rsidRPr="00D32CB8" w:rsidRDefault="001D60FE" w:rsidP="001D60FE">
      <w:pPr>
        <w:spacing w:after="0"/>
        <w:jc w:val="both"/>
        <w:rPr>
          <w:rFonts w:ascii="Times New Roman" w:hAnsi="Times New Roman" w:cs="Times New Roman"/>
          <w:b/>
          <w:sz w:val="24"/>
          <w:szCs w:val="24"/>
        </w:rPr>
      </w:pPr>
    </w:p>
    <w:p w:rsidR="001D60FE" w:rsidRPr="00D32CB8" w:rsidRDefault="001D60FE" w:rsidP="001D60FE">
      <w:pPr>
        <w:spacing w:after="0"/>
        <w:jc w:val="both"/>
        <w:rPr>
          <w:rFonts w:ascii="Times New Roman" w:hAnsi="Times New Roman" w:cs="Times New Roman"/>
          <w:b/>
          <w:bCs/>
          <w:i/>
          <w:iCs/>
          <w:sz w:val="24"/>
          <w:szCs w:val="24"/>
        </w:rPr>
      </w:pPr>
      <w:r w:rsidRPr="00D32CB8">
        <w:rPr>
          <w:rFonts w:ascii="Times New Roman" w:hAnsi="Times New Roman" w:cs="Times New Roman"/>
          <w:b/>
          <w:bCs/>
          <w:i/>
          <w:iCs/>
          <w:sz w:val="24"/>
          <w:szCs w:val="24"/>
        </w:rPr>
        <w:t>Учебные и информационно-методические ресурсы обеспечения реализации основной образовательной программы начального общего образования</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                  Информационно-методические ресурсы обеспечения реализации основной образовательной программы начального общего образования составляют:</w:t>
      </w:r>
    </w:p>
    <w:p w:rsidR="001D60FE" w:rsidRPr="00D32CB8" w:rsidRDefault="001D60FE" w:rsidP="001D60FE">
      <w:pPr>
        <w:widowControl w:val="0"/>
        <w:numPr>
          <w:ilvl w:val="0"/>
          <w:numId w:val="64"/>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информационно-методические ресурсы обеспечения управленческой деятельности администраторов начального общего образования (ФГОС НОО, Базисный учебный план, примерные учебные план</w:t>
      </w:r>
      <w:r>
        <w:rPr>
          <w:rFonts w:ascii="Times New Roman" w:hAnsi="Times New Roman" w:cs="Times New Roman"/>
          <w:sz w:val="24"/>
          <w:szCs w:val="24"/>
        </w:rPr>
        <w:t xml:space="preserve">ы по предметам, образовательная </w:t>
      </w:r>
      <w:r w:rsidRPr="00D32CB8">
        <w:rPr>
          <w:rFonts w:ascii="Times New Roman" w:hAnsi="Times New Roman" w:cs="Times New Roman"/>
          <w:sz w:val="24"/>
          <w:szCs w:val="24"/>
        </w:rPr>
        <w:t>(</w:t>
      </w:r>
      <w:proofErr w:type="spellStart"/>
      <w:r w:rsidRPr="00D32CB8">
        <w:rPr>
          <w:rFonts w:ascii="Times New Roman" w:hAnsi="Times New Roman" w:cs="Times New Roman"/>
          <w:sz w:val="24"/>
          <w:szCs w:val="24"/>
        </w:rPr>
        <w:t>ые</w:t>
      </w:r>
      <w:proofErr w:type="spellEnd"/>
      <w:r w:rsidRPr="00D32CB8">
        <w:rPr>
          <w:rFonts w:ascii="Times New Roman" w:hAnsi="Times New Roman" w:cs="Times New Roman"/>
          <w:sz w:val="24"/>
          <w:szCs w:val="24"/>
        </w:rPr>
        <w:t>) программ</w:t>
      </w:r>
      <w:proofErr w:type="gramStart"/>
      <w:r w:rsidRPr="00D32CB8">
        <w:rPr>
          <w:rFonts w:ascii="Times New Roman" w:hAnsi="Times New Roman" w:cs="Times New Roman"/>
          <w:sz w:val="24"/>
          <w:szCs w:val="24"/>
        </w:rPr>
        <w:t>а(</w:t>
      </w:r>
      <w:proofErr w:type="spellStart"/>
      <w:proofErr w:type="gramEnd"/>
      <w:r w:rsidRPr="00D32CB8">
        <w:rPr>
          <w:rFonts w:ascii="Times New Roman" w:hAnsi="Times New Roman" w:cs="Times New Roman"/>
          <w:sz w:val="24"/>
          <w:szCs w:val="24"/>
        </w:rPr>
        <w:t>ы</w:t>
      </w:r>
      <w:proofErr w:type="spellEnd"/>
      <w:r w:rsidRPr="00D32CB8">
        <w:rPr>
          <w:rFonts w:ascii="Times New Roman" w:hAnsi="Times New Roman" w:cs="Times New Roman"/>
          <w:sz w:val="24"/>
          <w:szCs w:val="24"/>
        </w:rPr>
        <w:t xml:space="preserve">) ОУ, программа развития универсальных учебных действий, материалы о личностном развитии обучающихся, модели аттестации учащихся, рекомендации </w:t>
      </w:r>
      <w:r w:rsidRPr="00D32CB8">
        <w:rPr>
          <w:rFonts w:ascii="Times New Roman" w:hAnsi="Times New Roman" w:cs="Times New Roman"/>
          <w:sz w:val="24"/>
          <w:szCs w:val="24"/>
        </w:rPr>
        <w:lastRenderedPageBreak/>
        <w:t xml:space="preserve">по проектированию учебного процесса и т.д.); </w:t>
      </w:r>
    </w:p>
    <w:p w:rsidR="001D60FE" w:rsidRPr="00D32CB8" w:rsidRDefault="001D60FE" w:rsidP="001D60FE">
      <w:pPr>
        <w:widowControl w:val="0"/>
        <w:numPr>
          <w:ilvl w:val="0"/>
          <w:numId w:val="64"/>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информационно-методические ресурсы обеспечения учебной деятельности учащихся (обучающихся), печатные и электронные носители учебной (образовательной) информации, мультимедийные, аудио- и видеоматериалы, цифровые образовательные ресурсы и т.д.; </w:t>
      </w:r>
    </w:p>
    <w:p w:rsidR="001D60FE" w:rsidRPr="00D32CB8" w:rsidRDefault="001D60FE" w:rsidP="001D60FE">
      <w:pPr>
        <w:widowControl w:val="0"/>
        <w:numPr>
          <w:ilvl w:val="0"/>
          <w:numId w:val="64"/>
        </w:numPr>
        <w:autoSpaceDE w:val="0"/>
        <w:autoSpaceDN w:val="0"/>
        <w:adjustRightInd w:val="0"/>
        <w:spacing w:after="0" w:line="240" w:lineRule="auto"/>
        <w:jc w:val="both"/>
        <w:rPr>
          <w:rFonts w:ascii="Times New Roman" w:hAnsi="Times New Roman" w:cs="Times New Roman"/>
          <w:sz w:val="24"/>
          <w:szCs w:val="24"/>
        </w:rPr>
      </w:pPr>
      <w:r w:rsidRPr="00D32CB8">
        <w:rPr>
          <w:rFonts w:ascii="Times New Roman" w:hAnsi="Times New Roman" w:cs="Times New Roman"/>
          <w:sz w:val="24"/>
          <w:szCs w:val="24"/>
        </w:rPr>
        <w:t xml:space="preserve">информационно-методические ресурсы обеспечения образовательной деятельности обучающих (учителей начальных классов)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         Условиями формирования и </w:t>
      </w:r>
      <w:proofErr w:type="gramStart"/>
      <w:r w:rsidRPr="00D32CB8">
        <w:rPr>
          <w:rFonts w:ascii="Times New Roman" w:hAnsi="Times New Roman" w:cs="Times New Roman"/>
          <w:sz w:val="24"/>
          <w:szCs w:val="24"/>
        </w:rPr>
        <w:t>наращивания</w:t>
      </w:r>
      <w:proofErr w:type="gramEnd"/>
      <w:r w:rsidRPr="00D32CB8">
        <w:rPr>
          <w:rFonts w:ascii="Times New Roman" w:hAnsi="Times New Roman" w:cs="Times New Roman"/>
          <w:sz w:val="24"/>
          <w:szCs w:val="24"/>
        </w:rPr>
        <w:t xml:space="preserve"> необходимых и достаточных информационно-методических ресурсов   </w:t>
      </w:r>
      <w:r w:rsidR="00697CF3">
        <w:rPr>
          <w:rFonts w:ascii="Times New Roman" w:hAnsi="Times New Roman" w:cs="Times New Roman"/>
          <w:sz w:val="24"/>
          <w:szCs w:val="24"/>
        </w:rPr>
        <w:t>М</w:t>
      </w:r>
      <w:r w:rsidR="00697CF3" w:rsidRPr="005F799F">
        <w:rPr>
          <w:rFonts w:ascii="Times New Roman" w:hAnsi="Times New Roman" w:cs="Times New Roman"/>
          <w:sz w:val="24"/>
          <w:szCs w:val="24"/>
        </w:rPr>
        <w:t xml:space="preserve">БОУ </w:t>
      </w:r>
      <w:r w:rsidR="00697CF3" w:rsidRPr="00521AA4">
        <w:rPr>
          <w:rFonts w:ascii="Times New Roman" w:hAnsi="Times New Roman"/>
          <w:bCs/>
          <w:sz w:val="24"/>
        </w:rPr>
        <w:t>«СОШ № 1»</w:t>
      </w:r>
      <w:r w:rsidR="00697CF3" w:rsidRPr="00521AA4">
        <w:rPr>
          <w:rFonts w:ascii="Times New Roman" w:hAnsi="Times New Roman"/>
        </w:rPr>
        <w:t xml:space="preserve"> </w:t>
      </w:r>
      <w:r w:rsidR="00697CF3" w:rsidRPr="00521AA4">
        <w:rPr>
          <w:rFonts w:ascii="Times New Roman" w:hAnsi="Times New Roman" w:cs="Times New Roman"/>
        </w:rPr>
        <w:t>г. Аргун им. Х. Х. Хататаева</w:t>
      </w:r>
      <w:r w:rsidR="00697CF3" w:rsidRPr="008A1A9A">
        <w:rPr>
          <w:rFonts w:ascii="Times New Roman" w:hAnsi="Times New Roman"/>
          <w:b/>
          <w:bCs/>
          <w:sz w:val="24"/>
        </w:rPr>
        <w:t xml:space="preserve"> </w:t>
      </w:r>
      <w:r w:rsidRPr="00D32CB8">
        <w:rPr>
          <w:rFonts w:ascii="Times New Roman" w:hAnsi="Times New Roman" w:cs="Times New Roman"/>
          <w:sz w:val="24"/>
          <w:szCs w:val="24"/>
        </w:rPr>
        <w:t xml:space="preserve">начального общего образования являются системные действия  администрации школы, </w:t>
      </w:r>
      <w:r w:rsidR="00C9087C">
        <w:rPr>
          <w:rFonts w:ascii="Times New Roman" w:hAnsi="Times New Roman" w:cs="Times New Roman"/>
          <w:sz w:val="24"/>
          <w:szCs w:val="24"/>
        </w:rPr>
        <w:t xml:space="preserve">МУ «Департамента г. Аргун», </w:t>
      </w:r>
      <w:r w:rsidRPr="00D32CB8">
        <w:rPr>
          <w:rFonts w:ascii="Times New Roman" w:hAnsi="Times New Roman" w:cs="Times New Roman"/>
          <w:sz w:val="24"/>
          <w:szCs w:val="24"/>
        </w:rPr>
        <w:t>Администрации района</w:t>
      </w:r>
      <w:r w:rsidR="00C9087C">
        <w:rPr>
          <w:rFonts w:ascii="Times New Roman" w:hAnsi="Times New Roman" w:cs="Times New Roman"/>
          <w:sz w:val="24"/>
          <w:szCs w:val="24"/>
        </w:rPr>
        <w:t xml:space="preserve"> г. Аргун</w:t>
      </w:r>
      <w:r w:rsidRPr="00D32CB8">
        <w:rPr>
          <w:rFonts w:ascii="Times New Roman" w:hAnsi="Times New Roman" w:cs="Times New Roman"/>
          <w:sz w:val="24"/>
          <w:szCs w:val="24"/>
        </w:rPr>
        <w:t xml:space="preserve">, Мэрии г. </w:t>
      </w:r>
      <w:r w:rsidR="00C9087C">
        <w:rPr>
          <w:rFonts w:ascii="Times New Roman" w:hAnsi="Times New Roman" w:cs="Times New Roman"/>
          <w:sz w:val="24"/>
          <w:szCs w:val="24"/>
        </w:rPr>
        <w:t>Аргун</w:t>
      </w:r>
      <w:r w:rsidRPr="00D32CB8">
        <w:rPr>
          <w:rFonts w:ascii="Times New Roman" w:hAnsi="Times New Roman" w:cs="Times New Roman"/>
          <w:sz w:val="24"/>
          <w:szCs w:val="24"/>
        </w:rPr>
        <w:t xml:space="preserve">, </w:t>
      </w:r>
      <w:r w:rsidR="00C9087C">
        <w:rPr>
          <w:rFonts w:ascii="Times New Roman" w:hAnsi="Times New Roman" w:cs="Times New Roman"/>
          <w:sz w:val="24"/>
          <w:szCs w:val="24"/>
        </w:rPr>
        <w:t xml:space="preserve">ГБОУ ЧИПКРО г. Грозный, Министерство образования и науки </w:t>
      </w:r>
      <w:r w:rsidRPr="00D32CB8">
        <w:rPr>
          <w:rFonts w:ascii="Times New Roman" w:hAnsi="Times New Roman" w:cs="Times New Roman"/>
          <w:sz w:val="24"/>
          <w:szCs w:val="24"/>
        </w:rPr>
        <w:t>Ч</w:t>
      </w:r>
      <w:r w:rsidR="00C9087C">
        <w:rPr>
          <w:rFonts w:ascii="Times New Roman" w:hAnsi="Times New Roman" w:cs="Times New Roman"/>
          <w:sz w:val="24"/>
          <w:szCs w:val="24"/>
        </w:rPr>
        <w:t>еченской республики</w:t>
      </w:r>
      <w:r w:rsidRPr="00D32CB8">
        <w:rPr>
          <w:rFonts w:ascii="Times New Roman" w:hAnsi="Times New Roman" w:cs="Times New Roman"/>
          <w:sz w:val="24"/>
          <w:szCs w:val="24"/>
        </w:rPr>
        <w:t xml:space="preserve">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xml:space="preserve">          Основными нормативными документами, определяющими требования к информационно-методическим ресурсам  </w:t>
      </w:r>
      <w:r w:rsidR="00697CF3">
        <w:rPr>
          <w:rFonts w:ascii="Times New Roman" w:hAnsi="Times New Roman" w:cs="Times New Roman"/>
          <w:sz w:val="24"/>
          <w:szCs w:val="24"/>
        </w:rPr>
        <w:t>М</w:t>
      </w:r>
      <w:r w:rsidR="00697CF3" w:rsidRPr="005F799F">
        <w:rPr>
          <w:rFonts w:ascii="Times New Roman" w:hAnsi="Times New Roman" w:cs="Times New Roman"/>
          <w:sz w:val="24"/>
          <w:szCs w:val="24"/>
        </w:rPr>
        <w:t xml:space="preserve">БОУ </w:t>
      </w:r>
      <w:r w:rsidR="00697CF3" w:rsidRPr="00521AA4">
        <w:rPr>
          <w:rFonts w:ascii="Times New Roman" w:hAnsi="Times New Roman"/>
          <w:bCs/>
          <w:sz w:val="24"/>
        </w:rPr>
        <w:t>«СОШ № 1»</w:t>
      </w:r>
      <w:r w:rsidR="00697CF3" w:rsidRPr="00521AA4">
        <w:rPr>
          <w:rFonts w:ascii="Times New Roman" w:hAnsi="Times New Roman"/>
        </w:rPr>
        <w:t xml:space="preserve"> </w:t>
      </w:r>
      <w:r w:rsidR="00697CF3" w:rsidRPr="00521AA4">
        <w:rPr>
          <w:rFonts w:ascii="Times New Roman" w:hAnsi="Times New Roman" w:cs="Times New Roman"/>
        </w:rPr>
        <w:t>г. Аргун им. Х. Х. Хататаева</w:t>
      </w:r>
      <w:r w:rsidR="00697CF3" w:rsidRPr="008A1A9A">
        <w:rPr>
          <w:rFonts w:ascii="Times New Roman" w:hAnsi="Times New Roman"/>
          <w:b/>
          <w:bCs/>
          <w:sz w:val="24"/>
        </w:rPr>
        <w:t xml:space="preserve"> </w:t>
      </w:r>
      <w:r w:rsidRPr="00D32CB8">
        <w:rPr>
          <w:rFonts w:ascii="Times New Roman" w:hAnsi="Times New Roman" w:cs="Times New Roman"/>
          <w:sz w:val="24"/>
          <w:szCs w:val="24"/>
        </w:rPr>
        <w:t>начального общего образования, являются:</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перечень рекомендуемой учебной литературы (УМК);</w:t>
      </w:r>
    </w:p>
    <w:p w:rsidR="001D60FE" w:rsidRPr="00D32CB8" w:rsidRDefault="001D60FE" w:rsidP="001D60FE">
      <w:pPr>
        <w:spacing w:after="0"/>
        <w:jc w:val="both"/>
        <w:rPr>
          <w:rFonts w:ascii="Times New Roman" w:hAnsi="Times New Roman" w:cs="Times New Roman"/>
          <w:sz w:val="24"/>
          <w:szCs w:val="24"/>
        </w:rPr>
      </w:pPr>
      <w:r w:rsidRPr="00D32CB8">
        <w:rPr>
          <w:rFonts w:ascii="Times New Roman" w:hAnsi="Times New Roman" w:cs="Times New Roman"/>
          <w:sz w:val="24"/>
          <w:szCs w:val="24"/>
        </w:rPr>
        <w:t>- список цифровых образовательных ресурсов.</w:t>
      </w:r>
    </w:p>
    <w:p w:rsidR="001D60FE" w:rsidRPr="00B25CF1" w:rsidRDefault="001D60FE" w:rsidP="001D60FE">
      <w:pPr>
        <w:spacing w:after="0"/>
        <w:rPr>
          <w:rFonts w:ascii="Times New Roman" w:hAnsi="Times New Roman" w:cs="Times New Roman"/>
          <w:b/>
        </w:rPr>
      </w:pPr>
    </w:p>
    <w:p w:rsidR="001D60FE" w:rsidRPr="00D32CB8" w:rsidRDefault="001D60FE" w:rsidP="001D60FE">
      <w:pPr>
        <w:spacing w:after="0"/>
        <w:jc w:val="center"/>
        <w:rPr>
          <w:rFonts w:ascii="Times New Roman" w:hAnsi="Times New Roman" w:cs="Times New Roman"/>
          <w:b/>
          <w:sz w:val="24"/>
        </w:rPr>
      </w:pPr>
      <w:r w:rsidRPr="00D32CB8">
        <w:rPr>
          <w:rFonts w:ascii="Times New Roman" w:hAnsi="Times New Roman" w:cs="Times New Roman"/>
          <w:b/>
          <w:sz w:val="24"/>
        </w:rPr>
        <w:t>Содержание информационно-методических ресурсов</w:t>
      </w:r>
    </w:p>
    <w:p w:rsidR="001D60FE" w:rsidRPr="00B25CF1" w:rsidRDefault="001D60FE" w:rsidP="001D60FE">
      <w:pPr>
        <w:spacing w:after="0"/>
        <w:jc w:val="center"/>
        <w:rPr>
          <w:rFonts w:ascii="Times New Roman" w:hAnsi="Times New Roman" w:cs="Times New Roman"/>
          <w: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072"/>
      </w:tblGrid>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Компоненты информационно-методических ресурсов обеспечения реализации основной образовательной программы начального общего образования</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1.</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Книгопечатная продукция</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p>
        </w:tc>
        <w:tc>
          <w:tcPr>
            <w:tcW w:w="9072" w:type="dxa"/>
          </w:tcPr>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Учебно-методические комплекты (УМК</w:t>
            </w:r>
            <w:r>
              <w:rPr>
                <w:rFonts w:ascii="Times New Roman" w:hAnsi="Times New Roman" w:cs="Times New Roman"/>
              </w:rPr>
              <w:t xml:space="preserve"> «Школа России»</w:t>
            </w:r>
            <w:r w:rsidRPr="00B25CF1">
              <w:rPr>
                <w:rFonts w:ascii="Times New Roman" w:hAnsi="Times New Roman" w:cs="Times New Roman"/>
              </w:rPr>
              <w:t>) для 1-4 классов:</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ФГОС НОО, образовательная программа, учебные программы, пособия для учителя,  дидактические материалы, </w:t>
            </w:r>
            <w:proofErr w:type="spellStart"/>
            <w:r w:rsidRPr="00B25CF1">
              <w:rPr>
                <w:rFonts w:ascii="Times New Roman" w:hAnsi="Times New Roman" w:cs="Times New Roman"/>
              </w:rPr>
              <w:t>КИМы</w:t>
            </w:r>
            <w:proofErr w:type="spellEnd"/>
            <w:r w:rsidRPr="00B25CF1">
              <w:rPr>
                <w:rFonts w:ascii="Times New Roman" w:hAnsi="Times New Roman" w:cs="Times New Roman"/>
              </w:rPr>
              <w:t>;</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учебники, рабочие тетради, пособия для учащихся;</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базисный учебный план (БУП).</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программа развития универсальных учебных действий;</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модели итоговой аттестации учащихся начальной школы;</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модели мониторинговых исследований  личностного развития  учащихся начальной школы (развития личности учащихся) на основе освоения способов деятельности;</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модель </w:t>
            </w:r>
            <w:proofErr w:type="gramStart"/>
            <w:r w:rsidRPr="00B25CF1">
              <w:rPr>
                <w:rFonts w:ascii="Times New Roman" w:hAnsi="Times New Roman" w:cs="Times New Roman"/>
              </w:rPr>
              <w:t>мониторинга процесса достижения планируемых результатов образования</w:t>
            </w:r>
            <w:proofErr w:type="gramEnd"/>
            <w:r w:rsidRPr="00B25CF1">
              <w:rPr>
                <w:rFonts w:ascii="Times New Roman" w:hAnsi="Times New Roman" w:cs="Times New Roman"/>
              </w:rPr>
              <w:t xml:space="preserve"> в начальной школе;</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научно-методическая, учебно-методическая, психолого-педагогическая литература по вопросам  развивающего образования, </w:t>
            </w:r>
            <w:proofErr w:type="spellStart"/>
            <w:r w:rsidRPr="00B25CF1">
              <w:rPr>
                <w:rFonts w:ascii="Times New Roman" w:hAnsi="Times New Roman" w:cs="Times New Roman"/>
              </w:rPr>
              <w:t>деятельностной</w:t>
            </w:r>
            <w:proofErr w:type="spellEnd"/>
            <w:r w:rsidRPr="00B25CF1">
              <w:rPr>
                <w:rFonts w:ascii="Times New Roman" w:hAnsi="Times New Roman" w:cs="Times New Roman"/>
              </w:rPr>
              <w:t xml:space="preserve"> образовательной парадигмы, достижения современных результатов образования, организации мониторинга личностного развития обучающихся;</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инструкции, технологические карты для организации различных видов деятельности ученика;</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научно-популярные, художественные  книги для чтения (в соответствии с основным содержанием </w:t>
            </w:r>
            <w:proofErr w:type="gramStart"/>
            <w:r w:rsidRPr="00B25CF1">
              <w:rPr>
                <w:rFonts w:ascii="Times New Roman" w:hAnsi="Times New Roman" w:cs="Times New Roman"/>
              </w:rPr>
              <w:t>обучения по предметам</w:t>
            </w:r>
            <w:proofErr w:type="gramEnd"/>
            <w:r w:rsidRPr="00B25CF1">
              <w:rPr>
                <w:rFonts w:ascii="Times New Roman" w:hAnsi="Times New Roman" w:cs="Times New Roman"/>
              </w:rPr>
              <w:t xml:space="preserve"> Базисного учебного плана;</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lastRenderedPageBreak/>
              <w:t>журналы по педагогике;</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журналы по психологии;</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методические журналы по предметам </w:t>
            </w:r>
            <w:r>
              <w:rPr>
                <w:rFonts w:ascii="Times New Roman" w:hAnsi="Times New Roman" w:cs="Times New Roman"/>
              </w:rPr>
              <w:t>НШ</w:t>
            </w:r>
            <w:r w:rsidRPr="00B25CF1">
              <w:rPr>
                <w:rFonts w:ascii="Times New Roman" w:hAnsi="Times New Roman" w:cs="Times New Roman"/>
              </w:rPr>
              <w:t>;</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b/>
              </w:rPr>
            </w:pPr>
            <w:r w:rsidRPr="00B25CF1">
              <w:rPr>
                <w:rFonts w:ascii="Times New Roman" w:hAnsi="Times New Roman" w:cs="Times New Roman"/>
              </w:rPr>
              <w:t>предметные журналы</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lastRenderedPageBreak/>
              <w:t>2.</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Печатные пособия</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p>
        </w:tc>
        <w:tc>
          <w:tcPr>
            <w:tcW w:w="9072" w:type="dxa"/>
          </w:tcPr>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демонстрационный материал (картинки предметные, таблицы) в соответствии с основными темами учебной программы; </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карточки с заданиями; </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портреты деятелей литературы и искусства, исторических, политических деятелей в соответствии с образовательной программой; </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хрестоматии, сборники;</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proofErr w:type="gramStart"/>
            <w:r w:rsidRPr="00B25CF1">
              <w:rPr>
                <w:rFonts w:ascii="Times New Roman" w:hAnsi="Times New Roman" w:cs="Times New Roman"/>
              </w:rPr>
              <w:t>схемы (схемы по правилам рисования предметов, растений, деревьев, животных, птиц, человека);</w:t>
            </w:r>
            <w:proofErr w:type="gramEnd"/>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proofErr w:type="gramStart"/>
            <w:r w:rsidRPr="00B25CF1">
              <w:rPr>
                <w:rFonts w:ascii="Times New Roman" w:hAnsi="Times New Roman" w:cs="Times New Roman"/>
              </w:rPr>
              <w:t xml:space="preserve">плакаты (плакаты по основным темам естествознания: природные сообщества, леса, луга, сада, озера и т.п.; </w:t>
            </w:r>
            <w:proofErr w:type="gramEnd"/>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географическая карта России. Географическая карта Чеченской Республики; </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b/>
              </w:rPr>
            </w:pPr>
            <w:r w:rsidRPr="00B25CF1">
              <w:rPr>
                <w:rFonts w:ascii="Times New Roman" w:hAnsi="Times New Roman" w:cs="Times New Roman"/>
              </w:rPr>
              <w:t>дидактический раздаточный материал.</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3.</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Демонстрационные пособия</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p>
        </w:tc>
        <w:tc>
          <w:tcPr>
            <w:tcW w:w="9072" w:type="dxa"/>
          </w:tcPr>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Объекты, предназначенные для демонстрации.  </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Наглядные пособия.</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b/>
              </w:rPr>
            </w:pPr>
            <w:r w:rsidRPr="00B25CF1">
              <w:rPr>
                <w:rFonts w:ascii="Times New Roman" w:hAnsi="Times New Roman" w:cs="Times New Roman"/>
              </w:rPr>
              <w:t>Объекты и пособия, сопровождающие учебно-воспитательный процесс.</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4.</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Экранно-звуковые пособия</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p>
        </w:tc>
        <w:tc>
          <w:tcPr>
            <w:tcW w:w="9072" w:type="dxa"/>
          </w:tcPr>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видеофильмы, соответствующие содержанию предметов </w:t>
            </w:r>
            <w:r>
              <w:rPr>
                <w:rFonts w:ascii="Times New Roman" w:hAnsi="Times New Roman" w:cs="Times New Roman"/>
              </w:rPr>
              <w:t>НШ</w:t>
            </w:r>
            <w:r w:rsidRPr="00B25CF1">
              <w:rPr>
                <w:rFonts w:ascii="Times New Roman" w:hAnsi="Times New Roman" w:cs="Times New Roman"/>
              </w:rPr>
              <w:t xml:space="preserve">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видеофрагменты, отражающие основные темы обучения;</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презентации основных тем учебных предметов;</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аудиозаписи в соответствии с учебной программой, в том числе аудиозаписи художественного исполнения изучаемых произведений.</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аудиозаписи и фонохрестоматии по музыке;</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аудиозаписи по литературным произведениям;</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комплекты аудиокассет и CD-R по темам и разделам курса для каждого класса. Оперы, балеты, творчество отдельных композиторов, ведущих исполнителей и исполнительских коллективов;</w:t>
            </w:r>
          </w:p>
          <w:p w:rsidR="001D60FE" w:rsidRPr="00B25CF1" w:rsidRDefault="001D60FE" w:rsidP="001D60FE">
            <w:pPr>
              <w:widowControl w:val="0"/>
              <w:numPr>
                <w:ilvl w:val="0"/>
                <w:numId w:val="65"/>
              </w:numPr>
              <w:autoSpaceDE w:val="0"/>
              <w:autoSpaceDN w:val="0"/>
              <w:adjustRightInd w:val="0"/>
              <w:spacing w:after="0" w:line="240" w:lineRule="auto"/>
              <w:rPr>
                <w:rFonts w:ascii="Times New Roman" w:hAnsi="Times New Roman" w:cs="Times New Roman"/>
                <w:b/>
              </w:rPr>
            </w:pPr>
            <w:r w:rsidRPr="00B25CF1">
              <w:rPr>
                <w:rFonts w:ascii="Times New Roman" w:hAnsi="Times New Roman" w:cs="Times New Roman"/>
              </w:rPr>
              <w:t>произведения пластических искусств, иллюстрации к литературным произведениям.</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5.</w:t>
            </w:r>
          </w:p>
        </w:tc>
        <w:tc>
          <w:tcPr>
            <w:tcW w:w="9072"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Цифровые образовательные ресурсы</w:t>
            </w:r>
          </w:p>
        </w:tc>
      </w:tr>
      <w:tr w:rsidR="001D60FE" w:rsidRPr="00B25CF1" w:rsidTr="00651629">
        <w:tc>
          <w:tcPr>
            <w:tcW w:w="993" w:type="dxa"/>
          </w:tcPr>
          <w:p w:rsidR="001D60FE" w:rsidRPr="00B25CF1" w:rsidRDefault="001D60FE" w:rsidP="00651629">
            <w:pPr>
              <w:spacing w:after="0"/>
              <w:rPr>
                <w:rFonts w:ascii="Times New Roman" w:hAnsi="Times New Roman" w:cs="Times New Roman"/>
                <w:b/>
              </w:rPr>
            </w:pPr>
          </w:p>
        </w:tc>
        <w:tc>
          <w:tcPr>
            <w:tcW w:w="9072"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Цифровые информационные источники по тематике предметов </w:t>
            </w:r>
            <w:r>
              <w:rPr>
                <w:rFonts w:ascii="Times New Roman" w:hAnsi="Times New Roman" w:cs="Times New Roman"/>
              </w:rPr>
              <w:t>НШ</w:t>
            </w:r>
            <w:r w:rsidRPr="00B25CF1">
              <w:rPr>
                <w:rFonts w:ascii="Times New Roman" w:hAnsi="Times New Roman" w:cs="Times New Roman"/>
              </w:rPr>
              <w:t>:</w:t>
            </w:r>
          </w:p>
          <w:p w:rsidR="001D60FE" w:rsidRPr="00B25CF1" w:rsidRDefault="001D60FE" w:rsidP="001D60FE">
            <w:pPr>
              <w:widowControl w:val="0"/>
              <w:numPr>
                <w:ilvl w:val="0"/>
                <w:numId w:val="66"/>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тесты; </w:t>
            </w:r>
          </w:p>
          <w:p w:rsidR="001D60FE" w:rsidRPr="00B25CF1" w:rsidRDefault="001D60FE" w:rsidP="001D60FE">
            <w:pPr>
              <w:widowControl w:val="0"/>
              <w:numPr>
                <w:ilvl w:val="0"/>
                <w:numId w:val="66"/>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статические изображения; </w:t>
            </w:r>
          </w:p>
          <w:p w:rsidR="001D60FE" w:rsidRPr="00B25CF1" w:rsidRDefault="001D60FE" w:rsidP="001D60FE">
            <w:pPr>
              <w:widowControl w:val="0"/>
              <w:numPr>
                <w:ilvl w:val="0"/>
                <w:numId w:val="66"/>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динамические изображения; </w:t>
            </w:r>
          </w:p>
          <w:p w:rsidR="001D60FE" w:rsidRPr="00B25CF1" w:rsidRDefault="001D60FE" w:rsidP="001D60FE">
            <w:pPr>
              <w:widowControl w:val="0"/>
              <w:numPr>
                <w:ilvl w:val="0"/>
                <w:numId w:val="66"/>
              </w:numPr>
              <w:autoSpaceDE w:val="0"/>
              <w:autoSpaceDN w:val="0"/>
              <w:adjustRightInd w:val="0"/>
              <w:spacing w:after="0" w:line="240" w:lineRule="auto"/>
              <w:rPr>
                <w:rFonts w:ascii="Times New Roman" w:hAnsi="Times New Roman" w:cs="Times New Roman"/>
              </w:rPr>
            </w:pPr>
            <w:r w:rsidRPr="00B25CF1">
              <w:rPr>
                <w:rFonts w:ascii="Times New Roman" w:hAnsi="Times New Roman" w:cs="Times New Roman"/>
              </w:rPr>
              <w:t xml:space="preserve">анимационные модели; </w:t>
            </w:r>
          </w:p>
          <w:p w:rsidR="001D60FE" w:rsidRPr="00B25CF1" w:rsidRDefault="001D60FE" w:rsidP="001D60FE">
            <w:pPr>
              <w:widowControl w:val="0"/>
              <w:numPr>
                <w:ilvl w:val="0"/>
                <w:numId w:val="66"/>
              </w:numPr>
              <w:autoSpaceDE w:val="0"/>
              <w:autoSpaceDN w:val="0"/>
              <w:adjustRightInd w:val="0"/>
              <w:spacing w:after="0" w:line="240" w:lineRule="auto"/>
              <w:rPr>
                <w:rFonts w:ascii="Times New Roman" w:hAnsi="Times New Roman" w:cs="Times New Roman"/>
                <w:b/>
              </w:rPr>
            </w:pPr>
            <w:r w:rsidRPr="00B25CF1">
              <w:rPr>
                <w:rFonts w:ascii="Times New Roman" w:hAnsi="Times New Roman" w:cs="Times New Roman"/>
              </w:rPr>
              <w:t>обучающие программы</w:t>
            </w:r>
          </w:p>
        </w:tc>
      </w:tr>
    </w:tbl>
    <w:p w:rsidR="001D60FE" w:rsidRPr="00D32CB8" w:rsidRDefault="001D60FE" w:rsidP="001D60FE">
      <w:pPr>
        <w:spacing w:after="0"/>
        <w:rPr>
          <w:rFonts w:ascii="Times New Roman" w:hAnsi="Times New Roman" w:cs="Times New Roman"/>
          <w:sz w:val="24"/>
        </w:rPr>
      </w:pPr>
    </w:p>
    <w:p w:rsidR="001D60FE" w:rsidRPr="00D32CB8" w:rsidRDefault="001D60FE" w:rsidP="001D60FE">
      <w:pPr>
        <w:spacing w:after="0"/>
        <w:jc w:val="center"/>
        <w:rPr>
          <w:rFonts w:ascii="Times New Roman" w:hAnsi="Times New Roman" w:cs="Times New Roman"/>
          <w:b/>
          <w:sz w:val="24"/>
        </w:rPr>
      </w:pPr>
      <w:r w:rsidRPr="00D32CB8">
        <w:rPr>
          <w:rFonts w:ascii="Times New Roman" w:hAnsi="Times New Roman" w:cs="Times New Roman"/>
          <w:b/>
          <w:sz w:val="24"/>
        </w:rPr>
        <w:t>Сетевой график (дорожная карта)</w:t>
      </w:r>
    </w:p>
    <w:p w:rsidR="001D60FE" w:rsidRDefault="001D60FE" w:rsidP="001D60FE">
      <w:pPr>
        <w:spacing w:after="0"/>
        <w:jc w:val="center"/>
        <w:rPr>
          <w:rFonts w:ascii="Times New Roman" w:hAnsi="Times New Roman" w:cs="Times New Roman"/>
          <w:b/>
          <w:sz w:val="24"/>
        </w:rPr>
      </w:pPr>
      <w:r w:rsidRPr="00D32CB8">
        <w:rPr>
          <w:rFonts w:ascii="Times New Roman" w:hAnsi="Times New Roman" w:cs="Times New Roman"/>
          <w:b/>
          <w:sz w:val="24"/>
        </w:rPr>
        <w:t>по формированию необходимой системы условий</w:t>
      </w:r>
    </w:p>
    <w:p w:rsidR="001D60FE" w:rsidRPr="00D32CB8" w:rsidRDefault="001D60FE" w:rsidP="001D60FE">
      <w:pPr>
        <w:spacing w:after="0"/>
        <w:jc w:val="center"/>
        <w:rPr>
          <w:rFonts w:ascii="Times New Roman" w:hAnsi="Times New Roman" w:cs="Times New Roman"/>
          <w:b/>
          <w:sz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566"/>
        <w:gridCol w:w="2188"/>
        <w:gridCol w:w="1743"/>
      </w:tblGrid>
      <w:tr w:rsidR="001D60FE" w:rsidRPr="00B25CF1" w:rsidTr="00651629">
        <w:tc>
          <w:tcPr>
            <w:tcW w:w="568"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w:t>
            </w:r>
          </w:p>
        </w:tc>
        <w:tc>
          <w:tcPr>
            <w:tcW w:w="5566"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Тема</w:t>
            </w:r>
          </w:p>
        </w:tc>
        <w:tc>
          <w:tcPr>
            <w:tcW w:w="2188"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Ответственные</w:t>
            </w:r>
          </w:p>
        </w:tc>
        <w:tc>
          <w:tcPr>
            <w:tcW w:w="1743" w:type="dxa"/>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Сроки</w:t>
            </w:r>
          </w:p>
        </w:tc>
      </w:tr>
      <w:tr w:rsidR="001D60FE" w:rsidRPr="00B25CF1" w:rsidTr="00651629">
        <w:tc>
          <w:tcPr>
            <w:tcW w:w="10065" w:type="dxa"/>
            <w:gridSpan w:val="4"/>
          </w:tcPr>
          <w:p w:rsidR="001D60FE" w:rsidRPr="00B25CF1" w:rsidRDefault="001D60FE" w:rsidP="00651629">
            <w:pPr>
              <w:spacing w:after="0"/>
              <w:rPr>
                <w:rFonts w:ascii="Times New Roman" w:hAnsi="Times New Roman" w:cs="Times New Roman"/>
                <w:b/>
              </w:rPr>
            </w:pPr>
            <w:r w:rsidRPr="00B25CF1">
              <w:rPr>
                <w:rFonts w:ascii="Times New Roman" w:hAnsi="Times New Roman" w:cs="Times New Roman"/>
                <w:b/>
              </w:rPr>
              <w:t>Создание нормативно-правовой базы, обеспечивающей введение ФГОС НОО.</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Приказ ОУ на обучение по ФГОС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 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Издание приказа о разработке плана-графика  по обеспечению ведения ФГОС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 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Приказ об утверждении плана-графика  по обеспечению </w:t>
            </w:r>
            <w:r w:rsidRPr="00B25CF1">
              <w:rPr>
                <w:rFonts w:ascii="Times New Roman" w:hAnsi="Times New Roman" w:cs="Times New Roman"/>
              </w:rPr>
              <w:lastRenderedPageBreak/>
              <w:t>ведения ФГОС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 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4.</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Приказ о</w:t>
            </w:r>
            <w:r>
              <w:rPr>
                <w:rFonts w:ascii="Times New Roman" w:hAnsi="Times New Roman" w:cs="Times New Roman"/>
              </w:rPr>
              <w:t xml:space="preserve"> рабочей группе по</w:t>
            </w:r>
            <w:r w:rsidRPr="00B25CF1">
              <w:rPr>
                <w:rFonts w:ascii="Times New Roman" w:hAnsi="Times New Roman" w:cs="Times New Roman"/>
              </w:rPr>
              <w:t xml:space="preserve"> разработке ООП НОО </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Разработка ООП  НОО </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рабочая группа</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август-октябрь,</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 2011 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6.</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Утвердить локальные акты, устанавливающие требования к различным объектам инфраструктуры  школы с учетом требований к оснащенности образовательного процесса.</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сентябрь, 2011 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7.</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Обеспечение соответствия нормативной базы школы требованиям ФГОС.</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администрация</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октябрь, 2011г.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8.</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НОО, на основе утвержденного федерального перечня учебников.</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администрация</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9.</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Разработка и утверждение</w:t>
            </w:r>
            <w:r>
              <w:rPr>
                <w:rFonts w:ascii="Times New Roman" w:hAnsi="Times New Roman" w:cs="Times New Roman"/>
              </w:rPr>
              <w:t xml:space="preserve"> рабочих </w:t>
            </w:r>
            <w:r w:rsidRPr="00B25CF1">
              <w:rPr>
                <w:rFonts w:ascii="Times New Roman" w:hAnsi="Times New Roman" w:cs="Times New Roman"/>
              </w:rPr>
              <w:t xml:space="preserve"> программ</w:t>
            </w:r>
            <w:r>
              <w:rPr>
                <w:rFonts w:ascii="Times New Roman" w:hAnsi="Times New Roman" w:cs="Times New Roman"/>
              </w:rPr>
              <w:t xml:space="preserve"> по учебным предметам </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администрация</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10.</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Приказ о создании рабочей группы по внесению изменений и дополнений в ООП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Pr>
                <w:rFonts w:ascii="Times New Roman" w:hAnsi="Times New Roman" w:cs="Times New Roman"/>
              </w:rPr>
              <w:t>сентябрь</w:t>
            </w:r>
            <w:r w:rsidRPr="00B25CF1">
              <w:rPr>
                <w:rFonts w:ascii="Times New Roman" w:hAnsi="Times New Roman" w:cs="Times New Roman"/>
              </w:rPr>
              <w:t>, 2011 г.</w:t>
            </w:r>
          </w:p>
        </w:tc>
      </w:tr>
      <w:tr w:rsidR="001D60FE" w:rsidRPr="00B25CF1" w:rsidTr="00651629">
        <w:trPr>
          <w:trHeight w:val="479"/>
        </w:trPr>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11.</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Приказ об утверждении ООП НОО в новой редакции</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директор</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октябрь, 2011 г.</w:t>
            </w:r>
          </w:p>
        </w:tc>
      </w:tr>
      <w:tr w:rsidR="001D60FE" w:rsidRPr="00B25CF1" w:rsidTr="00651629">
        <w:tc>
          <w:tcPr>
            <w:tcW w:w="10065" w:type="dxa"/>
            <w:gridSpan w:val="4"/>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Создание организационного обеспечения введения ФГОС НОО</w:t>
            </w:r>
          </w:p>
        </w:tc>
      </w:tr>
      <w:tr w:rsidR="001D60FE" w:rsidRPr="00B25CF1" w:rsidTr="00651629">
        <w:trPr>
          <w:trHeight w:val="562"/>
        </w:trPr>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Изучение ФГОС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учителя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начальных классов</w:t>
            </w:r>
          </w:p>
        </w:tc>
        <w:tc>
          <w:tcPr>
            <w:tcW w:w="1743" w:type="dxa"/>
          </w:tcPr>
          <w:p w:rsidR="001D60FE" w:rsidRPr="00B25CF1" w:rsidRDefault="001D60FE" w:rsidP="00651629">
            <w:pPr>
              <w:spacing w:after="0"/>
              <w:rPr>
                <w:rFonts w:ascii="Times New Roman" w:hAnsi="Times New Roman" w:cs="Times New Roman"/>
              </w:rPr>
            </w:pPr>
            <w:r>
              <w:rPr>
                <w:rFonts w:ascii="Times New Roman" w:hAnsi="Times New Roman" w:cs="Times New Roman"/>
              </w:rPr>
              <w:t>август</w:t>
            </w:r>
            <w:r w:rsidRPr="00B25CF1">
              <w:rPr>
                <w:rFonts w:ascii="Times New Roman" w:hAnsi="Times New Roman" w:cs="Times New Roman"/>
              </w:rPr>
              <w:t xml:space="preserve">-октябрь, 2011г. </w:t>
            </w:r>
          </w:p>
          <w:p w:rsidR="001D60FE" w:rsidRPr="00B25CF1" w:rsidRDefault="001D60FE" w:rsidP="00651629">
            <w:pPr>
              <w:spacing w:after="0"/>
              <w:rPr>
                <w:rFonts w:ascii="Times New Roman" w:hAnsi="Times New Roman" w:cs="Times New Roman"/>
              </w:rPr>
            </w:pP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Организовать рассмотрение вопросов по теме «Особенности построения учебно-воспитательного процесса в соответствии с новым ФГОС начальной школы» на заседания МО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xml:space="preserve">. по УВР </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сентябрь-октябрь, 2011г. </w:t>
            </w:r>
          </w:p>
          <w:p w:rsidR="001D60FE" w:rsidRPr="00B25CF1" w:rsidRDefault="001D60FE" w:rsidP="00651629">
            <w:pPr>
              <w:spacing w:after="0"/>
              <w:rPr>
                <w:rFonts w:ascii="Times New Roman" w:hAnsi="Times New Roman" w:cs="Times New Roman"/>
              </w:rPr>
            </w:pP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Изучение, накопление и внедрение в педагогическую практику методик, технологий и средств, соответствующих требованиям ФГОС.</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учителя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начальных классов</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В течение </w:t>
            </w:r>
            <w:r>
              <w:rPr>
                <w:rFonts w:ascii="Times New Roman" w:hAnsi="Times New Roman" w:cs="Times New Roman"/>
              </w:rPr>
              <w:t>всего периода</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Определение изменений в существующей образовательной системе начальной ступени школы, необходимых для приведения ее в соответствие с требованиями ФГОС.</w:t>
            </w:r>
          </w:p>
        </w:tc>
        <w:tc>
          <w:tcPr>
            <w:tcW w:w="2188" w:type="dxa"/>
          </w:tcPr>
          <w:p w:rsidR="001D60FE" w:rsidRPr="00B25CF1" w:rsidRDefault="001D60FE" w:rsidP="00651629">
            <w:pPr>
              <w:spacing w:after="0"/>
              <w:rPr>
                <w:rFonts w:ascii="Times New Roman" w:hAnsi="Times New Roman" w:cs="Times New Roman"/>
              </w:rPr>
            </w:pP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сентябрь, 2011г.</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Информирование родительской общественности о ходе и результатах работы по введению ФГОС.</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xml:space="preserve">. по УВР, МО учителей </w:t>
            </w:r>
            <w:proofErr w:type="spellStart"/>
            <w:r w:rsidRPr="00B25CF1">
              <w:rPr>
                <w:rFonts w:ascii="Times New Roman" w:hAnsi="Times New Roman" w:cs="Times New Roman"/>
              </w:rPr>
              <w:t>нач</w:t>
            </w:r>
            <w:proofErr w:type="spellEnd"/>
            <w:r w:rsidRPr="00B25CF1">
              <w:rPr>
                <w:rFonts w:ascii="Times New Roman" w:hAnsi="Times New Roman" w:cs="Times New Roman"/>
              </w:rPr>
              <w:t>.</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классов</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В течение </w:t>
            </w:r>
            <w:r>
              <w:rPr>
                <w:rFonts w:ascii="Times New Roman" w:hAnsi="Times New Roman" w:cs="Times New Roman"/>
              </w:rPr>
              <w:t>всего периода</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6.</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Обеспеченность учебниками, методическими материалами.</w:t>
            </w:r>
          </w:p>
          <w:p w:rsidR="001D60FE" w:rsidRPr="00B25CF1" w:rsidRDefault="001D60FE" w:rsidP="00651629">
            <w:pPr>
              <w:spacing w:after="0"/>
              <w:rPr>
                <w:rFonts w:ascii="Times New Roman" w:hAnsi="Times New Roman" w:cs="Times New Roman"/>
              </w:rPr>
            </w:pPr>
          </w:p>
        </w:tc>
        <w:tc>
          <w:tcPr>
            <w:tcW w:w="2188" w:type="dxa"/>
          </w:tcPr>
          <w:p w:rsidR="001D60FE" w:rsidRPr="00B25CF1" w:rsidRDefault="001D60FE" w:rsidP="00651629">
            <w:pPr>
              <w:spacing w:after="0"/>
              <w:rPr>
                <w:rFonts w:ascii="Times New Roman" w:hAnsi="Times New Roman" w:cs="Times New Roman"/>
              </w:rPr>
            </w:pP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2011г.</w:t>
            </w:r>
          </w:p>
        </w:tc>
      </w:tr>
      <w:tr w:rsidR="001D60FE" w:rsidRPr="00B25CF1" w:rsidTr="00651629">
        <w:tc>
          <w:tcPr>
            <w:tcW w:w="10065" w:type="dxa"/>
            <w:gridSpan w:val="4"/>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Кадровое обеспечение и поддержка учителей</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при введении ФГОС НОО</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Повышение квалификации учителей в сфере современных методик и технологий.</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учителя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начальных классов</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В течение </w:t>
            </w:r>
            <w:r>
              <w:rPr>
                <w:rFonts w:ascii="Times New Roman" w:hAnsi="Times New Roman" w:cs="Times New Roman"/>
              </w:rPr>
              <w:t>всего периода</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Приведение в соответствие с требованиями ФГОС  общего образования и новыми тарифно-квалификационными характеристиками должностных </w:t>
            </w:r>
            <w:r w:rsidRPr="00B25CF1">
              <w:rPr>
                <w:rFonts w:ascii="Times New Roman" w:hAnsi="Times New Roman" w:cs="Times New Roman"/>
              </w:rPr>
              <w:lastRenderedPageBreak/>
              <w:t>инструкций работников ОУ</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администрация</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август, 2011 г.</w:t>
            </w:r>
          </w:p>
        </w:tc>
      </w:tr>
      <w:tr w:rsidR="001D60FE" w:rsidRPr="00B25CF1" w:rsidTr="00651629">
        <w:tc>
          <w:tcPr>
            <w:tcW w:w="10065" w:type="dxa"/>
            <w:gridSpan w:val="4"/>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Материально-техническое обеспечение введения ФГОС НОО</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Обеспечение необходимыми материально-техническими ресурсами.</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директор школы, 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xml:space="preserve">. по УВР, 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по АХЧ</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В течение </w:t>
            </w:r>
            <w:r>
              <w:rPr>
                <w:rFonts w:ascii="Times New Roman" w:hAnsi="Times New Roman" w:cs="Times New Roman"/>
              </w:rPr>
              <w:t>всего периода</w:t>
            </w:r>
          </w:p>
        </w:tc>
      </w:tr>
      <w:tr w:rsidR="001D60FE" w:rsidRPr="00B25CF1" w:rsidTr="00651629">
        <w:tc>
          <w:tcPr>
            <w:tcW w:w="56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w:t>
            </w:r>
          </w:p>
        </w:tc>
        <w:tc>
          <w:tcPr>
            <w:tcW w:w="5566"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Проверка готовности помещений, оборудования и инвентаря к реализации ФГОС НОО.</w:t>
            </w:r>
          </w:p>
        </w:tc>
        <w:tc>
          <w:tcPr>
            <w:tcW w:w="2188"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директор школы, 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xml:space="preserve">. по УВР, зам. </w:t>
            </w:r>
            <w:proofErr w:type="spellStart"/>
            <w:r w:rsidRPr="00B25CF1">
              <w:rPr>
                <w:rFonts w:ascii="Times New Roman" w:hAnsi="Times New Roman" w:cs="Times New Roman"/>
              </w:rPr>
              <w:t>дир</w:t>
            </w:r>
            <w:proofErr w:type="spellEnd"/>
            <w:r w:rsidRPr="00B25CF1">
              <w:rPr>
                <w:rFonts w:ascii="Times New Roman" w:hAnsi="Times New Roman" w:cs="Times New Roman"/>
              </w:rPr>
              <w:t>. по АХЧ</w:t>
            </w:r>
          </w:p>
        </w:tc>
        <w:tc>
          <w:tcPr>
            <w:tcW w:w="1743" w:type="dxa"/>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ежегодно</w:t>
            </w:r>
          </w:p>
        </w:tc>
      </w:tr>
    </w:tbl>
    <w:p w:rsidR="001D60FE" w:rsidRDefault="001D60FE" w:rsidP="001D60FE">
      <w:pPr>
        <w:rPr>
          <w:rFonts w:ascii="Times New Roman" w:hAnsi="Times New Roman" w:cs="Times New Roman"/>
          <w:b/>
          <w:bCs/>
        </w:rPr>
      </w:pPr>
    </w:p>
    <w:p w:rsidR="00697CF3" w:rsidRDefault="001D60FE" w:rsidP="001D60FE">
      <w:pPr>
        <w:jc w:val="center"/>
        <w:rPr>
          <w:rFonts w:ascii="Times New Roman" w:hAnsi="Times New Roman" w:cs="Times New Roman"/>
          <w:b/>
          <w:bCs/>
        </w:rPr>
      </w:pPr>
      <w:r w:rsidRPr="00B25CF1">
        <w:rPr>
          <w:rFonts w:ascii="Times New Roman" w:hAnsi="Times New Roman" w:cs="Times New Roman"/>
          <w:b/>
          <w:bCs/>
        </w:rPr>
        <w:t xml:space="preserve">Программа управления реализацией ООП НОО </w:t>
      </w:r>
    </w:p>
    <w:p w:rsidR="001D60FE" w:rsidRPr="00697CF3" w:rsidRDefault="001D60FE" w:rsidP="001D60FE">
      <w:pPr>
        <w:jc w:val="center"/>
        <w:rPr>
          <w:rFonts w:ascii="Times New Roman" w:hAnsi="Times New Roman" w:cs="Times New Roman"/>
          <w:b/>
        </w:rPr>
      </w:pPr>
      <w:r w:rsidRPr="00B25CF1">
        <w:rPr>
          <w:rFonts w:ascii="Times New Roman" w:hAnsi="Times New Roman" w:cs="Times New Roman"/>
          <w:b/>
          <w:bCs/>
        </w:rPr>
        <w:t xml:space="preserve"> </w:t>
      </w:r>
      <w:r w:rsidR="00697CF3" w:rsidRPr="00697CF3">
        <w:rPr>
          <w:rFonts w:ascii="Times New Roman" w:hAnsi="Times New Roman" w:cs="Times New Roman"/>
          <w:b/>
          <w:sz w:val="24"/>
          <w:szCs w:val="24"/>
        </w:rPr>
        <w:t xml:space="preserve">МБОУ </w:t>
      </w:r>
      <w:r w:rsidR="00697CF3" w:rsidRPr="00697CF3">
        <w:rPr>
          <w:rFonts w:ascii="Times New Roman" w:hAnsi="Times New Roman"/>
          <w:b/>
          <w:bCs/>
          <w:sz w:val="24"/>
        </w:rPr>
        <w:t>«СОШ № 1»</w:t>
      </w:r>
      <w:r w:rsidR="00697CF3" w:rsidRPr="00697CF3">
        <w:rPr>
          <w:rFonts w:ascii="Times New Roman" w:hAnsi="Times New Roman"/>
          <w:b/>
        </w:rPr>
        <w:t xml:space="preserve"> </w:t>
      </w:r>
      <w:r w:rsidR="00697CF3" w:rsidRPr="00697CF3">
        <w:rPr>
          <w:rFonts w:ascii="Times New Roman" w:hAnsi="Times New Roman" w:cs="Times New Roman"/>
          <w:b/>
        </w:rPr>
        <w:t>г. Аргун им. Х. Х. Хататаева</w:t>
      </w:r>
    </w:p>
    <w:tbl>
      <w:tblPr>
        <w:tblW w:w="10410" w:type="dxa"/>
        <w:jc w:val="center"/>
        <w:tblCellSpacing w:w="0" w:type="dxa"/>
        <w:tblInd w:w="491" w:type="dxa"/>
        <w:tblLayout w:type="fixed"/>
        <w:tblCellMar>
          <w:left w:w="0" w:type="dxa"/>
          <w:right w:w="0" w:type="dxa"/>
        </w:tblCellMar>
        <w:tblLook w:val="04A0"/>
      </w:tblPr>
      <w:tblGrid>
        <w:gridCol w:w="1117"/>
        <w:gridCol w:w="3685"/>
        <w:gridCol w:w="2570"/>
        <w:gridCol w:w="1399"/>
        <w:gridCol w:w="1639"/>
      </w:tblGrid>
      <w:tr w:rsidR="001D60FE" w:rsidRPr="00B25CF1" w:rsidTr="00C9087C">
        <w:trPr>
          <w:trHeight w:val="20"/>
          <w:tblCellSpacing w:w="0" w:type="dxa"/>
          <w:jc w:val="center"/>
        </w:trPr>
        <w:tc>
          <w:tcPr>
            <w:tcW w:w="11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iCs/>
              </w:rPr>
              <w:t>Условия реализации программы развития</w:t>
            </w:r>
          </w:p>
        </w:tc>
        <w:tc>
          <w:tcPr>
            <w:tcW w:w="3685"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Содержание деятельности</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iCs/>
              </w:rPr>
              <w:t>Ожидаемый результат</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iCs/>
              </w:rPr>
              <w:t>Сроки исполнения</w:t>
            </w:r>
          </w:p>
        </w:tc>
        <w:tc>
          <w:tcPr>
            <w:tcW w:w="163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iCs/>
              </w:rPr>
              <w:t>Ответственные</w:t>
            </w:r>
          </w:p>
        </w:tc>
      </w:tr>
      <w:tr w:rsidR="001D60FE" w:rsidRPr="00B25CF1" w:rsidTr="00C9087C">
        <w:trPr>
          <w:trHeight w:val="20"/>
          <w:tblCellSpacing w:w="0" w:type="dxa"/>
          <w:jc w:val="center"/>
        </w:trPr>
        <w:tc>
          <w:tcPr>
            <w:tcW w:w="1117"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1</w:t>
            </w:r>
            <w:r w:rsidRPr="00B25CF1">
              <w:rPr>
                <w:rFonts w:ascii="Times New Roman" w:hAnsi="Times New Roman" w:cs="Times New Roman"/>
                <w:b/>
                <w:bCs/>
              </w:rPr>
              <w:t>.</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Организационно-содержательные</w:t>
            </w: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Внесение необходимых изменений в функциональные обязанности администрации, руководителей служб. Определение ответственности руководителей школы и педагогов за реализацию образовательной программы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2011 год</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Директор</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Формирование творческих групп, Координационного совета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Координационный совет</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Творческие группы. Банк творческих, контрольно-измерительных, программно-методических работ.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При необходимости</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Администрация</w:t>
            </w:r>
          </w:p>
        </w:tc>
      </w:tr>
      <w:tr w:rsidR="001D60FE" w:rsidRPr="00B25CF1" w:rsidTr="00C9087C">
        <w:trPr>
          <w:trHeight w:val="20"/>
          <w:tblCellSpacing w:w="0" w:type="dxa"/>
          <w:jc w:val="center"/>
        </w:trPr>
        <w:tc>
          <w:tcPr>
            <w:tcW w:w="1117"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2.</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Кадровые</w:t>
            </w: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Подбор  кадровых ресурсов для осуществления преподавания   в 1х классах</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Кадровое обеспечение.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Директор</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Мотивация деятельности педагогического коллектива по организации развивающей образовательной среды. Разработка </w:t>
            </w:r>
            <w:proofErr w:type="gramStart"/>
            <w:r w:rsidRPr="00B25CF1">
              <w:rPr>
                <w:rFonts w:ascii="Times New Roman" w:hAnsi="Times New Roman" w:cs="Times New Roman"/>
              </w:rPr>
              <w:t>пакета способов стимулирования деятельности педагогов</w:t>
            </w:r>
            <w:proofErr w:type="gramEnd"/>
            <w:r w:rsidRPr="00B25CF1">
              <w:rPr>
                <w:rFonts w:ascii="Times New Roman" w:hAnsi="Times New Roman" w:cs="Times New Roman"/>
              </w:rPr>
              <w:t xml:space="preserve">.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Критерии стимулирования педагогической деятельности.</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Общественный совет, комиссия по распределению стимулирующей части ФОТ</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  Создание условий для профессионального совершенствования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Дополнения к программе  развития кадров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2011 год </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Зам. директора по УВР</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Совершенствование системы повышения профессиональной </w:t>
            </w:r>
            <w:r w:rsidRPr="00B25CF1">
              <w:rPr>
                <w:rFonts w:ascii="Times New Roman" w:hAnsi="Times New Roman" w:cs="Times New Roman"/>
              </w:rPr>
              <w:lastRenderedPageBreak/>
              <w:t>компетентности педагогов.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lastRenderedPageBreak/>
              <w:t xml:space="preserve">Повышение компетентности </w:t>
            </w:r>
            <w:r w:rsidRPr="00B25CF1">
              <w:rPr>
                <w:rFonts w:ascii="Times New Roman" w:hAnsi="Times New Roman" w:cs="Times New Roman"/>
              </w:rPr>
              <w:lastRenderedPageBreak/>
              <w:t>педагогов.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lastRenderedPageBreak/>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Методическое объединение, </w:t>
            </w:r>
            <w:r w:rsidRPr="00B25CF1">
              <w:rPr>
                <w:rFonts w:ascii="Times New Roman" w:hAnsi="Times New Roman" w:cs="Times New Roman"/>
              </w:rPr>
              <w:lastRenderedPageBreak/>
              <w:t>учителя</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Обеспечение многообразия форм и методов профессионального общения педагогов для формирования общности ценностных ориентаций.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  Представление опыта на различных уровнях</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В системе.</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Методист </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Выявление </w:t>
            </w:r>
            <w:proofErr w:type="gramStart"/>
            <w:r w:rsidRPr="00B25CF1">
              <w:rPr>
                <w:rFonts w:ascii="Times New Roman" w:hAnsi="Times New Roman" w:cs="Times New Roman"/>
              </w:rPr>
              <w:t>степени соответствия оценки результата деятельности учителя</w:t>
            </w:r>
            <w:proofErr w:type="gramEnd"/>
            <w:r w:rsidRPr="00B25CF1">
              <w:rPr>
                <w:rFonts w:ascii="Times New Roman" w:hAnsi="Times New Roman" w:cs="Times New Roman"/>
              </w:rPr>
              <w:t xml:space="preserve">  уровню образованности ученика.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Аттестация </w:t>
            </w:r>
            <w:proofErr w:type="spellStart"/>
            <w:r w:rsidRPr="00B25CF1">
              <w:rPr>
                <w:rFonts w:ascii="Times New Roman" w:hAnsi="Times New Roman" w:cs="Times New Roman"/>
              </w:rPr>
              <w:t>педкадров</w:t>
            </w:r>
            <w:proofErr w:type="spellEnd"/>
            <w:r w:rsidRPr="00B25CF1">
              <w:rPr>
                <w:rFonts w:ascii="Times New Roman" w:hAnsi="Times New Roman" w:cs="Times New Roman"/>
              </w:rPr>
              <w:t>.</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1 раз в 5 лет</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Аттестационная комиссия</w:t>
            </w:r>
          </w:p>
        </w:tc>
      </w:tr>
      <w:tr w:rsidR="001D60FE" w:rsidRPr="00B25CF1" w:rsidTr="00C9087C">
        <w:trPr>
          <w:trHeight w:val="20"/>
          <w:tblCellSpacing w:w="0" w:type="dxa"/>
          <w:jc w:val="center"/>
        </w:trPr>
        <w:tc>
          <w:tcPr>
            <w:tcW w:w="1117" w:type="dxa"/>
            <w:vMerge w:val="restart"/>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3.</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Научно-методические</w:t>
            </w: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Подготовка программно-методического обеспечения.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1 раз в год</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Зам. директора по УВР</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Выявление индивидуальных педагогических затруднений.</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Самообразование по заявленным темам</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2011-2012 учебный год </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Зам. директора по УВР</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Определение тематики педсоветов, совещаний, круглых столов, заседаний творческих групп, на которых планируется постановка вопросов по образовательной  программе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Планирование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ежегодно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Заместители директора, руководители методических объединений</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Теоретическое изучение основ современных образовательных технологий: интегральные, коммуникативные технологии, проблемно-диалогические технологии, проектные технологии, </w:t>
            </w:r>
            <w:proofErr w:type="spellStart"/>
            <w:r w:rsidRPr="00B25CF1">
              <w:rPr>
                <w:rFonts w:ascii="Times New Roman" w:hAnsi="Times New Roman" w:cs="Times New Roman"/>
              </w:rPr>
              <w:t>деятельностные</w:t>
            </w:r>
            <w:proofErr w:type="spellEnd"/>
            <w:r w:rsidRPr="00B25CF1">
              <w:rPr>
                <w:rFonts w:ascii="Times New Roman" w:hAnsi="Times New Roman" w:cs="Times New Roman"/>
              </w:rPr>
              <w:t xml:space="preserve"> технологии.</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Применение технологий в образовательном процессе</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методическое объединение, заместители директора.</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Реализация педагогических технологий, форм и методов обучения, соответствующих требованиям ФГОС</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Изменение структуры образовательного процесса.</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методическое объединение, заместители директора</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Диагностика эффективности внедрения системы педагогических процедур, направленных на достижение ожидаемого результата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Коррекция (при необходимости) основных положений программы.</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методическое объединение, заместители директора</w:t>
            </w:r>
          </w:p>
        </w:tc>
      </w:tr>
      <w:tr w:rsidR="001D60FE" w:rsidRPr="00B25CF1" w:rsidTr="00C9087C">
        <w:trPr>
          <w:trHeight w:val="20"/>
          <w:tblCellSpacing w:w="0" w:type="dxa"/>
          <w:jc w:val="center"/>
        </w:trPr>
        <w:tc>
          <w:tcPr>
            <w:tcW w:w="1117" w:type="dxa"/>
            <w:vMerge/>
            <w:tcBorders>
              <w:top w:val="nil"/>
              <w:left w:val="single" w:sz="6" w:space="0" w:color="000000"/>
              <w:bottom w:val="single" w:sz="4" w:space="0" w:color="auto"/>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4" w:space="0" w:color="auto"/>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Социально-психологический, педагогический и </w:t>
            </w:r>
            <w:proofErr w:type="gramStart"/>
            <w:r w:rsidRPr="00B25CF1">
              <w:rPr>
                <w:rFonts w:ascii="Times New Roman" w:hAnsi="Times New Roman" w:cs="Times New Roman"/>
                <w:b/>
                <w:bCs/>
              </w:rPr>
              <w:t>методический анализ</w:t>
            </w:r>
            <w:proofErr w:type="gramEnd"/>
            <w:r w:rsidRPr="00B25CF1">
              <w:rPr>
                <w:rFonts w:ascii="Times New Roman" w:hAnsi="Times New Roman" w:cs="Times New Roman"/>
                <w:b/>
                <w:bCs/>
              </w:rPr>
              <w:t xml:space="preserve"> и обобщение полученных результатов. Письменная подготовка материалов по итогам реализации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Аналитические отчеты, проекты, методические рекомендации, сборники статей, выступлений на НПК.</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ежегодно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 методическое объединение </w:t>
            </w:r>
          </w:p>
        </w:tc>
      </w:tr>
      <w:tr w:rsidR="001D60FE" w:rsidRPr="00B25CF1" w:rsidTr="00C9087C">
        <w:trPr>
          <w:trHeight w:val="20"/>
          <w:tblCellSpacing w:w="0" w:type="dxa"/>
          <w:jc w:val="center"/>
        </w:trPr>
        <w:tc>
          <w:tcPr>
            <w:tcW w:w="1117" w:type="dxa"/>
            <w:vMerge w:val="restart"/>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4.</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Информационно-аналитические</w:t>
            </w: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Установление </w:t>
            </w:r>
            <w:proofErr w:type="gramStart"/>
            <w:r w:rsidRPr="00B25CF1">
              <w:rPr>
                <w:rFonts w:ascii="Times New Roman" w:hAnsi="Times New Roman" w:cs="Times New Roman"/>
                <w:b/>
                <w:bCs/>
              </w:rPr>
              <w:t>сроков промежуточной аттестации качества выполнения образовательного заказа</w:t>
            </w:r>
            <w:proofErr w:type="gramEnd"/>
            <w:r w:rsidRPr="00B25CF1">
              <w:rPr>
                <w:rFonts w:ascii="Times New Roman" w:hAnsi="Times New Roman" w:cs="Times New Roman"/>
                <w:b/>
                <w:bCs/>
              </w:rPr>
              <w:t>.</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Пакет документов.</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1 раз в год</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Администрация</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Подбор диагностических методик для </w:t>
            </w:r>
            <w:r w:rsidRPr="00B25CF1">
              <w:rPr>
                <w:rFonts w:ascii="Times New Roman" w:hAnsi="Times New Roman" w:cs="Times New Roman"/>
              </w:rPr>
              <w:lastRenderedPageBreak/>
              <w:t>формирования целостной системы отслеживания качества выполнения ООП НОО.</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lastRenderedPageBreak/>
              <w:t>Пакет инструментария.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постоянно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 xml:space="preserve">Администрация, </w:t>
            </w:r>
            <w:r w:rsidRPr="00B25CF1">
              <w:rPr>
                <w:rFonts w:ascii="Times New Roman" w:hAnsi="Times New Roman" w:cs="Times New Roman"/>
              </w:rPr>
              <w:lastRenderedPageBreak/>
              <w:t>творческие группы</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Информатизация образовательной среды школы. Медиатизация учебных ресурсов.</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 xml:space="preserve">Формирование информационной культуры у </w:t>
            </w:r>
            <w:proofErr w:type="spellStart"/>
            <w:r w:rsidRPr="00B25CF1">
              <w:rPr>
                <w:rFonts w:ascii="Times New Roman" w:hAnsi="Times New Roman" w:cs="Times New Roman"/>
                <w:b/>
                <w:bCs/>
              </w:rPr>
              <w:t>педколлектива</w:t>
            </w:r>
            <w:proofErr w:type="spellEnd"/>
            <w:r w:rsidRPr="00B25CF1">
              <w:rPr>
                <w:rFonts w:ascii="Times New Roman" w:hAnsi="Times New Roman" w:cs="Times New Roman"/>
                <w:b/>
                <w:bCs/>
              </w:rPr>
              <w:t xml:space="preserve"> и </w:t>
            </w:r>
            <w:proofErr w:type="gramStart"/>
            <w:r w:rsidRPr="00B25CF1">
              <w:rPr>
                <w:rFonts w:ascii="Times New Roman" w:hAnsi="Times New Roman" w:cs="Times New Roman"/>
                <w:b/>
                <w:bCs/>
              </w:rPr>
              <w:t>обучающихся</w:t>
            </w:r>
            <w:proofErr w:type="gramEnd"/>
            <w:r w:rsidRPr="00B25CF1">
              <w:rPr>
                <w:rFonts w:ascii="Times New Roman" w:hAnsi="Times New Roman" w:cs="Times New Roman"/>
                <w:b/>
                <w:bCs/>
              </w:rPr>
              <w:t>.</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Согласно программе информатизации</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Администрация</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Создание информационного банка образовательных услуг для потребителя.</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Система информирования населения.</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Ежегодно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rPr>
              <w:t>Администрация</w:t>
            </w:r>
          </w:p>
        </w:tc>
      </w:tr>
      <w:tr w:rsidR="001D60FE" w:rsidRPr="00B25CF1" w:rsidTr="00C9087C">
        <w:trPr>
          <w:trHeight w:val="20"/>
          <w:tblCellSpacing w:w="0" w:type="dxa"/>
          <w:jc w:val="center"/>
        </w:trPr>
        <w:tc>
          <w:tcPr>
            <w:tcW w:w="1117" w:type="dxa"/>
            <w:vMerge/>
            <w:tcBorders>
              <w:top w:val="nil"/>
              <w:left w:val="single" w:sz="6" w:space="0" w:color="000000"/>
              <w:bottom w:val="single" w:sz="6" w:space="0" w:color="000000"/>
              <w:right w:val="single" w:sz="6" w:space="0" w:color="000000"/>
            </w:tcBorders>
            <w:vAlign w:val="center"/>
            <w:hideMark/>
          </w:tcPr>
          <w:p w:rsidR="001D60FE" w:rsidRPr="00B25CF1" w:rsidRDefault="001D60FE" w:rsidP="00C9087C">
            <w:pPr>
              <w:spacing w:after="0"/>
              <w:rPr>
                <w:rFonts w:ascii="Times New Roman" w:hAnsi="Times New Roman" w:cs="Times New Roman"/>
              </w:rPr>
            </w:pPr>
          </w:p>
        </w:tc>
        <w:tc>
          <w:tcPr>
            <w:tcW w:w="3685"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1. Выявление и сравнительный анализ данных о состоянии, условиях и результатах образовательного процесса.</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2.. Составление отчета.</w:t>
            </w:r>
          </w:p>
        </w:tc>
        <w:tc>
          <w:tcPr>
            <w:tcW w:w="2570"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Аналитический материал</w:t>
            </w:r>
            <w:proofErr w:type="gramStart"/>
            <w:r w:rsidRPr="00B25CF1">
              <w:rPr>
                <w:rFonts w:ascii="Times New Roman" w:hAnsi="Times New Roman" w:cs="Times New Roman"/>
                <w:b/>
                <w:bCs/>
              </w:rPr>
              <w:t>.</w:t>
            </w:r>
            <w:proofErr w:type="gramEnd"/>
            <w:r w:rsidRPr="00B25CF1">
              <w:rPr>
                <w:rFonts w:ascii="Times New Roman" w:hAnsi="Times New Roman" w:cs="Times New Roman"/>
                <w:b/>
                <w:bCs/>
              </w:rPr>
              <w:t xml:space="preserve"> </w:t>
            </w:r>
            <w:proofErr w:type="gramStart"/>
            <w:r w:rsidRPr="00B25CF1">
              <w:rPr>
                <w:rFonts w:ascii="Times New Roman" w:hAnsi="Times New Roman" w:cs="Times New Roman"/>
                <w:b/>
                <w:bCs/>
              </w:rPr>
              <w:t>м</w:t>
            </w:r>
            <w:proofErr w:type="gramEnd"/>
            <w:r w:rsidRPr="00B25CF1">
              <w:rPr>
                <w:rFonts w:ascii="Times New Roman" w:hAnsi="Times New Roman" w:cs="Times New Roman"/>
                <w:b/>
                <w:bCs/>
              </w:rPr>
              <w:t>етодический сборник по результатам работы. Отчет</w:t>
            </w:r>
          </w:p>
        </w:tc>
        <w:tc>
          <w:tcPr>
            <w:tcW w:w="139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Ежегодно</w:t>
            </w:r>
          </w:p>
        </w:tc>
        <w:tc>
          <w:tcPr>
            <w:tcW w:w="1639"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Администрация</w:t>
            </w:r>
          </w:p>
        </w:tc>
      </w:tr>
      <w:tr w:rsidR="001D60FE" w:rsidRPr="00B25CF1" w:rsidTr="00C9087C">
        <w:trPr>
          <w:trHeight w:val="20"/>
          <w:tblCellSpacing w:w="0" w:type="dxa"/>
          <w:jc w:val="center"/>
        </w:trPr>
        <w:tc>
          <w:tcPr>
            <w:tcW w:w="1117" w:type="dxa"/>
            <w:vMerge w:val="restart"/>
            <w:tcBorders>
              <w:top w:val="nil"/>
              <w:left w:val="single" w:sz="6" w:space="0" w:color="000000"/>
              <w:bottom w:val="nil"/>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5.</w:t>
            </w:r>
          </w:p>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Материально-технические</w:t>
            </w:r>
          </w:p>
        </w:tc>
        <w:tc>
          <w:tcPr>
            <w:tcW w:w="3685" w:type="dxa"/>
            <w:tcBorders>
              <w:top w:val="single" w:sz="6" w:space="0" w:color="000000"/>
              <w:left w:val="nil"/>
              <w:bottom w:val="nil"/>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Ресурсное обеспечение ООП НОО: бюджетные средства, спонсорские средства, информатизация, медиатизация. Расширение библиотечного фонда учебников и методических пособий, фонда дидактических и иных учебно-методических материалов.</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Ежегодно</w:t>
            </w:r>
          </w:p>
        </w:tc>
        <w:tc>
          <w:tcPr>
            <w:tcW w:w="163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B25CF1" w:rsidRDefault="001D60FE" w:rsidP="00C9087C">
            <w:pPr>
              <w:spacing w:after="0"/>
              <w:rPr>
                <w:rFonts w:ascii="Times New Roman" w:hAnsi="Times New Roman" w:cs="Times New Roman"/>
              </w:rPr>
            </w:pPr>
            <w:r w:rsidRPr="00B25CF1">
              <w:rPr>
                <w:rFonts w:ascii="Times New Roman" w:hAnsi="Times New Roman" w:cs="Times New Roman"/>
                <w:b/>
                <w:bCs/>
              </w:rPr>
              <w:t>Директор, зам</w:t>
            </w:r>
            <w:proofErr w:type="gramStart"/>
            <w:r w:rsidRPr="00B25CF1">
              <w:rPr>
                <w:rFonts w:ascii="Times New Roman" w:hAnsi="Times New Roman" w:cs="Times New Roman"/>
                <w:b/>
                <w:bCs/>
              </w:rPr>
              <w:t>.д</w:t>
            </w:r>
            <w:proofErr w:type="gramEnd"/>
            <w:r w:rsidRPr="00B25CF1">
              <w:rPr>
                <w:rFonts w:ascii="Times New Roman" w:hAnsi="Times New Roman" w:cs="Times New Roman"/>
                <w:b/>
                <w:bCs/>
              </w:rPr>
              <w:t>иректора по УВР</w:t>
            </w:r>
          </w:p>
        </w:tc>
      </w:tr>
      <w:tr w:rsidR="001D60FE" w:rsidRPr="00D32CB8" w:rsidTr="00C9087C">
        <w:trPr>
          <w:trHeight w:val="20"/>
          <w:tblCellSpacing w:w="0" w:type="dxa"/>
          <w:jc w:val="center"/>
        </w:trPr>
        <w:tc>
          <w:tcPr>
            <w:tcW w:w="1117" w:type="dxa"/>
            <w:vMerge/>
            <w:tcBorders>
              <w:top w:val="nil"/>
              <w:left w:val="single" w:sz="6" w:space="0" w:color="000000"/>
              <w:bottom w:val="single" w:sz="4" w:space="0" w:color="auto"/>
              <w:right w:val="single" w:sz="6" w:space="0" w:color="000000"/>
            </w:tcBorders>
            <w:vAlign w:val="center"/>
            <w:hideMark/>
          </w:tcPr>
          <w:p w:rsidR="001D60FE" w:rsidRPr="00D32CB8" w:rsidRDefault="001D60FE" w:rsidP="00C9087C">
            <w:pPr>
              <w:spacing w:after="0"/>
              <w:rPr>
                <w:rFonts w:ascii="Times New Roman" w:hAnsi="Times New Roman" w:cs="Times New Roman"/>
                <w:sz w:val="24"/>
              </w:rPr>
            </w:pPr>
          </w:p>
        </w:tc>
        <w:tc>
          <w:tcPr>
            <w:tcW w:w="3685"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D32CB8" w:rsidRDefault="001D60FE" w:rsidP="00C9087C">
            <w:pPr>
              <w:spacing w:after="0"/>
              <w:rPr>
                <w:rFonts w:ascii="Times New Roman" w:hAnsi="Times New Roman" w:cs="Times New Roman"/>
                <w:sz w:val="24"/>
              </w:rPr>
            </w:pPr>
            <w:r w:rsidRPr="00D32CB8">
              <w:rPr>
                <w:rFonts w:ascii="Times New Roman" w:hAnsi="Times New Roman" w:cs="Times New Roman"/>
                <w:sz w:val="24"/>
              </w:rPr>
              <w:t>Проведение мероприятий по переоснащению действующих учебных кабинетов необходимым оборудованием.</w:t>
            </w:r>
          </w:p>
        </w:tc>
        <w:tc>
          <w:tcPr>
            <w:tcW w:w="2570"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D32CB8" w:rsidRDefault="001D60FE" w:rsidP="00C9087C">
            <w:pPr>
              <w:spacing w:after="0"/>
              <w:rPr>
                <w:rFonts w:ascii="Times New Roman" w:hAnsi="Times New Roman" w:cs="Times New Roman"/>
                <w:sz w:val="24"/>
              </w:rPr>
            </w:pPr>
            <w:r w:rsidRPr="00D32CB8">
              <w:rPr>
                <w:rFonts w:ascii="Times New Roman" w:hAnsi="Times New Roman" w:cs="Times New Roman"/>
                <w:sz w:val="24"/>
              </w:rPr>
              <w:t>Новые материально-технические условия.</w:t>
            </w:r>
          </w:p>
        </w:tc>
        <w:tc>
          <w:tcPr>
            <w:tcW w:w="139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D32CB8" w:rsidRDefault="001D60FE" w:rsidP="00C9087C">
            <w:pPr>
              <w:spacing w:after="0"/>
              <w:rPr>
                <w:rFonts w:ascii="Times New Roman" w:hAnsi="Times New Roman" w:cs="Times New Roman"/>
                <w:sz w:val="24"/>
              </w:rPr>
            </w:pPr>
            <w:r w:rsidRPr="00D32CB8">
              <w:rPr>
                <w:rFonts w:ascii="Times New Roman" w:hAnsi="Times New Roman" w:cs="Times New Roman"/>
                <w:sz w:val="24"/>
              </w:rPr>
              <w:t>постоянно</w:t>
            </w:r>
          </w:p>
        </w:tc>
        <w:tc>
          <w:tcPr>
            <w:tcW w:w="1639"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rsidR="001D60FE" w:rsidRPr="00D32CB8" w:rsidRDefault="001D60FE" w:rsidP="00C9087C">
            <w:pPr>
              <w:spacing w:after="0"/>
              <w:rPr>
                <w:rFonts w:ascii="Times New Roman" w:hAnsi="Times New Roman" w:cs="Times New Roman"/>
                <w:sz w:val="24"/>
              </w:rPr>
            </w:pPr>
            <w:r w:rsidRPr="00D32CB8">
              <w:rPr>
                <w:rFonts w:ascii="Times New Roman" w:hAnsi="Times New Roman" w:cs="Times New Roman"/>
                <w:sz w:val="24"/>
              </w:rPr>
              <w:t>Директор</w:t>
            </w:r>
          </w:p>
          <w:p w:rsidR="001D60FE" w:rsidRPr="00D32CB8" w:rsidRDefault="001D60FE" w:rsidP="00C9087C">
            <w:pPr>
              <w:spacing w:after="0"/>
              <w:rPr>
                <w:rFonts w:ascii="Times New Roman" w:hAnsi="Times New Roman" w:cs="Times New Roman"/>
                <w:sz w:val="24"/>
              </w:rPr>
            </w:pPr>
            <w:r w:rsidRPr="00D32CB8">
              <w:rPr>
                <w:rFonts w:ascii="Times New Roman" w:hAnsi="Times New Roman" w:cs="Times New Roman"/>
                <w:sz w:val="24"/>
              </w:rPr>
              <w:t> </w:t>
            </w:r>
          </w:p>
        </w:tc>
      </w:tr>
      <w:tr w:rsidR="00C9087C" w:rsidTr="00C9087C">
        <w:tblPrEx>
          <w:tblCellSpacing w:w="0" w:type="nil"/>
          <w:tblBorders>
            <w:top w:val="single" w:sz="4" w:space="0" w:color="auto"/>
          </w:tblBorders>
          <w:tblCellMar>
            <w:left w:w="108" w:type="dxa"/>
            <w:right w:w="108" w:type="dxa"/>
          </w:tblCellMar>
          <w:tblLook w:val="0000"/>
        </w:tblPrEx>
        <w:trPr>
          <w:gridAfter w:val="4"/>
          <w:wAfter w:w="9293" w:type="dxa"/>
          <w:trHeight w:val="100"/>
          <w:jc w:val="center"/>
        </w:trPr>
        <w:tc>
          <w:tcPr>
            <w:tcW w:w="1117" w:type="dxa"/>
          </w:tcPr>
          <w:p w:rsidR="00C9087C" w:rsidRDefault="00C9087C" w:rsidP="00C9087C">
            <w:pPr>
              <w:spacing w:after="0"/>
              <w:rPr>
                <w:rFonts w:ascii="Times New Roman" w:hAnsi="Times New Roman" w:cs="Times New Roman"/>
                <w:sz w:val="24"/>
              </w:rPr>
            </w:pPr>
          </w:p>
        </w:tc>
      </w:tr>
    </w:tbl>
    <w:p w:rsidR="001D60FE" w:rsidRPr="00D32CB8" w:rsidRDefault="001D60FE" w:rsidP="001D60FE">
      <w:pPr>
        <w:spacing w:after="0"/>
        <w:rPr>
          <w:rFonts w:ascii="Times New Roman" w:hAnsi="Times New Roman" w:cs="Times New Roman"/>
          <w:sz w:val="24"/>
        </w:rPr>
      </w:pPr>
    </w:p>
    <w:p w:rsidR="001D60FE" w:rsidRPr="00D32CB8" w:rsidRDefault="001D60FE" w:rsidP="001D60FE">
      <w:pPr>
        <w:spacing w:after="0"/>
        <w:jc w:val="center"/>
        <w:rPr>
          <w:rFonts w:ascii="Times New Roman" w:hAnsi="Times New Roman" w:cs="Times New Roman"/>
          <w:b/>
          <w:sz w:val="24"/>
        </w:rPr>
      </w:pPr>
      <w:r w:rsidRPr="00D32CB8">
        <w:rPr>
          <w:rFonts w:ascii="Times New Roman" w:hAnsi="Times New Roman" w:cs="Times New Roman"/>
          <w:b/>
          <w:sz w:val="24"/>
        </w:rPr>
        <w:t>Механизмы достижения целевых ориентиров в системе условий</w:t>
      </w:r>
    </w:p>
    <w:p w:rsidR="00C9087C" w:rsidRDefault="00C9087C" w:rsidP="00C9087C">
      <w:pPr>
        <w:spacing w:after="0"/>
        <w:jc w:val="center"/>
        <w:rPr>
          <w:rFonts w:ascii="Times New Roman" w:hAnsi="Times New Roman" w:cs="Times New Roman"/>
          <w:sz w:val="24"/>
        </w:rPr>
      </w:pPr>
      <w:r>
        <w:rPr>
          <w:rFonts w:ascii="Times New Roman" w:hAnsi="Times New Roman" w:cs="Times New Roman"/>
          <w:b/>
          <w:sz w:val="24"/>
        </w:rPr>
        <w:t>ООП НОО</w:t>
      </w:r>
      <w:r w:rsidRPr="00D32CB8">
        <w:rPr>
          <w:rFonts w:ascii="Times New Roman" w:hAnsi="Times New Roman" w:cs="Times New Roman"/>
          <w:b/>
          <w:sz w:val="24"/>
          <w:szCs w:val="24"/>
        </w:rPr>
        <w:t xml:space="preserve"> </w:t>
      </w:r>
      <w:r w:rsidRPr="00C9087C">
        <w:rPr>
          <w:rFonts w:ascii="Times New Roman" w:hAnsi="Times New Roman" w:cs="Times New Roman"/>
          <w:b/>
          <w:sz w:val="24"/>
          <w:szCs w:val="24"/>
        </w:rPr>
        <w:t xml:space="preserve">МБОУ </w:t>
      </w:r>
      <w:r w:rsidRPr="00C9087C">
        <w:rPr>
          <w:rFonts w:ascii="Times New Roman" w:hAnsi="Times New Roman"/>
          <w:b/>
          <w:bCs/>
          <w:sz w:val="24"/>
        </w:rPr>
        <w:t>«СОШ № 1»</w:t>
      </w:r>
      <w:r w:rsidRPr="00C9087C">
        <w:rPr>
          <w:rFonts w:ascii="Times New Roman" w:hAnsi="Times New Roman"/>
          <w:b/>
        </w:rPr>
        <w:t xml:space="preserve"> </w:t>
      </w:r>
      <w:r w:rsidRPr="00C9087C">
        <w:rPr>
          <w:rFonts w:ascii="Times New Roman" w:hAnsi="Times New Roman" w:cs="Times New Roman"/>
          <w:b/>
        </w:rPr>
        <w:t>г. Аргун им. Х. Х. Хататаева</w:t>
      </w:r>
      <w:r w:rsidRPr="00D32CB8">
        <w:rPr>
          <w:rFonts w:ascii="Times New Roman" w:hAnsi="Times New Roman" w:cs="Times New Roman"/>
          <w:sz w:val="24"/>
        </w:rPr>
        <w:t xml:space="preserve"> </w:t>
      </w:r>
    </w:p>
    <w:p w:rsidR="001D60FE" w:rsidRPr="00D32CB8" w:rsidRDefault="001D60FE" w:rsidP="00C9087C">
      <w:pPr>
        <w:spacing w:after="0"/>
        <w:jc w:val="center"/>
        <w:rPr>
          <w:rFonts w:ascii="Times New Roman" w:hAnsi="Times New Roman" w:cs="Times New Roman"/>
          <w:sz w:val="24"/>
        </w:rPr>
      </w:pPr>
      <w:r w:rsidRPr="00D32CB8">
        <w:rPr>
          <w:rFonts w:ascii="Times New Roman" w:hAnsi="Times New Roman" w:cs="Times New Roman"/>
          <w:sz w:val="24"/>
        </w:rPr>
        <w:t xml:space="preserve">Основным механизмом достижения целевых ориентиров в системе условий является чёткое взаимодействие всех участников образовательного процесса. </w:t>
      </w:r>
    </w:p>
    <w:p w:rsidR="001D60FE" w:rsidRPr="00D32CB8" w:rsidRDefault="001D60FE" w:rsidP="001D60FE">
      <w:pPr>
        <w:spacing w:after="0"/>
        <w:rPr>
          <w:rFonts w:ascii="Times New Roman" w:hAnsi="Times New Roman" w:cs="Times New Roman"/>
          <w:sz w:val="24"/>
        </w:rPr>
      </w:pPr>
      <w:r w:rsidRPr="00D32CB8">
        <w:rPr>
          <w:rFonts w:ascii="Times New Roman" w:hAnsi="Times New Roman" w:cs="Times New Roman"/>
          <w:b/>
          <w:bCs/>
          <w:iCs/>
          <w:sz w:val="24"/>
        </w:rPr>
        <w:t xml:space="preserve">Направление. </w:t>
      </w:r>
      <w:r w:rsidRPr="00D32CB8">
        <w:rPr>
          <w:rFonts w:ascii="Times New Roman" w:hAnsi="Times New Roman" w:cs="Times New Roman"/>
          <w:b/>
          <w:bCs/>
          <w:i/>
          <w:iCs/>
          <w:sz w:val="24"/>
        </w:rPr>
        <w:t>Создание  условий, обеспечивающих личностный рост всех участников образовательного процесса</w:t>
      </w:r>
    </w:p>
    <w:p w:rsidR="001D60FE" w:rsidRDefault="001D60FE" w:rsidP="001D60FE">
      <w:pPr>
        <w:spacing w:after="0"/>
        <w:rPr>
          <w:rFonts w:ascii="Times New Roman" w:hAnsi="Times New Roman" w:cs="Times New Roman"/>
          <w:sz w:val="24"/>
        </w:rPr>
      </w:pPr>
      <w:r w:rsidRPr="00D32CB8">
        <w:rPr>
          <w:rFonts w:ascii="Times New Roman" w:hAnsi="Times New Roman" w:cs="Times New Roman"/>
          <w:b/>
          <w:bCs/>
          <w:i/>
          <w:iCs/>
          <w:sz w:val="24"/>
        </w:rPr>
        <w:t xml:space="preserve">Цель: </w:t>
      </w:r>
      <w:r w:rsidRPr="00D32CB8">
        <w:rPr>
          <w:rFonts w:ascii="Times New Roman" w:hAnsi="Times New Roman" w:cs="Times New Roman"/>
          <w:sz w:val="24"/>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p>
    <w:p w:rsidR="001D60FE" w:rsidRPr="00D32CB8" w:rsidRDefault="001D60FE" w:rsidP="001D60FE">
      <w:pPr>
        <w:spacing w:after="0"/>
        <w:rPr>
          <w:rFonts w:ascii="Times New Roman" w:hAnsi="Times New Roman" w:cs="Times New Roman"/>
          <w:sz w:val="24"/>
        </w:rPr>
      </w:pPr>
    </w:p>
    <w:tbl>
      <w:tblPr>
        <w:tblW w:w="10207" w:type="dxa"/>
        <w:tblInd w:w="-244" w:type="dxa"/>
        <w:tblLayout w:type="fixed"/>
        <w:tblCellMar>
          <w:left w:w="40" w:type="dxa"/>
          <w:right w:w="40" w:type="dxa"/>
        </w:tblCellMar>
        <w:tblLook w:val="04A0"/>
      </w:tblPr>
      <w:tblGrid>
        <w:gridCol w:w="2972"/>
        <w:gridCol w:w="7235"/>
      </w:tblGrid>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Задачи</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Условия решения поставленных задач</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Осуществление курсовой подготовки и переподготовки учителей</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Организация курсов повышения квалификации педагогов через проекты социальной и профессиональной направленности.</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Проведение в рамках школьных методических объединений семинаров по изучению современных образовательных технологий</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Совершенствование </w:t>
            </w:r>
            <w:r w:rsidRPr="00B25CF1">
              <w:rPr>
                <w:rFonts w:ascii="Times New Roman" w:hAnsi="Times New Roman" w:cs="Times New Roman"/>
              </w:rPr>
              <w:lastRenderedPageBreak/>
              <w:t>методической службы школы</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1.     Совершенствование системы внутришкольного контроля.</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2.     Организация методической презентации работы классных руководителей.</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     Разработка индивидуальных и совместных творческих планов и их реализация.</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3.     Организация курирования учителя в условиях инновационных процессов</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Организация индивидуальных консультаций по инновационной работе в школе.</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Повышение компетентности педагогов через включение в инновационную деятельность</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     Научно-психологическое сопровождение деятельности учителя</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Консультирование по вопросам организации диагностики и мониторинга разных аспектов профессиональной деятельности педагогов.</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Информирование педагогов о результатах психологических исследований.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курсы.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     Оказание помощи педагогам в организации адекватных условий обучения и воспитания для школьников с особыми образовательными потребностями.</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6.     Содействие педагогическому коллективу в обеспечении психологического комфорта для всех участников образовательного процесса.</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7.     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   Совершенствование использования современных образовательных технологий</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Совершенствование использования </w:t>
            </w:r>
            <w:proofErr w:type="spellStart"/>
            <w:proofErr w:type="gramStart"/>
            <w:r w:rsidRPr="00B25CF1">
              <w:rPr>
                <w:rFonts w:ascii="Times New Roman" w:hAnsi="Times New Roman" w:cs="Times New Roman"/>
              </w:rPr>
              <w:t>ИК-технологий</w:t>
            </w:r>
            <w:proofErr w:type="spellEnd"/>
            <w:proofErr w:type="gramEnd"/>
            <w:r w:rsidRPr="00B25CF1">
              <w:rPr>
                <w:rFonts w:ascii="Times New Roman" w:hAnsi="Times New Roman" w:cs="Times New Roman"/>
              </w:rPr>
              <w:t xml:space="preserve">, технологий дифференцированного и развивающего обучения, проблемного, проектного обучения.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w:t>
            </w:r>
          </w:p>
        </w:tc>
      </w:tr>
      <w:tr w:rsidR="001D60FE" w:rsidRPr="00B25CF1" w:rsidTr="00651629">
        <w:tc>
          <w:tcPr>
            <w:tcW w:w="2972"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6.   Целенаправленное формирование ключевых компетенций</w:t>
            </w:r>
          </w:p>
        </w:tc>
        <w:tc>
          <w:tcPr>
            <w:tcW w:w="7235"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Повышение воспитательного потенциала обучения, эффективности воспитания.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3.     Предоставление </w:t>
            </w:r>
            <w:proofErr w:type="gramStart"/>
            <w:r w:rsidRPr="00B25CF1">
              <w:rPr>
                <w:rFonts w:ascii="Times New Roman" w:hAnsi="Times New Roman" w:cs="Times New Roman"/>
              </w:rPr>
              <w:t>обучающимся</w:t>
            </w:r>
            <w:proofErr w:type="gramEnd"/>
            <w:r w:rsidRPr="00B25CF1">
              <w:rPr>
                <w:rFonts w:ascii="Times New Roman" w:hAnsi="Times New Roman" w:cs="Times New Roman"/>
              </w:rPr>
              <w:t xml:space="preserve"> реальных возможностей для участия в общественных и творческих объединениях</w:t>
            </w:r>
          </w:p>
        </w:tc>
      </w:tr>
    </w:tbl>
    <w:p w:rsidR="001D60FE" w:rsidRPr="00D32CB8" w:rsidRDefault="001D60FE" w:rsidP="001D60FE">
      <w:pPr>
        <w:spacing w:after="0"/>
        <w:rPr>
          <w:rFonts w:ascii="Times New Roman" w:hAnsi="Times New Roman" w:cs="Times New Roman"/>
          <w:sz w:val="24"/>
        </w:rPr>
      </w:pPr>
      <w:r w:rsidRPr="00D32CB8">
        <w:rPr>
          <w:rFonts w:ascii="Times New Roman" w:hAnsi="Times New Roman" w:cs="Times New Roman"/>
          <w:sz w:val="24"/>
        </w:rPr>
        <w:t> </w:t>
      </w:r>
    </w:p>
    <w:p w:rsidR="001D60FE" w:rsidRPr="00D32CB8" w:rsidRDefault="001D60FE" w:rsidP="001D60FE">
      <w:pPr>
        <w:spacing w:after="0"/>
        <w:jc w:val="center"/>
        <w:rPr>
          <w:rFonts w:ascii="Times New Roman" w:hAnsi="Times New Roman" w:cs="Times New Roman"/>
          <w:sz w:val="24"/>
        </w:rPr>
      </w:pPr>
      <w:r w:rsidRPr="00D32CB8">
        <w:rPr>
          <w:rFonts w:ascii="Times New Roman" w:hAnsi="Times New Roman" w:cs="Times New Roman"/>
          <w:b/>
          <w:bCs/>
          <w:iCs/>
          <w:sz w:val="24"/>
        </w:rPr>
        <w:t>Направление.</w:t>
      </w:r>
      <w:r w:rsidRPr="00D32CB8">
        <w:rPr>
          <w:rFonts w:ascii="Times New Roman" w:hAnsi="Times New Roman" w:cs="Times New Roman"/>
          <w:b/>
          <w:bCs/>
          <w:i/>
          <w:iCs/>
          <w:sz w:val="24"/>
        </w:rPr>
        <w:t xml:space="preserve"> Модернизация содержательной и технологической сторон образовательного процесса</w:t>
      </w:r>
    </w:p>
    <w:p w:rsidR="001D60FE" w:rsidRPr="00D32CB8" w:rsidRDefault="001D60FE" w:rsidP="001D60FE">
      <w:pPr>
        <w:spacing w:after="0"/>
        <w:rPr>
          <w:rFonts w:ascii="Times New Roman" w:hAnsi="Times New Roman" w:cs="Times New Roman"/>
          <w:sz w:val="24"/>
        </w:rPr>
      </w:pPr>
      <w:r w:rsidRPr="00D32CB8">
        <w:rPr>
          <w:rFonts w:ascii="Times New Roman" w:hAnsi="Times New Roman" w:cs="Times New Roman"/>
          <w:b/>
          <w:bCs/>
          <w:i/>
          <w:iCs/>
          <w:sz w:val="24"/>
        </w:rPr>
        <w:t> </w:t>
      </w:r>
    </w:p>
    <w:p w:rsidR="001D60FE" w:rsidRDefault="001D60FE" w:rsidP="001D60FE">
      <w:pPr>
        <w:spacing w:after="0"/>
        <w:rPr>
          <w:rFonts w:ascii="Times New Roman" w:hAnsi="Times New Roman" w:cs="Times New Roman"/>
          <w:sz w:val="24"/>
        </w:rPr>
      </w:pPr>
      <w:r w:rsidRPr="00D32CB8">
        <w:rPr>
          <w:rFonts w:ascii="Times New Roman" w:hAnsi="Times New Roman" w:cs="Times New Roman"/>
          <w:b/>
          <w:bCs/>
          <w:i/>
          <w:iCs/>
          <w:sz w:val="24"/>
        </w:rPr>
        <w:lastRenderedPageBreak/>
        <w:t xml:space="preserve">Цель: </w:t>
      </w:r>
      <w:r w:rsidRPr="00D32CB8">
        <w:rPr>
          <w:rFonts w:ascii="Times New Roman" w:hAnsi="Times New Roman" w:cs="Times New Roman"/>
          <w:bCs/>
          <w:iCs/>
          <w:sz w:val="24"/>
        </w:rPr>
        <w:t>с</w:t>
      </w:r>
      <w:r w:rsidRPr="00D32CB8">
        <w:rPr>
          <w:rFonts w:ascii="Times New Roman" w:hAnsi="Times New Roman" w:cs="Times New Roman"/>
          <w:sz w:val="24"/>
        </w:rPr>
        <w:t>овершенствование образовательного процесса, определяющего личностное развитие ученика и возможность его полноценного участия в общественной и профессиональной жизнедеятельности.</w:t>
      </w:r>
    </w:p>
    <w:p w:rsidR="001D60FE" w:rsidRPr="00D32CB8" w:rsidRDefault="001D60FE" w:rsidP="001D60FE">
      <w:pPr>
        <w:spacing w:after="0"/>
        <w:rPr>
          <w:rFonts w:ascii="Times New Roman" w:hAnsi="Times New Roman" w:cs="Times New Roman"/>
          <w:sz w:val="24"/>
        </w:rPr>
      </w:pPr>
    </w:p>
    <w:tbl>
      <w:tblPr>
        <w:tblW w:w="9540" w:type="dxa"/>
        <w:tblInd w:w="40" w:type="dxa"/>
        <w:tblLayout w:type="fixed"/>
        <w:tblCellMar>
          <w:left w:w="40" w:type="dxa"/>
          <w:right w:w="40" w:type="dxa"/>
        </w:tblCellMar>
        <w:tblLook w:val="04A0"/>
      </w:tblPr>
      <w:tblGrid>
        <w:gridCol w:w="1980"/>
        <w:gridCol w:w="7560"/>
      </w:tblGrid>
      <w:tr w:rsidR="001D60FE" w:rsidRPr="00B25CF1" w:rsidTr="00651629">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Условия решения поставленных задач</w:t>
            </w:r>
          </w:p>
        </w:tc>
      </w:tr>
      <w:tr w:rsidR="001D60FE" w:rsidRPr="00B25CF1" w:rsidTr="00651629">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Обновление содержания школьного образования</w:t>
            </w:r>
          </w:p>
        </w:tc>
        <w:tc>
          <w:tcPr>
            <w:tcW w:w="756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Внедрение ФГОС  II поколения.</w:t>
            </w:r>
          </w:p>
          <w:p w:rsidR="001D60FE" w:rsidRPr="00B25CF1" w:rsidRDefault="001D60FE" w:rsidP="00651629">
            <w:pPr>
              <w:spacing w:after="0"/>
              <w:rPr>
                <w:rFonts w:ascii="Times New Roman" w:hAnsi="Times New Roman" w:cs="Times New Roman"/>
              </w:rPr>
            </w:pP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Разработка содержания рабочих программ по урочной и  внеурочной деятельности. </w:t>
            </w:r>
          </w:p>
          <w:p w:rsidR="001D60FE" w:rsidRPr="00B25CF1" w:rsidRDefault="001D60FE" w:rsidP="00651629">
            <w:pPr>
              <w:spacing w:after="0"/>
              <w:rPr>
                <w:rFonts w:ascii="Times New Roman" w:hAnsi="Times New Roman" w:cs="Times New Roman"/>
              </w:rPr>
            </w:pPr>
          </w:p>
        </w:tc>
      </w:tr>
      <w:tr w:rsidR="001D60FE" w:rsidRPr="00B25CF1" w:rsidTr="00651629">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Внедрение инновационных образовательных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Широкое использование проектов. Поиск, апробация и внедрение методов и форм организации образовательного процесса в условиях внедрения ФГОС II поколения.</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w:t>
            </w:r>
          </w:p>
        </w:tc>
      </w:tr>
      <w:tr w:rsidR="001D60FE" w:rsidRPr="00B25CF1" w:rsidTr="00651629">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Pr>
                <w:rFonts w:ascii="Times New Roman" w:hAnsi="Times New Roman" w:cs="Times New Roman"/>
              </w:rPr>
              <w:t>3.   Использов</w:t>
            </w:r>
            <w:r w:rsidRPr="00B25CF1">
              <w:rPr>
                <w:rFonts w:ascii="Times New Roman" w:hAnsi="Times New Roman" w:cs="Times New Roman"/>
              </w:rPr>
              <w:t>ание УМК</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«Школа России»</w:t>
            </w:r>
          </w:p>
        </w:tc>
        <w:tc>
          <w:tcPr>
            <w:tcW w:w="756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Изучение социального заказа и создание соответствующей системы урочной деятельности.</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Совершенствование механизмов оценки достижений планируемых результатов обучающихся.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     Установление контактов между школой и другими образовательными учреждениями с целью обмена опытом по вопросам организации  различных форм учебного процесса.</w:t>
            </w:r>
          </w:p>
        </w:tc>
      </w:tr>
      <w:tr w:rsidR="001D60FE" w:rsidRPr="00B25CF1" w:rsidTr="00651629">
        <w:tc>
          <w:tcPr>
            <w:tcW w:w="198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     Совершенствование способов оценивания учебных достижений обучающихся</w:t>
            </w:r>
          </w:p>
        </w:tc>
        <w:tc>
          <w:tcPr>
            <w:tcW w:w="7560" w:type="dxa"/>
            <w:tcBorders>
              <w:top w:val="single" w:sz="6" w:space="0" w:color="auto"/>
              <w:left w:val="single" w:sz="6" w:space="0" w:color="auto"/>
              <w:bottom w:val="single" w:sz="6" w:space="0" w:color="auto"/>
              <w:right w:val="single" w:sz="6" w:space="0" w:color="auto"/>
            </w:tcBorders>
            <w:shd w:val="clear" w:color="auto" w:fill="FFFFFF"/>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Включение в содержание обучения методов самоконтроля и </w:t>
            </w:r>
            <w:proofErr w:type="spellStart"/>
            <w:r w:rsidRPr="00B25CF1">
              <w:rPr>
                <w:rFonts w:ascii="Times New Roman" w:hAnsi="Times New Roman" w:cs="Times New Roman"/>
              </w:rPr>
              <w:t>самооценивания</w:t>
            </w:r>
            <w:proofErr w:type="spellEnd"/>
            <w:r w:rsidRPr="00B25CF1">
              <w:rPr>
                <w:rFonts w:ascii="Times New Roman" w:hAnsi="Times New Roman" w:cs="Times New Roman"/>
              </w:rPr>
              <w:t>.</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Разработка требований к организации объективной системы контроля, адекватной специфике начальной школы.</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3.     Разработка системы оценивания достижений обучающихся по личностным и </w:t>
            </w:r>
            <w:proofErr w:type="spellStart"/>
            <w:r w:rsidRPr="00B25CF1">
              <w:rPr>
                <w:rFonts w:ascii="Times New Roman" w:hAnsi="Times New Roman" w:cs="Times New Roman"/>
              </w:rPr>
              <w:t>метапредметным</w:t>
            </w:r>
            <w:proofErr w:type="spellEnd"/>
            <w:r w:rsidRPr="00B25CF1">
              <w:rPr>
                <w:rFonts w:ascii="Times New Roman" w:hAnsi="Times New Roman" w:cs="Times New Roman"/>
              </w:rPr>
              <w:t xml:space="preserve"> результатам.</w:t>
            </w:r>
          </w:p>
        </w:tc>
      </w:tr>
    </w:tbl>
    <w:p w:rsidR="001D60FE" w:rsidRPr="00B25CF1" w:rsidRDefault="001D60FE" w:rsidP="001D60FE">
      <w:pPr>
        <w:spacing w:after="0"/>
        <w:rPr>
          <w:rFonts w:ascii="Times New Roman" w:hAnsi="Times New Roman" w:cs="Times New Roman"/>
        </w:rPr>
      </w:pPr>
      <w:r>
        <w:rPr>
          <w:rFonts w:ascii="Times New Roman" w:hAnsi="Times New Roman" w:cs="Times New Roman"/>
        </w:rPr>
        <w:t> </w:t>
      </w:r>
    </w:p>
    <w:p w:rsidR="001D60FE" w:rsidRPr="00D32CB8" w:rsidRDefault="001D60FE" w:rsidP="001D60FE">
      <w:pPr>
        <w:spacing w:after="0"/>
        <w:jc w:val="center"/>
        <w:rPr>
          <w:rFonts w:ascii="Times New Roman" w:hAnsi="Times New Roman" w:cs="Times New Roman"/>
          <w:sz w:val="24"/>
        </w:rPr>
      </w:pPr>
      <w:r w:rsidRPr="00D32CB8">
        <w:rPr>
          <w:rFonts w:ascii="Times New Roman" w:hAnsi="Times New Roman" w:cs="Times New Roman"/>
          <w:b/>
          <w:bCs/>
          <w:iCs/>
          <w:sz w:val="24"/>
        </w:rPr>
        <w:t>Направление.</w:t>
      </w:r>
      <w:r w:rsidRPr="00D32CB8">
        <w:rPr>
          <w:rFonts w:ascii="Times New Roman" w:hAnsi="Times New Roman" w:cs="Times New Roman"/>
          <w:b/>
          <w:bCs/>
          <w:i/>
          <w:iCs/>
          <w:sz w:val="24"/>
        </w:rPr>
        <w:t xml:space="preserve"> Создание в рамках школы открытого информационного образовательного пространства.</w:t>
      </w:r>
    </w:p>
    <w:p w:rsidR="001D60FE" w:rsidRDefault="001D60FE" w:rsidP="001D60FE">
      <w:pPr>
        <w:spacing w:after="0"/>
        <w:jc w:val="both"/>
        <w:rPr>
          <w:rFonts w:ascii="Times New Roman" w:hAnsi="Times New Roman" w:cs="Times New Roman"/>
          <w:sz w:val="24"/>
        </w:rPr>
      </w:pPr>
      <w:r w:rsidRPr="00D32CB8">
        <w:rPr>
          <w:rFonts w:ascii="Times New Roman" w:hAnsi="Times New Roman" w:cs="Times New Roman"/>
          <w:b/>
          <w:bCs/>
          <w:i/>
          <w:iCs/>
          <w:sz w:val="24"/>
        </w:rPr>
        <w:t xml:space="preserve">Цель: </w:t>
      </w:r>
      <w:r w:rsidRPr="00D32CB8">
        <w:rPr>
          <w:rFonts w:ascii="Times New Roman" w:hAnsi="Times New Roman" w:cs="Times New Roman"/>
          <w:sz w:val="24"/>
        </w:rPr>
        <w:t xml:space="preserve">интеграция информационных ресурсов, позволяющих осуществить сбор, хранение, передачу и обработку информации, имеющей учебную и </w:t>
      </w:r>
      <w:proofErr w:type="spellStart"/>
      <w:r w:rsidRPr="00D32CB8">
        <w:rPr>
          <w:rFonts w:ascii="Times New Roman" w:hAnsi="Times New Roman" w:cs="Times New Roman"/>
          <w:sz w:val="24"/>
        </w:rPr>
        <w:t>социокультурную</w:t>
      </w:r>
      <w:proofErr w:type="spellEnd"/>
      <w:r w:rsidRPr="00D32CB8">
        <w:rPr>
          <w:rFonts w:ascii="Times New Roman" w:hAnsi="Times New Roman" w:cs="Times New Roman"/>
          <w:sz w:val="24"/>
        </w:rPr>
        <w:t xml:space="preserve"> значимость для школы; предоставление свободного доступа к информации всем участникам образовательного процесса.</w:t>
      </w:r>
    </w:p>
    <w:p w:rsidR="001D60FE" w:rsidRPr="00D32CB8" w:rsidRDefault="001D60FE" w:rsidP="001D60FE">
      <w:pPr>
        <w:spacing w:after="0"/>
        <w:rPr>
          <w:rFonts w:ascii="Times New Roman" w:hAnsi="Times New Roman"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1D60FE" w:rsidRPr="00B25CF1" w:rsidTr="00651629">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Задачи</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Условия решения поставленных задач</w:t>
            </w:r>
          </w:p>
        </w:tc>
      </w:tr>
      <w:tr w:rsidR="001D60FE" w:rsidRPr="00B25CF1" w:rsidTr="00651629">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1.Совершенствование умений  учителей в использовании ИКТ в образовательном процессе и формирование </w:t>
            </w:r>
            <w:proofErr w:type="spellStart"/>
            <w:proofErr w:type="gramStart"/>
            <w:r w:rsidRPr="00B25CF1">
              <w:rPr>
                <w:rFonts w:ascii="Times New Roman" w:hAnsi="Times New Roman" w:cs="Times New Roman"/>
              </w:rPr>
              <w:t>ИКТ-компетенции</w:t>
            </w:r>
            <w:proofErr w:type="spellEnd"/>
            <w:proofErr w:type="gramEnd"/>
            <w:r w:rsidRPr="00B25CF1">
              <w:rPr>
                <w:rFonts w:ascii="Times New Roman" w:hAnsi="Times New Roman" w:cs="Times New Roman"/>
              </w:rPr>
              <w:t xml:space="preserve"> обучающихся </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Совершенствование навыков работы на персональных компьютерах и применение  информационных технологий.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Прохождение курсов по освоению современных информационных технологий.</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   Внедрение информационных технологий в образовательную практику.</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4.   Целенаправленная работа по формированию </w:t>
            </w:r>
            <w:proofErr w:type="spellStart"/>
            <w:proofErr w:type="gramStart"/>
            <w:r w:rsidRPr="00B25CF1">
              <w:rPr>
                <w:rFonts w:ascii="Times New Roman" w:hAnsi="Times New Roman" w:cs="Times New Roman"/>
              </w:rPr>
              <w:t>ИКТ-компетенции</w:t>
            </w:r>
            <w:proofErr w:type="spellEnd"/>
            <w:proofErr w:type="gramEnd"/>
            <w:r w:rsidRPr="00B25CF1">
              <w:rPr>
                <w:rFonts w:ascii="Times New Roman" w:hAnsi="Times New Roman" w:cs="Times New Roman"/>
              </w:rPr>
              <w:t xml:space="preserve"> учащихся.</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5.   Использование ресурсов дистанционного обучения.</w:t>
            </w:r>
          </w:p>
        </w:tc>
      </w:tr>
      <w:tr w:rsidR="001D60FE" w:rsidRPr="00B25CF1" w:rsidTr="00651629">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lastRenderedPageBreak/>
              <w:t>2.Создание банка программно-методических, ресурсных материалов, обеспечивающих внедрение ИКТ в образовательный процесс и вхождение в глобальное информационное пространство</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Совершенствование материально-технической базы школы, обеспечивающей информатизацию образовательного процесса. </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Укрепление и совершенствование технического оснащения образовательного процесса.</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3.   Развитие банка программно-методических материалов.</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   Создание локальной сети школы.</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5.   Эффективное использование ресурсов глобальной информационной сети   в образовательном процессе.</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w:t>
            </w:r>
          </w:p>
        </w:tc>
      </w:tr>
    </w:tbl>
    <w:p w:rsidR="001D60FE" w:rsidRPr="00B25CF1" w:rsidRDefault="001D60FE" w:rsidP="001D60FE">
      <w:pPr>
        <w:spacing w:after="0"/>
        <w:rPr>
          <w:rFonts w:ascii="Times New Roman" w:hAnsi="Times New Roman" w:cs="Times New Roman"/>
        </w:rPr>
      </w:pPr>
      <w:r w:rsidRPr="00B25CF1">
        <w:rPr>
          <w:rFonts w:ascii="Times New Roman" w:hAnsi="Times New Roman" w:cs="Times New Roman"/>
        </w:rPr>
        <w:t> </w:t>
      </w:r>
    </w:p>
    <w:p w:rsidR="001D60FE" w:rsidRPr="00D32CB8" w:rsidRDefault="001D60FE" w:rsidP="001D60FE">
      <w:pPr>
        <w:spacing w:after="0"/>
        <w:jc w:val="center"/>
        <w:rPr>
          <w:rFonts w:ascii="Times New Roman" w:hAnsi="Times New Roman" w:cs="Times New Roman"/>
          <w:sz w:val="24"/>
        </w:rPr>
      </w:pPr>
      <w:r w:rsidRPr="00D32CB8">
        <w:rPr>
          <w:rFonts w:ascii="Times New Roman" w:hAnsi="Times New Roman" w:cs="Times New Roman"/>
          <w:b/>
          <w:bCs/>
          <w:iCs/>
          <w:sz w:val="24"/>
        </w:rPr>
        <w:t>Направление.</w:t>
      </w:r>
      <w:r w:rsidRPr="00D32CB8">
        <w:rPr>
          <w:rFonts w:ascii="Times New Roman" w:hAnsi="Times New Roman" w:cs="Times New Roman"/>
          <w:b/>
          <w:bCs/>
          <w:i/>
          <w:iCs/>
          <w:sz w:val="24"/>
        </w:rPr>
        <w:t xml:space="preserve"> Внедрение технологий </w:t>
      </w:r>
      <w:proofErr w:type="spellStart"/>
      <w:r w:rsidRPr="00D32CB8">
        <w:rPr>
          <w:rFonts w:ascii="Times New Roman" w:hAnsi="Times New Roman" w:cs="Times New Roman"/>
          <w:b/>
          <w:bCs/>
          <w:i/>
          <w:iCs/>
          <w:sz w:val="24"/>
        </w:rPr>
        <w:t>здоровьесбережения</w:t>
      </w:r>
      <w:proofErr w:type="spellEnd"/>
      <w:r w:rsidRPr="00D32CB8">
        <w:rPr>
          <w:rFonts w:ascii="Times New Roman" w:hAnsi="Times New Roman" w:cs="Times New Roman"/>
          <w:b/>
          <w:bCs/>
          <w:i/>
          <w:iCs/>
          <w:sz w:val="24"/>
        </w:rPr>
        <w:t xml:space="preserve"> и обеспечение медико-педагогического сопровождения обучающихся.</w:t>
      </w:r>
    </w:p>
    <w:p w:rsidR="001D60FE" w:rsidRPr="00D32CB8" w:rsidRDefault="001D60FE" w:rsidP="001D60FE">
      <w:pPr>
        <w:spacing w:after="0"/>
        <w:jc w:val="both"/>
        <w:rPr>
          <w:rFonts w:ascii="Times New Roman" w:hAnsi="Times New Roman" w:cs="Times New Roman"/>
          <w:sz w:val="24"/>
        </w:rPr>
      </w:pPr>
      <w:r w:rsidRPr="00D32CB8">
        <w:rPr>
          <w:rFonts w:ascii="Times New Roman" w:hAnsi="Times New Roman" w:cs="Times New Roman"/>
          <w:b/>
          <w:bCs/>
          <w:i/>
          <w:iCs/>
          <w:sz w:val="24"/>
        </w:rPr>
        <w:t xml:space="preserve">Цель: </w:t>
      </w:r>
      <w:r w:rsidRPr="00D32CB8">
        <w:rPr>
          <w:rFonts w:ascii="Times New Roman" w:hAnsi="Times New Roman" w:cs="Times New Roman"/>
          <w:bCs/>
          <w:iCs/>
          <w:sz w:val="24"/>
        </w:rPr>
        <w:t>о</w:t>
      </w:r>
      <w:r w:rsidRPr="00D32CB8">
        <w:rPr>
          <w:rFonts w:ascii="Times New Roman" w:hAnsi="Times New Roman" w:cs="Times New Roman"/>
          <w:sz w:val="24"/>
        </w:rPr>
        <w:t xml:space="preserve">беспечение полноценного психофизического развития </w:t>
      </w:r>
      <w:proofErr w:type="gramStart"/>
      <w:r w:rsidRPr="00D32CB8">
        <w:rPr>
          <w:rFonts w:ascii="Times New Roman" w:hAnsi="Times New Roman" w:cs="Times New Roman"/>
          <w:sz w:val="24"/>
        </w:rPr>
        <w:t>обучающихся</w:t>
      </w:r>
      <w:proofErr w:type="gramEnd"/>
      <w:r w:rsidRPr="00D32CB8">
        <w:rPr>
          <w:rFonts w:ascii="Times New Roman" w:hAnsi="Times New Roman" w:cs="Times New Roman"/>
          <w:sz w:val="24"/>
        </w:rPr>
        <w:t xml:space="preserve"> и позитивной адаптации, социализации и интеграции в быстроменяющемся современном обществе.</w:t>
      </w:r>
    </w:p>
    <w:p w:rsidR="001D60FE" w:rsidRPr="00B25CF1" w:rsidRDefault="001D60FE" w:rsidP="001D60FE">
      <w:pPr>
        <w:spacing w:after="0"/>
        <w:rPr>
          <w:rFonts w:ascii="Times New Roman"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840"/>
      </w:tblGrid>
      <w:tr w:rsidR="001D60FE" w:rsidRPr="00B25CF1" w:rsidTr="00651629">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Задачи</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b/>
                <w:bCs/>
                <w:i/>
                <w:iCs/>
              </w:rPr>
              <w:t>Условия решения поставленных задач</w:t>
            </w:r>
          </w:p>
        </w:tc>
      </w:tr>
      <w:tr w:rsidR="001D60FE" w:rsidRPr="00B25CF1" w:rsidTr="00651629">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Мониторинг психофизического развития обучающихся и условий для ЗОЖ</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1.   Организация мониторинга состояния здоровья школьников.</w:t>
            </w:r>
          </w:p>
        </w:tc>
      </w:tr>
      <w:tr w:rsidR="001D60FE" w:rsidRPr="00B25CF1" w:rsidTr="00651629">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2.      Внедрение технологий </w:t>
            </w:r>
            <w:proofErr w:type="spellStart"/>
            <w:r w:rsidRPr="00B25CF1">
              <w:rPr>
                <w:rFonts w:ascii="Times New Roman" w:hAnsi="Times New Roman" w:cs="Times New Roman"/>
              </w:rPr>
              <w:t>здоровьесбережения</w:t>
            </w:r>
            <w:proofErr w:type="spellEnd"/>
            <w:r w:rsidRPr="00B25CF1">
              <w:rPr>
                <w:rFonts w:ascii="Times New Roman" w:hAnsi="Times New Roman" w:cs="Times New Roman"/>
              </w:rPr>
              <w:t xml:space="preserve"> и создание </w:t>
            </w:r>
            <w:proofErr w:type="spellStart"/>
            <w:r w:rsidRPr="00B25CF1">
              <w:rPr>
                <w:rFonts w:ascii="Times New Roman" w:hAnsi="Times New Roman" w:cs="Times New Roman"/>
              </w:rPr>
              <w:t>здоровьесберегающей</w:t>
            </w:r>
            <w:proofErr w:type="spellEnd"/>
            <w:r w:rsidRPr="00B25CF1">
              <w:rPr>
                <w:rFonts w:ascii="Times New Roman" w:hAnsi="Times New Roman" w:cs="Times New Roman"/>
              </w:rPr>
              <w:t xml:space="preserve"> среды в школе</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w:t>
            </w:r>
            <w:proofErr w:type="spellStart"/>
            <w:r w:rsidRPr="00B25CF1">
              <w:rPr>
                <w:rFonts w:ascii="Times New Roman" w:hAnsi="Times New Roman" w:cs="Times New Roman"/>
              </w:rPr>
              <w:t>табакокурения</w:t>
            </w:r>
            <w:proofErr w:type="spellEnd"/>
            <w:r w:rsidRPr="00B25CF1">
              <w:rPr>
                <w:rFonts w:ascii="Times New Roman" w:hAnsi="Times New Roman" w:cs="Times New Roman"/>
              </w:rPr>
              <w:t xml:space="preserve"> и т.д.).</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Пропаганда здорового образа жизни среди учащихся, их родителей, педагогов.</w:t>
            </w:r>
          </w:p>
        </w:tc>
      </w:tr>
      <w:tr w:rsidR="001D60FE" w:rsidRPr="00B25CF1" w:rsidTr="00651629">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3.      Разработка технологий </w:t>
            </w:r>
            <w:proofErr w:type="spellStart"/>
            <w:r w:rsidRPr="00B25CF1">
              <w:rPr>
                <w:rFonts w:ascii="Times New Roman" w:hAnsi="Times New Roman" w:cs="Times New Roman"/>
              </w:rPr>
              <w:t>медик</w:t>
            </w:r>
            <w:proofErr w:type="gramStart"/>
            <w:r w:rsidRPr="00B25CF1">
              <w:rPr>
                <w:rFonts w:ascii="Times New Roman" w:hAnsi="Times New Roman" w:cs="Times New Roman"/>
              </w:rPr>
              <w:t>о</w:t>
            </w:r>
            <w:proofErr w:type="spellEnd"/>
            <w:r w:rsidRPr="00B25CF1">
              <w:rPr>
                <w:rFonts w:ascii="Times New Roman" w:hAnsi="Times New Roman" w:cs="Times New Roman"/>
              </w:rPr>
              <w:t>-</w:t>
            </w:r>
            <w:proofErr w:type="gramEnd"/>
            <w:r w:rsidRPr="00B25CF1">
              <w:rPr>
                <w:rFonts w:ascii="Times New Roman" w:hAnsi="Times New Roman" w:cs="Times New Roman"/>
              </w:rPr>
              <w:t xml:space="preserve"> педагогического сопровождения обучающихся</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1.   Профилактика </w:t>
            </w:r>
            <w:proofErr w:type="gramStart"/>
            <w:r w:rsidRPr="00B25CF1">
              <w:rPr>
                <w:rFonts w:ascii="Times New Roman" w:hAnsi="Times New Roman" w:cs="Times New Roman"/>
              </w:rPr>
              <w:t>школьной</w:t>
            </w:r>
            <w:proofErr w:type="gramEnd"/>
            <w:r w:rsidRPr="00B25CF1">
              <w:rPr>
                <w:rFonts w:ascii="Times New Roman" w:hAnsi="Times New Roman" w:cs="Times New Roman"/>
              </w:rPr>
              <w:t xml:space="preserve"> и социальной </w:t>
            </w:r>
            <w:proofErr w:type="spellStart"/>
            <w:r w:rsidRPr="00B25CF1">
              <w:rPr>
                <w:rFonts w:ascii="Times New Roman" w:hAnsi="Times New Roman" w:cs="Times New Roman"/>
              </w:rPr>
              <w:t>дезадаптации</w:t>
            </w:r>
            <w:proofErr w:type="spellEnd"/>
            <w:r w:rsidRPr="00B25CF1">
              <w:rPr>
                <w:rFonts w:ascii="Times New Roman" w:hAnsi="Times New Roman" w:cs="Times New Roman"/>
              </w:rPr>
              <w:t xml:space="preserve"> детей.</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2.   Создание благоприятной психологической среды в образовательном учреждении.</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 xml:space="preserve">3.   Формирование у </w:t>
            </w:r>
            <w:proofErr w:type="gramStart"/>
            <w:r w:rsidRPr="00B25CF1">
              <w:rPr>
                <w:rFonts w:ascii="Times New Roman" w:hAnsi="Times New Roman" w:cs="Times New Roman"/>
              </w:rPr>
              <w:t>обучающихся</w:t>
            </w:r>
            <w:proofErr w:type="gramEnd"/>
            <w:r w:rsidRPr="00B25CF1">
              <w:rPr>
                <w:rFonts w:ascii="Times New Roman" w:hAnsi="Times New Roman" w:cs="Times New Roman"/>
              </w:rPr>
              <w:t xml:space="preserve"> способности к самоопределению и саморазвитию.</w:t>
            </w:r>
          </w:p>
          <w:p w:rsidR="001D60FE" w:rsidRPr="00B25CF1" w:rsidRDefault="001D60FE" w:rsidP="00651629">
            <w:pPr>
              <w:spacing w:after="0"/>
              <w:rPr>
                <w:rFonts w:ascii="Times New Roman" w:hAnsi="Times New Roman" w:cs="Times New Roman"/>
              </w:rPr>
            </w:pPr>
            <w:r w:rsidRPr="00B25CF1">
              <w:rPr>
                <w:rFonts w:ascii="Times New Roman" w:hAnsi="Times New Roman" w:cs="Times New Roman"/>
              </w:rPr>
              <w:t>4.   Профилактика и преодоление отклонений в психологическом здоровье учащихся.</w:t>
            </w:r>
          </w:p>
        </w:tc>
      </w:tr>
    </w:tbl>
    <w:p w:rsidR="001D60FE" w:rsidRPr="00D32CB8" w:rsidRDefault="001D60FE" w:rsidP="001D60FE">
      <w:pPr>
        <w:spacing w:after="0"/>
        <w:rPr>
          <w:rFonts w:ascii="Times New Roman" w:hAnsi="Times New Roman" w:cs="Times New Roman"/>
          <w:sz w:val="24"/>
        </w:rPr>
      </w:pPr>
      <w:r w:rsidRPr="00B25CF1">
        <w:rPr>
          <w:rFonts w:ascii="Times New Roman" w:hAnsi="Times New Roman" w:cs="Times New Roman"/>
          <w:i/>
        </w:rPr>
        <w:t> </w:t>
      </w:r>
    </w:p>
    <w:p w:rsidR="001D60FE" w:rsidRPr="00D32CB8" w:rsidRDefault="001D60FE" w:rsidP="00C9087C">
      <w:pPr>
        <w:spacing w:after="0"/>
        <w:jc w:val="center"/>
        <w:rPr>
          <w:rFonts w:ascii="Times New Roman" w:hAnsi="Times New Roman" w:cs="Times New Roman"/>
          <w:b/>
          <w:sz w:val="24"/>
        </w:rPr>
      </w:pPr>
      <w:r w:rsidRPr="00D32CB8">
        <w:rPr>
          <w:rFonts w:ascii="Times New Roman" w:hAnsi="Times New Roman" w:cs="Times New Roman"/>
          <w:b/>
          <w:sz w:val="24"/>
        </w:rPr>
        <w:t>Планируемый результат реализации программы по отработке механизмов</w:t>
      </w:r>
    </w:p>
    <w:p w:rsidR="001D60FE" w:rsidRPr="00D32CB8" w:rsidRDefault="001D60FE" w:rsidP="00C9087C">
      <w:pPr>
        <w:spacing w:after="0"/>
        <w:jc w:val="center"/>
        <w:rPr>
          <w:rFonts w:ascii="Times New Roman" w:hAnsi="Times New Roman" w:cs="Times New Roman"/>
          <w:sz w:val="24"/>
        </w:rPr>
      </w:pPr>
      <w:r w:rsidRPr="00D32CB8">
        <w:rPr>
          <w:rFonts w:ascii="Times New Roman" w:hAnsi="Times New Roman" w:cs="Times New Roman"/>
          <w:b/>
          <w:sz w:val="24"/>
        </w:rPr>
        <w:t>по введению ФГОС:</w:t>
      </w:r>
    </w:p>
    <w:p w:rsidR="001D60FE" w:rsidRPr="00D32CB8" w:rsidRDefault="001D60FE" w:rsidP="001D60FE">
      <w:pPr>
        <w:widowControl w:val="0"/>
        <w:numPr>
          <w:ilvl w:val="0"/>
          <w:numId w:val="71"/>
        </w:numPr>
        <w:autoSpaceDE w:val="0"/>
        <w:autoSpaceDN w:val="0"/>
        <w:adjustRightInd w:val="0"/>
        <w:spacing w:after="0" w:line="240" w:lineRule="auto"/>
        <w:rPr>
          <w:rFonts w:ascii="Times New Roman" w:hAnsi="Times New Roman" w:cs="Times New Roman"/>
          <w:sz w:val="24"/>
        </w:rPr>
      </w:pPr>
      <w:r w:rsidRPr="00D32CB8">
        <w:rPr>
          <w:rFonts w:ascii="Times New Roman" w:hAnsi="Times New Roman" w:cs="Times New Roman"/>
          <w:sz w:val="24"/>
        </w:rPr>
        <w:t>разработана нормативно-правовая база ОУ в соответствии с требованиями ФГОС;</w:t>
      </w:r>
    </w:p>
    <w:p w:rsidR="001D60FE" w:rsidRPr="00D32CB8" w:rsidRDefault="001D60FE" w:rsidP="001D60FE">
      <w:pPr>
        <w:widowControl w:val="0"/>
        <w:numPr>
          <w:ilvl w:val="0"/>
          <w:numId w:val="71"/>
        </w:numPr>
        <w:autoSpaceDE w:val="0"/>
        <w:autoSpaceDN w:val="0"/>
        <w:adjustRightInd w:val="0"/>
        <w:spacing w:after="0" w:line="240" w:lineRule="auto"/>
        <w:rPr>
          <w:rFonts w:ascii="Times New Roman" w:hAnsi="Times New Roman" w:cs="Times New Roman"/>
          <w:sz w:val="24"/>
        </w:rPr>
      </w:pPr>
      <w:r w:rsidRPr="00D32CB8">
        <w:rPr>
          <w:rFonts w:ascii="Times New Roman" w:hAnsi="Times New Roman" w:cs="Times New Roman"/>
          <w:sz w:val="24"/>
        </w:rPr>
        <w:t>разработаны механизмы, призванные обеспечить организационное, научно-методическое и информационное сопровождение введения ФГОС;</w:t>
      </w:r>
    </w:p>
    <w:p w:rsidR="001D60FE" w:rsidRPr="00D32CB8" w:rsidRDefault="001D60FE" w:rsidP="001D60FE">
      <w:pPr>
        <w:widowControl w:val="0"/>
        <w:numPr>
          <w:ilvl w:val="0"/>
          <w:numId w:val="71"/>
        </w:numPr>
        <w:autoSpaceDE w:val="0"/>
        <w:autoSpaceDN w:val="0"/>
        <w:adjustRightInd w:val="0"/>
        <w:spacing w:after="0" w:line="240" w:lineRule="auto"/>
        <w:rPr>
          <w:rFonts w:ascii="Times New Roman" w:hAnsi="Times New Roman" w:cs="Times New Roman"/>
          <w:sz w:val="24"/>
        </w:rPr>
      </w:pPr>
      <w:r w:rsidRPr="00D32CB8">
        <w:rPr>
          <w:rFonts w:ascii="Times New Roman" w:hAnsi="Times New Roman" w:cs="Times New Roman"/>
          <w:sz w:val="24"/>
        </w:rPr>
        <w:t>определена оптимальная модель образовательного процесса, обеспечивающая организацию внеурочной деятельности учащихся;</w:t>
      </w:r>
    </w:p>
    <w:p w:rsidR="001D60FE" w:rsidRPr="00D32CB8" w:rsidRDefault="001D60FE" w:rsidP="001D60FE">
      <w:pPr>
        <w:widowControl w:val="0"/>
        <w:numPr>
          <w:ilvl w:val="0"/>
          <w:numId w:val="71"/>
        </w:numPr>
        <w:autoSpaceDE w:val="0"/>
        <w:autoSpaceDN w:val="0"/>
        <w:adjustRightInd w:val="0"/>
        <w:spacing w:after="0" w:line="240" w:lineRule="auto"/>
        <w:rPr>
          <w:rFonts w:ascii="Times New Roman" w:hAnsi="Times New Roman" w:cs="Times New Roman"/>
          <w:sz w:val="24"/>
        </w:rPr>
      </w:pPr>
      <w:r w:rsidRPr="00D32CB8">
        <w:rPr>
          <w:rFonts w:ascii="Times New Roman" w:hAnsi="Times New Roman" w:cs="Times New Roman"/>
          <w:sz w:val="24"/>
        </w:rPr>
        <w:t>осуществлено повышение квалификации учителей.</w:t>
      </w:r>
    </w:p>
    <w:p w:rsidR="001D60FE" w:rsidRPr="00D32CB8" w:rsidRDefault="001D60FE" w:rsidP="00C9087C">
      <w:pPr>
        <w:widowControl w:val="0"/>
        <w:autoSpaceDE w:val="0"/>
        <w:autoSpaceDN w:val="0"/>
        <w:adjustRightInd w:val="0"/>
        <w:spacing w:after="0" w:line="240" w:lineRule="auto"/>
        <w:ind w:left="720"/>
        <w:rPr>
          <w:rFonts w:ascii="Times New Roman" w:hAnsi="Times New Roman" w:cs="Times New Roman"/>
          <w:sz w:val="24"/>
        </w:rPr>
      </w:pPr>
    </w:p>
    <w:p w:rsidR="001D60FE" w:rsidRPr="00D32CB8" w:rsidRDefault="001D60FE" w:rsidP="001D60FE">
      <w:pPr>
        <w:spacing w:after="0"/>
        <w:jc w:val="center"/>
        <w:rPr>
          <w:rFonts w:ascii="Times New Roman" w:hAnsi="Times New Roman" w:cs="Times New Roman"/>
          <w:sz w:val="24"/>
        </w:rPr>
      </w:pPr>
      <w:proofErr w:type="gramStart"/>
      <w:r w:rsidRPr="00D32CB8">
        <w:rPr>
          <w:rFonts w:ascii="Times New Roman" w:hAnsi="Times New Roman" w:cs="Times New Roman"/>
          <w:b/>
          <w:sz w:val="24"/>
        </w:rPr>
        <w:t>Контроль за</w:t>
      </w:r>
      <w:proofErr w:type="gramEnd"/>
      <w:r w:rsidRPr="00D32CB8">
        <w:rPr>
          <w:rFonts w:ascii="Times New Roman" w:hAnsi="Times New Roman" w:cs="Times New Roman"/>
          <w:b/>
          <w:sz w:val="24"/>
        </w:rPr>
        <w:t xml:space="preserve"> состоянием системы условий реализации ООП НОО</w:t>
      </w:r>
    </w:p>
    <w:p w:rsidR="00C9087C" w:rsidRDefault="00C9087C" w:rsidP="00C9087C">
      <w:pPr>
        <w:spacing w:after="0"/>
        <w:ind w:left="-737"/>
        <w:jc w:val="center"/>
        <w:rPr>
          <w:rFonts w:ascii="Times New Roman" w:hAnsi="Times New Roman" w:cs="Times New Roman"/>
          <w:b/>
        </w:rPr>
      </w:pPr>
      <w:r w:rsidRPr="00C9087C">
        <w:rPr>
          <w:rFonts w:ascii="Times New Roman" w:hAnsi="Times New Roman" w:cs="Times New Roman"/>
          <w:b/>
          <w:sz w:val="24"/>
          <w:szCs w:val="24"/>
        </w:rPr>
        <w:t xml:space="preserve">МБОУ </w:t>
      </w:r>
      <w:r w:rsidRPr="00C9087C">
        <w:rPr>
          <w:rFonts w:ascii="Times New Roman" w:hAnsi="Times New Roman"/>
          <w:b/>
          <w:bCs/>
          <w:sz w:val="24"/>
        </w:rPr>
        <w:t>«СОШ № 1»</w:t>
      </w:r>
      <w:r w:rsidRPr="00C9087C">
        <w:rPr>
          <w:rFonts w:ascii="Times New Roman" w:hAnsi="Times New Roman"/>
          <w:b/>
        </w:rPr>
        <w:t xml:space="preserve"> </w:t>
      </w:r>
      <w:r w:rsidRPr="00C9087C">
        <w:rPr>
          <w:rFonts w:ascii="Times New Roman" w:hAnsi="Times New Roman" w:cs="Times New Roman"/>
          <w:b/>
        </w:rPr>
        <w:t>г. Аргун им. Х. Х. Хататаева</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sz w:val="24"/>
          <w:szCs w:val="24"/>
        </w:rPr>
        <w:lastRenderedPageBreak/>
        <w:t xml:space="preserve">      </w:t>
      </w:r>
      <w:proofErr w:type="gramStart"/>
      <w:r w:rsidRPr="00D32CB8">
        <w:rPr>
          <w:rFonts w:ascii="Times New Roman" w:hAnsi="Times New Roman" w:cs="Times New Roman"/>
          <w:sz w:val="24"/>
          <w:szCs w:val="24"/>
        </w:rPr>
        <w:t>Контроль за</w:t>
      </w:r>
      <w:proofErr w:type="gramEnd"/>
      <w:r w:rsidRPr="00D32CB8">
        <w:rPr>
          <w:rFonts w:ascii="Times New Roman" w:hAnsi="Times New Roman" w:cs="Times New Roman"/>
          <w:sz w:val="24"/>
          <w:szCs w:val="24"/>
        </w:rPr>
        <w:t xml:space="preserve"> состоянием системы условий реализации ООП НОО осуществляться на основе внутришкольного контроля и системы образовательного мониторинга. </w:t>
      </w:r>
      <w:proofErr w:type="gramStart"/>
      <w:r w:rsidRPr="00D32CB8">
        <w:rPr>
          <w:rFonts w:ascii="Times New Roman" w:hAnsi="Times New Roman" w:cs="Times New Roman"/>
          <w:sz w:val="24"/>
          <w:szCs w:val="24"/>
        </w:rPr>
        <w:t>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w:t>
      </w:r>
      <w:proofErr w:type="gramEnd"/>
      <w:r w:rsidRPr="00D32CB8">
        <w:rPr>
          <w:rFonts w:ascii="Times New Roman" w:hAnsi="Times New Roman" w:cs="Times New Roman"/>
          <w:sz w:val="24"/>
          <w:szCs w:val="24"/>
        </w:rPr>
        <w:t xml:space="preserve"> инфраструктура учреждения.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Мониторинг образовательной деятельности</w:t>
      </w:r>
      <w:r w:rsidRPr="00D32CB8">
        <w:rPr>
          <w:rFonts w:ascii="Times New Roman" w:hAnsi="Times New Roman" w:cs="Times New Roman"/>
          <w:sz w:val="24"/>
          <w:szCs w:val="24"/>
        </w:rPr>
        <w:t xml:space="preserve"> </w:t>
      </w:r>
      <w:r w:rsidR="00C9087C" w:rsidRPr="00D32CB8">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00C9087C" w:rsidRPr="00D32CB8">
        <w:rPr>
          <w:rFonts w:ascii="Times New Roman" w:hAnsi="Times New Roman" w:cs="Times New Roman"/>
          <w:sz w:val="24"/>
          <w:szCs w:val="24"/>
        </w:rPr>
        <w:t xml:space="preserve"> </w:t>
      </w:r>
      <w:r w:rsidRPr="00D32CB8">
        <w:rPr>
          <w:rFonts w:ascii="Times New Roman" w:hAnsi="Times New Roman" w:cs="Times New Roman"/>
          <w:sz w:val="24"/>
          <w:szCs w:val="24"/>
        </w:rPr>
        <w:t xml:space="preserve">включает следующие направления: мониторинг состояния и качества функционирования образовательной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w:t>
      </w:r>
      <w:proofErr w:type="gramStart"/>
      <w:r w:rsidRPr="00D32CB8">
        <w:rPr>
          <w:rFonts w:ascii="Times New Roman" w:hAnsi="Times New Roman" w:cs="Times New Roman"/>
          <w:b/>
          <w:sz w:val="24"/>
          <w:szCs w:val="24"/>
        </w:rPr>
        <w:t>Мониторинг состояния и качества функционирования образовательной системы</w:t>
      </w:r>
      <w:r w:rsidRPr="00D32CB8">
        <w:rPr>
          <w:rFonts w:ascii="Times New Roman" w:hAnsi="Times New Roman" w:cs="Times New Roman"/>
          <w:sz w:val="24"/>
          <w:szCs w:val="24"/>
        </w:rPr>
        <w:t xml:space="preserve"> </w:t>
      </w:r>
      <w:r w:rsidR="00C9087C" w:rsidRPr="00D32CB8">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Pr="00D32CB8">
        <w:rPr>
          <w:rFonts w:ascii="Times New Roman" w:hAnsi="Times New Roman" w:cs="Times New Roman"/>
          <w:sz w:val="24"/>
          <w:szCs w:val="24"/>
        </w:rPr>
        <w:t xml:space="preserve">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МО; система работы школьной библиотеки; система воспитательной работы; система работы по обеспечению жизнедеятельности гимназии (безопасность, сохранение и поддержание здоровья);</w:t>
      </w:r>
      <w:proofErr w:type="gramEnd"/>
      <w:r w:rsidRPr="00D32CB8">
        <w:rPr>
          <w:rFonts w:ascii="Times New Roman" w:hAnsi="Times New Roman" w:cs="Times New Roman"/>
          <w:sz w:val="24"/>
          <w:szCs w:val="24"/>
        </w:rPr>
        <w:t xml:space="preserve"> социологические исследования на удовлетворенность родителей и обучающихся условиями организации образовательного процесса в гимназии; занятость обучающихся в системе дополнительного образования; организация внеурочной деятельности обучающихся; количество обращений родителей и обучающихся по вопросам функционирования гимназии.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w:t>
      </w:r>
      <w:proofErr w:type="gramStart"/>
      <w:r w:rsidRPr="00D32CB8">
        <w:rPr>
          <w:rFonts w:ascii="Times New Roman" w:hAnsi="Times New Roman" w:cs="Times New Roman"/>
          <w:b/>
          <w:sz w:val="24"/>
          <w:szCs w:val="24"/>
        </w:rPr>
        <w:t>Мониторинг учебных достижений обучающихся</w:t>
      </w:r>
      <w:r w:rsidRPr="00D32CB8">
        <w:rPr>
          <w:rFonts w:ascii="Times New Roman" w:hAnsi="Times New Roman" w:cs="Times New Roman"/>
          <w:sz w:val="24"/>
          <w:szCs w:val="24"/>
        </w:rPr>
        <w:t xml:space="preserve"> </w:t>
      </w:r>
      <w:r w:rsidR="00C9087C" w:rsidRPr="00D32CB8">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Pr="00D32CB8">
        <w:rPr>
          <w:rFonts w:ascii="Times New Roman" w:hAnsi="Times New Roman" w:cs="Times New Roman"/>
          <w:sz w:val="24"/>
          <w:szCs w:val="24"/>
        </w:rPr>
        <w:t xml:space="preserve">: </w:t>
      </w:r>
      <w:proofErr w:type="spellStart"/>
      <w:r w:rsidRPr="00D32CB8">
        <w:rPr>
          <w:rFonts w:ascii="Times New Roman" w:hAnsi="Times New Roman" w:cs="Times New Roman"/>
          <w:sz w:val="24"/>
          <w:szCs w:val="24"/>
        </w:rPr>
        <w:t>внутришкольное</w:t>
      </w:r>
      <w:proofErr w:type="spellEnd"/>
      <w:r w:rsidRPr="00D32CB8">
        <w:rPr>
          <w:rFonts w:ascii="Times New Roman" w:hAnsi="Times New Roman" w:cs="Times New Roman"/>
          <w:sz w:val="24"/>
          <w:szCs w:val="24"/>
        </w:rPr>
        <w:t xml:space="preserve"> инспектирование (график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неуспевающими обучающимися; уровень социально-психологической адаптации личности; достижения обучающихся в различных сферах деятельности (портфель достижений учащегося). </w:t>
      </w:r>
      <w:proofErr w:type="gramEnd"/>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Мониторинг физического развития и состояния </w:t>
      </w:r>
      <w:proofErr w:type="gramStart"/>
      <w:r w:rsidRPr="00D32CB8">
        <w:rPr>
          <w:rFonts w:ascii="Times New Roman" w:hAnsi="Times New Roman" w:cs="Times New Roman"/>
          <w:b/>
          <w:sz w:val="24"/>
          <w:szCs w:val="24"/>
        </w:rPr>
        <w:t>здоровья</w:t>
      </w:r>
      <w:proofErr w:type="gramEnd"/>
      <w:r w:rsidRPr="00D32CB8">
        <w:rPr>
          <w:rFonts w:ascii="Times New Roman" w:hAnsi="Times New Roman" w:cs="Times New Roman"/>
          <w:b/>
          <w:sz w:val="24"/>
          <w:szCs w:val="24"/>
        </w:rPr>
        <w:t xml:space="preserve"> обучающихся</w:t>
      </w:r>
      <w:r w:rsidRPr="00D32CB8">
        <w:rPr>
          <w:rFonts w:ascii="Times New Roman" w:hAnsi="Times New Roman" w:cs="Times New Roman"/>
          <w:sz w:val="24"/>
          <w:szCs w:val="24"/>
        </w:rPr>
        <w:t xml:space="preserve"> </w:t>
      </w:r>
      <w:r w:rsidR="00C9087C" w:rsidRPr="00D32CB8">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Pr="00D32CB8">
        <w:rPr>
          <w:rFonts w:ascii="Times New Roman" w:hAnsi="Times New Roman" w:cs="Times New Roman"/>
          <w:sz w:val="24"/>
          <w:szCs w:val="24"/>
        </w:rPr>
        <w:t xml:space="preserve">: распределение учащихся по группам здоровья; количество дней, пропущенных по болезни; занятость учащихся в спортивных секциях (по классам, по </w:t>
      </w:r>
      <w:r w:rsidR="00C9087C">
        <w:rPr>
          <w:rFonts w:ascii="Times New Roman" w:hAnsi="Times New Roman" w:cs="Times New Roman"/>
          <w:sz w:val="24"/>
          <w:szCs w:val="24"/>
        </w:rPr>
        <w:t>школе</w:t>
      </w:r>
      <w:r w:rsidRPr="00D32CB8">
        <w:rPr>
          <w:rFonts w:ascii="Times New Roman" w:hAnsi="Times New Roman" w:cs="Times New Roman"/>
          <w:sz w:val="24"/>
          <w:szCs w:val="24"/>
        </w:rPr>
        <w:t xml:space="preserve">); организация мероприятий, направленных на совершенствование физического развития и поддержания здоровья обучающихся.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w:t>
      </w:r>
      <w:proofErr w:type="gramStart"/>
      <w:r w:rsidRPr="00D32CB8">
        <w:rPr>
          <w:rFonts w:ascii="Times New Roman" w:hAnsi="Times New Roman" w:cs="Times New Roman"/>
          <w:b/>
          <w:sz w:val="24"/>
          <w:szCs w:val="24"/>
        </w:rPr>
        <w:t>Мониторинг воспитательной системы</w:t>
      </w:r>
      <w:r w:rsidRPr="00D32CB8">
        <w:rPr>
          <w:rFonts w:ascii="Times New Roman" w:hAnsi="Times New Roman" w:cs="Times New Roman"/>
          <w:sz w:val="24"/>
          <w:szCs w:val="24"/>
        </w:rPr>
        <w:t xml:space="preserve"> </w:t>
      </w:r>
      <w:r w:rsidR="00C9087C" w:rsidRPr="00D32CB8">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Pr="00D32CB8">
        <w:rPr>
          <w:rFonts w:ascii="Times New Roman" w:hAnsi="Times New Roman" w:cs="Times New Roman"/>
          <w:sz w:val="24"/>
          <w:szCs w:val="24"/>
        </w:rPr>
        <w:t>: реализаци</w:t>
      </w:r>
      <w:r w:rsidR="00C9087C">
        <w:rPr>
          <w:rFonts w:ascii="Times New Roman" w:hAnsi="Times New Roman" w:cs="Times New Roman"/>
          <w:sz w:val="24"/>
          <w:szCs w:val="24"/>
        </w:rPr>
        <w:t>я программы духовно-</w:t>
      </w:r>
      <w:r w:rsidRPr="00D32CB8">
        <w:rPr>
          <w:rFonts w:ascii="Times New Roman" w:hAnsi="Times New Roman" w:cs="Times New Roman"/>
          <w:sz w:val="24"/>
          <w:szCs w:val="24"/>
        </w:rPr>
        <w:t xml:space="preserve">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обучающимися </w:t>
      </w:r>
      <w:r w:rsidRPr="00C9087C">
        <w:rPr>
          <w:rFonts w:ascii="Times New Roman" w:hAnsi="Times New Roman" w:cs="Times New Roman"/>
          <w:i/>
          <w:sz w:val="24"/>
          <w:szCs w:val="24"/>
        </w:rPr>
        <w:t xml:space="preserve">Устава </w:t>
      </w:r>
      <w:r w:rsidR="00C9087C" w:rsidRPr="00D32CB8">
        <w:rPr>
          <w:rFonts w:ascii="Times New Roman" w:hAnsi="Times New Roman" w:cs="Times New Roman"/>
          <w:b/>
          <w:sz w:val="24"/>
          <w:szCs w:val="24"/>
        </w:rPr>
        <w:t xml:space="preserve"> </w:t>
      </w:r>
      <w:r w:rsidR="00C9087C" w:rsidRPr="00C9087C">
        <w:rPr>
          <w:rFonts w:ascii="Times New Roman" w:hAnsi="Times New Roman" w:cs="Times New Roman"/>
          <w:i/>
          <w:sz w:val="24"/>
          <w:szCs w:val="24"/>
        </w:rPr>
        <w:t xml:space="preserve">МБОУ </w:t>
      </w:r>
      <w:r w:rsidR="00C9087C" w:rsidRPr="00C9087C">
        <w:rPr>
          <w:rFonts w:ascii="Times New Roman" w:hAnsi="Times New Roman"/>
          <w:bCs/>
          <w:i/>
          <w:sz w:val="24"/>
        </w:rPr>
        <w:t>«СОШ № 1»</w:t>
      </w:r>
      <w:r w:rsidR="00C9087C" w:rsidRPr="00C9087C">
        <w:rPr>
          <w:rFonts w:ascii="Times New Roman" w:hAnsi="Times New Roman"/>
          <w:i/>
        </w:rPr>
        <w:t xml:space="preserve"> </w:t>
      </w:r>
      <w:r w:rsidR="00C9087C" w:rsidRPr="00C9087C">
        <w:rPr>
          <w:rFonts w:ascii="Times New Roman" w:hAnsi="Times New Roman" w:cs="Times New Roman"/>
          <w:i/>
        </w:rPr>
        <w:t>г. Аргун им. Х. Х. Хататаева</w:t>
      </w:r>
      <w:r w:rsidRPr="00D32CB8">
        <w:rPr>
          <w:rFonts w:ascii="Times New Roman" w:hAnsi="Times New Roman" w:cs="Times New Roman"/>
          <w:sz w:val="24"/>
          <w:szCs w:val="24"/>
        </w:rPr>
        <w:t>; организация и участие в работе детских объединений;</w:t>
      </w:r>
      <w:proofErr w:type="gramEnd"/>
      <w:r w:rsidRPr="00D32CB8">
        <w:rPr>
          <w:rFonts w:ascii="Times New Roman" w:hAnsi="Times New Roman" w:cs="Times New Roman"/>
          <w:sz w:val="24"/>
          <w:szCs w:val="24"/>
        </w:rPr>
        <w:t xml:space="preserve"> развитие ученического самоуправления (на уровне класса, на уровне </w:t>
      </w:r>
      <w:r w:rsidR="00C9087C">
        <w:rPr>
          <w:rFonts w:ascii="Times New Roman" w:hAnsi="Times New Roman" w:cs="Times New Roman"/>
          <w:sz w:val="24"/>
          <w:szCs w:val="24"/>
        </w:rPr>
        <w:t>ОУ</w:t>
      </w:r>
      <w:r w:rsidRPr="00D32CB8">
        <w:rPr>
          <w:rFonts w:ascii="Times New Roman" w:hAnsi="Times New Roman" w:cs="Times New Roman"/>
          <w:sz w:val="24"/>
          <w:szCs w:val="24"/>
        </w:rPr>
        <w:t xml:space="preserve">); работа с </w:t>
      </w:r>
      <w:proofErr w:type="gramStart"/>
      <w:r w:rsidRPr="00D32CB8">
        <w:rPr>
          <w:rFonts w:ascii="Times New Roman" w:hAnsi="Times New Roman" w:cs="Times New Roman"/>
          <w:sz w:val="24"/>
          <w:szCs w:val="24"/>
        </w:rPr>
        <w:t>обучающимися</w:t>
      </w:r>
      <w:proofErr w:type="gramEnd"/>
      <w:r w:rsidRPr="00D32CB8">
        <w:rPr>
          <w:rFonts w:ascii="Times New Roman" w:hAnsi="Times New Roman" w:cs="Times New Roman"/>
          <w:sz w:val="24"/>
          <w:szCs w:val="24"/>
        </w:rPr>
        <w:t xml:space="preserve">, находящимися в трудной жизненной ситуации; уровень воспитанности обучающихся.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lastRenderedPageBreak/>
        <w:t xml:space="preserve">    </w:t>
      </w:r>
      <w:r w:rsidR="00C9087C">
        <w:rPr>
          <w:rFonts w:ascii="Times New Roman" w:hAnsi="Times New Roman" w:cs="Times New Roman"/>
          <w:b/>
          <w:sz w:val="24"/>
          <w:szCs w:val="24"/>
        </w:rPr>
        <w:t xml:space="preserve">  </w:t>
      </w:r>
      <w:proofErr w:type="gramStart"/>
      <w:r w:rsidRPr="00D32CB8">
        <w:rPr>
          <w:rFonts w:ascii="Times New Roman" w:hAnsi="Times New Roman" w:cs="Times New Roman"/>
          <w:b/>
          <w:sz w:val="24"/>
          <w:szCs w:val="24"/>
        </w:rPr>
        <w:t>Мониторинг педагогических кадров</w:t>
      </w:r>
      <w:r w:rsidRPr="00D32CB8">
        <w:rPr>
          <w:rFonts w:ascii="Times New Roman" w:hAnsi="Times New Roman" w:cs="Times New Roman"/>
          <w:sz w:val="24"/>
          <w:szCs w:val="24"/>
        </w:rPr>
        <w:t>: - повышение квалификации педагогических кадров (по предметам</w:t>
      </w:r>
      <w:r w:rsidR="00C9087C">
        <w:rPr>
          <w:rFonts w:ascii="Times New Roman" w:hAnsi="Times New Roman" w:cs="Times New Roman"/>
          <w:sz w:val="24"/>
          <w:szCs w:val="24"/>
        </w:rPr>
        <w:t xml:space="preserve">); </w:t>
      </w:r>
      <w:r w:rsidRPr="00D32CB8">
        <w:rPr>
          <w:rFonts w:ascii="Times New Roman" w:hAnsi="Times New Roman" w:cs="Times New Roman"/>
          <w:sz w:val="24"/>
          <w:szCs w:val="24"/>
        </w:rPr>
        <w:t xml:space="preserve">участие в реализации Программы развития </w:t>
      </w:r>
      <w:r w:rsidR="00C9087C">
        <w:rPr>
          <w:rFonts w:ascii="Times New Roman" w:hAnsi="Times New Roman" w:cs="Times New Roman"/>
          <w:sz w:val="24"/>
          <w:szCs w:val="24"/>
        </w:rPr>
        <w:t>ОУ</w:t>
      </w:r>
      <w:r w:rsidRPr="00D32CB8">
        <w:rPr>
          <w:rFonts w:ascii="Times New Roman" w:hAnsi="Times New Roman" w:cs="Times New Roman"/>
          <w:sz w:val="24"/>
          <w:szCs w:val="24"/>
        </w:rPr>
        <w:t xml:space="preserve">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участие в инновационной деятельности гимназии (тема реализуемого проекта, результативность либо ожидаемые результаты);</w:t>
      </w:r>
      <w:proofErr w:type="gramEnd"/>
      <w:r w:rsidRPr="00D32CB8">
        <w:rPr>
          <w:rFonts w:ascii="Times New Roman" w:hAnsi="Times New Roman" w:cs="Times New Roman"/>
          <w:sz w:val="24"/>
          <w:szCs w:val="24"/>
        </w:rPr>
        <w:t xml:space="preserve">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 </w:t>
      </w:r>
    </w:p>
    <w:p w:rsidR="001D60FE" w:rsidRPr="00D32CB8" w:rsidRDefault="001D60FE" w:rsidP="001D60FE">
      <w:pPr>
        <w:spacing w:after="0"/>
        <w:ind w:left="-737"/>
        <w:jc w:val="both"/>
        <w:rPr>
          <w:rFonts w:ascii="Times New Roman" w:hAnsi="Times New Roman" w:cs="Times New Roman"/>
          <w:sz w:val="24"/>
          <w:szCs w:val="24"/>
        </w:rPr>
      </w:pPr>
      <w:r w:rsidRPr="00D32CB8">
        <w:rPr>
          <w:rFonts w:ascii="Times New Roman" w:hAnsi="Times New Roman" w:cs="Times New Roman"/>
          <w:b/>
          <w:sz w:val="24"/>
          <w:szCs w:val="24"/>
        </w:rPr>
        <w:t xml:space="preserve">     Мониторинг ресурсного обеспечения образовательного процесса</w:t>
      </w:r>
      <w:r w:rsidRPr="00D32CB8">
        <w:rPr>
          <w:rFonts w:ascii="Times New Roman" w:hAnsi="Times New Roman" w:cs="Times New Roman"/>
          <w:sz w:val="24"/>
          <w:szCs w:val="24"/>
        </w:rPr>
        <w:t xml:space="preserve"> </w:t>
      </w:r>
      <w:r w:rsidRPr="00C9087C">
        <w:rPr>
          <w:rFonts w:ascii="Times New Roman" w:hAnsi="Times New Roman" w:cs="Times New Roman"/>
          <w:b/>
          <w:sz w:val="24"/>
          <w:szCs w:val="24"/>
        </w:rPr>
        <w:t xml:space="preserve">в </w:t>
      </w:r>
      <w:r w:rsidR="00C9087C" w:rsidRPr="00C9087C">
        <w:rPr>
          <w:rFonts w:ascii="Times New Roman" w:hAnsi="Times New Roman" w:cs="Times New Roman"/>
          <w:b/>
          <w:sz w:val="24"/>
          <w:szCs w:val="24"/>
        </w:rPr>
        <w:t xml:space="preserve">МБОУ </w:t>
      </w:r>
      <w:r w:rsidR="00C9087C" w:rsidRPr="00C9087C">
        <w:rPr>
          <w:rFonts w:ascii="Times New Roman" w:hAnsi="Times New Roman"/>
          <w:b/>
          <w:bCs/>
          <w:sz w:val="24"/>
        </w:rPr>
        <w:t>«СОШ № 1»</w:t>
      </w:r>
      <w:r w:rsidR="00C9087C" w:rsidRPr="00C9087C">
        <w:rPr>
          <w:rFonts w:ascii="Times New Roman" w:hAnsi="Times New Roman"/>
          <w:b/>
        </w:rPr>
        <w:t xml:space="preserve"> </w:t>
      </w:r>
      <w:r w:rsidR="00C9087C" w:rsidRPr="00C9087C">
        <w:rPr>
          <w:rFonts w:ascii="Times New Roman" w:hAnsi="Times New Roman" w:cs="Times New Roman"/>
          <w:b/>
        </w:rPr>
        <w:t>г. Аргун им. Х. Х. Хататаева</w:t>
      </w:r>
      <w:r w:rsidRPr="00C9087C">
        <w:rPr>
          <w:rFonts w:ascii="Times New Roman" w:hAnsi="Times New Roman" w:cs="Times New Roman"/>
          <w:b/>
          <w:sz w:val="24"/>
          <w:szCs w:val="24"/>
        </w:rPr>
        <w:t>:</w:t>
      </w:r>
      <w:r w:rsidRPr="00D32CB8">
        <w:rPr>
          <w:rFonts w:ascii="Times New Roman" w:hAnsi="Times New Roman" w:cs="Times New Roman"/>
          <w:sz w:val="24"/>
          <w:szCs w:val="24"/>
        </w:rPr>
        <w:t xml:space="preserve"> - кадровое обеспечение: потребность в кадрах; текучесть кадров; - учебно-методическое обеспечение: укомплектованность учебных кабинетов дидактическими материалами; содержание </w:t>
      </w:r>
      <w:proofErr w:type="spellStart"/>
      <w:r w:rsidRPr="00D32CB8">
        <w:rPr>
          <w:rFonts w:ascii="Times New Roman" w:hAnsi="Times New Roman" w:cs="Times New Roman"/>
          <w:sz w:val="24"/>
          <w:szCs w:val="24"/>
        </w:rPr>
        <w:t>медиатеки</w:t>
      </w:r>
      <w:proofErr w:type="spellEnd"/>
      <w:r w:rsidRPr="00D32CB8">
        <w:rPr>
          <w:rFonts w:ascii="Times New Roman" w:hAnsi="Times New Roman" w:cs="Times New Roman"/>
          <w:sz w:val="24"/>
          <w:szCs w:val="24"/>
        </w:rPr>
        <w:t xml:space="preserve">  </w:t>
      </w:r>
      <w:r w:rsidR="00C9087C">
        <w:rPr>
          <w:rFonts w:ascii="Times New Roman" w:hAnsi="Times New Roman" w:cs="Times New Roman"/>
          <w:sz w:val="24"/>
          <w:szCs w:val="24"/>
        </w:rPr>
        <w:t>ОУ</w:t>
      </w:r>
      <w:r w:rsidRPr="00D32CB8">
        <w:rPr>
          <w:rFonts w:ascii="Times New Roman" w:hAnsi="Times New Roman" w:cs="Times New Roman"/>
          <w:sz w:val="24"/>
          <w:szCs w:val="24"/>
        </w:rPr>
        <w:t>;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w:t>
      </w:r>
      <w:r>
        <w:rPr>
          <w:rFonts w:ascii="Times New Roman" w:hAnsi="Times New Roman" w:cs="Times New Roman"/>
          <w:sz w:val="24"/>
          <w:szCs w:val="24"/>
        </w:rPr>
        <w:t xml:space="preserve">лектование </w:t>
      </w:r>
      <w:r w:rsidRPr="00D32CB8">
        <w:rPr>
          <w:rFonts w:ascii="Times New Roman" w:hAnsi="Times New Roman" w:cs="Times New Roman"/>
          <w:sz w:val="24"/>
          <w:szCs w:val="24"/>
        </w:rPr>
        <w:t>библиотечного фонда.</w:t>
      </w:r>
    </w:p>
    <w:p w:rsidR="001D60FE" w:rsidRPr="00D32CB8" w:rsidRDefault="001D60FE" w:rsidP="001D60FE">
      <w:pPr>
        <w:spacing w:after="0"/>
        <w:ind w:left="-737"/>
        <w:jc w:val="both"/>
        <w:rPr>
          <w:rFonts w:ascii="Times New Roman" w:hAnsi="Times New Roman" w:cs="Times New Roman"/>
          <w:sz w:val="24"/>
          <w:szCs w:val="24"/>
        </w:rPr>
      </w:pPr>
    </w:p>
    <w:p w:rsidR="001D60FE" w:rsidRPr="00D32CB8" w:rsidRDefault="001D60FE" w:rsidP="001D60FE">
      <w:pPr>
        <w:spacing w:after="0"/>
        <w:jc w:val="center"/>
        <w:rPr>
          <w:rFonts w:ascii="Times New Roman" w:hAnsi="Times New Roman" w:cs="Times New Roman"/>
          <w:b/>
          <w:bCs/>
          <w:i/>
          <w:iCs/>
          <w:sz w:val="24"/>
          <w:szCs w:val="24"/>
        </w:rPr>
      </w:pPr>
      <w:r w:rsidRPr="00D32CB8">
        <w:rPr>
          <w:rFonts w:ascii="Times New Roman" w:hAnsi="Times New Roman" w:cs="Times New Roman"/>
          <w:b/>
          <w:bCs/>
          <w:i/>
          <w:iCs/>
          <w:sz w:val="24"/>
          <w:szCs w:val="24"/>
        </w:rPr>
        <w:t>Обоснование необходимых изменений в имеющихся условиях</w:t>
      </w:r>
    </w:p>
    <w:p w:rsidR="001D60FE" w:rsidRPr="0054728A" w:rsidRDefault="001D60FE" w:rsidP="001D60FE">
      <w:pPr>
        <w:spacing w:after="0"/>
        <w:jc w:val="center"/>
        <w:rPr>
          <w:rFonts w:ascii="Times New Roman" w:hAnsi="Times New Roman" w:cs="Times New Roman"/>
          <w:b/>
          <w:bCs/>
          <w:i/>
          <w:iCs/>
          <w:sz w:val="24"/>
          <w:szCs w:val="24"/>
        </w:rPr>
      </w:pPr>
      <w:r w:rsidRPr="00D32CB8">
        <w:rPr>
          <w:rFonts w:ascii="Times New Roman" w:hAnsi="Times New Roman" w:cs="Times New Roman"/>
          <w:b/>
          <w:bCs/>
          <w:i/>
          <w:iCs/>
          <w:sz w:val="24"/>
          <w:szCs w:val="24"/>
        </w:rPr>
        <w:t>в соответствии с приоритетами ООП</w:t>
      </w:r>
    </w:p>
    <w:p w:rsidR="001D60FE" w:rsidRDefault="001D60FE" w:rsidP="001D60FE">
      <w:pPr>
        <w:spacing w:after="0"/>
        <w:ind w:left="-624"/>
        <w:jc w:val="both"/>
        <w:rPr>
          <w:rFonts w:ascii="Times New Roman" w:hAnsi="Times New Roman" w:cs="Times New Roman"/>
          <w:sz w:val="24"/>
          <w:szCs w:val="24"/>
        </w:rPr>
      </w:pPr>
      <w:r w:rsidRPr="00D32CB8">
        <w:rPr>
          <w:rFonts w:ascii="Times New Roman" w:hAnsi="Times New Roman" w:cs="Times New Roman"/>
          <w:sz w:val="24"/>
          <w:szCs w:val="24"/>
        </w:rPr>
        <w:t xml:space="preserve">       </w:t>
      </w:r>
      <w:proofErr w:type="gramStart"/>
      <w:r w:rsidRPr="00D32CB8">
        <w:rPr>
          <w:rFonts w:ascii="Times New Roman" w:hAnsi="Times New Roman" w:cs="Times New Roman"/>
          <w:sz w:val="24"/>
          <w:szCs w:val="24"/>
        </w:rPr>
        <w:t>В соответствии с Приказом Министерства образования и науки Российской Федерации от 22 сентября 2011 года №2357«О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 в основную образовательную программу начального общего образования, в связи в с Федеральным законом от 29 декабря 2012г. № 273 –ФЗ</w:t>
      </w:r>
      <w:proofErr w:type="gramEnd"/>
      <w:r w:rsidRPr="00D32CB8">
        <w:rPr>
          <w:rFonts w:ascii="Times New Roman" w:hAnsi="Times New Roman" w:cs="Times New Roman"/>
          <w:sz w:val="24"/>
          <w:szCs w:val="24"/>
        </w:rPr>
        <w:t xml:space="preserve"> «Об образовании в Российской Федерации»  в основную образовательную программу начального общего образования были внесены дополнения и изменения</w:t>
      </w:r>
      <w:r>
        <w:rPr>
          <w:rFonts w:ascii="Times New Roman" w:hAnsi="Times New Roman" w:cs="Times New Roman"/>
          <w:sz w:val="24"/>
          <w:szCs w:val="24"/>
        </w:rPr>
        <w:t>:</w:t>
      </w:r>
    </w:p>
    <w:p w:rsidR="001D60FE" w:rsidRDefault="001D60FE" w:rsidP="001D60FE">
      <w:pPr>
        <w:spacing w:after="0"/>
        <w:ind w:left="-624"/>
        <w:jc w:val="both"/>
        <w:rPr>
          <w:rFonts w:ascii="Times New Roman" w:hAnsi="Times New Roman" w:cs="Times New Roman"/>
          <w:sz w:val="24"/>
          <w:szCs w:val="24"/>
        </w:rPr>
      </w:pPr>
      <w:r>
        <w:rPr>
          <w:rFonts w:ascii="Times New Roman" w:hAnsi="Times New Roman" w:cs="Times New Roman"/>
          <w:sz w:val="24"/>
          <w:szCs w:val="24"/>
        </w:rPr>
        <w:t xml:space="preserve">                                    ООП НОО содержит три раздела.</w:t>
      </w:r>
    </w:p>
    <w:p w:rsidR="001D60FE" w:rsidRPr="00D32CB8" w:rsidRDefault="001D60FE" w:rsidP="001D60FE">
      <w:pPr>
        <w:widowControl w:val="0"/>
        <w:numPr>
          <w:ilvl w:val="0"/>
          <w:numId w:val="67"/>
        </w:numPr>
        <w:autoSpaceDE w:val="0"/>
        <w:autoSpaceDN w:val="0"/>
        <w:adjustRightInd w:val="0"/>
        <w:spacing w:after="0" w:line="240" w:lineRule="auto"/>
        <w:ind w:left="0"/>
        <w:jc w:val="both"/>
        <w:rPr>
          <w:rFonts w:ascii="Times New Roman" w:hAnsi="Times New Roman" w:cs="Times New Roman"/>
          <w:bCs/>
          <w:sz w:val="24"/>
          <w:szCs w:val="24"/>
        </w:rPr>
      </w:pPr>
      <w:r w:rsidRPr="00221EAB">
        <w:rPr>
          <w:rFonts w:ascii="Times New Roman" w:hAnsi="Times New Roman" w:cs="Times New Roman"/>
          <w:i/>
          <w:sz w:val="24"/>
          <w:szCs w:val="24"/>
        </w:rPr>
        <w:t xml:space="preserve">Целевой </w:t>
      </w:r>
      <w:proofErr w:type="spellStart"/>
      <w:r w:rsidRPr="00221EAB">
        <w:rPr>
          <w:rFonts w:ascii="Times New Roman" w:hAnsi="Times New Roman" w:cs="Times New Roman"/>
          <w:i/>
          <w:sz w:val="24"/>
          <w:szCs w:val="24"/>
        </w:rPr>
        <w:t>раздел</w:t>
      </w:r>
      <w:r>
        <w:rPr>
          <w:rFonts w:ascii="Times New Roman" w:hAnsi="Times New Roman" w:cs="Times New Roman"/>
          <w:sz w:val="24"/>
          <w:szCs w:val="24"/>
        </w:rPr>
        <w:t>включает</w:t>
      </w:r>
      <w:proofErr w:type="spellEnd"/>
      <w:r>
        <w:rPr>
          <w:rFonts w:ascii="Times New Roman" w:hAnsi="Times New Roman" w:cs="Times New Roman"/>
          <w:sz w:val="24"/>
          <w:szCs w:val="24"/>
        </w:rPr>
        <w:t>:</w:t>
      </w:r>
    </w:p>
    <w:p w:rsidR="001D60FE" w:rsidRPr="00D32CB8" w:rsidRDefault="001D60FE" w:rsidP="001D60FE">
      <w:pPr>
        <w:widowControl w:val="0"/>
        <w:numPr>
          <w:ilvl w:val="0"/>
          <w:numId w:val="68"/>
        </w:numPr>
        <w:autoSpaceDE w:val="0"/>
        <w:autoSpaceDN w:val="0"/>
        <w:adjustRightInd w:val="0"/>
        <w:spacing w:after="0" w:line="240" w:lineRule="auto"/>
        <w:ind w:left="0"/>
        <w:jc w:val="both"/>
        <w:rPr>
          <w:rFonts w:ascii="Times New Roman" w:hAnsi="Times New Roman" w:cs="Times New Roman"/>
          <w:sz w:val="24"/>
          <w:szCs w:val="24"/>
        </w:rPr>
      </w:pPr>
      <w:proofErr w:type="gramStart"/>
      <w:r w:rsidRPr="00D32CB8">
        <w:rPr>
          <w:rFonts w:ascii="Times New Roman" w:hAnsi="Times New Roman" w:cs="Times New Roman"/>
          <w:sz w:val="24"/>
          <w:szCs w:val="24"/>
        </w:rPr>
        <w:t>Пояснительн</w:t>
      </w:r>
      <w:r>
        <w:rPr>
          <w:rFonts w:ascii="Times New Roman" w:hAnsi="Times New Roman" w:cs="Times New Roman"/>
          <w:sz w:val="24"/>
          <w:szCs w:val="24"/>
        </w:rPr>
        <w:t>ую</w:t>
      </w:r>
      <w:proofErr w:type="gramEnd"/>
      <w:r w:rsidRPr="00D32CB8">
        <w:rPr>
          <w:rFonts w:ascii="Times New Roman" w:hAnsi="Times New Roman" w:cs="Times New Roman"/>
          <w:sz w:val="24"/>
          <w:szCs w:val="24"/>
        </w:rPr>
        <w:t xml:space="preserve"> записка,</w:t>
      </w:r>
    </w:p>
    <w:p w:rsidR="001D60FE" w:rsidRPr="00D32CB8" w:rsidRDefault="001D60FE" w:rsidP="001D60FE">
      <w:pPr>
        <w:widowControl w:val="0"/>
        <w:numPr>
          <w:ilvl w:val="0"/>
          <w:numId w:val="68"/>
        </w:numPr>
        <w:autoSpaceDE w:val="0"/>
        <w:autoSpaceDN w:val="0"/>
        <w:adjustRightInd w:val="0"/>
        <w:spacing w:after="0" w:line="240" w:lineRule="auto"/>
        <w:ind w:left="0"/>
        <w:jc w:val="both"/>
        <w:rPr>
          <w:rFonts w:ascii="Times New Roman" w:hAnsi="Times New Roman" w:cs="Times New Roman"/>
          <w:sz w:val="24"/>
          <w:szCs w:val="24"/>
        </w:rPr>
      </w:pPr>
      <w:r w:rsidRPr="00D32CB8">
        <w:rPr>
          <w:rFonts w:ascii="Times New Roman" w:hAnsi="Times New Roman" w:cs="Times New Roman"/>
          <w:sz w:val="24"/>
          <w:szCs w:val="24"/>
        </w:rPr>
        <w:t xml:space="preserve">Планируемые результаты освоения </w:t>
      </w:r>
      <w:proofErr w:type="gramStart"/>
      <w:r w:rsidRPr="00D32CB8">
        <w:rPr>
          <w:rFonts w:ascii="Times New Roman" w:hAnsi="Times New Roman" w:cs="Times New Roman"/>
          <w:sz w:val="24"/>
          <w:szCs w:val="24"/>
        </w:rPr>
        <w:t>обучающимися</w:t>
      </w:r>
      <w:proofErr w:type="gramEnd"/>
      <w:r w:rsidRPr="00D32CB8">
        <w:rPr>
          <w:rFonts w:ascii="Times New Roman" w:hAnsi="Times New Roman" w:cs="Times New Roman"/>
          <w:sz w:val="24"/>
          <w:szCs w:val="24"/>
        </w:rPr>
        <w:t xml:space="preserve"> основной образовательной программы начального общего образования, </w:t>
      </w:r>
    </w:p>
    <w:p w:rsidR="001D60FE" w:rsidRPr="00D32CB8" w:rsidRDefault="001D60FE" w:rsidP="001D60FE">
      <w:pPr>
        <w:widowControl w:val="0"/>
        <w:numPr>
          <w:ilvl w:val="0"/>
          <w:numId w:val="68"/>
        </w:numPr>
        <w:autoSpaceDE w:val="0"/>
        <w:autoSpaceDN w:val="0"/>
        <w:adjustRightInd w:val="0"/>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Систему</w:t>
      </w:r>
      <w:r w:rsidRPr="00D32CB8">
        <w:rPr>
          <w:rFonts w:ascii="Times New Roman" w:hAnsi="Times New Roman" w:cs="Times New Roman"/>
          <w:sz w:val="24"/>
          <w:szCs w:val="24"/>
        </w:rPr>
        <w:t xml:space="preserve"> </w:t>
      </w:r>
      <w:proofErr w:type="gramStart"/>
      <w:r w:rsidRPr="00D32CB8">
        <w:rPr>
          <w:rFonts w:ascii="Times New Roman" w:hAnsi="Times New Roman" w:cs="Times New Roman"/>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D32CB8">
        <w:rPr>
          <w:rFonts w:ascii="Times New Roman" w:hAnsi="Times New Roman" w:cs="Times New Roman"/>
          <w:sz w:val="24"/>
          <w:szCs w:val="24"/>
        </w:rPr>
        <w:t xml:space="preserve"> отнести к целевому разделу ООП НОО.</w:t>
      </w:r>
    </w:p>
    <w:p w:rsidR="001D60FE" w:rsidRPr="00D32CB8" w:rsidRDefault="001D60FE" w:rsidP="001D60FE">
      <w:pPr>
        <w:widowControl w:val="0"/>
        <w:numPr>
          <w:ilvl w:val="0"/>
          <w:numId w:val="67"/>
        </w:numPr>
        <w:autoSpaceDE w:val="0"/>
        <w:autoSpaceDN w:val="0"/>
        <w:adjustRightInd w:val="0"/>
        <w:spacing w:after="0" w:line="240" w:lineRule="auto"/>
        <w:ind w:left="0"/>
        <w:jc w:val="both"/>
        <w:rPr>
          <w:rFonts w:ascii="Times New Roman" w:hAnsi="Times New Roman" w:cs="Times New Roman"/>
          <w:bCs/>
          <w:sz w:val="24"/>
          <w:szCs w:val="24"/>
        </w:rPr>
      </w:pPr>
      <w:r w:rsidRPr="00221EAB">
        <w:rPr>
          <w:rFonts w:ascii="Times New Roman" w:hAnsi="Times New Roman" w:cs="Times New Roman"/>
          <w:i/>
          <w:sz w:val="24"/>
          <w:szCs w:val="24"/>
        </w:rPr>
        <w:t xml:space="preserve">Содержательный </w:t>
      </w:r>
      <w:proofErr w:type="spellStart"/>
      <w:r w:rsidRPr="00221EAB">
        <w:rPr>
          <w:rFonts w:ascii="Times New Roman" w:hAnsi="Times New Roman" w:cs="Times New Roman"/>
          <w:i/>
          <w:sz w:val="24"/>
          <w:szCs w:val="24"/>
        </w:rPr>
        <w:t>раздел</w:t>
      </w:r>
      <w:r>
        <w:rPr>
          <w:rFonts w:ascii="Times New Roman" w:hAnsi="Times New Roman" w:cs="Times New Roman"/>
          <w:sz w:val="24"/>
          <w:szCs w:val="24"/>
        </w:rPr>
        <w:t>включает</w:t>
      </w:r>
      <w:proofErr w:type="spellEnd"/>
      <w:r w:rsidRPr="00D32CB8">
        <w:rPr>
          <w:rFonts w:ascii="Times New Roman" w:hAnsi="Times New Roman" w:cs="Times New Roman"/>
          <w:sz w:val="24"/>
          <w:szCs w:val="24"/>
        </w:rPr>
        <w:t xml:space="preserve">: </w:t>
      </w:r>
    </w:p>
    <w:p w:rsidR="001D60FE" w:rsidRPr="00D32CB8" w:rsidRDefault="001D60FE" w:rsidP="001D60FE">
      <w:pPr>
        <w:widowControl w:val="0"/>
        <w:numPr>
          <w:ilvl w:val="0"/>
          <w:numId w:val="69"/>
        </w:numPr>
        <w:autoSpaceDE w:val="0"/>
        <w:autoSpaceDN w:val="0"/>
        <w:adjustRightInd w:val="0"/>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Программу</w:t>
      </w:r>
      <w:r w:rsidRPr="00D32CB8">
        <w:rPr>
          <w:rFonts w:ascii="Times New Roman" w:hAnsi="Times New Roman" w:cs="Times New Roman"/>
          <w:sz w:val="24"/>
          <w:szCs w:val="24"/>
        </w:rPr>
        <w:t xml:space="preserve"> формирования универсальных учебных действий у обучающихся на ступени начального общего образования, </w:t>
      </w:r>
      <w:proofErr w:type="gramEnd"/>
    </w:p>
    <w:p w:rsidR="001D60FE" w:rsidRPr="00D32CB8" w:rsidRDefault="001D60FE" w:rsidP="001D60FE">
      <w:pPr>
        <w:widowControl w:val="0"/>
        <w:numPr>
          <w:ilvl w:val="0"/>
          <w:numId w:val="69"/>
        </w:numPr>
        <w:autoSpaceDE w:val="0"/>
        <w:autoSpaceDN w:val="0"/>
        <w:adjustRightInd w:val="0"/>
        <w:spacing w:after="0" w:line="240" w:lineRule="auto"/>
        <w:ind w:left="0"/>
        <w:jc w:val="both"/>
        <w:rPr>
          <w:rFonts w:ascii="Times New Roman" w:hAnsi="Times New Roman" w:cs="Times New Roman"/>
          <w:sz w:val="24"/>
          <w:szCs w:val="24"/>
        </w:rPr>
      </w:pPr>
      <w:r w:rsidRPr="00D32CB8">
        <w:rPr>
          <w:rFonts w:ascii="Times New Roman" w:hAnsi="Times New Roman" w:cs="Times New Roman"/>
          <w:sz w:val="24"/>
          <w:szCs w:val="24"/>
        </w:rPr>
        <w:t xml:space="preserve">Программы отдельных учебных предметов, курсов и курсов внеурочной деятельности, </w:t>
      </w:r>
    </w:p>
    <w:p w:rsidR="001D60FE" w:rsidRPr="00D32CB8" w:rsidRDefault="001D60FE" w:rsidP="001D60FE">
      <w:pPr>
        <w:widowControl w:val="0"/>
        <w:numPr>
          <w:ilvl w:val="0"/>
          <w:numId w:val="69"/>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Программу</w:t>
      </w:r>
      <w:r w:rsidRPr="00D32CB8">
        <w:rPr>
          <w:rFonts w:ascii="Times New Roman" w:hAnsi="Times New Roman" w:cs="Times New Roman"/>
          <w:sz w:val="24"/>
          <w:szCs w:val="24"/>
        </w:rPr>
        <w:t xml:space="preserve"> духовно-нравственного развития, воспитания </w:t>
      </w:r>
      <w:proofErr w:type="gramStart"/>
      <w:r w:rsidRPr="00D32CB8">
        <w:rPr>
          <w:rFonts w:ascii="Times New Roman" w:hAnsi="Times New Roman" w:cs="Times New Roman"/>
          <w:sz w:val="24"/>
          <w:szCs w:val="24"/>
        </w:rPr>
        <w:t>обучающихся</w:t>
      </w:r>
      <w:proofErr w:type="gramEnd"/>
      <w:r w:rsidRPr="00D32CB8">
        <w:rPr>
          <w:rFonts w:ascii="Times New Roman" w:hAnsi="Times New Roman" w:cs="Times New Roman"/>
          <w:sz w:val="24"/>
          <w:szCs w:val="24"/>
        </w:rPr>
        <w:t xml:space="preserve"> на ступени начального общего образования, </w:t>
      </w:r>
    </w:p>
    <w:p w:rsidR="001D60FE" w:rsidRDefault="001D60FE" w:rsidP="001D60FE">
      <w:pPr>
        <w:widowControl w:val="0"/>
        <w:numPr>
          <w:ilvl w:val="0"/>
          <w:numId w:val="69"/>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Программу</w:t>
      </w:r>
      <w:r w:rsidRPr="00D32CB8">
        <w:rPr>
          <w:rFonts w:ascii="Times New Roman" w:hAnsi="Times New Roman" w:cs="Times New Roman"/>
          <w:sz w:val="24"/>
          <w:szCs w:val="24"/>
        </w:rPr>
        <w:t xml:space="preserve"> формирования экологической культуры, здорового и безопасного образа жизни,</w:t>
      </w:r>
    </w:p>
    <w:p w:rsidR="001D60FE" w:rsidRDefault="001D60FE" w:rsidP="001D60FE">
      <w:pPr>
        <w:widowControl w:val="0"/>
        <w:numPr>
          <w:ilvl w:val="0"/>
          <w:numId w:val="67"/>
        </w:numPr>
        <w:autoSpaceDE w:val="0"/>
        <w:autoSpaceDN w:val="0"/>
        <w:adjustRightInd w:val="0"/>
        <w:spacing w:after="0" w:line="240" w:lineRule="auto"/>
        <w:ind w:left="0"/>
        <w:jc w:val="both"/>
        <w:rPr>
          <w:rFonts w:ascii="Times New Roman" w:hAnsi="Times New Roman" w:cs="Times New Roman"/>
          <w:sz w:val="24"/>
          <w:szCs w:val="24"/>
        </w:rPr>
      </w:pPr>
      <w:r w:rsidRPr="00221EAB">
        <w:rPr>
          <w:rFonts w:ascii="Times New Roman" w:hAnsi="Times New Roman" w:cs="Times New Roman"/>
          <w:sz w:val="24"/>
          <w:szCs w:val="24"/>
        </w:rPr>
        <w:t xml:space="preserve"> П</w:t>
      </w:r>
      <w:r>
        <w:rPr>
          <w:rFonts w:ascii="Times New Roman" w:hAnsi="Times New Roman" w:cs="Times New Roman"/>
          <w:sz w:val="24"/>
          <w:szCs w:val="24"/>
        </w:rPr>
        <w:t>рограмму</w:t>
      </w:r>
      <w:r w:rsidRPr="00221EAB">
        <w:rPr>
          <w:rFonts w:ascii="Times New Roman" w:hAnsi="Times New Roman" w:cs="Times New Roman"/>
          <w:sz w:val="24"/>
          <w:szCs w:val="24"/>
        </w:rPr>
        <w:t xml:space="preserve"> коррекционной работы</w:t>
      </w:r>
      <w:proofErr w:type="gramStart"/>
      <w:r w:rsidRPr="00221EA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1D60FE" w:rsidRPr="00221EAB" w:rsidRDefault="001D60FE" w:rsidP="001D60FE">
      <w:pPr>
        <w:widowControl w:val="0"/>
        <w:numPr>
          <w:ilvl w:val="0"/>
          <w:numId w:val="67"/>
        </w:numPr>
        <w:autoSpaceDE w:val="0"/>
        <w:autoSpaceDN w:val="0"/>
        <w:adjustRightInd w:val="0"/>
        <w:spacing w:after="0" w:line="240" w:lineRule="auto"/>
        <w:ind w:left="0"/>
        <w:jc w:val="both"/>
        <w:rPr>
          <w:rFonts w:ascii="Times New Roman" w:hAnsi="Times New Roman" w:cs="Times New Roman"/>
          <w:sz w:val="24"/>
          <w:szCs w:val="24"/>
        </w:rPr>
      </w:pPr>
      <w:r w:rsidRPr="00221EAB">
        <w:rPr>
          <w:rFonts w:ascii="Times New Roman" w:hAnsi="Times New Roman" w:cs="Times New Roman"/>
          <w:i/>
          <w:sz w:val="24"/>
          <w:szCs w:val="24"/>
        </w:rPr>
        <w:t>Организационный раздел</w:t>
      </w:r>
      <w:r w:rsidR="00C9087C">
        <w:rPr>
          <w:rFonts w:ascii="Times New Roman" w:hAnsi="Times New Roman" w:cs="Times New Roman"/>
          <w:i/>
          <w:sz w:val="24"/>
          <w:szCs w:val="24"/>
        </w:rPr>
        <w:t xml:space="preserve"> </w:t>
      </w:r>
      <w:r>
        <w:rPr>
          <w:rFonts w:ascii="Times New Roman" w:hAnsi="Times New Roman" w:cs="Times New Roman"/>
          <w:sz w:val="24"/>
          <w:szCs w:val="24"/>
        </w:rPr>
        <w:t>включает</w:t>
      </w:r>
      <w:r w:rsidRPr="00221EAB">
        <w:rPr>
          <w:rFonts w:ascii="Times New Roman" w:hAnsi="Times New Roman" w:cs="Times New Roman"/>
          <w:sz w:val="24"/>
          <w:szCs w:val="24"/>
        </w:rPr>
        <w:t xml:space="preserve">: </w:t>
      </w:r>
    </w:p>
    <w:p w:rsidR="001D60FE" w:rsidRDefault="001D60FE" w:rsidP="001D60FE">
      <w:pPr>
        <w:widowControl w:val="0"/>
        <w:numPr>
          <w:ilvl w:val="0"/>
          <w:numId w:val="70"/>
        </w:numPr>
        <w:autoSpaceDE w:val="0"/>
        <w:autoSpaceDN w:val="0"/>
        <w:adjustRightInd w:val="0"/>
        <w:spacing w:after="0" w:line="240" w:lineRule="auto"/>
        <w:ind w:left="0"/>
        <w:jc w:val="both"/>
        <w:rPr>
          <w:rFonts w:ascii="Times New Roman" w:hAnsi="Times New Roman" w:cs="Times New Roman"/>
          <w:sz w:val="24"/>
          <w:szCs w:val="24"/>
        </w:rPr>
      </w:pPr>
      <w:r w:rsidRPr="00D32CB8">
        <w:rPr>
          <w:rFonts w:ascii="Times New Roman" w:hAnsi="Times New Roman" w:cs="Times New Roman"/>
          <w:sz w:val="24"/>
          <w:szCs w:val="24"/>
        </w:rPr>
        <w:t xml:space="preserve">Учебный план начального общего образования, </w:t>
      </w:r>
    </w:p>
    <w:p w:rsidR="001D60FE" w:rsidRPr="00D32CB8" w:rsidRDefault="001D60FE" w:rsidP="001D60FE">
      <w:pPr>
        <w:widowControl w:val="0"/>
        <w:numPr>
          <w:ilvl w:val="0"/>
          <w:numId w:val="70"/>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p w:rsidR="001D60FE" w:rsidRPr="00D32CB8" w:rsidRDefault="001D60FE" w:rsidP="001D60FE">
      <w:pPr>
        <w:widowControl w:val="0"/>
        <w:numPr>
          <w:ilvl w:val="0"/>
          <w:numId w:val="70"/>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Систему</w:t>
      </w:r>
      <w:r w:rsidRPr="00D32CB8">
        <w:rPr>
          <w:rFonts w:ascii="Times New Roman" w:hAnsi="Times New Roman" w:cs="Times New Roman"/>
          <w:sz w:val="24"/>
          <w:szCs w:val="24"/>
        </w:rPr>
        <w:t xml:space="preserve">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 xml:space="preserve">. </w:t>
      </w:r>
    </w:p>
    <w:p w:rsidR="00C35BEC" w:rsidRDefault="00C35BEC"/>
    <w:sectPr w:rsidR="00C35BEC" w:rsidSect="004A61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33" w:rsidRDefault="003D5D33">
      <w:pPr>
        <w:spacing w:after="0" w:line="240" w:lineRule="auto"/>
      </w:pPr>
      <w:r>
        <w:separator/>
      </w:r>
    </w:p>
  </w:endnote>
  <w:endnote w:type="continuationSeparator" w:id="0">
    <w:p w:rsidR="003D5D33" w:rsidRDefault="003D5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SchoolBook">
    <w:altName w:val="Times New Roman"/>
    <w:panose1 w:val="020206030504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OfficinaSansC">
    <w:altName w:val="OfficinaSansC"/>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Newton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A5" w:rsidRDefault="00970AA5"/>
  <w:p w:rsidR="00970AA5" w:rsidRDefault="00970A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A5" w:rsidRDefault="00970AA5">
    <w:pPr>
      <w:pStyle w:val="a7"/>
      <w:jc w:val="center"/>
    </w:pPr>
  </w:p>
  <w:p w:rsidR="00970AA5" w:rsidRPr="00185969" w:rsidRDefault="00970AA5" w:rsidP="006516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A5" w:rsidRPr="00EC4CF1" w:rsidRDefault="00970AA5" w:rsidP="00651629">
    <w:pPr>
      <w:pStyle w:val="a7"/>
      <w:jc w:val="center"/>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33" w:rsidRDefault="003D5D33">
      <w:pPr>
        <w:spacing w:after="0" w:line="240" w:lineRule="auto"/>
      </w:pPr>
      <w:r>
        <w:separator/>
      </w:r>
    </w:p>
  </w:footnote>
  <w:footnote w:type="continuationSeparator" w:id="0">
    <w:p w:rsidR="003D5D33" w:rsidRDefault="003D5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A5" w:rsidRPr="00185969" w:rsidRDefault="00970AA5"/>
  <w:p w:rsidR="00970AA5" w:rsidRDefault="00970A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A5" w:rsidRPr="00EC4CF1" w:rsidRDefault="00970AA5" w:rsidP="00651629">
    <w:pPr>
      <w:ind w:left="360" w:hanging="360"/>
    </w:pPr>
    <w:r>
      <w:rPr>
        <w:noProof/>
        <w:lang w:eastAsia="zh-TW"/>
      </w:rPr>
      <w:pict>
        <v:shapetype id="_x0000_t202" coordsize="21600,21600" o:spt="202" path="m,l,21600r21600,l21600,xe">
          <v:stroke joinstyle="miter"/>
          <v:path gradientshapeok="t" o:connecttype="rect"/>
        </v:shapetype>
        <v:shape id="_x0000_s2053"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3;mso-fit-shape-to-text:t" inset=",0,,0">
            <w:txbxContent>
              <w:p w:rsidR="00970AA5" w:rsidRPr="00512C74" w:rsidRDefault="00970AA5" w:rsidP="00F22FF5">
                <w:pPr>
                  <w:spacing w:after="0" w:line="240" w:lineRule="auto"/>
                  <w:jc w:val="center"/>
                  <w:rPr>
                    <w:rFonts w:ascii="Times New Roman" w:hAnsi="Times New Roman" w:cs="Times New Roman"/>
                  </w:rPr>
                </w:pPr>
                <w:r>
                  <w:rPr>
                    <w:rFonts w:ascii="Times New Roman" w:hAnsi="Times New Roman" w:cs="Times New Roman"/>
                  </w:rPr>
                  <w:t xml:space="preserve">                                                 </w:t>
                </w:r>
                <w:r w:rsidRPr="00512C74">
                  <w:rPr>
                    <w:rFonts w:ascii="Times New Roman" w:hAnsi="Times New Roman" w:cs="Times New Roman"/>
                  </w:rPr>
                  <w:t xml:space="preserve">ООП НОО МБОУ «СОШ № 1» г. Аргун им. Х. Х. Хататаева </w:t>
                </w:r>
              </w:p>
            </w:txbxContent>
          </v:textbox>
          <w10:wrap anchorx="margin" anchory="margin"/>
        </v:shape>
      </w:pict>
    </w:r>
    <w:r>
      <w:rPr>
        <w:noProof/>
        <w:lang w:eastAsia="zh-TW"/>
      </w:rPr>
      <w:pict>
        <v:shape id="_x0000_s2052" type="#_x0000_t202" style="position:absolute;left:0;text-align:left;margin-left:5048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2052;mso-fit-shape-to-text:t" inset=",0,,0">
            <w:txbxContent>
              <w:p w:rsidR="00970AA5" w:rsidRDefault="00970AA5">
                <w:pPr>
                  <w:spacing w:after="0" w:line="240" w:lineRule="auto"/>
                  <w:rPr>
                    <w:color w:val="FFFFFF" w:themeColor="background1"/>
                  </w:rPr>
                </w:pPr>
                <w:fldSimple w:instr=" PAGE   \* MERGEFORMAT ">
                  <w:r w:rsidR="00915C3F" w:rsidRPr="00915C3F">
                    <w:rPr>
                      <w:noProof/>
                      <w:color w:val="FFFFFF" w:themeColor="background1"/>
                    </w:rPr>
                    <w:t>2</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641"/>
      <w:docPartObj>
        <w:docPartGallery w:val="Page Numbers (Top of Page)"/>
        <w:docPartUnique/>
      </w:docPartObj>
    </w:sdtPr>
    <w:sdtContent>
      <w:p w:rsidR="00970AA5" w:rsidRDefault="00970AA5">
        <w:pPr>
          <w:pStyle w:val="a5"/>
          <w:jc w:val="right"/>
          <w:rPr>
            <w:color w:val="4F81BD" w:themeColor="accent1"/>
            <w:sz w:val="28"/>
            <w:szCs w:val="28"/>
          </w:rPr>
        </w:pPr>
        <w:fldSimple w:instr=" PAGE  \* ROMAN  \* MERGEFORMAT ">
          <w:r w:rsidR="00915C3F" w:rsidRPr="00915C3F">
            <w:rPr>
              <w:noProof/>
              <w:color w:val="4F81BD" w:themeColor="accent1"/>
              <w:sz w:val="28"/>
              <w:szCs w:val="28"/>
            </w:rPr>
            <w:t>I</w:t>
          </w:r>
        </w:fldSimple>
      </w:p>
    </w:sdtContent>
  </w:sdt>
  <w:p w:rsidR="00970AA5" w:rsidRPr="00EC4CF1" w:rsidRDefault="00970AA5" w:rsidP="00651629">
    <w:pPr>
      <w:pStyle w:val="a5"/>
      <w:jc w:val="center"/>
      <w:rPr>
        <w:sz w:val="20"/>
        <w:szCs w:val="2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
      </v:shape>
    </w:pict>
  </w:numPicBullet>
  <w:abstractNum w:abstractNumId="0">
    <w:nsid w:val="00000006"/>
    <w:multiLevelType w:val="singleLevel"/>
    <w:tmpl w:val="00000006"/>
    <w:name w:val="WW8Num5"/>
    <w:lvl w:ilvl="0">
      <w:start w:val="1"/>
      <w:numFmt w:val="bullet"/>
      <w:lvlText w:val=""/>
      <w:lvlJc w:val="left"/>
      <w:pPr>
        <w:tabs>
          <w:tab w:val="num" w:pos="1174"/>
        </w:tabs>
        <w:ind w:left="1174" w:hanging="360"/>
      </w:pPr>
      <w:rPr>
        <w:rFonts w:ascii="Symbol" w:hAnsi="Symbol"/>
      </w:rPr>
    </w:lvl>
  </w:abstractNum>
  <w:abstractNum w:abstractNumId="1">
    <w:nsid w:val="0000000B"/>
    <w:multiLevelType w:val="hybridMultilevel"/>
    <w:tmpl w:val="0000000B"/>
    <w:lvl w:ilvl="0" w:tplc="FFFFFFFF">
      <w:start w:val="1"/>
      <w:numFmt w:val="bullet"/>
      <w:lvlText w:val="●"/>
      <w:lvlJc w:val="left"/>
      <w:pPr>
        <w:tabs>
          <w:tab w:val="num" w:pos="340"/>
        </w:tabs>
        <w:ind w:left="397" w:hanging="37"/>
      </w:pPr>
      <w:rPr>
        <w:rFonts w:ascii="Verdana" w:eastAsia="Verdana" w:hAnsi="Verdana" w:cs="Verdana"/>
        <w:b w:val="0"/>
        <w:bCs w:val="0"/>
        <w:i w:val="0"/>
        <w:iCs w:val="0"/>
        <w:strike w:val="0"/>
        <w:color w:val="000000"/>
        <w:sz w:val="20"/>
        <w:szCs w:val="20"/>
        <w:u w:val="none"/>
      </w:rPr>
    </w:lvl>
    <w:lvl w:ilvl="1" w:tplc="FFFFFFFF">
      <w:start w:val="1"/>
      <w:numFmt w:val="decimal"/>
      <w:lvlText w:val="%2."/>
      <w:lvlJc w:val="left"/>
      <w:pPr>
        <w:tabs>
          <w:tab w:val="num" w:pos="1420"/>
        </w:tabs>
        <w:ind w:left="1420" w:hanging="340"/>
      </w:pPr>
      <w:rPr>
        <w:rFonts w:ascii="Times New Roman" w:eastAsia="Times New Roman" w:hAnsi="Times New Roman" w:cs="Times New Roman"/>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12"/>
    <w:multiLevelType w:val="singleLevel"/>
    <w:tmpl w:val="00000012"/>
    <w:name w:val="WW8Num21"/>
    <w:lvl w:ilvl="0">
      <w:start w:val="65535"/>
      <w:numFmt w:val="bullet"/>
      <w:lvlText w:val="•"/>
      <w:lvlJc w:val="left"/>
      <w:pPr>
        <w:tabs>
          <w:tab w:val="num" w:pos="720"/>
        </w:tabs>
        <w:ind w:left="0" w:firstLine="0"/>
      </w:pPr>
      <w:rPr>
        <w:rFonts w:ascii="Times New Roman" w:hAnsi="Times New Roman" w:cs="Times New Roman"/>
      </w:rPr>
    </w:lvl>
  </w:abstractNum>
  <w:abstractNum w:abstractNumId="3">
    <w:nsid w:val="00000018"/>
    <w:multiLevelType w:val="singleLevel"/>
    <w:tmpl w:val="00000018"/>
    <w:name w:val="WW8Num29"/>
    <w:lvl w:ilvl="0">
      <w:start w:val="65535"/>
      <w:numFmt w:val="bullet"/>
      <w:lvlText w:val="•"/>
      <w:lvlJc w:val="left"/>
      <w:pPr>
        <w:tabs>
          <w:tab w:val="num" w:pos="720"/>
        </w:tabs>
        <w:ind w:left="0" w:firstLine="0"/>
      </w:pPr>
      <w:rPr>
        <w:rFonts w:ascii="Times New Roman" w:hAnsi="Times New Roman" w:cs="Times New Roman"/>
      </w:rPr>
    </w:lvl>
  </w:abstractNum>
  <w:abstractNum w:abstractNumId="4">
    <w:nsid w:val="0000001A"/>
    <w:multiLevelType w:val="singleLevel"/>
    <w:tmpl w:val="00000012"/>
    <w:lvl w:ilvl="0">
      <w:start w:val="65535"/>
      <w:numFmt w:val="bullet"/>
      <w:lvlText w:val="•"/>
      <w:lvlJc w:val="left"/>
      <w:pPr>
        <w:ind w:left="1174" w:hanging="360"/>
      </w:pPr>
      <w:rPr>
        <w:rFonts w:ascii="Times New Roman" w:hAnsi="Times New Roman" w:cs="Times New Roman"/>
      </w:rPr>
    </w:lvl>
  </w:abstractNum>
  <w:abstractNum w:abstractNumId="5">
    <w:nsid w:val="00000024"/>
    <w:multiLevelType w:val="singleLevel"/>
    <w:tmpl w:val="00000024"/>
    <w:name w:val="WW8Num42"/>
    <w:lvl w:ilvl="0">
      <w:start w:val="65535"/>
      <w:numFmt w:val="bullet"/>
      <w:lvlText w:val="•"/>
      <w:lvlJc w:val="left"/>
      <w:pPr>
        <w:tabs>
          <w:tab w:val="num" w:pos="720"/>
        </w:tabs>
        <w:ind w:left="0" w:firstLine="0"/>
      </w:pPr>
      <w:rPr>
        <w:rFonts w:ascii="Times New Roman" w:hAnsi="Times New Roman" w:cs="Times New Roman"/>
      </w:rPr>
    </w:lvl>
  </w:abstractNum>
  <w:abstractNum w:abstractNumId="6">
    <w:nsid w:val="0000002A"/>
    <w:multiLevelType w:val="singleLevel"/>
    <w:tmpl w:val="0000002A"/>
    <w:name w:val="WW8Num49"/>
    <w:lvl w:ilvl="0">
      <w:start w:val="65535"/>
      <w:numFmt w:val="bullet"/>
      <w:lvlText w:val="•"/>
      <w:lvlJc w:val="left"/>
      <w:pPr>
        <w:tabs>
          <w:tab w:val="num" w:pos="720"/>
        </w:tabs>
        <w:ind w:left="0" w:firstLine="0"/>
      </w:pPr>
      <w:rPr>
        <w:rFonts w:ascii="Times New Roman" w:hAnsi="Times New Roman" w:cs="Times New Roman"/>
      </w:rPr>
    </w:lvl>
  </w:abstractNum>
  <w:abstractNum w:abstractNumId="7">
    <w:nsid w:val="00B41791"/>
    <w:multiLevelType w:val="hybridMultilevel"/>
    <w:tmpl w:val="6D909666"/>
    <w:lvl w:ilvl="0" w:tplc="E27088B8">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8">
    <w:nsid w:val="00D21C4E"/>
    <w:multiLevelType w:val="hybridMultilevel"/>
    <w:tmpl w:val="14AC7848"/>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19B3D4C"/>
    <w:multiLevelType w:val="hybridMultilevel"/>
    <w:tmpl w:val="BF0CDD54"/>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DA1687"/>
    <w:multiLevelType w:val="hybridMultilevel"/>
    <w:tmpl w:val="BD004DC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34A59E5"/>
    <w:multiLevelType w:val="hybridMultilevel"/>
    <w:tmpl w:val="54EA133A"/>
    <w:lvl w:ilvl="0" w:tplc="00000012">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37849B8"/>
    <w:multiLevelType w:val="hybridMultilevel"/>
    <w:tmpl w:val="D5525772"/>
    <w:lvl w:ilvl="0" w:tplc="2E4218F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3AC1696"/>
    <w:multiLevelType w:val="multilevel"/>
    <w:tmpl w:val="FC527522"/>
    <w:lvl w:ilvl="0">
      <w:start w:val="1"/>
      <w:numFmt w:val="bullet"/>
      <w:lvlText w:val=""/>
      <w:lvlJc w:val="left"/>
      <w:rPr>
        <w:rFonts w:ascii="Wingdings" w:hAnsi="Wingdings"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E7541D"/>
    <w:multiLevelType w:val="hybridMultilevel"/>
    <w:tmpl w:val="4BDCB97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586139"/>
    <w:multiLevelType w:val="hybridMultilevel"/>
    <w:tmpl w:val="3878B6B8"/>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4ED37D0"/>
    <w:multiLevelType w:val="hybridMultilevel"/>
    <w:tmpl w:val="E18E94BC"/>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597326A"/>
    <w:multiLevelType w:val="hybridMultilevel"/>
    <w:tmpl w:val="0A70BBC0"/>
    <w:lvl w:ilvl="0" w:tplc="57ACB4BC">
      <w:start w:val="1"/>
      <w:numFmt w:val="decimal"/>
      <w:lvlText w:val="%1."/>
      <w:lvlJc w:val="left"/>
      <w:pPr>
        <w:ind w:left="1497" w:hanging="360"/>
      </w:pPr>
      <w:rPr>
        <w:b/>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8">
    <w:nsid w:val="05995C66"/>
    <w:multiLevelType w:val="multilevel"/>
    <w:tmpl w:val="F902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116798"/>
    <w:multiLevelType w:val="hybridMultilevel"/>
    <w:tmpl w:val="0A9E8C24"/>
    <w:lvl w:ilvl="0" w:tplc="FFCAA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69D7833"/>
    <w:multiLevelType w:val="hybridMultilevel"/>
    <w:tmpl w:val="0316E42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2D7389"/>
    <w:multiLevelType w:val="hybridMultilevel"/>
    <w:tmpl w:val="4F9A50DA"/>
    <w:lvl w:ilvl="0" w:tplc="FFCAA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5D1E89"/>
    <w:multiLevelType w:val="hybridMultilevel"/>
    <w:tmpl w:val="F65E3668"/>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9FB1504"/>
    <w:multiLevelType w:val="hybridMultilevel"/>
    <w:tmpl w:val="BBECFF5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A4D5787"/>
    <w:multiLevelType w:val="hybridMultilevel"/>
    <w:tmpl w:val="A96E5A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AD54BAA"/>
    <w:multiLevelType w:val="hybridMultilevel"/>
    <w:tmpl w:val="FBF207FE"/>
    <w:lvl w:ilvl="0" w:tplc="2E4218F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0B4919C6"/>
    <w:multiLevelType w:val="hybridMultilevel"/>
    <w:tmpl w:val="FDCAFB78"/>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C8237A"/>
    <w:multiLevelType w:val="hybridMultilevel"/>
    <w:tmpl w:val="8B445676"/>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1354DD"/>
    <w:multiLevelType w:val="multilevel"/>
    <w:tmpl w:val="C60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511DA5"/>
    <w:multiLevelType w:val="hybridMultilevel"/>
    <w:tmpl w:val="ACB05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E2850DA"/>
    <w:multiLevelType w:val="hybridMultilevel"/>
    <w:tmpl w:val="E79A89E4"/>
    <w:lvl w:ilvl="0" w:tplc="0000002A">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E77274D"/>
    <w:multiLevelType w:val="hybridMultilevel"/>
    <w:tmpl w:val="F62802D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9A6D48"/>
    <w:multiLevelType w:val="hybridMultilevel"/>
    <w:tmpl w:val="428C6BD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0F514D10"/>
    <w:multiLevelType w:val="hybridMultilevel"/>
    <w:tmpl w:val="2D36DDA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0FEC7ED8"/>
    <w:multiLevelType w:val="hybridMultilevel"/>
    <w:tmpl w:val="D6D4065A"/>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9F507F"/>
    <w:multiLevelType w:val="hybridMultilevel"/>
    <w:tmpl w:val="C88068A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5F28D6"/>
    <w:multiLevelType w:val="hybridMultilevel"/>
    <w:tmpl w:val="C602B908"/>
    <w:lvl w:ilvl="0" w:tplc="FFCAA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1EB0D02"/>
    <w:multiLevelType w:val="hybridMultilevel"/>
    <w:tmpl w:val="6CB4A57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48F6D27"/>
    <w:multiLevelType w:val="hybridMultilevel"/>
    <w:tmpl w:val="77C40DC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16254DFF"/>
    <w:multiLevelType w:val="hybridMultilevel"/>
    <w:tmpl w:val="6E42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880575"/>
    <w:multiLevelType w:val="hybridMultilevel"/>
    <w:tmpl w:val="0778E52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73F779C"/>
    <w:multiLevelType w:val="hybridMultilevel"/>
    <w:tmpl w:val="FB30267A"/>
    <w:lvl w:ilvl="0" w:tplc="2E4218F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7991032"/>
    <w:multiLevelType w:val="hybridMultilevel"/>
    <w:tmpl w:val="DC9C076E"/>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7E85EA7"/>
    <w:multiLevelType w:val="hybridMultilevel"/>
    <w:tmpl w:val="0EBC9A84"/>
    <w:lvl w:ilvl="0" w:tplc="00000018">
      <w:start w:val="65535"/>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81F1094"/>
    <w:multiLevelType w:val="hybridMultilevel"/>
    <w:tmpl w:val="51A813F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6330F1"/>
    <w:multiLevelType w:val="hybridMultilevel"/>
    <w:tmpl w:val="9E525F5E"/>
    <w:lvl w:ilvl="0" w:tplc="49442556">
      <w:start w:val="1"/>
      <w:numFmt w:val="bullet"/>
      <w:lvlText w:val="•"/>
      <w:lvlJc w:val="left"/>
      <w:pPr>
        <w:ind w:left="1684" w:hanging="360"/>
      </w:pPr>
      <w:rPr>
        <w:rFonts w:ascii="Courier New" w:hAnsi="Courier New"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46">
    <w:nsid w:val="198D6BBA"/>
    <w:multiLevelType w:val="hybridMultilevel"/>
    <w:tmpl w:val="0B80685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DB2DF5"/>
    <w:multiLevelType w:val="multilevel"/>
    <w:tmpl w:val="B58A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A59068B"/>
    <w:multiLevelType w:val="hybridMultilevel"/>
    <w:tmpl w:val="EBCC8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A7D51F9"/>
    <w:multiLevelType w:val="hybridMultilevel"/>
    <w:tmpl w:val="EA208A04"/>
    <w:lvl w:ilvl="0" w:tplc="3D88D542">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A9C1997"/>
    <w:multiLevelType w:val="multilevel"/>
    <w:tmpl w:val="6B54E2C6"/>
    <w:lvl w:ilvl="0">
      <w:start w:val="1"/>
      <w:numFmt w:val="bullet"/>
      <w:lvlText w:val=""/>
      <w:lvlJc w:val="left"/>
      <w:rPr>
        <w:rFonts w:ascii="Wingdings" w:hAnsi="Wingdings"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2">
    <w:nsid w:val="1CAF1DAB"/>
    <w:multiLevelType w:val="hybridMultilevel"/>
    <w:tmpl w:val="E0A261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D59232F"/>
    <w:multiLevelType w:val="hybridMultilevel"/>
    <w:tmpl w:val="FAD4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DA33964"/>
    <w:multiLevelType w:val="hybridMultilevel"/>
    <w:tmpl w:val="EE4ED09E"/>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584CA0"/>
    <w:multiLevelType w:val="multilevel"/>
    <w:tmpl w:val="A9B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E892C98"/>
    <w:multiLevelType w:val="hybridMultilevel"/>
    <w:tmpl w:val="0532CD3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EA73189"/>
    <w:multiLevelType w:val="hybridMultilevel"/>
    <w:tmpl w:val="12968C0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9938AE"/>
    <w:multiLevelType w:val="hybridMultilevel"/>
    <w:tmpl w:val="55DAE4C6"/>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0D36D1D"/>
    <w:multiLevelType w:val="hybridMultilevel"/>
    <w:tmpl w:val="91C4B988"/>
    <w:lvl w:ilvl="0" w:tplc="0000002A">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218F1CDB"/>
    <w:multiLevelType w:val="hybridMultilevel"/>
    <w:tmpl w:val="7514F2CA"/>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1DA545D"/>
    <w:multiLevelType w:val="hybridMultilevel"/>
    <w:tmpl w:val="7AF8180A"/>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26669AD"/>
    <w:multiLevelType w:val="multilevel"/>
    <w:tmpl w:val="CD1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23413FD9"/>
    <w:multiLevelType w:val="hybridMultilevel"/>
    <w:tmpl w:val="51F2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4951C05"/>
    <w:multiLevelType w:val="hybridMultilevel"/>
    <w:tmpl w:val="45506B28"/>
    <w:lvl w:ilvl="0" w:tplc="00000018">
      <w:start w:val="6553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51D0B0B"/>
    <w:multiLevelType w:val="hybridMultilevel"/>
    <w:tmpl w:val="7A3841F4"/>
    <w:lvl w:ilvl="0" w:tplc="A72269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55443B7"/>
    <w:multiLevelType w:val="hybridMultilevel"/>
    <w:tmpl w:val="04FED330"/>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266060F4"/>
    <w:multiLevelType w:val="hybridMultilevel"/>
    <w:tmpl w:val="56F4369A"/>
    <w:lvl w:ilvl="0" w:tplc="2E4218F4">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27327094"/>
    <w:multiLevelType w:val="hybridMultilevel"/>
    <w:tmpl w:val="6C4C207A"/>
    <w:lvl w:ilvl="0" w:tplc="2E4218F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27860CB9"/>
    <w:multiLevelType w:val="hybridMultilevel"/>
    <w:tmpl w:val="B02C0D52"/>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285446D1"/>
    <w:multiLevelType w:val="hybridMultilevel"/>
    <w:tmpl w:val="F006AAAA"/>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916652D"/>
    <w:multiLevelType w:val="hybridMultilevel"/>
    <w:tmpl w:val="62FCE434"/>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29351886"/>
    <w:multiLevelType w:val="hybridMultilevel"/>
    <w:tmpl w:val="359E3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AD60C91"/>
    <w:multiLevelType w:val="hybridMultilevel"/>
    <w:tmpl w:val="9C64383C"/>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2B842C2E"/>
    <w:multiLevelType w:val="hybridMultilevel"/>
    <w:tmpl w:val="47808550"/>
    <w:lvl w:ilvl="0" w:tplc="FFCAA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C156F82"/>
    <w:multiLevelType w:val="hybridMultilevel"/>
    <w:tmpl w:val="226272CA"/>
    <w:lvl w:ilvl="0" w:tplc="FFCAA4C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6">
    <w:nsid w:val="2D4270C1"/>
    <w:multiLevelType w:val="hybridMultilevel"/>
    <w:tmpl w:val="C2CA5840"/>
    <w:lvl w:ilvl="0" w:tplc="2E4218F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D704A9A"/>
    <w:multiLevelType w:val="hybridMultilevel"/>
    <w:tmpl w:val="D2E8C82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nsid w:val="2EF41514"/>
    <w:multiLevelType w:val="hybridMultilevel"/>
    <w:tmpl w:val="ADECA8B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2FA509A2"/>
    <w:multiLevelType w:val="multilevel"/>
    <w:tmpl w:val="2480C7D6"/>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FD24EBF"/>
    <w:multiLevelType w:val="hybridMultilevel"/>
    <w:tmpl w:val="7780E05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30FC7DAF"/>
    <w:multiLevelType w:val="hybridMultilevel"/>
    <w:tmpl w:val="C720A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1F953F3"/>
    <w:multiLevelType w:val="multilevel"/>
    <w:tmpl w:val="99C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23E3A24"/>
    <w:multiLevelType w:val="hybridMultilevel"/>
    <w:tmpl w:val="55AC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2CA2B96"/>
    <w:multiLevelType w:val="hybridMultilevel"/>
    <w:tmpl w:val="68C4BC1C"/>
    <w:lvl w:ilvl="0" w:tplc="FFCAA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407413D"/>
    <w:multiLevelType w:val="hybridMultilevel"/>
    <w:tmpl w:val="2544205A"/>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34527C8D"/>
    <w:multiLevelType w:val="hybridMultilevel"/>
    <w:tmpl w:val="E08E576E"/>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nsid w:val="34543A55"/>
    <w:multiLevelType w:val="multilevel"/>
    <w:tmpl w:val="1F90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470634A"/>
    <w:multiLevelType w:val="hybridMultilevel"/>
    <w:tmpl w:val="A21C7ADE"/>
    <w:lvl w:ilvl="0" w:tplc="C486CC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351F1CE2"/>
    <w:multiLevelType w:val="hybridMultilevel"/>
    <w:tmpl w:val="699C187E"/>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36046A9F"/>
    <w:multiLevelType w:val="hybridMultilevel"/>
    <w:tmpl w:val="4726F8A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38321B87"/>
    <w:multiLevelType w:val="hybridMultilevel"/>
    <w:tmpl w:val="8936531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980208B"/>
    <w:multiLevelType w:val="hybridMultilevel"/>
    <w:tmpl w:val="6228F472"/>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A1F701D"/>
    <w:multiLevelType w:val="hybridMultilevel"/>
    <w:tmpl w:val="AC70BB58"/>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A632918"/>
    <w:multiLevelType w:val="hybridMultilevel"/>
    <w:tmpl w:val="64241CFE"/>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A9A5B72"/>
    <w:multiLevelType w:val="hybridMultilevel"/>
    <w:tmpl w:val="4476C114"/>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6">
    <w:nsid w:val="3BC8354D"/>
    <w:multiLevelType w:val="hybridMultilevel"/>
    <w:tmpl w:val="2A6E1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C280E17"/>
    <w:multiLevelType w:val="hybridMultilevel"/>
    <w:tmpl w:val="83D29F10"/>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C320427"/>
    <w:multiLevelType w:val="hybridMultilevel"/>
    <w:tmpl w:val="E3388578"/>
    <w:lvl w:ilvl="0" w:tplc="2E4218F4">
      <w:start w:val="65535"/>
      <w:numFmt w:val="bullet"/>
      <w:lvlText w:val="•"/>
      <w:lvlJc w:val="left"/>
      <w:pPr>
        <w:ind w:left="1635" w:hanging="555"/>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C34603D"/>
    <w:multiLevelType w:val="hybridMultilevel"/>
    <w:tmpl w:val="B55AD8BE"/>
    <w:lvl w:ilvl="0" w:tplc="86A87AD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C7E6679"/>
    <w:multiLevelType w:val="hybridMultilevel"/>
    <w:tmpl w:val="E5AE01D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F913A3"/>
    <w:multiLevelType w:val="hybridMultilevel"/>
    <w:tmpl w:val="261C480A"/>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3FBA0C04"/>
    <w:multiLevelType w:val="hybridMultilevel"/>
    <w:tmpl w:val="4E823C7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FD5106D"/>
    <w:multiLevelType w:val="hybridMultilevel"/>
    <w:tmpl w:val="9CC84E76"/>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40CC0464"/>
    <w:multiLevelType w:val="hybridMultilevel"/>
    <w:tmpl w:val="4134E41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0CD3F44"/>
    <w:multiLevelType w:val="hybridMultilevel"/>
    <w:tmpl w:val="BFA24FF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390226E"/>
    <w:multiLevelType w:val="hybridMultilevel"/>
    <w:tmpl w:val="1C9C10EA"/>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449A0C78"/>
    <w:multiLevelType w:val="multilevel"/>
    <w:tmpl w:val="FE6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4F10E7E"/>
    <w:multiLevelType w:val="hybridMultilevel"/>
    <w:tmpl w:val="642A0CAE"/>
    <w:lvl w:ilvl="0" w:tplc="FFCAA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59D5833"/>
    <w:multiLevelType w:val="hybridMultilevel"/>
    <w:tmpl w:val="C21EA71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7A70267"/>
    <w:multiLevelType w:val="hybridMultilevel"/>
    <w:tmpl w:val="BCB2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7C8167C"/>
    <w:multiLevelType w:val="hybridMultilevel"/>
    <w:tmpl w:val="7D909CE6"/>
    <w:lvl w:ilvl="0" w:tplc="2E4218F4">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47CC31CD"/>
    <w:multiLevelType w:val="hybridMultilevel"/>
    <w:tmpl w:val="9A9E307C"/>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497A23AB"/>
    <w:multiLevelType w:val="hybridMultilevel"/>
    <w:tmpl w:val="1992606C"/>
    <w:lvl w:ilvl="0" w:tplc="2E4218F4">
      <w:start w:val="65535"/>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4A347273"/>
    <w:multiLevelType w:val="hybridMultilevel"/>
    <w:tmpl w:val="0DEA0DAA"/>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4AF317E5"/>
    <w:multiLevelType w:val="hybridMultilevel"/>
    <w:tmpl w:val="B9162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AFD1CFA"/>
    <w:multiLevelType w:val="hybridMultilevel"/>
    <w:tmpl w:val="CFB884EA"/>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C1630F3"/>
    <w:multiLevelType w:val="hybridMultilevel"/>
    <w:tmpl w:val="4A30A4F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C8C5391"/>
    <w:multiLevelType w:val="hybridMultilevel"/>
    <w:tmpl w:val="5212122E"/>
    <w:lvl w:ilvl="0" w:tplc="A72269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C8F51B2"/>
    <w:multiLevelType w:val="hybridMultilevel"/>
    <w:tmpl w:val="B972DE70"/>
    <w:lvl w:ilvl="0" w:tplc="49442556">
      <w:start w:val="1"/>
      <w:numFmt w:val="bullet"/>
      <w:lvlText w:val="•"/>
      <w:lvlJc w:val="left"/>
      <w:pPr>
        <w:ind w:left="1684" w:hanging="360"/>
      </w:pPr>
      <w:rPr>
        <w:rFonts w:ascii="Courier New" w:hAnsi="Courier New"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120">
    <w:nsid w:val="4E457C83"/>
    <w:multiLevelType w:val="hybridMultilevel"/>
    <w:tmpl w:val="DCFA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F0F2C62"/>
    <w:multiLevelType w:val="hybridMultilevel"/>
    <w:tmpl w:val="4E127B2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4FF663C6"/>
    <w:multiLevelType w:val="hybridMultilevel"/>
    <w:tmpl w:val="D8CCB098"/>
    <w:lvl w:ilvl="0" w:tplc="FFCAA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5168429B"/>
    <w:multiLevelType w:val="hybridMultilevel"/>
    <w:tmpl w:val="DD74457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2E029EA"/>
    <w:multiLevelType w:val="hybridMultilevel"/>
    <w:tmpl w:val="50D67220"/>
    <w:lvl w:ilvl="0" w:tplc="2E4218F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5">
    <w:nsid w:val="53D31C8E"/>
    <w:multiLevelType w:val="multilevel"/>
    <w:tmpl w:val="948EA754"/>
    <w:lvl w:ilvl="0">
      <w:start w:val="1"/>
      <w:numFmt w:val="decimal"/>
      <w:lvlText w:val="%1."/>
      <w:lvlJc w:val="left"/>
      <w:pPr>
        <w:ind w:left="379" w:hanging="360"/>
      </w:pPr>
      <w:rPr>
        <w:rFonts w:eastAsia="Calibri" w:hint="default"/>
      </w:rPr>
    </w:lvl>
    <w:lvl w:ilvl="1" w:tentative="1">
      <w:start w:val="1"/>
      <w:numFmt w:val="lowerLetter"/>
      <w:lvlText w:val="%2."/>
      <w:lvlJc w:val="left"/>
      <w:pPr>
        <w:ind w:left="1099" w:hanging="360"/>
      </w:pPr>
    </w:lvl>
    <w:lvl w:ilvl="2" w:tentative="1">
      <w:start w:val="1"/>
      <w:numFmt w:val="lowerRoman"/>
      <w:lvlText w:val="%3."/>
      <w:lvlJc w:val="right"/>
      <w:pPr>
        <w:ind w:left="1819" w:hanging="180"/>
      </w:pPr>
    </w:lvl>
    <w:lvl w:ilvl="3" w:tentative="1">
      <w:start w:val="1"/>
      <w:numFmt w:val="decimal"/>
      <w:lvlText w:val="%4."/>
      <w:lvlJc w:val="left"/>
      <w:pPr>
        <w:ind w:left="2539" w:hanging="360"/>
      </w:pPr>
    </w:lvl>
    <w:lvl w:ilvl="4" w:tentative="1">
      <w:start w:val="1"/>
      <w:numFmt w:val="lowerLetter"/>
      <w:lvlText w:val="%5."/>
      <w:lvlJc w:val="left"/>
      <w:pPr>
        <w:ind w:left="3259" w:hanging="360"/>
      </w:pPr>
    </w:lvl>
    <w:lvl w:ilvl="5" w:tentative="1">
      <w:start w:val="1"/>
      <w:numFmt w:val="lowerRoman"/>
      <w:lvlText w:val="%6."/>
      <w:lvlJc w:val="right"/>
      <w:pPr>
        <w:ind w:left="3979" w:hanging="180"/>
      </w:pPr>
    </w:lvl>
    <w:lvl w:ilvl="6" w:tentative="1">
      <w:start w:val="1"/>
      <w:numFmt w:val="decimal"/>
      <w:lvlText w:val="%7."/>
      <w:lvlJc w:val="left"/>
      <w:pPr>
        <w:ind w:left="4699" w:hanging="360"/>
      </w:pPr>
    </w:lvl>
    <w:lvl w:ilvl="7" w:tentative="1">
      <w:start w:val="1"/>
      <w:numFmt w:val="lowerLetter"/>
      <w:lvlText w:val="%8."/>
      <w:lvlJc w:val="left"/>
      <w:pPr>
        <w:ind w:left="5419" w:hanging="360"/>
      </w:pPr>
    </w:lvl>
    <w:lvl w:ilvl="8" w:tentative="1">
      <w:start w:val="1"/>
      <w:numFmt w:val="lowerRoman"/>
      <w:lvlText w:val="%9."/>
      <w:lvlJc w:val="right"/>
      <w:pPr>
        <w:ind w:left="6139" w:hanging="180"/>
      </w:pPr>
    </w:lvl>
  </w:abstractNum>
  <w:abstractNum w:abstractNumId="126">
    <w:nsid w:val="54323F30"/>
    <w:multiLevelType w:val="hybridMultilevel"/>
    <w:tmpl w:val="BE7089D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55696AD5"/>
    <w:multiLevelType w:val="multilevel"/>
    <w:tmpl w:val="9150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73F5FCD"/>
    <w:multiLevelType w:val="hybridMultilevel"/>
    <w:tmpl w:val="A3B6F69E"/>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574D735F"/>
    <w:multiLevelType w:val="hybridMultilevel"/>
    <w:tmpl w:val="B58E9A60"/>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582B32D0"/>
    <w:multiLevelType w:val="hybridMultilevel"/>
    <w:tmpl w:val="09BE2A90"/>
    <w:lvl w:ilvl="0" w:tplc="0000002A">
      <w:start w:val="65535"/>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582B3A5E"/>
    <w:multiLevelType w:val="hybridMultilevel"/>
    <w:tmpl w:val="C4CE99AA"/>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5836500B"/>
    <w:multiLevelType w:val="hybridMultilevel"/>
    <w:tmpl w:val="E6584AB4"/>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58527BC8"/>
    <w:multiLevelType w:val="hybridMultilevel"/>
    <w:tmpl w:val="FDD22AB4"/>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5A5F46A1"/>
    <w:multiLevelType w:val="hybridMultilevel"/>
    <w:tmpl w:val="A9F21C4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CB25052"/>
    <w:multiLevelType w:val="multilevel"/>
    <w:tmpl w:val="4B1E49B4"/>
    <w:lvl w:ilvl="0">
      <w:start w:val="1"/>
      <w:numFmt w:val="decimal"/>
      <w:lvlText w:val="%1."/>
      <w:lvlJc w:val="left"/>
      <w:pPr>
        <w:ind w:left="379" w:hanging="360"/>
      </w:pPr>
      <w:rPr>
        <w:rFonts w:eastAsia="Calibr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61" w:hanging="720"/>
      </w:pPr>
      <w:rPr>
        <w:rFonts w:hint="default"/>
      </w:rPr>
    </w:lvl>
    <w:lvl w:ilvl="3">
      <w:start w:val="1"/>
      <w:numFmt w:val="decimal"/>
      <w:isLgl/>
      <w:lvlText w:val="%1.%2.%3.%4."/>
      <w:lvlJc w:val="left"/>
      <w:pPr>
        <w:ind w:left="3922" w:hanging="720"/>
      </w:pPr>
      <w:rPr>
        <w:rFonts w:hint="default"/>
      </w:rPr>
    </w:lvl>
    <w:lvl w:ilvl="4">
      <w:start w:val="1"/>
      <w:numFmt w:val="decimal"/>
      <w:isLgl/>
      <w:lvlText w:val="%1.%2.%3.%4.%5."/>
      <w:lvlJc w:val="left"/>
      <w:pPr>
        <w:ind w:left="5343" w:hanging="1080"/>
      </w:pPr>
      <w:rPr>
        <w:rFonts w:hint="default"/>
      </w:rPr>
    </w:lvl>
    <w:lvl w:ilvl="5">
      <w:start w:val="1"/>
      <w:numFmt w:val="decimal"/>
      <w:isLgl/>
      <w:lvlText w:val="%1.%2.%3.%4.%5.%6."/>
      <w:lvlJc w:val="left"/>
      <w:pPr>
        <w:ind w:left="6404" w:hanging="1080"/>
      </w:pPr>
      <w:rPr>
        <w:rFonts w:hint="default"/>
      </w:rPr>
    </w:lvl>
    <w:lvl w:ilvl="6">
      <w:start w:val="1"/>
      <w:numFmt w:val="decimal"/>
      <w:isLgl/>
      <w:lvlText w:val="%1.%2.%3.%4.%5.%6.%7."/>
      <w:lvlJc w:val="left"/>
      <w:pPr>
        <w:ind w:left="7465" w:hanging="1080"/>
      </w:pPr>
      <w:rPr>
        <w:rFonts w:hint="default"/>
      </w:rPr>
    </w:lvl>
    <w:lvl w:ilvl="7">
      <w:start w:val="1"/>
      <w:numFmt w:val="decimal"/>
      <w:isLgl/>
      <w:lvlText w:val="%1.%2.%3.%4.%5.%6.%7.%8."/>
      <w:lvlJc w:val="left"/>
      <w:pPr>
        <w:ind w:left="8886" w:hanging="1440"/>
      </w:pPr>
      <w:rPr>
        <w:rFonts w:hint="default"/>
      </w:rPr>
    </w:lvl>
    <w:lvl w:ilvl="8">
      <w:start w:val="1"/>
      <w:numFmt w:val="decimal"/>
      <w:isLgl/>
      <w:lvlText w:val="%1.%2.%3.%4.%5.%6.%7.%8.%9."/>
      <w:lvlJc w:val="left"/>
      <w:pPr>
        <w:ind w:left="9947" w:hanging="1440"/>
      </w:pPr>
      <w:rPr>
        <w:rFonts w:hint="default"/>
      </w:rPr>
    </w:lvl>
  </w:abstractNum>
  <w:abstractNum w:abstractNumId="136">
    <w:nsid w:val="5CCD72DB"/>
    <w:multiLevelType w:val="hybridMultilevel"/>
    <w:tmpl w:val="88B873AC"/>
    <w:lvl w:ilvl="0" w:tplc="0000002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CF61666"/>
    <w:multiLevelType w:val="hybridMultilevel"/>
    <w:tmpl w:val="F3C46700"/>
    <w:lvl w:ilvl="0" w:tplc="FFCAA4C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8">
    <w:nsid w:val="5D05587D"/>
    <w:multiLevelType w:val="hybridMultilevel"/>
    <w:tmpl w:val="D26ABAF2"/>
    <w:lvl w:ilvl="0" w:tplc="2E4218F4">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9">
    <w:nsid w:val="5D0669BC"/>
    <w:multiLevelType w:val="hybridMultilevel"/>
    <w:tmpl w:val="54443236"/>
    <w:lvl w:ilvl="0" w:tplc="FFCAA4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D071702"/>
    <w:multiLevelType w:val="hybridMultilevel"/>
    <w:tmpl w:val="BEECDDAC"/>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5D1009FB"/>
    <w:multiLevelType w:val="hybridMultilevel"/>
    <w:tmpl w:val="1CDC7E9E"/>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D4E4208"/>
    <w:multiLevelType w:val="hybridMultilevel"/>
    <w:tmpl w:val="C1B4BE9A"/>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5D914FD0"/>
    <w:multiLevelType w:val="hybridMultilevel"/>
    <w:tmpl w:val="4968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DAA1686"/>
    <w:multiLevelType w:val="hybridMultilevel"/>
    <w:tmpl w:val="B4A81DD8"/>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5DBD65E7"/>
    <w:multiLevelType w:val="hybridMultilevel"/>
    <w:tmpl w:val="46709FA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DCE6831"/>
    <w:multiLevelType w:val="hybridMultilevel"/>
    <w:tmpl w:val="E98E95DE"/>
    <w:lvl w:ilvl="0" w:tplc="A722693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5DD1783C"/>
    <w:multiLevelType w:val="hybridMultilevel"/>
    <w:tmpl w:val="CA08428A"/>
    <w:lvl w:ilvl="0" w:tplc="C486C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DD33727"/>
    <w:multiLevelType w:val="multilevel"/>
    <w:tmpl w:val="1C287B56"/>
    <w:lvl w:ilvl="0">
      <w:start w:val="2"/>
      <w:numFmt w:val="decimal"/>
      <w:lvlText w:val="%1."/>
      <w:lvlJc w:val="left"/>
      <w:pPr>
        <w:ind w:left="540" w:hanging="540"/>
      </w:pPr>
      <w:rPr>
        <w:rFonts w:hint="default"/>
      </w:rPr>
    </w:lvl>
    <w:lvl w:ilvl="1">
      <w:start w:val="4"/>
      <w:numFmt w:val="decimal"/>
      <w:lvlText w:val="%1.%2."/>
      <w:lvlJc w:val="left"/>
      <w:pPr>
        <w:ind w:left="729" w:hanging="540"/>
      </w:pPr>
      <w:rPr>
        <w:rFonts w:hint="default"/>
      </w:rPr>
    </w:lvl>
    <w:lvl w:ilvl="2">
      <w:start w:val="2"/>
      <w:numFmt w:val="decimal"/>
      <w:lvlText w:val="%1.%2.%3."/>
      <w:lvlJc w:val="left"/>
      <w:pPr>
        <w:ind w:left="1098" w:hanging="720"/>
      </w:pPr>
      <w:rPr>
        <w:rFonts w:hint="default"/>
        <w:b/>
        <w:i w:val="0"/>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9">
    <w:nsid w:val="5E292450"/>
    <w:multiLevelType w:val="hybridMultilevel"/>
    <w:tmpl w:val="359E3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5E6C1A64"/>
    <w:multiLevelType w:val="hybridMultilevel"/>
    <w:tmpl w:val="57D27406"/>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3D6F1E"/>
    <w:multiLevelType w:val="hybridMultilevel"/>
    <w:tmpl w:val="48CAC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F423D66"/>
    <w:multiLevelType w:val="hybridMultilevel"/>
    <w:tmpl w:val="7A02FF66"/>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FA17BEC"/>
    <w:multiLevelType w:val="hybridMultilevel"/>
    <w:tmpl w:val="DB2CB7C2"/>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4">
    <w:nsid w:val="600A2D0E"/>
    <w:multiLevelType w:val="hybridMultilevel"/>
    <w:tmpl w:val="57A0FCF0"/>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0A619B8"/>
    <w:multiLevelType w:val="hybridMultilevel"/>
    <w:tmpl w:val="CA860706"/>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0E16A55"/>
    <w:multiLevelType w:val="hybridMultilevel"/>
    <w:tmpl w:val="1B74B26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18C76C4"/>
    <w:multiLevelType w:val="hybridMultilevel"/>
    <w:tmpl w:val="01D8214C"/>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62DD0B3A"/>
    <w:multiLevelType w:val="hybridMultilevel"/>
    <w:tmpl w:val="E918ED42"/>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3B14439"/>
    <w:multiLevelType w:val="hybridMultilevel"/>
    <w:tmpl w:val="02FCE19A"/>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0">
    <w:nsid w:val="66AE5C34"/>
    <w:multiLevelType w:val="hybridMultilevel"/>
    <w:tmpl w:val="F534673C"/>
    <w:lvl w:ilvl="0" w:tplc="2E4218F4">
      <w:start w:val="65535"/>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1">
    <w:nsid w:val="675902B3"/>
    <w:multiLevelType w:val="hybridMultilevel"/>
    <w:tmpl w:val="89C0F308"/>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nsid w:val="689C7E38"/>
    <w:multiLevelType w:val="hybridMultilevel"/>
    <w:tmpl w:val="FDCAF162"/>
    <w:lvl w:ilvl="0" w:tplc="8DEC1D2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63">
    <w:nsid w:val="68E90F41"/>
    <w:multiLevelType w:val="multilevel"/>
    <w:tmpl w:val="E19CD6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nsid w:val="69401103"/>
    <w:multiLevelType w:val="hybridMultilevel"/>
    <w:tmpl w:val="C0E0F716"/>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69C4460C"/>
    <w:multiLevelType w:val="hybridMultilevel"/>
    <w:tmpl w:val="0D7CA382"/>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nsid w:val="6A1F789F"/>
    <w:multiLevelType w:val="hybridMultilevel"/>
    <w:tmpl w:val="CC5A1CDA"/>
    <w:lvl w:ilvl="0" w:tplc="A72269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A3D06E3"/>
    <w:multiLevelType w:val="hybridMultilevel"/>
    <w:tmpl w:val="B212E096"/>
    <w:lvl w:ilvl="0" w:tplc="4944255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8">
    <w:nsid w:val="6B142DF1"/>
    <w:multiLevelType w:val="multilevel"/>
    <w:tmpl w:val="F43AE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CCC2881"/>
    <w:multiLevelType w:val="hybridMultilevel"/>
    <w:tmpl w:val="BA640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DAE68FC"/>
    <w:multiLevelType w:val="hybridMultilevel"/>
    <w:tmpl w:val="BC5E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E197E30"/>
    <w:multiLevelType w:val="hybridMultilevel"/>
    <w:tmpl w:val="BAEC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70070C78"/>
    <w:multiLevelType w:val="hybridMultilevel"/>
    <w:tmpl w:val="1A2EB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1F46A6F"/>
    <w:multiLevelType w:val="hybridMultilevel"/>
    <w:tmpl w:val="CCD8FFBC"/>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34B5723"/>
    <w:multiLevelType w:val="hybridMultilevel"/>
    <w:tmpl w:val="61022546"/>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3CC1B1B"/>
    <w:multiLevelType w:val="hybridMultilevel"/>
    <w:tmpl w:val="D4DED41E"/>
    <w:lvl w:ilvl="0" w:tplc="FFCAA4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73FE1E1C"/>
    <w:multiLevelType w:val="hybridMultilevel"/>
    <w:tmpl w:val="A3D8128A"/>
    <w:lvl w:ilvl="0" w:tplc="2E4218F4">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7">
    <w:nsid w:val="7534203C"/>
    <w:multiLevelType w:val="hybridMultilevel"/>
    <w:tmpl w:val="D11A8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70424CE"/>
    <w:multiLevelType w:val="multilevel"/>
    <w:tmpl w:val="948EA754"/>
    <w:lvl w:ilvl="0">
      <w:start w:val="1"/>
      <w:numFmt w:val="decimal"/>
      <w:lvlText w:val="%1."/>
      <w:lvlJc w:val="left"/>
      <w:pPr>
        <w:ind w:left="379" w:hanging="360"/>
      </w:pPr>
      <w:rPr>
        <w:rFonts w:eastAsia="Calibri" w:hint="default"/>
      </w:rPr>
    </w:lvl>
    <w:lvl w:ilvl="1" w:tentative="1">
      <w:start w:val="1"/>
      <w:numFmt w:val="lowerLetter"/>
      <w:lvlText w:val="%2."/>
      <w:lvlJc w:val="left"/>
      <w:pPr>
        <w:ind w:left="1099" w:hanging="360"/>
      </w:pPr>
    </w:lvl>
    <w:lvl w:ilvl="2" w:tentative="1">
      <w:start w:val="1"/>
      <w:numFmt w:val="lowerRoman"/>
      <w:lvlText w:val="%3."/>
      <w:lvlJc w:val="right"/>
      <w:pPr>
        <w:ind w:left="1819" w:hanging="180"/>
      </w:pPr>
    </w:lvl>
    <w:lvl w:ilvl="3" w:tentative="1">
      <w:start w:val="1"/>
      <w:numFmt w:val="decimal"/>
      <w:lvlText w:val="%4."/>
      <w:lvlJc w:val="left"/>
      <w:pPr>
        <w:ind w:left="2539" w:hanging="360"/>
      </w:pPr>
    </w:lvl>
    <w:lvl w:ilvl="4" w:tentative="1">
      <w:start w:val="1"/>
      <w:numFmt w:val="lowerLetter"/>
      <w:lvlText w:val="%5."/>
      <w:lvlJc w:val="left"/>
      <w:pPr>
        <w:ind w:left="3259" w:hanging="360"/>
      </w:pPr>
    </w:lvl>
    <w:lvl w:ilvl="5" w:tentative="1">
      <w:start w:val="1"/>
      <w:numFmt w:val="lowerRoman"/>
      <w:lvlText w:val="%6."/>
      <w:lvlJc w:val="right"/>
      <w:pPr>
        <w:ind w:left="3979" w:hanging="180"/>
      </w:pPr>
    </w:lvl>
    <w:lvl w:ilvl="6" w:tentative="1">
      <w:start w:val="1"/>
      <w:numFmt w:val="decimal"/>
      <w:lvlText w:val="%7."/>
      <w:lvlJc w:val="left"/>
      <w:pPr>
        <w:ind w:left="4699" w:hanging="360"/>
      </w:pPr>
    </w:lvl>
    <w:lvl w:ilvl="7" w:tentative="1">
      <w:start w:val="1"/>
      <w:numFmt w:val="lowerLetter"/>
      <w:lvlText w:val="%8."/>
      <w:lvlJc w:val="left"/>
      <w:pPr>
        <w:ind w:left="5419" w:hanging="360"/>
      </w:pPr>
    </w:lvl>
    <w:lvl w:ilvl="8" w:tentative="1">
      <w:start w:val="1"/>
      <w:numFmt w:val="lowerRoman"/>
      <w:lvlText w:val="%9."/>
      <w:lvlJc w:val="right"/>
      <w:pPr>
        <w:ind w:left="6139" w:hanging="180"/>
      </w:pPr>
    </w:lvl>
  </w:abstractNum>
  <w:abstractNum w:abstractNumId="179">
    <w:nsid w:val="7CA7601C"/>
    <w:multiLevelType w:val="hybridMultilevel"/>
    <w:tmpl w:val="E014135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CBD275A"/>
    <w:multiLevelType w:val="multilevel"/>
    <w:tmpl w:val="93665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nsid w:val="7D125F7E"/>
    <w:multiLevelType w:val="hybridMultilevel"/>
    <w:tmpl w:val="0720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D4355A8"/>
    <w:multiLevelType w:val="hybridMultilevel"/>
    <w:tmpl w:val="948AE67A"/>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D847934"/>
    <w:multiLevelType w:val="hybridMultilevel"/>
    <w:tmpl w:val="4454CA74"/>
    <w:lvl w:ilvl="0" w:tplc="7EFE7574">
      <w:start w:val="65535"/>
      <w:numFmt w:val="bullet"/>
      <w:lvlText w:val="•"/>
      <w:lvlJc w:val="left"/>
      <w:pPr>
        <w:ind w:left="1429" w:hanging="360"/>
      </w:pPr>
      <w:rPr>
        <w:rFonts w:ascii="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DDB0596"/>
    <w:multiLevelType w:val="hybridMultilevel"/>
    <w:tmpl w:val="88B8984C"/>
    <w:lvl w:ilvl="0" w:tplc="A72269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DDD6690"/>
    <w:multiLevelType w:val="hybridMultilevel"/>
    <w:tmpl w:val="3E3A871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86">
    <w:nsid w:val="7E6673B7"/>
    <w:multiLevelType w:val="hybridMultilevel"/>
    <w:tmpl w:val="EB049E14"/>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7F95426E"/>
    <w:multiLevelType w:val="hybridMultilevel"/>
    <w:tmpl w:val="4ED259A2"/>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FCC1987"/>
    <w:multiLevelType w:val="hybridMultilevel"/>
    <w:tmpl w:val="1E4A73F8"/>
    <w:lvl w:ilvl="0" w:tplc="2E4218F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6"/>
  </w:num>
  <w:num w:numId="2">
    <w:abstractNumId w:val="143"/>
  </w:num>
  <w:num w:numId="3">
    <w:abstractNumId w:val="51"/>
  </w:num>
  <w:num w:numId="4">
    <w:abstractNumId w:val="4"/>
  </w:num>
  <w:num w:numId="5">
    <w:abstractNumId w:val="53"/>
  </w:num>
  <w:num w:numId="6">
    <w:abstractNumId w:val="124"/>
  </w:num>
  <w:num w:numId="7">
    <w:abstractNumId w:val="98"/>
  </w:num>
  <w:num w:numId="8">
    <w:abstractNumId w:val="41"/>
  </w:num>
  <w:num w:numId="9">
    <w:abstractNumId w:val="155"/>
  </w:num>
  <w:num w:numId="10">
    <w:abstractNumId w:val="123"/>
  </w:num>
  <w:num w:numId="11">
    <w:abstractNumId w:val="20"/>
  </w:num>
  <w:num w:numId="12">
    <w:abstractNumId w:val="34"/>
  </w:num>
  <w:num w:numId="13">
    <w:abstractNumId w:val="150"/>
  </w:num>
  <w:num w:numId="14">
    <w:abstractNumId w:val="31"/>
  </w:num>
  <w:num w:numId="15">
    <w:abstractNumId w:val="134"/>
  </w:num>
  <w:num w:numId="16">
    <w:abstractNumId w:val="61"/>
  </w:num>
  <w:num w:numId="17">
    <w:abstractNumId w:val="0"/>
  </w:num>
  <w:num w:numId="18">
    <w:abstractNumId w:val="2"/>
  </w:num>
  <w:num w:numId="19">
    <w:abstractNumId w:val="3"/>
  </w:num>
  <w:num w:numId="20">
    <w:abstractNumId w:val="5"/>
  </w:num>
  <w:num w:numId="21">
    <w:abstractNumId w:val="6"/>
  </w:num>
  <w:num w:numId="22">
    <w:abstractNumId w:val="44"/>
  </w:num>
  <w:num w:numId="23">
    <w:abstractNumId w:val="64"/>
  </w:num>
  <w:num w:numId="24">
    <w:abstractNumId w:val="119"/>
  </w:num>
  <w:num w:numId="25">
    <w:abstractNumId w:val="40"/>
  </w:num>
  <w:num w:numId="26">
    <w:abstractNumId w:val="45"/>
  </w:num>
  <w:num w:numId="27">
    <w:abstractNumId w:val="116"/>
  </w:num>
  <w:num w:numId="28">
    <w:abstractNumId w:val="89"/>
  </w:num>
  <w:num w:numId="29">
    <w:abstractNumId w:val="66"/>
  </w:num>
  <w:num w:numId="30">
    <w:abstractNumId w:val="71"/>
  </w:num>
  <w:num w:numId="31">
    <w:abstractNumId w:val="167"/>
  </w:num>
  <w:num w:numId="32">
    <w:abstractNumId w:val="153"/>
  </w:num>
  <w:num w:numId="33">
    <w:abstractNumId w:val="161"/>
  </w:num>
  <w:num w:numId="34">
    <w:abstractNumId w:val="69"/>
  </w:num>
  <w:num w:numId="35">
    <w:abstractNumId w:val="86"/>
  </w:num>
  <w:num w:numId="36">
    <w:abstractNumId w:val="179"/>
  </w:num>
  <w:num w:numId="37">
    <w:abstractNumId w:val="105"/>
  </w:num>
  <w:num w:numId="38">
    <w:abstractNumId w:val="94"/>
  </w:num>
  <w:num w:numId="39">
    <w:abstractNumId w:val="35"/>
  </w:num>
  <w:num w:numId="40">
    <w:abstractNumId w:val="117"/>
  </w:num>
  <w:num w:numId="41">
    <w:abstractNumId w:val="82"/>
  </w:num>
  <w:num w:numId="42">
    <w:abstractNumId w:val="28"/>
  </w:num>
  <w:num w:numId="43">
    <w:abstractNumId w:val="127"/>
  </w:num>
  <w:num w:numId="44">
    <w:abstractNumId w:val="107"/>
  </w:num>
  <w:num w:numId="45">
    <w:abstractNumId w:val="87"/>
  </w:num>
  <w:num w:numId="46">
    <w:abstractNumId w:val="47"/>
  </w:num>
  <w:num w:numId="47">
    <w:abstractNumId w:val="55"/>
  </w:num>
  <w:num w:numId="48">
    <w:abstractNumId w:val="152"/>
  </w:num>
  <w:num w:numId="49">
    <w:abstractNumId w:val="54"/>
  </w:num>
  <w:num w:numId="50">
    <w:abstractNumId w:val="104"/>
  </w:num>
  <w:num w:numId="51">
    <w:abstractNumId w:val="182"/>
  </w:num>
  <w:num w:numId="52">
    <w:abstractNumId w:val="97"/>
  </w:num>
  <w:num w:numId="53">
    <w:abstractNumId w:val="14"/>
  </w:num>
  <w:num w:numId="54">
    <w:abstractNumId w:val="171"/>
  </w:num>
  <w:num w:numId="55">
    <w:abstractNumId w:val="110"/>
  </w:num>
  <w:num w:numId="56">
    <w:abstractNumId w:val="81"/>
  </w:num>
  <w:num w:numId="57">
    <w:abstractNumId w:val="70"/>
  </w:num>
  <w:num w:numId="58">
    <w:abstractNumId w:val="9"/>
  </w:num>
  <w:num w:numId="59">
    <w:abstractNumId w:val="187"/>
  </w:num>
  <w:num w:numId="60">
    <w:abstractNumId w:val="46"/>
  </w:num>
  <w:num w:numId="61">
    <w:abstractNumId w:val="156"/>
  </w:num>
  <w:num w:numId="62">
    <w:abstractNumId w:val="57"/>
  </w:num>
  <w:num w:numId="63">
    <w:abstractNumId w:val="91"/>
  </w:num>
  <w:num w:numId="64">
    <w:abstractNumId w:val="158"/>
  </w:num>
  <w:num w:numId="65">
    <w:abstractNumId w:val="100"/>
  </w:num>
  <w:num w:numId="66">
    <w:abstractNumId w:val="27"/>
  </w:num>
  <w:num w:numId="67">
    <w:abstractNumId w:val="162"/>
  </w:num>
  <w:num w:numId="68">
    <w:abstractNumId w:val="160"/>
  </w:num>
  <w:num w:numId="69">
    <w:abstractNumId w:val="113"/>
  </w:num>
  <w:num w:numId="70">
    <w:abstractNumId w:val="111"/>
  </w:num>
  <w:num w:numId="71">
    <w:abstractNumId w:val="92"/>
  </w:num>
  <w:num w:numId="72">
    <w:abstractNumId w:val="180"/>
  </w:num>
  <w:num w:numId="73">
    <w:abstractNumId w:val="106"/>
  </w:num>
  <w:num w:numId="74">
    <w:abstractNumId w:val="186"/>
  </w:num>
  <w:num w:numId="75">
    <w:abstractNumId w:val="83"/>
  </w:num>
  <w:num w:numId="76">
    <w:abstractNumId w:val="176"/>
  </w:num>
  <w:num w:numId="77">
    <w:abstractNumId w:val="135"/>
  </w:num>
  <w:num w:numId="78">
    <w:abstractNumId w:val="7"/>
  </w:num>
  <w:num w:numId="79">
    <w:abstractNumId w:val="125"/>
  </w:num>
  <w:num w:numId="80">
    <w:abstractNumId w:val="178"/>
  </w:num>
  <w:num w:numId="81">
    <w:abstractNumId w:val="184"/>
  </w:num>
  <w:num w:numId="82">
    <w:abstractNumId w:val="166"/>
  </w:num>
  <w:num w:numId="83">
    <w:abstractNumId w:val="65"/>
  </w:num>
  <w:num w:numId="84">
    <w:abstractNumId w:val="118"/>
  </w:num>
  <w:num w:numId="85">
    <w:abstractNumId w:val="88"/>
  </w:num>
  <w:num w:numId="86">
    <w:abstractNumId w:val="99"/>
  </w:num>
  <w:num w:numId="87">
    <w:abstractNumId w:val="43"/>
  </w:num>
  <w:num w:numId="88">
    <w:abstractNumId w:val="183"/>
  </w:num>
  <w:num w:numId="89">
    <w:abstractNumId w:val="181"/>
  </w:num>
  <w:num w:numId="90">
    <w:abstractNumId w:val="169"/>
  </w:num>
  <w:num w:numId="91">
    <w:abstractNumId w:val="29"/>
  </w:num>
  <w:num w:numId="92">
    <w:abstractNumId w:val="77"/>
  </w:num>
  <w:num w:numId="93">
    <w:abstractNumId w:val="185"/>
  </w:num>
  <w:num w:numId="94">
    <w:abstractNumId w:val="95"/>
  </w:num>
  <w:num w:numId="95">
    <w:abstractNumId w:val="1"/>
  </w:num>
  <w:num w:numId="96">
    <w:abstractNumId w:val="151"/>
  </w:num>
  <w:num w:numId="97">
    <w:abstractNumId w:val="62"/>
  </w:num>
  <w:num w:numId="98">
    <w:abstractNumId w:val="96"/>
  </w:num>
  <w:num w:numId="99">
    <w:abstractNumId w:val="39"/>
  </w:num>
  <w:num w:numId="100">
    <w:abstractNumId w:val="115"/>
  </w:num>
  <w:num w:numId="101">
    <w:abstractNumId w:val="172"/>
  </w:num>
  <w:num w:numId="102">
    <w:abstractNumId w:val="170"/>
  </w:num>
  <w:num w:numId="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0"/>
  </w:num>
  <w:num w:numId="105">
    <w:abstractNumId w:val="67"/>
  </w:num>
  <w:num w:numId="106">
    <w:abstractNumId w:val="68"/>
  </w:num>
  <w:num w:numId="107">
    <w:abstractNumId w:val="12"/>
  </w:num>
  <w:num w:numId="108">
    <w:abstractNumId w:val="25"/>
  </w:num>
  <w:num w:numId="109">
    <w:abstractNumId w:val="138"/>
  </w:num>
  <w:num w:numId="110">
    <w:abstractNumId w:val="173"/>
  </w:num>
  <w:num w:numId="111">
    <w:abstractNumId w:val="188"/>
  </w:num>
  <w:num w:numId="112">
    <w:abstractNumId w:val="141"/>
  </w:num>
  <w:num w:numId="113">
    <w:abstractNumId w:val="56"/>
  </w:num>
  <w:num w:numId="114">
    <w:abstractNumId w:val="26"/>
  </w:num>
  <w:num w:numId="115">
    <w:abstractNumId w:val="145"/>
  </w:num>
  <w:num w:numId="116">
    <w:abstractNumId w:val="60"/>
  </w:num>
  <w:num w:numId="117">
    <w:abstractNumId w:val="93"/>
  </w:num>
  <w:num w:numId="118">
    <w:abstractNumId w:val="154"/>
  </w:num>
  <w:num w:numId="119">
    <w:abstractNumId w:val="102"/>
  </w:num>
  <w:num w:numId="120">
    <w:abstractNumId w:val="76"/>
  </w:num>
  <w:num w:numId="121">
    <w:abstractNumId w:val="148"/>
  </w:num>
  <w:num w:numId="122">
    <w:abstractNumId w:val="109"/>
  </w:num>
  <w:num w:numId="123">
    <w:abstractNumId w:val="168"/>
  </w:num>
  <w:num w:numId="124">
    <w:abstractNumId w:val="18"/>
  </w:num>
  <w:num w:numId="125">
    <w:abstractNumId w:val="38"/>
  </w:num>
  <w:num w:numId="126">
    <w:abstractNumId w:val="63"/>
  </w:num>
  <w:num w:numId="127">
    <w:abstractNumId w:val="163"/>
  </w:num>
  <w:num w:numId="128">
    <w:abstractNumId w:val="21"/>
  </w:num>
  <w:num w:numId="129">
    <w:abstractNumId w:val="36"/>
  </w:num>
  <w:num w:numId="130">
    <w:abstractNumId w:val="24"/>
  </w:num>
  <w:num w:numId="131">
    <w:abstractNumId w:val="165"/>
  </w:num>
  <w:num w:numId="132">
    <w:abstractNumId w:val="8"/>
  </w:num>
  <w:num w:numId="133">
    <w:abstractNumId w:val="174"/>
  </w:num>
  <w:num w:numId="134">
    <w:abstractNumId w:val="19"/>
  </w:num>
  <w:num w:numId="135">
    <w:abstractNumId w:val="137"/>
  </w:num>
  <w:num w:numId="136">
    <w:abstractNumId w:val="75"/>
  </w:num>
  <w:num w:numId="137">
    <w:abstractNumId w:val="139"/>
  </w:num>
  <w:num w:numId="138">
    <w:abstractNumId w:val="74"/>
  </w:num>
  <w:num w:numId="139">
    <w:abstractNumId w:val="122"/>
  </w:num>
  <w:num w:numId="140">
    <w:abstractNumId w:val="37"/>
  </w:num>
  <w:num w:numId="141">
    <w:abstractNumId w:val="140"/>
  </w:num>
  <w:num w:numId="142">
    <w:abstractNumId w:val="32"/>
  </w:num>
  <w:num w:numId="143">
    <w:abstractNumId w:val="15"/>
  </w:num>
  <w:num w:numId="144">
    <w:abstractNumId w:val="33"/>
  </w:num>
  <w:num w:numId="145">
    <w:abstractNumId w:val="133"/>
  </w:num>
  <w:num w:numId="146">
    <w:abstractNumId w:val="142"/>
  </w:num>
  <w:num w:numId="147">
    <w:abstractNumId w:val="157"/>
  </w:num>
  <w:num w:numId="148">
    <w:abstractNumId w:val="132"/>
  </w:num>
  <w:num w:numId="149">
    <w:abstractNumId w:val="85"/>
  </w:num>
  <w:num w:numId="150">
    <w:abstractNumId w:val="23"/>
  </w:num>
  <w:num w:numId="151">
    <w:abstractNumId w:val="114"/>
  </w:num>
  <w:num w:numId="152">
    <w:abstractNumId w:val="144"/>
  </w:num>
  <w:num w:numId="153">
    <w:abstractNumId w:val="58"/>
  </w:num>
  <w:num w:numId="154">
    <w:abstractNumId w:val="42"/>
  </w:num>
  <w:num w:numId="155">
    <w:abstractNumId w:val="126"/>
  </w:num>
  <w:num w:numId="156">
    <w:abstractNumId w:val="112"/>
  </w:num>
  <w:num w:numId="157">
    <w:abstractNumId w:val="103"/>
  </w:num>
  <w:num w:numId="158">
    <w:abstractNumId w:val="78"/>
  </w:num>
  <w:num w:numId="159">
    <w:abstractNumId w:val="121"/>
  </w:num>
  <w:num w:numId="160">
    <w:abstractNumId w:val="101"/>
  </w:num>
  <w:num w:numId="161">
    <w:abstractNumId w:val="129"/>
  </w:num>
  <w:num w:numId="162">
    <w:abstractNumId w:val="80"/>
  </w:num>
  <w:num w:numId="163">
    <w:abstractNumId w:val="30"/>
  </w:num>
  <w:num w:numId="164">
    <w:abstractNumId w:val="72"/>
  </w:num>
  <w:num w:numId="165">
    <w:abstractNumId w:val="149"/>
  </w:num>
  <w:num w:numId="166">
    <w:abstractNumId w:val="147"/>
  </w:num>
  <w:num w:numId="167">
    <w:abstractNumId w:val="48"/>
  </w:num>
  <w:num w:numId="168">
    <w:abstractNumId w:val="177"/>
  </w:num>
  <w:num w:numId="169">
    <w:abstractNumId w:val="59"/>
  </w:num>
  <w:num w:numId="170">
    <w:abstractNumId w:val="146"/>
  </w:num>
  <w:num w:numId="171">
    <w:abstractNumId w:val="159"/>
  </w:num>
  <w:num w:numId="172">
    <w:abstractNumId w:val="130"/>
  </w:num>
  <w:num w:numId="173">
    <w:abstractNumId w:val="11"/>
  </w:num>
  <w:num w:numId="174">
    <w:abstractNumId w:val="73"/>
  </w:num>
  <w:num w:numId="175">
    <w:abstractNumId w:val="16"/>
  </w:num>
  <w:num w:numId="176">
    <w:abstractNumId w:val="164"/>
  </w:num>
  <w:num w:numId="177">
    <w:abstractNumId w:val="131"/>
  </w:num>
  <w:num w:numId="178">
    <w:abstractNumId w:val="128"/>
  </w:num>
  <w:num w:numId="179">
    <w:abstractNumId w:val="175"/>
  </w:num>
  <w:num w:numId="180">
    <w:abstractNumId w:val="22"/>
  </w:num>
  <w:num w:numId="181">
    <w:abstractNumId w:val="90"/>
  </w:num>
  <w:num w:numId="182">
    <w:abstractNumId w:val="10"/>
  </w:num>
  <w:num w:numId="183">
    <w:abstractNumId w:val="108"/>
  </w:num>
  <w:num w:numId="184">
    <w:abstractNumId w:val="79"/>
  </w:num>
  <w:num w:numId="185">
    <w:abstractNumId w:val="50"/>
  </w:num>
  <w:num w:numId="186">
    <w:abstractNumId w:val="49"/>
  </w:num>
  <w:num w:numId="187">
    <w:abstractNumId w:val="52"/>
  </w:num>
  <w:num w:numId="188">
    <w:abstractNumId w:val="13"/>
  </w:num>
  <w:num w:numId="189">
    <w:abstractNumId w:val="84"/>
  </w:num>
  <w:numIdMacAtCleanup w:val="1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D60FE"/>
    <w:rsid w:val="00057657"/>
    <w:rsid w:val="00061F19"/>
    <w:rsid w:val="000B1935"/>
    <w:rsid w:val="000E2C09"/>
    <w:rsid w:val="000E2CA1"/>
    <w:rsid w:val="001967E0"/>
    <w:rsid w:val="001D60FE"/>
    <w:rsid w:val="00230FC1"/>
    <w:rsid w:val="0027244F"/>
    <w:rsid w:val="002D7346"/>
    <w:rsid w:val="002E2167"/>
    <w:rsid w:val="002F4EA7"/>
    <w:rsid w:val="00362C47"/>
    <w:rsid w:val="003B0849"/>
    <w:rsid w:val="003B59E2"/>
    <w:rsid w:val="003D5D33"/>
    <w:rsid w:val="003D7E57"/>
    <w:rsid w:val="00402744"/>
    <w:rsid w:val="0042570F"/>
    <w:rsid w:val="00471756"/>
    <w:rsid w:val="004817B1"/>
    <w:rsid w:val="004A61E6"/>
    <w:rsid w:val="00512C74"/>
    <w:rsid w:val="00521AA4"/>
    <w:rsid w:val="00542C41"/>
    <w:rsid w:val="00545132"/>
    <w:rsid w:val="005575CA"/>
    <w:rsid w:val="005742FC"/>
    <w:rsid w:val="005B2AED"/>
    <w:rsid w:val="005F74CF"/>
    <w:rsid w:val="005F799F"/>
    <w:rsid w:val="00626217"/>
    <w:rsid w:val="00635C26"/>
    <w:rsid w:val="00651629"/>
    <w:rsid w:val="00681A44"/>
    <w:rsid w:val="00694A66"/>
    <w:rsid w:val="0069791D"/>
    <w:rsid w:val="00697CF3"/>
    <w:rsid w:val="006B7659"/>
    <w:rsid w:val="006D7010"/>
    <w:rsid w:val="00726509"/>
    <w:rsid w:val="007F74AA"/>
    <w:rsid w:val="008C7736"/>
    <w:rsid w:val="008D65DD"/>
    <w:rsid w:val="00915C3F"/>
    <w:rsid w:val="00970AA5"/>
    <w:rsid w:val="00983E9A"/>
    <w:rsid w:val="009B3D89"/>
    <w:rsid w:val="00A0268B"/>
    <w:rsid w:val="00A46890"/>
    <w:rsid w:val="00A84787"/>
    <w:rsid w:val="00AC2933"/>
    <w:rsid w:val="00AD3D13"/>
    <w:rsid w:val="00B06A5E"/>
    <w:rsid w:val="00B14ACF"/>
    <w:rsid w:val="00B32208"/>
    <w:rsid w:val="00B529D6"/>
    <w:rsid w:val="00B8284B"/>
    <w:rsid w:val="00B977C5"/>
    <w:rsid w:val="00BC1FCF"/>
    <w:rsid w:val="00C02D15"/>
    <w:rsid w:val="00C35BEC"/>
    <w:rsid w:val="00C36D58"/>
    <w:rsid w:val="00C53557"/>
    <w:rsid w:val="00C745CA"/>
    <w:rsid w:val="00C9087C"/>
    <w:rsid w:val="00CC5201"/>
    <w:rsid w:val="00D234A7"/>
    <w:rsid w:val="00D62A24"/>
    <w:rsid w:val="00D867E7"/>
    <w:rsid w:val="00DA05F9"/>
    <w:rsid w:val="00DB5EF3"/>
    <w:rsid w:val="00E01948"/>
    <w:rsid w:val="00E15A74"/>
    <w:rsid w:val="00E365F1"/>
    <w:rsid w:val="00E87947"/>
    <w:rsid w:val="00F22FF5"/>
    <w:rsid w:val="00FF5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FE"/>
    <w:rPr>
      <w:rFonts w:eastAsiaTheme="minorEastAsia"/>
      <w:lang w:eastAsia="ru-RU"/>
    </w:rPr>
  </w:style>
  <w:style w:type="paragraph" w:styleId="10">
    <w:name w:val="heading 1"/>
    <w:basedOn w:val="a"/>
    <w:next w:val="a"/>
    <w:link w:val="11"/>
    <w:qFormat/>
    <w:rsid w:val="001D60F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qFormat/>
    <w:rsid w:val="001D60FE"/>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
    <w:name w:val="heading 3"/>
    <w:basedOn w:val="a"/>
    <w:next w:val="a"/>
    <w:link w:val="30"/>
    <w:qFormat/>
    <w:rsid w:val="001D60F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1D60F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D60F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D60F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1D60FE"/>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1D60FE"/>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D60FE"/>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D60FE"/>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1D60FE"/>
    <w:rPr>
      <w:rFonts w:ascii="Arial" w:eastAsia="Calibri" w:hAnsi="Arial" w:cs="Arial"/>
      <w:b/>
      <w:bCs/>
      <w:sz w:val="26"/>
      <w:szCs w:val="26"/>
      <w:lang w:eastAsia="ru-RU"/>
    </w:rPr>
  </w:style>
  <w:style w:type="character" w:customStyle="1" w:styleId="40">
    <w:name w:val="Заголовок 4 Знак"/>
    <w:basedOn w:val="a0"/>
    <w:link w:val="4"/>
    <w:rsid w:val="001D60F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60F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D60FE"/>
    <w:rPr>
      <w:rFonts w:ascii="Times New Roman" w:eastAsia="Times New Roman" w:hAnsi="Times New Roman" w:cs="Times New Roman"/>
      <w:b/>
      <w:bCs/>
      <w:lang w:eastAsia="ru-RU"/>
    </w:rPr>
  </w:style>
  <w:style w:type="character" w:customStyle="1" w:styleId="70">
    <w:name w:val="Заголовок 7 Знак"/>
    <w:basedOn w:val="a0"/>
    <w:link w:val="7"/>
    <w:rsid w:val="001D60F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D60FE"/>
    <w:rPr>
      <w:rFonts w:ascii="Times New Roman" w:eastAsia="Times New Roman" w:hAnsi="Times New Roman" w:cs="Times New Roman"/>
      <w:sz w:val="28"/>
      <w:szCs w:val="24"/>
      <w:lang w:eastAsia="ru-RU"/>
    </w:rPr>
  </w:style>
  <w:style w:type="paragraph" w:customStyle="1" w:styleId="Zag1">
    <w:name w:val="Zag_1"/>
    <w:basedOn w:val="a"/>
    <w:uiPriority w:val="99"/>
    <w:rsid w:val="001D60F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D60FE"/>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Верхний колонтитул Знак"/>
    <w:link w:val="a5"/>
    <w:uiPriority w:val="99"/>
    <w:locked/>
    <w:rsid w:val="001D60FE"/>
    <w:rPr>
      <w:sz w:val="24"/>
      <w:szCs w:val="24"/>
      <w:lang w:val="en-US"/>
    </w:rPr>
  </w:style>
  <w:style w:type="paragraph" w:styleId="a5">
    <w:name w:val="header"/>
    <w:basedOn w:val="a"/>
    <w:link w:val="a4"/>
    <w:uiPriority w:val="99"/>
    <w:rsid w:val="001D60FE"/>
    <w:pPr>
      <w:widowControl w:val="0"/>
      <w:tabs>
        <w:tab w:val="center" w:pos="4677"/>
        <w:tab w:val="right" w:pos="9355"/>
      </w:tabs>
      <w:autoSpaceDE w:val="0"/>
      <w:autoSpaceDN w:val="0"/>
      <w:adjustRightInd w:val="0"/>
      <w:spacing w:after="0" w:line="240" w:lineRule="auto"/>
    </w:pPr>
    <w:rPr>
      <w:rFonts w:eastAsiaTheme="minorHAnsi"/>
      <w:sz w:val="24"/>
      <w:szCs w:val="24"/>
      <w:lang w:val="en-US" w:eastAsia="en-US"/>
    </w:rPr>
  </w:style>
  <w:style w:type="character" w:customStyle="1" w:styleId="12">
    <w:name w:val="Верхний колонтитул Знак1"/>
    <w:basedOn w:val="a0"/>
    <w:uiPriority w:val="99"/>
    <w:semiHidden/>
    <w:rsid w:val="001D60FE"/>
    <w:rPr>
      <w:rFonts w:eastAsiaTheme="minorEastAsia"/>
      <w:lang w:eastAsia="ru-RU"/>
    </w:rPr>
  </w:style>
  <w:style w:type="character" w:customStyle="1" w:styleId="a6">
    <w:name w:val="Нижний колонтитул Знак"/>
    <w:link w:val="a7"/>
    <w:uiPriority w:val="99"/>
    <w:locked/>
    <w:rsid w:val="001D60FE"/>
    <w:rPr>
      <w:sz w:val="24"/>
      <w:szCs w:val="24"/>
      <w:lang w:val="en-US"/>
    </w:rPr>
  </w:style>
  <w:style w:type="paragraph" w:styleId="a7">
    <w:name w:val="footer"/>
    <w:basedOn w:val="a"/>
    <w:link w:val="a6"/>
    <w:uiPriority w:val="99"/>
    <w:rsid w:val="001D60FE"/>
    <w:pPr>
      <w:widowControl w:val="0"/>
      <w:tabs>
        <w:tab w:val="center" w:pos="4677"/>
        <w:tab w:val="right" w:pos="9355"/>
      </w:tabs>
      <w:autoSpaceDE w:val="0"/>
      <w:autoSpaceDN w:val="0"/>
      <w:adjustRightInd w:val="0"/>
      <w:spacing w:after="0" w:line="240" w:lineRule="auto"/>
    </w:pPr>
    <w:rPr>
      <w:rFonts w:eastAsiaTheme="minorHAnsi"/>
      <w:sz w:val="24"/>
      <w:szCs w:val="24"/>
      <w:lang w:val="en-US" w:eastAsia="en-US"/>
    </w:rPr>
  </w:style>
  <w:style w:type="character" w:customStyle="1" w:styleId="13">
    <w:name w:val="Нижний колонтитул Знак1"/>
    <w:basedOn w:val="a0"/>
    <w:uiPriority w:val="99"/>
    <w:semiHidden/>
    <w:rsid w:val="001D60FE"/>
    <w:rPr>
      <w:rFonts w:eastAsiaTheme="minorEastAsia"/>
      <w:lang w:eastAsia="ru-RU"/>
    </w:rPr>
  </w:style>
  <w:style w:type="paragraph" w:customStyle="1" w:styleId="14">
    <w:name w:val="Абзац списка1"/>
    <w:basedOn w:val="a"/>
    <w:qFormat/>
    <w:rsid w:val="001D60FE"/>
    <w:pPr>
      <w:ind w:left="720"/>
      <w:contextualSpacing/>
    </w:pPr>
    <w:rPr>
      <w:rFonts w:ascii="Calibri" w:eastAsia="Times New Roman" w:hAnsi="Calibri" w:cs="Times New Roman"/>
      <w:lang w:eastAsia="en-US"/>
    </w:rPr>
  </w:style>
  <w:style w:type="paragraph" w:customStyle="1" w:styleId="Osnova">
    <w:name w:val="Osnova"/>
    <w:basedOn w:val="a"/>
    <w:uiPriority w:val="99"/>
    <w:rsid w:val="001D60F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uiPriority w:val="99"/>
    <w:rsid w:val="001D60F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uiPriority w:val="99"/>
    <w:rsid w:val="001D60F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8">
    <w:name w:val="Ξαϋχνϋι"/>
    <w:basedOn w:val="a"/>
    <w:uiPriority w:val="99"/>
    <w:rsid w:val="001D60F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9">
    <w:name w:val="Νξβϋι"/>
    <w:basedOn w:val="a"/>
    <w:uiPriority w:val="99"/>
    <w:rsid w:val="001D60F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uiPriority w:val="99"/>
    <w:rsid w:val="001D60F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uiPriority w:val="99"/>
    <w:rsid w:val="001D60FE"/>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uiPriority w:val="99"/>
    <w:rsid w:val="001D60F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customStyle="1" w:styleId="Style1">
    <w:name w:val="Style1"/>
    <w:basedOn w:val="a"/>
    <w:uiPriority w:val="99"/>
    <w:rsid w:val="001D60F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Zag11">
    <w:name w:val="Zag_11"/>
    <w:uiPriority w:val="99"/>
    <w:rsid w:val="001D60FE"/>
  </w:style>
  <w:style w:type="character" w:customStyle="1" w:styleId="Osnova1">
    <w:name w:val="Osnova1"/>
    <w:uiPriority w:val="99"/>
    <w:rsid w:val="001D60FE"/>
  </w:style>
  <w:style w:type="character" w:customStyle="1" w:styleId="Zag21">
    <w:name w:val="Zag_21"/>
    <w:uiPriority w:val="99"/>
    <w:rsid w:val="001D60FE"/>
  </w:style>
  <w:style w:type="character" w:customStyle="1" w:styleId="Zag31">
    <w:name w:val="Zag_31"/>
    <w:uiPriority w:val="99"/>
    <w:rsid w:val="001D60FE"/>
  </w:style>
  <w:style w:type="character" w:styleId="aa">
    <w:name w:val="Strong"/>
    <w:qFormat/>
    <w:rsid w:val="001D60FE"/>
    <w:rPr>
      <w:rFonts w:cs="Times New Roman"/>
      <w:b/>
      <w:bCs/>
    </w:rPr>
  </w:style>
  <w:style w:type="paragraph" w:styleId="ab">
    <w:name w:val="Body Text Indent"/>
    <w:basedOn w:val="a"/>
    <w:link w:val="ac"/>
    <w:rsid w:val="001D60FE"/>
    <w:pPr>
      <w:spacing w:after="120" w:line="240" w:lineRule="auto"/>
      <w:ind w:left="283"/>
    </w:pPr>
    <w:rPr>
      <w:rFonts w:ascii="Times New Roman" w:eastAsia="Calibri" w:hAnsi="Times New Roman" w:cs="Times New Roman"/>
      <w:sz w:val="24"/>
      <w:szCs w:val="24"/>
    </w:rPr>
  </w:style>
  <w:style w:type="character" w:customStyle="1" w:styleId="ac">
    <w:name w:val="Основной текст с отступом Знак"/>
    <w:basedOn w:val="a0"/>
    <w:link w:val="ab"/>
    <w:rsid w:val="001D60FE"/>
    <w:rPr>
      <w:rFonts w:ascii="Times New Roman" w:eastAsia="Calibri" w:hAnsi="Times New Roman" w:cs="Times New Roman"/>
      <w:sz w:val="24"/>
      <w:szCs w:val="24"/>
      <w:lang w:eastAsia="ru-RU"/>
    </w:rPr>
  </w:style>
  <w:style w:type="paragraph" w:customStyle="1" w:styleId="15">
    <w:name w:val="Без интервала1"/>
    <w:rsid w:val="001D60FE"/>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rsid w:val="001D60FE"/>
    <w:pPr>
      <w:spacing w:after="0" w:line="240" w:lineRule="auto"/>
    </w:pPr>
    <w:rPr>
      <w:rFonts w:ascii="Tahoma" w:eastAsia="Calibri" w:hAnsi="Tahoma" w:cs="Tahoma"/>
      <w:sz w:val="16"/>
      <w:szCs w:val="16"/>
    </w:rPr>
  </w:style>
  <w:style w:type="character" w:customStyle="1" w:styleId="ae">
    <w:name w:val="Текст выноски Знак"/>
    <w:basedOn w:val="a0"/>
    <w:link w:val="ad"/>
    <w:rsid w:val="001D60FE"/>
    <w:rPr>
      <w:rFonts w:ascii="Tahoma" w:eastAsia="Calibri" w:hAnsi="Tahoma" w:cs="Tahoma"/>
      <w:sz w:val="16"/>
      <w:szCs w:val="16"/>
      <w:lang w:eastAsia="ru-RU"/>
    </w:rPr>
  </w:style>
  <w:style w:type="paragraph" w:customStyle="1" w:styleId="msonormalcxspmiddle">
    <w:name w:val="msonormalcxspmiddle"/>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0">
    <w:name w:val="msolistparagraph"/>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last">
    <w:name w:val="msonormalcxsplast"/>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Oaeno">
    <w:name w:val="Oaeno"/>
    <w:basedOn w:val="a"/>
    <w:rsid w:val="001D60FE"/>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character" w:customStyle="1" w:styleId="dash041e0431044b0447043d044b0439char1">
    <w:name w:val="dash041e_0431_044b_0447_043d_044b_0439__char1"/>
    <w:rsid w:val="001D60FE"/>
    <w:rPr>
      <w:rFonts w:ascii="Times New Roman" w:hAnsi="Times New Roman" w:cs="Times New Roman"/>
      <w:sz w:val="24"/>
      <w:szCs w:val="24"/>
      <w:u w:val="none"/>
      <w:effect w:val="none"/>
    </w:rPr>
  </w:style>
  <w:style w:type="table" w:styleId="af">
    <w:name w:val="Table Grid"/>
    <w:basedOn w:val="a1"/>
    <w:uiPriority w:val="59"/>
    <w:rsid w:val="001D60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1D60F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1D60FE"/>
    <w:rPr>
      <w:rFonts w:ascii="Calibri" w:eastAsia="Times New Roman" w:hAnsi="Calibri" w:cs="Times New Roman"/>
    </w:rPr>
  </w:style>
  <w:style w:type="character" w:styleId="af0">
    <w:name w:val="footnote reference"/>
    <w:basedOn w:val="a0"/>
    <w:rsid w:val="001D60FE"/>
  </w:style>
  <w:style w:type="character" w:styleId="af1">
    <w:name w:val="Hyperlink"/>
    <w:rsid w:val="001D60FE"/>
    <w:rPr>
      <w:rFonts w:cs="Times New Roman"/>
      <w:color w:val="0000FF"/>
      <w:u w:val="single"/>
    </w:rPr>
  </w:style>
  <w:style w:type="paragraph" w:styleId="af2">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f3"/>
    <w:rsid w:val="001D60FE"/>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
    <w:basedOn w:val="a0"/>
    <w:link w:val="af2"/>
    <w:rsid w:val="001D60FE"/>
    <w:rPr>
      <w:rFonts w:ascii="Times New Roman" w:eastAsia="Times New Roman" w:hAnsi="Times New Roman" w:cs="Times New Roman"/>
      <w:sz w:val="20"/>
      <w:szCs w:val="20"/>
      <w:lang w:eastAsia="ru-RU"/>
    </w:rPr>
  </w:style>
  <w:style w:type="character" w:styleId="af4">
    <w:name w:val="Emphasis"/>
    <w:qFormat/>
    <w:rsid w:val="001D60FE"/>
    <w:rPr>
      <w:i/>
      <w:iCs/>
    </w:rPr>
  </w:style>
  <w:style w:type="paragraph" w:customStyle="1" w:styleId="23">
    <w:name w:val="Абзац списка2"/>
    <w:basedOn w:val="a"/>
    <w:qFormat/>
    <w:rsid w:val="001D60FE"/>
    <w:pPr>
      <w:ind w:left="720"/>
      <w:contextualSpacing/>
    </w:pPr>
    <w:rPr>
      <w:rFonts w:ascii="Calibri" w:eastAsia="Times New Roman" w:hAnsi="Calibri" w:cs="Times New Roman"/>
      <w:lang w:eastAsia="en-US"/>
    </w:rPr>
  </w:style>
  <w:style w:type="paragraph" w:customStyle="1" w:styleId="24">
    <w:name w:val="Без интервала2"/>
    <w:qFormat/>
    <w:rsid w:val="001D60FE"/>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qFormat/>
    <w:rsid w:val="001D60FE"/>
    <w:pPr>
      <w:spacing w:after="0" w:line="240" w:lineRule="auto"/>
      <w:ind w:left="720"/>
      <w:contextualSpacing/>
      <w:jc w:val="both"/>
    </w:pPr>
    <w:rPr>
      <w:rFonts w:ascii="Calibri" w:eastAsia="Calibri" w:hAnsi="Calibri" w:cs="Times New Roman"/>
      <w:lang w:eastAsia="en-US"/>
    </w:rPr>
  </w:style>
  <w:style w:type="character" w:styleId="af6">
    <w:name w:val="page number"/>
    <w:basedOn w:val="a0"/>
    <w:rsid w:val="001D60FE"/>
  </w:style>
  <w:style w:type="paragraph" w:styleId="af7">
    <w:name w:val="Subtitle"/>
    <w:basedOn w:val="a"/>
    <w:link w:val="af8"/>
    <w:qFormat/>
    <w:rsid w:val="001D60FE"/>
    <w:pPr>
      <w:spacing w:after="0" w:line="240" w:lineRule="auto"/>
      <w:jc w:val="center"/>
    </w:pPr>
    <w:rPr>
      <w:rFonts w:ascii="Times New Roman" w:eastAsia="Times New Roman" w:hAnsi="Times New Roman" w:cs="Times New Roman"/>
      <w:b/>
      <w:bCs/>
      <w:sz w:val="32"/>
      <w:szCs w:val="24"/>
    </w:rPr>
  </w:style>
  <w:style w:type="character" w:customStyle="1" w:styleId="af8">
    <w:name w:val="Подзаголовок Знак"/>
    <w:basedOn w:val="a0"/>
    <w:link w:val="af7"/>
    <w:rsid w:val="001D60FE"/>
    <w:rPr>
      <w:rFonts w:ascii="Times New Roman" w:eastAsia="Times New Roman" w:hAnsi="Times New Roman" w:cs="Times New Roman"/>
      <w:b/>
      <w:bCs/>
      <w:sz w:val="32"/>
      <w:szCs w:val="24"/>
      <w:lang w:eastAsia="ru-RU"/>
    </w:rPr>
  </w:style>
  <w:style w:type="character" w:customStyle="1" w:styleId="eyebrow">
    <w:name w:val="eyebrow"/>
    <w:rsid w:val="001D60FE"/>
    <w:rPr>
      <w:rFonts w:ascii="Verdana" w:hAnsi="Verdana" w:hint="default"/>
      <w:sz w:val="14"/>
      <w:szCs w:val="14"/>
    </w:rPr>
  </w:style>
  <w:style w:type="paragraph" w:customStyle="1" w:styleId="af9">
    <w:name w:val="Знак"/>
    <w:basedOn w:val="a"/>
    <w:rsid w:val="001D60FE"/>
    <w:pPr>
      <w:spacing w:after="160" w:line="240" w:lineRule="exact"/>
    </w:pPr>
    <w:rPr>
      <w:rFonts w:ascii="Verdana" w:eastAsia="Times New Roman" w:hAnsi="Verdana" w:cs="Verdana"/>
      <w:sz w:val="20"/>
      <w:szCs w:val="20"/>
      <w:lang w:val="en-US" w:eastAsia="en-US"/>
    </w:rPr>
  </w:style>
  <w:style w:type="paragraph" w:customStyle="1" w:styleId="16">
    <w:name w:val="Обычный1"/>
    <w:rsid w:val="001D60FE"/>
    <w:pPr>
      <w:spacing w:before="100" w:after="10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1D60F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D60FE"/>
    <w:rPr>
      <w:rFonts w:ascii="Times New Roman" w:eastAsia="Times New Roman" w:hAnsi="Times New Roman" w:cs="Times New Roman"/>
      <w:sz w:val="16"/>
      <w:szCs w:val="16"/>
      <w:lang w:eastAsia="ru-RU"/>
    </w:rPr>
  </w:style>
  <w:style w:type="paragraph" w:customStyle="1" w:styleId="25">
    <w:name w:val="заголовок 2"/>
    <w:basedOn w:val="a"/>
    <w:next w:val="a"/>
    <w:rsid w:val="001D60FE"/>
    <w:pPr>
      <w:autoSpaceDE w:val="0"/>
      <w:autoSpaceDN w:val="0"/>
      <w:adjustRightInd w:val="0"/>
      <w:spacing w:before="113" w:after="57" w:line="240" w:lineRule="auto"/>
      <w:ind w:firstLine="283"/>
      <w:jc w:val="both"/>
    </w:pPr>
    <w:rPr>
      <w:rFonts w:ascii="#SchoolBook" w:eastAsia="Times New Roman" w:hAnsi="#SchoolBook" w:cs="Times New Roman"/>
      <w:b/>
      <w:bCs/>
    </w:rPr>
  </w:style>
  <w:style w:type="paragraph" w:styleId="afa">
    <w:name w:val="footnote text"/>
    <w:aliases w:val="F1, Знак2"/>
    <w:basedOn w:val="a"/>
    <w:link w:val="afb"/>
    <w:rsid w:val="001D60F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F1 Знак, Знак2 Знак"/>
    <w:basedOn w:val="a0"/>
    <w:link w:val="afa"/>
    <w:rsid w:val="001D60FE"/>
    <w:rPr>
      <w:rFonts w:ascii="Times New Roman" w:eastAsia="Times New Roman" w:hAnsi="Times New Roman" w:cs="Times New Roman"/>
      <w:sz w:val="20"/>
      <w:szCs w:val="20"/>
      <w:lang w:eastAsia="ru-RU"/>
    </w:rPr>
  </w:style>
  <w:style w:type="paragraph" w:styleId="33">
    <w:name w:val="Body Text Indent 3"/>
    <w:basedOn w:val="a"/>
    <w:link w:val="34"/>
    <w:rsid w:val="001D60F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D60FE"/>
    <w:rPr>
      <w:rFonts w:ascii="Times New Roman" w:eastAsia="Times New Roman" w:hAnsi="Times New Roman" w:cs="Times New Roman"/>
      <w:sz w:val="16"/>
      <w:szCs w:val="16"/>
      <w:lang w:eastAsia="ru-RU"/>
    </w:rPr>
  </w:style>
  <w:style w:type="paragraph" w:customStyle="1" w:styleId="210">
    <w:name w:val="Основной текст 21"/>
    <w:basedOn w:val="a"/>
    <w:rsid w:val="001D60F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7">
    <w:name w:val="Номер 1"/>
    <w:basedOn w:val="10"/>
    <w:qFormat/>
    <w:rsid w:val="001D60FE"/>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26">
    <w:name w:val="Номер 2"/>
    <w:basedOn w:val="3"/>
    <w:qFormat/>
    <w:rsid w:val="001D60FE"/>
    <w:pPr>
      <w:spacing w:before="120" w:after="120" w:line="360" w:lineRule="auto"/>
      <w:jc w:val="center"/>
    </w:pPr>
    <w:rPr>
      <w:rFonts w:ascii="Times New Roman" w:eastAsia="Times New Roman" w:hAnsi="Times New Roman" w:cs="Times New Roman"/>
      <w:sz w:val="28"/>
      <w:szCs w:val="28"/>
    </w:rPr>
  </w:style>
  <w:style w:type="character" w:customStyle="1" w:styleId="FontStyle29">
    <w:name w:val="Font Style29"/>
    <w:rsid w:val="001D60FE"/>
    <w:rPr>
      <w:rFonts w:ascii="Century Schoolbook" w:hAnsi="Century Schoolbook" w:cs="Century Schoolbook"/>
      <w:sz w:val="18"/>
      <w:szCs w:val="18"/>
    </w:rPr>
  </w:style>
  <w:style w:type="paragraph" w:customStyle="1" w:styleId="Style12">
    <w:name w:val="Style12"/>
    <w:basedOn w:val="a"/>
    <w:uiPriority w:val="99"/>
    <w:rsid w:val="001D60FE"/>
    <w:pPr>
      <w:widowControl w:val="0"/>
      <w:autoSpaceDE w:val="0"/>
      <w:autoSpaceDN w:val="0"/>
      <w:adjustRightInd w:val="0"/>
      <w:spacing w:after="0" w:line="226" w:lineRule="exact"/>
      <w:ind w:firstLine="288"/>
      <w:jc w:val="both"/>
    </w:pPr>
    <w:rPr>
      <w:rFonts w:ascii="Century Schoolbook" w:eastAsia="Times New Roman" w:hAnsi="Century Schoolbook" w:cs="Times New Roman"/>
      <w:sz w:val="24"/>
      <w:szCs w:val="24"/>
    </w:rPr>
  </w:style>
  <w:style w:type="paragraph" w:styleId="27">
    <w:name w:val="Body Text Indent 2"/>
    <w:basedOn w:val="a"/>
    <w:link w:val="28"/>
    <w:rsid w:val="001D60F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1D60FE"/>
    <w:rPr>
      <w:rFonts w:ascii="Times New Roman" w:eastAsia="Times New Roman" w:hAnsi="Times New Roman" w:cs="Times New Roman"/>
      <w:sz w:val="24"/>
      <w:szCs w:val="24"/>
      <w:lang w:eastAsia="ru-RU"/>
    </w:rPr>
  </w:style>
  <w:style w:type="character" w:customStyle="1" w:styleId="FontStyle36">
    <w:name w:val="Font Style36"/>
    <w:rsid w:val="001D60FE"/>
    <w:rPr>
      <w:rFonts w:ascii="Century Schoolbook" w:hAnsi="Century Schoolbook" w:cs="Century Schoolbook"/>
      <w:b/>
      <w:bCs/>
      <w:sz w:val="18"/>
      <w:szCs w:val="18"/>
    </w:rPr>
  </w:style>
  <w:style w:type="character" w:customStyle="1" w:styleId="FontStyle40">
    <w:name w:val="Font Style40"/>
    <w:rsid w:val="001D60FE"/>
    <w:rPr>
      <w:rFonts w:ascii="Century Schoolbook" w:hAnsi="Century Schoolbook" w:cs="Century Schoolbook"/>
      <w:i/>
      <w:iCs/>
      <w:sz w:val="18"/>
      <w:szCs w:val="18"/>
    </w:rPr>
  </w:style>
  <w:style w:type="paragraph" w:customStyle="1" w:styleId="Style19">
    <w:name w:val="Style19"/>
    <w:basedOn w:val="a"/>
    <w:rsid w:val="001D60FE"/>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27">
    <w:name w:val="Style27"/>
    <w:basedOn w:val="a"/>
    <w:rsid w:val="001D60FE"/>
    <w:pPr>
      <w:widowControl w:val="0"/>
      <w:autoSpaceDE w:val="0"/>
      <w:autoSpaceDN w:val="0"/>
      <w:adjustRightInd w:val="0"/>
      <w:spacing w:after="0" w:line="235" w:lineRule="exact"/>
      <w:ind w:firstLine="250"/>
      <w:jc w:val="both"/>
    </w:pPr>
    <w:rPr>
      <w:rFonts w:ascii="Century Schoolbook" w:eastAsia="Times New Roman" w:hAnsi="Century Schoolbook" w:cs="Times New Roman"/>
      <w:sz w:val="24"/>
      <w:szCs w:val="24"/>
    </w:rPr>
  </w:style>
  <w:style w:type="paragraph" w:customStyle="1" w:styleId="Style15">
    <w:name w:val="Style15"/>
    <w:basedOn w:val="a"/>
    <w:uiPriority w:val="99"/>
    <w:rsid w:val="001D60FE"/>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styleId="afc">
    <w:name w:val="Document Map"/>
    <w:basedOn w:val="a"/>
    <w:link w:val="afd"/>
    <w:semiHidden/>
    <w:rsid w:val="001D60FE"/>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0"/>
    <w:link w:val="afc"/>
    <w:semiHidden/>
    <w:rsid w:val="001D60FE"/>
    <w:rPr>
      <w:rFonts w:ascii="Tahoma" w:eastAsia="Times New Roman" w:hAnsi="Tahoma" w:cs="Times New Roman"/>
      <w:sz w:val="20"/>
      <w:szCs w:val="20"/>
      <w:shd w:val="clear" w:color="auto" w:fill="000080"/>
      <w:lang w:eastAsia="ru-RU"/>
    </w:rPr>
  </w:style>
  <w:style w:type="character" w:customStyle="1" w:styleId="29">
    <w:name w:val="Основной текст (2)_"/>
    <w:link w:val="2a"/>
    <w:locked/>
    <w:rsid w:val="001D60FE"/>
    <w:rPr>
      <w:rFonts w:ascii="Georgia" w:hAnsi="Georgia"/>
      <w:b/>
      <w:bCs/>
      <w:sz w:val="19"/>
      <w:szCs w:val="19"/>
      <w:shd w:val="clear" w:color="auto" w:fill="FFFFFF"/>
    </w:rPr>
  </w:style>
  <w:style w:type="paragraph" w:customStyle="1" w:styleId="2a">
    <w:name w:val="Основной текст (2)"/>
    <w:basedOn w:val="a"/>
    <w:link w:val="29"/>
    <w:rsid w:val="001D60FE"/>
    <w:pPr>
      <w:shd w:val="clear" w:color="auto" w:fill="FFFFFF"/>
      <w:spacing w:before="180" w:after="180" w:line="240" w:lineRule="atLeast"/>
      <w:jc w:val="center"/>
    </w:pPr>
    <w:rPr>
      <w:rFonts w:ascii="Georgia" w:eastAsiaTheme="minorHAnsi" w:hAnsi="Georgia"/>
      <w:b/>
      <w:bCs/>
      <w:sz w:val="19"/>
      <w:szCs w:val="19"/>
      <w:lang w:eastAsia="en-US"/>
    </w:rPr>
  </w:style>
  <w:style w:type="character" w:customStyle="1" w:styleId="18">
    <w:name w:val="Заголовок №1_"/>
    <w:link w:val="19"/>
    <w:rsid w:val="001D60FE"/>
    <w:rPr>
      <w:b/>
      <w:bCs/>
      <w:shd w:val="clear" w:color="auto" w:fill="FFFFFF"/>
    </w:rPr>
  </w:style>
  <w:style w:type="paragraph" w:customStyle="1" w:styleId="19">
    <w:name w:val="Заголовок №1"/>
    <w:basedOn w:val="a"/>
    <w:link w:val="18"/>
    <w:rsid w:val="001D60FE"/>
    <w:pPr>
      <w:shd w:val="clear" w:color="auto" w:fill="FFFFFF"/>
      <w:spacing w:after="360" w:line="240" w:lineRule="atLeast"/>
      <w:outlineLvl w:val="0"/>
    </w:pPr>
    <w:rPr>
      <w:rFonts w:eastAsiaTheme="minorHAnsi"/>
      <w:b/>
      <w:bCs/>
      <w:lang w:eastAsia="en-US"/>
    </w:rPr>
  </w:style>
  <w:style w:type="character" w:customStyle="1" w:styleId="afe">
    <w:name w:val="Основной текст + Полужирный"/>
    <w:aliases w:val="Курсив,Основной текст + 11 pt"/>
    <w:rsid w:val="001D60FE"/>
    <w:rPr>
      <w:rFonts w:eastAsia="Calibri"/>
      <w:sz w:val="24"/>
      <w:szCs w:val="24"/>
      <w:lang w:val="ru-RU" w:eastAsia="ar-SA" w:bidi="ar-SA"/>
    </w:rPr>
  </w:style>
  <w:style w:type="paragraph" w:customStyle="1" w:styleId="110">
    <w:name w:val="Заголовок №11"/>
    <w:basedOn w:val="a"/>
    <w:rsid w:val="001D60FE"/>
    <w:pPr>
      <w:shd w:val="clear" w:color="auto" w:fill="FFFFFF"/>
      <w:spacing w:after="540" w:line="281" w:lineRule="exact"/>
      <w:jc w:val="center"/>
      <w:outlineLvl w:val="0"/>
    </w:pPr>
    <w:rPr>
      <w:rFonts w:ascii="Franklin Gothic Heavy" w:eastAsia="Times New Roman" w:hAnsi="Franklin Gothic Heavy" w:cs="Times New Roman"/>
      <w:sz w:val="24"/>
      <w:szCs w:val="24"/>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1"/>
    <w:rsid w:val="001D60FE"/>
    <w:rPr>
      <w:rFonts w:eastAsia="Calibri"/>
      <w:sz w:val="24"/>
      <w:szCs w:val="24"/>
      <w:lang w:val="ru-RU" w:eastAsia="ar-SA" w:bidi="ar-SA"/>
    </w:rPr>
  </w:style>
  <w:style w:type="character" w:customStyle="1" w:styleId="100">
    <w:name w:val="Основной текст + 10"/>
    <w:aliases w:val="5 pt3,Основной текст (2) + Lucida Sans Unicode,7,5 pt5,Полужирный5"/>
    <w:rsid w:val="001D60FE"/>
    <w:rPr>
      <w:rFonts w:eastAsia="Calibri"/>
      <w:sz w:val="24"/>
      <w:szCs w:val="24"/>
      <w:lang w:val="ru-RU" w:eastAsia="ar-SA" w:bidi="ar-SA"/>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2) + 7 pt,Колонтитул + Calibri1,18 pt1,Интервал 1 pt"/>
    <w:rsid w:val="001D60FE"/>
    <w:rPr>
      <w:rFonts w:eastAsia="Calibri"/>
      <w:sz w:val="24"/>
      <w:szCs w:val="24"/>
      <w:lang w:val="ru-RU" w:eastAsia="ar-SA" w:bidi="ar-SA"/>
    </w:rPr>
  </w:style>
  <w:style w:type="character" w:customStyle="1" w:styleId="2b">
    <w:name w:val="Заголовок №2_"/>
    <w:link w:val="2c"/>
    <w:rsid w:val="001D60FE"/>
    <w:rPr>
      <w:b/>
      <w:bCs/>
      <w:shd w:val="clear" w:color="auto" w:fill="FFFFFF"/>
    </w:rPr>
  </w:style>
  <w:style w:type="paragraph" w:customStyle="1" w:styleId="2c">
    <w:name w:val="Заголовок №2"/>
    <w:basedOn w:val="a"/>
    <w:link w:val="2b"/>
    <w:rsid w:val="001D60FE"/>
    <w:pPr>
      <w:shd w:val="clear" w:color="auto" w:fill="FFFFFF"/>
      <w:spacing w:before="180" w:after="0" w:line="240" w:lineRule="atLeast"/>
      <w:jc w:val="both"/>
      <w:outlineLvl w:val="1"/>
    </w:pPr>
    <w:rPr>
      <w:rFonts w:eastAsiaTheme="minorHAnsi"/>
      <w:b/>
      <w:bCs/>
      <w:lang w:eastAsia="en-US"/>
    </w:rPr>
  </w:style>
  <w:style w:type="character" w:customStyle="1" w:styleId="35">
    <w:name w:val="Основной текст (3) + Не полужирный"/>
    <w:rsid w:val="001D60FE"/>
    <w:rPr>
      <w:rFonts w:ascii="Georgia" w:hAnsi="Georgia"/>
      <w:b/>
      <w:bCs/>
      <w:i/>
      <w:iCs/>
      <w:sz w:val="22"/>
      <w:szCs w:val="22"/>
      <w:shd w:val="clear" w:color="auto" w:fill="FFFFFF"/>
    </w:rPr>
  </w:style>
  <w:style w:type="character" w:customStyle="1" w:styleId="111">
    <w:name w:val="Основной текст (11)_"/>
    <w:link w:val="112"/>
    <w:rsid w:val="001D60FE"/>
    <w:rPr>
      <w:sz w:val="36"/>
      <w:szCs w:val="36"/>
      <w:shd w:val="clear" w:color="auto" w:fill="FFFFFF"/>
    </w:rPr>
  </w:style>
  <w:style w:type="paragraph" w:customStyle="1" w:styleId="112">
    <w:name w:val="Основной текст (11)"/>
    <w:basedOn w:val="a"/>
    <w:link w:val="111"/>
    <w:rsid w:val="001D60FE"/>
    <w:pPr>
      <w:shd w:val="clear" w:color="auto" w:fill="FFFFFF"/>
      <w:spacing w:before="420" w:after="0" w:line="475" w:lineRule="exact"/>
      <w:ind w:hanging="580"/>
    </w:pPr>
    <w:rPr>
      <w:rFonts w:eastAsiaTheme="minorHAnsi"/>
      <w:sz w:val="36"/>
      <w:szCs w:val="36"/>
      <w:lang w:eastAsia="en-US"/>
    </w:rPr>
  </w:style>
  <w:style w:type="character" w:customStyle="1" w:styleId="13TimesNewRoman18pt">
    <w:name w:val="Основной текст (13) + Times New Roman;18 pt;Полужирный"/>
    <w:rsid w:val="001D60FE"/>
    <w:rPr>
      <w:rFonts w:ascii="Times New Roman" w:eastAsia="Times New Roman" w:hAnsi="Times New Roman" w:cs="Times New Roman"/>
      <w:b/>
      <w:bCs/>
      <w:i w:val="0"/>
      <w:iCs w:val="0"/>
      <w:smallCaps w:val="0"/>
      <w:strike w:val="0"/>
      <w:spacing w:val="0"/>
      <w:sz w:val="36"/>
      <w:szCs w:val="36"/>
    </w:rPr>
  </w:style>
  <w:style w:type="paragraph" w:styleId="aff">
    <w:name w:val="No Spacing"/>
    <w:aliases w:val="основа"/>
    <w:link w:val="aff0"/>
    <w:uiPriority w:val="1"/>
    <w:qFormat/>
    <w:rsid w:val="001D60FE"/>
    <w:pPr>
      <w:spacing w:after="0" w:line="240" w:lineRule="auto"/>
    </w:pPr>
    <w:rPr>
      <w:rFonts w:ascii="Arial Unicode MS" w:eastAsia="Arial Unicode MS" w:hAnsi="Arial Unicode MS" w:cs="Arial Unicode MS"/>
      <w:color w:val="000000"/>
      <w:sz w:val="24"/>
      <w:szCs w:val="24"/>
      <w:lang w:eastAsia="ru-RU"/>
    </w:rPr>
  </w:style>
  <w:style w:type="character" w:customStyle="1" w:styleId="aff0">
    <w:name w:val="Без интервала Знак"/>
    <w:aliases w:val="основа Знак"/>
    <w:link w:val="aff"/>
    <w:uiPriority w:val="1"/>
    <w:locked/>
    <w:rsid w:val="001D60FE"/>
    <w:rPr>
      <w:rFonts w:ascii="Arial Unicode MS" w:eastAsia="Arial Unicode MS" w:hAnsi="Arial Unicode MS" w:cs="Arial Unicode MS"/>
      <w:color w:val="000000"/>
      <w:sz w:val="24"/>
      <w:szCs w:val="24"/>
      <w:lang w:eastAsia="ru-RU"/>
    </w:rPr>
  </w:style>
  <w:style w:type="character" w:customStyle="1" w:styleId="2TimesNewRoman18pt">
    <w:name w:val="Заголовок №2 + Times New Roman;18 pt;Полужирный"/>
    <w:rsid w:val="001D60FE"/>
    <w:rPr>
      <w:rFonts w:ascii="Times New Roman" w:eastAsia="Times New Roman" w:hAnsi="Times New Roman" w:cs="Times New Roman"/>
      <w:b w:val="0"/>
      <w:bCs w:val="0"/>
      <w:sz w:val="36"/>
      <w:szCs w:val="36"/>
      <w:shd w:val="clear" w:color="auto" w:fill="FFFFFF"/>
    </w:rPr>
  </w:style>
  <w:style w:type="character" w:customStyle="1" w:styleId="aff1">
    <w:name w:val="Основной текст_"/>
    <w:link w:val="1a"/>
    <w:locked/>
    <w:rsid w:val="001D60FE"/>
    <w:rPr>
      <w:sz w:val="13"/>
      <w:szCs w:val="13"/>
      <w:shd w:val="clear" w:color="auto" w:fill="FFFFFF"/>
    </w:rPr>
  </w:style>
  <w:style w:type="paragraph" w:customStyle="1" w:styleId="1a">
    <w:name w:val="Основной текст1"/>
    <w:basedOn w:val="a"/>
    <w:link w:val="aff1"/>
    <w:rsid w:val="001D60FE"/>
    <w:pPr>
      <w:shd w:val="clear" w:color="auto" w:fill="FFFFFF"/>
      <w:spacing w:after="0" w:line="0" w:lineRule="atLeast"/>
    </w:pPr>
    <w:rPr>
      <w:rFonts w:eastAsiaTheme="minorHAnsi"/>
      <w:sz w:val="13"/>
      <w:szCs w:val="13"/>
      <w:lang w:eastAsia="en-US"/>
    </w:rPr>
  </w:style>
  <w:style w:type="character" w:customStyle="1" w:styleId="aff2">
    <w:name w:val="Подпись к таблице_"/>
    <w:link w:val="aff3"/>
    <w:locked/>
    <w:rsid w:val="001D60FE"/>
    <w:rPr>
      <w:sz w:val="13"/>
      <w:szCs w:val="13"/>
      <w:shd w:val="clear" w:color="auto" w:fill="FFFFFF"/>
    </w:rPr>
  </w:style>
  <w:style w:type="paragraph" w:customStyle="1" w:styleId="aff3">
    <w:name w:val="Подпись к таблице"/>
    <w:basedOn w:val="a"/>
    <w:link w:val="aff2"/>
    <w:rsid w:val="001D60FE"/>
    <w:pPr>
      <w:shd w:val="clear" w:color="auto" w:fill="FFFFFF"/>
      <w:spacing w:after="0" w:line="0" w:lineRule="atLeast"/>
    </w:pPr>
    <w:rPr>
      <w:rFonts w:eastAsiaTheme="minorHAnsi"/>
      <w:sz w:val="13"/>
      <w:szCs w:val="13"/>
      <w:lang w:eastAsia="en-US"/>
    </w:rPr>
  </w:style>
  <w:style w:type="character" w:customStyle="1" w:styleId="36">
    <w:name w:val="Основной текст (3)_"/>
    <w:link w:val="37"/>
    <w:locked/>
    <w:rsid w:val="001D60FE"/>
    <w:rPr>
      <w:sz w:val="14"/>
      <w:szCs w:val="14"/>
      <w:shd w:val="clear" w:color="auto" w:fill="FFFFFF"/>
    </w:rPr>
  </w:style>
  <w:style w:type="paragraph" w:customStyle="1" w:styleId="37">
    <w:name w:val="Основной текст (3)"/>
    <w:basedOn w:val="a"/>
    <w:link w:val="36"/>
    <w:rsid w:val="001D60FE"/>
    <w:pPr>
      <w:shd w:val="clear" w:color="auto" w:fill="FFFFFF"/>
      <w:spacing w:after="0" w:line="0" w:lineRule="atLeast"/>
    </w:pPr>
    <w:rPr>
      <w:rFonts w:eastAsiaTheme="minorHAnsi"/>
      <w:sz w:val="14"/>
      <w:szCs w:val="14"/>
      <w:lang w:eastAsia="en-US"/>
    </w:rPr>
  </w:style>
  <w:style w:type="character" w:customStyle="1" w:styleId="61">
    <w:name w:val="Основной текст (6)_"/>
    <w:link w:val="62"/>
    <w:locked/>
    <w:rsid w:val="001D60FE"/>
    <w:rPr>
      <w:sz w:val="18"/>
      <w:szCs w:val="18"/>
      <w:shd w:val="clear" w:color="auto" w:fill="FFFFFF"/>
    </w:rPr>
  </w:style>
  <w:style w:type="paragraph" w:customStyle="1" w:styleId="62">
    <w:name w:val="Основной текст (6)"/>
    <w:basedOn w:val="a"/>
    <w:link w:val="61"/>
    <w:rsid w:val="001D60FE"/>
    <w:pPr>
      <w:shd w:val="clear" w:color="auto" w:fill="FFFFFF"/>
      <w:spacing w:after="120" w:line="0" w:lineRule="atLeast"/>
      <w:ind w:hanging="1620"/>
    </w:pPr>
    <w:rPr>
      <w:rFonts w:eastAsiaTheme="minorHAnsi"/>
      <w:sz w:val="18"/>
      <w:szCs w:val="18"/>
      <w:lang w:eastAsia="en-US"/>
    </w:rPr>
  </w:style>
  <w:style w:type="character" w:customStyle="1" w:styleId="aff4">
    <w:name w:val="Подпись к таблице + Не полужирный"/>
    <w:rsid w:val="001D60FE"/>
    <w:rPr>
      <w:b/>
      <w:bCs/>
      <w:sz w:val="13"/>
      <w:szCs w:val="13"/>
      <w:shd w:val="clear" w:color="auto" w:fill="FFFFFF"/>
    </w:rPr>
  </w:style>
  <w:style w:type="character" w:customStyle="1" w:styleId="38">
    <w:name w:val="Основной текст (3) + Полужирный"/>
    <w:rsid w:val="001D60FE"/>
    <w:rPr>
      <w:b/>
      <w:bCs/>
      <w:sz w:val="14"/>
      <w:szCs w:val="14"/>
      <w:shd w:val="clear" w:color="auto" w:fill="FFFFFF"/>
    </w:rPr>
  </w:style>
  <w:style w:type="character" w:customStyle="1" w:styleId="aff5">
    <w:name w:val="Колонтитул_"/>
    <w:link w:val="aff6"/>
    <w:rsid w:val="001D60FE"/>
    <w:rPr>
      <w:shd w:val="clear" w:color="auto" w:fill="FFFFFF"/>
    </w:rPr>
  </w:style>
  <w:style w:type="paragraph" w:customStyle="1" w:styleId="aff6">
    <w:name w:val="Колонтитул"/>
    <w:basedOn w:val="a"/>
    <w:link w:val="aff5"/>
    <w:rsid w:val="001D60FE"/>
    <w:pPr>
      <w:shd w:val="clear" w:color="auto" w:fill="FFFFFF"/>
      <w:spacing w:after="0" w:line="240" w:lineRule="auto"/>
    </w:pPr>
    <w:rPr>
      <w:rFonts w:eastAsiaTheme="minorHAnsi"/>
      <w:lang w:eastAsia="en-US"/>
    </w:rPr>
  </w:style>
  <w:style w:type="character" w:customStyle="1" w:styleId="130">
    <w:name w:val="Основной текст (13)_"/>
    <w:link w:val="131"/>
    <w:rsid w:val="001D60FE"/>
    <w:rPr>
      <w:rFonts w:cs="Calibri"/>
      <w:sz w:val="40"/>
      <w:szCs w:val="40"/>
      <w:shd w:val="clear" w:color="auto" w:fill="FFFFFF"/>
    </w:rPr>
  </w:style>
  <w:style w:type="paragraph" w:customStyle="1" w:styleId="131">
    <w:name w:val="Основной текст (13)"/>
    <w:basedOn w:val="a"/>
    <w:link w:val="130"/>
    <w:rsid w:val="001D60FE"/>
    <w:pPr>
      <w:shd w:val="clear" w:color="auto" w:fill="FFFFFF"/>
      <w:spacing w:after="0" w:line="413" w:lineRule="exact"/>
      <w:jc w:val="both"/>
    </w:pPr>
    <w:rPr>
      <w:rFonts w:eastAsiaTheme="minorHAnsi" w:cs="Calibri"/>
      <w:sz w:val="40"/>
      <w:szCs w:val="40"/>
      <w:lang w:eastAsia="en-US"/>
    </w:rPr>
  </w:style>
  <w:style w:type="character" w:customStyle="1" w:styleId="Calibri195pt">
    <w:name w:val="Колонтитул + Calibri;19;5 pt"/>
    <w:rsid w:val="001D60FE"/>
    <w:rPr>
      <w:rFonts w:ascii="Calibri" w:eastAsia="Calibri" w:hAnsi="Calibri" w:cs="Calibri"/>
      <w:spacing w:val="0"/>
      <w:sz w:val="39"/>
      <w:szCs w:val="39"/>
      <w:shd w:val="clear" w:color="auto" w:fill="FFFFFF"/>
    </w:rPr>
  </w:style>
  <w:style w:type="character" w:customStyle="1" w:styleId="Calibri18pt1pt">
    <w:name w:val="Колонтитул + Calibri;18 pt;Полужирный;Интервал 1 pt"/>
    <w:rsid w:val="001D60FE"/>
    <w:rPr>
      <w:rFonts w:ascii="Calibri" w:eastAsia="Calibri" w:hAnsi="Calibri" w:cs="Calibri"/>
      <w:b/>
      <w:bCs/>
      <w:spacing w:val="20"/>
      <w:sz w:val="36"/>
      <w:szCs w:val="36"/>
      <w:shd w:val="clear" w:color="auto" w:fill="FFFFFF"/>
    </w:rPr>
  </w:style>
  <w:style w:type="character" w:customStyle="1" w:styleId="1b">
    <w:name w:val="Основной текст + Полужирный1"/>
    <w:rsid w:val="001D60FE"/>
    <w:rPr>
      <w:rFonts w:eastAsia="Calibri"/>
      <w:sz w:val="24"/>
      <w:szCs w:val="24"/>
      <w:lang w:val="ru-RU" w:eastAsia="ar-SA" w:bidi="ar-SA"/>
    </w:rPr>
  </w:style>
  <w:style w:type="paragraph" w:customStyle="1" w:styleId="121">
    <w:name w:val="Заголовок №1 (2)1"/>
    <w:basedOn w:val="a"/>
    <w:rsid w:val="001D60FE"/>
    <w:pPr>
      <w:shd w:val="clear" w:color="auto" w:fill="FFFFFF"/>
      <w:spacing w:before="180" w:after="180" w:line="240" w:lineRule="atLeast"/>
      <w:outlineLvl w:val="0"/>
    </w:pPr>
    <w:rPr>
      <w:rFonts w:ascii="Microsoft Sans Serif" w:eastAsia="Arial Unicode MS" w:hAnsi="Microsoft Sans Serif" w:cs="Microsoft Sans Serif"/>
      <w:b/>
      <w:bCs/>
      <w:sz w:val="24"/>
      <w:szCs w:val="24"/>
    </w:rPr>
  </w:style>
  <w:style w:type="character" w:customStyle="1" w:styleId="10pt">
    <w:name w:val="Основной текст + 10 pt"/>
    <w:aliases w:val="Полужирный2"/>
    <w:rsid w:val="001D60FE"/>
    <w:rPr>
      <w:rFonts w:eastAsia="Calibri"/>
      <w:sz w:val="24"/>
      <w:szCs w:val="24"/>
      <w:lang w:val="ru-RU" w:eastAsia="ar-SA" w:bidi="ar-SA"/>
    </w:rPr>
  </w:style>
  <w:style w:type="character" w:customStyle="1" w:styleId="41">
    <w:name w:val="Основной текст (4) + Полужирный"/>
    <w:rsid w:val="001D60FE"/>
    <w:rPr>
      <w:rFonts w:ascii="Georgia" w:hAnsi="Georgia" w:cs="Georgia"/>
      <w:b/>
      <w:bCs/>
      <w:i/>
      <w:iCs/>
      <w:spacing w:val="0"/>
      <w:sz w:val="20"/>
      <w:szCs w:val="20"/>
      <w:shd w:val="clear" w:color="auto" w:fill="FFFFFF"/>
    </w:rPr>
  </w:style>
  <w:style w:type="paragraph" w:customStyle="1" w:styleId="410">
    <w:name w:val="Основной текст (4)1"/>
    <w:basedOn w:val="a"/>
    <w:rsid w:val="001D60FE"/>
    <w:pPr>
      <w:shd w:val="clear" w:color="auto" w:fill="FFFFFF"/>
      <w:spacing w:after="0" w:line="240" w:lineRule="atLeast"/>
      <w:jc w:val="both"/>
    </w:pPr>
    <w:rPr>
      <w:rFonts w:ascii="Georgia" w:eastAsia="Arial Unicode MS" w:hAnsi="Georgia" w:cs="Georgia"/>
      <w:i/>
      <w:iCs/>
      <w:sz w:val="20"/>
      <w:szCs w:val="20"/>
    </w:rPr>
  </w:style>
  <w:style w:type="character" w:customStyle="1" w:styleId="2d">
    <w:name w:val="Основной текст (2) + Полужирный"/>
    <w:rsid w:val="001D60FE"/>
    <w:rPr>
      <w:rFonts w:ascii="Georgia" w:hAnsi="Georgia"/>
      <w:b w:val="0"/>
      <w:bCs w:val="0"/>
      <w:i/>
      <w:iCs/>
      <w:sz w:val="22"/>
      <w:szCs w:val="22"/>
      <w:shd w:val="clear" w:color="auto" w:fill="FFFFFF"/>
    </w:rPr>
  </w:style>
  <w:style w:type="character" w:customStyle="1" w:styleId="211">
    <w:name w:val="Основной текст (2) + Полужирный1"/>
    <w:rsid w:val="001D60FE"/>
    <w:rPr>
      <w:rFonts w:ascii="Georgia" w:hAnsi="Georgia"/>
      <w:b w:val="0"/>
      <w:bCs w:val="0"/>
      <w:i/>
      <w:iCs/>
      <w:sz w:val="22"/>
      <w:szCs w:val="22"/>
      <w:shd w:val="clear" w:color="auto" w:fill="FFFFFF"/>
    </w:rPr>
  </w:style>
  <w:style w:type="character" w:customStyle="1" w:styleId="MicrosoftSansSerif1">
    <w:name w:val="Основной текст + Microsoft Sans Serif1"/>
    <w:aliases w:val="10 pt1,Основной текст + Arial1"/>
    <w:rsid w:val="001D60FE"/>
    <w:rPr>
      <w:rFonts w:eastAsia="Calibri"/>
      <w:sz w:val="24"/>
      <w:szCs w:val="24"/>
      <w:lang w:val="ru-RU" w:eastAsia="ar-SA" w:bidi="ar-SA"/>
    </w:rPr>
  </w:style>
  <w:style w:type="character" w:customStyle="1" w:styleId="71">
    <w:name w:val="Основной текст (7)_"/>
    <w:link w:val="72"/>
    <w:rsid w:val="001D60FE"/>
    <w:rPr>
      <w:b/>
      <w:bCs/>
      <w:shd w:val="clear" w:color="auto" w:fill="FFFFFF"/>
    </w:rPr>
  </w:style>
  <w:style w:type="paragraph" w:customStyle="1" w:styleId="72">
    <w:name w:val="Основной текст (7)"/>
    <w:basedOn w:val="a"/>
    <w:link w:val="71"/>
    <w:rsid w:val="001D60FE"/>
    <w:pPr>
      <w:shd w:val="clear" w:color="auto" w:fill="FFFFFF"/>
      <w:spacing w:after="60" w:line="240" w:lineRule="atLeast"/>
      <w:jc w:val="both"/>
    </w:pPr>
    <w:rPr>
      <w:rFonts w:eastAsiaTheme="minorHAnsi"/>
      <w:b/>
      <w:bCs/>
      <w:lang w:eastAsia="en-US"/>
    </w:rPr>
  </w:style>
  <w:style w:type="character" w:customStyle="1" w:styleId="2e">
    <w:name w:val="Оглавление (2)_"/>
    <w:link w:val="2f"/>
    <w:rsid w:val="001D60FE"/>
    <w:rPr>
      <w:i/>
      <w:iCs/>
      <w:shd w:val="clear" w:color="auto" w:fill="FFFFFF"/>
    </w:rPr>
  </w:style>
  <w:style w:type="paragraph" w:customStyle="1" w:styleId="2f">
    <w:name w:val="Оглавление (2)"/>
    <w:basedOn w:val="a"/>
    <w:link w:val="2e"/>
    <w:rsid w:val="001D60FE"/>
    <w:pPr>
      <w:shd w:val="clear" w:color="auto" w:fill="FFFFFF"/>
      <w:spacing w:after="60" w:line="211" w:lineRule="exact"/>
      <w:ind w:firstLine="400"/>
      <w:jc w:val="both"/>
    </w:pPr>
    <w:rPr>
      <w:rFonts w:eastAsiaTheme="minorHAnsi"/>
      <w:i/>
      <w:iCs/>
      <w:lang w:eastAsia="en-US"/>
    </w:rPr>
  </w:style>
  <w:style w:type="character" w:customStyle="1" w:styleId="39">
    <w:name w:val="Оглавление (3)_"/>
    <w:link w:val="3a"/>
    <w:rsid w:val="001D60FE"/>
    <w:rPr>
      <w:b/>
      <w:bCs/>
      <w:shd w:val="clear" w:color="auto" w:fill="FFFFFF"/>
    </w:rPr>
  </w:style>
  <w:style w:type="paragraph" w:customStyle="1" w:styleId="3a">
    <w:name w:val="Оглавление (3)"/>
    <w:basedOn w:val="a"/>
    <w:link w:val="39"/>
    <w:rsid w:val="001D60FE"/>
    <w:pPr>
      <w:shd w:val="clear" w:color="auto" w:fill="FFFFFF"/>
      <w:spacing w:before="60" w:after="60" w:line="240" w:lineRule="atLeast"/>
      <w:jc w:val="both"/>
    </w:pPr>
    <w:rPr>
      <w:rFonts w:eastAsiaTheme="minorHAnsi"/>
      <w:b/>
      <w:bCs/>
      <w:lang w:eastAsia="en-US"/>
    </w:rPr>
  </w:style>
  <w:style w:type="character" w:customStyle="1" w:styleId="aff7">
    <w:name w:val="Оглавление_"/>
    <w:link w:val="aff8"/>
    <w:rsid w:val="001D60FE"/>
    <w:rPr>
      <w:shd w:val="clear" w:color="auto" w:fill="FFFFFF"/>
    </w:rPr>
  </w:style>
  <w:style w:type="paragraph" w:customStyle="1" w:styleId="aff8">
    <w:name w:val="Оглавление"/>
    <w:basedOn w:val="a"/>
    <w:link w:val="aff7"/>
    <w:rsid w:val="001D60FE"/>
    <w:pPr>
      <w:shd w:val="clear" w:color="auto" w:fill="FFFFFF"/>
      <w:spacing w:before="60" w:after="0" w:line="211" w:lineRule="exact"/>
      <w:ind w:firstLine="400"/>
      <w:jc w:val="both"/>
    </w:pPr>
    <w:rPr>
      <w:rFonts w:eastAsiaTheme="minorHAnsi"/>
      <w:lang w:eastAsia="en-US"/>
    </w:rPr>
  </w:style>
  <w:style w:type="character" w:customStyle="1" w:styleId="220">
    <w:name w:val="Заголовок №2 (2)_"/>
    <w:link w:val="221"/>
    <w:rsid w:val="001D60FE"/>
    <w:rPr>
      <w:shd w:val="clear" w:color="auto" w:fill="FFFFFF"/>
    </w:rPr>
  </w:style>
  <w:style w:type="paragraph" w:customStyle="1" w:styleId="221">
    <w:name w:val="Заголовок №2 (2)"/>
    <w:basedOn w:val="a"/>
    <w:link w:val="220"/>
    <w:rsid w:val="001D60FE"/>
    <w:pPr>
      <w:shd w:val="clear" w:color="auto" w:fill="FFFFFF"/>
      <w:spacing w:before="180" w:after="60" w:line="216" w:lineRule="exact"/>
      <w:jc w:val="right"/>
      <w:outlineLvl w:val="1"/>
    </w:pPr>
    <w:rPr>
      <w:rFonts w:eastAsiaTheme="minorHAnsi"/>
      <w:lang w:eastAsia="en-US"/>
    </w:rPr>
  </w:style>
  <w:style w:type="character" w:customStyle="1" w:styleId="240">
    <w:name w:val="Заголовок №2 (4)_"/>
    <w:link w:val="241"/>
    <w:rsid w:val="001D60FE"/>
    <w:rPr>
      <w:rFonts w:ascii="Arial" w:hAnsi="Arial"/>
      <w:b/>
      <w:bCs/>
      <w:sz w:val="23"/>
      <w:szCs w:val="23"/>
      <w:shd w:val="clear" w:color="auto" w:fill="FFFFFF"/>
    </w:rPr>
  </w:style>
  <w:style w:type="paragraph" w:customStyle="1" w:styleId="241">
    <w:name w:val="Заголовок №2 (4)1"/>
    <w:basedOn w:val="a"/>
    <w:link w:val="240"/>
    <w:rsid w:val="001D60FE"/>
    <w:pPr>
      <w:shd w:val="clear" w:color="auto" w:fill="FFFFFF"/>
      <w:spacing w:after="120" w:line="240" w:lineRule="atLeast"/>
      <w:outlineLvl w:val="1"/>
    </w:pPr>
    <w:rPr>
      <w:rFonts w:ascii="Arial" w:eastAsiaTheme="minorHAnsi" w:hAnsi="Arial"/>
      <w:b/>
      <w:bCs/>
      <w:sz w:val="23"/>
      <w:szCs w:val="23"/>
      <w:lang w:eastAsia="en-US"/>
    </w:rPr>
  </w:style>
  <w:style w:type="character" w:customStyle="1" w:styleId="242">
    <w:name w:val="Заголовок №2 (4)"/>
    <w:rsid w:val="001D60FE"/>
  </w:style>
  <w:style w:type="character" w:customStyle="1" w:styleId="aff9">
    <w:name w:val="Колонтитул + Полужирный"/>
    <w:aliases w:val="Интервал -1 pt1"/>
    <w:rsid w:val="001D60FE"/>
    <w:rPr>
      <w:b/>
      <w:bCs/>
      <w:spacing w:val="-20"/>
      <w:shd w:val="clear" w:color="auto" w:fill="FFFFFF"/>
    </w:rPr>
  </w:style>
  <w:style w:type="character" w:customStyle="1" w:styleId="132">
    <w:name w:val="Заголовок №13"/>
    <w:rsid w:val="001D60FE"/>
    <w:rPr>
      <w:rFonts w:ascii="Arial" w:hAnsi="Arial" w:cs="Arial"/>
      <w:b w:val="0"/>
      <w:bCs w:val="0"/>
      <w:spacing w:val="0"/>
      <w:sz w:val="23"/>
      <w:szCs w:val="23"/>
      <w:u w:val="single"/>
      <w:shd w:val="clear" w:color="auto" w:fill="FFFFFF"/>
    </w:rPr>
  </w:style>
  <w:style w:type="character" w:customStyle="1" w:styleId="120">
    <w:name w:val="Заголовок №12"/>
    <w:rsid w:val="001D60FE"/>
    <w:rPr>
      <w:rFonts w:ascii="Arial" w:hAnsi="Arial" w:cs="Arial"/>
      <w:b w:val="0"/>
      <w:bCs w:val="0"/>
      <w:spacing w:val="0"/>
      <w:sz w:val="23"/>
      <w:szCs w:val="23"/>
      <w:u w:val="single"/>
      <w:shd w:val="clear" w:color="auto" w:fill="FFFFFF"/>
    </w:rPr>
  </w:style>
  <w:style w:type="paragraph" w:styleId="1c">
    <w:name w:val="toc 1"/>
    <w:basedOn w:val="a"/>
    <w:next w:val="a"/>
    <w:autoRedefine/>
    <w:uiPriority w:val="39"/>
    <w:rsid w:val="001D60FE"/>
    <w:pPr>
      <w:spacing w:after="0" w:line="240" w:lineRule="auto"/>
    </w:pPr>
    <w:rPr>
      <w:rFonts w:ascii="Times New Roman" w:eastAsia="Times New Roman" w:hAnsi="Times New Roman" w:cs="Times New Roman"/>
      <w:sz w:val="24"/>
      <w:szCs w:val="24"/>
    </w:rPr>
  </w:style>
  <w:style w:type="paragraph" w:styleId="2f0">
    <w:name w:val="toc 2"/>
    <w:basedOn w:val="a"/>
    <w:next w:val="a"/>
    <w:autoRedefine/>
    <w:semiHidden/>
    <w:rsid w:val="001D60FE"/>
    <w:pPr>
      <w:spacing w:after="0" w:line="240" w:lineRule="auto"/>
      <w:ind w:left="240"/>
    </w:pPr>
    <w:rPr>
      <w:rFonts w:ascii="Times New Roman" w:eastAsia="Times New Roman" w:hAnsi="Times New Roman" w:cs="Times New Roman"/>
      <w:sz w:val="24"/>
      <w:szCs w:val="24"/>
    </w:rPr>
  </w:style>
  <w:style w:type="paragraph" w:customStyle="1" w:styleId="acxspmiddle">
    <w:name w:val="acxspmiddle"/>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1D60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D60FE"/>
    <w:rPr>
      <w:rFonts w:ascii="Times New Roman" w:hAnsi="Times New Roman" w:cs="Times New Roman"/>
      <w:sz w:val="22"/>
      <w:szCs w:val="22"/>
    </w:rPr>
  </w:style>
  <w:style w:type="character" w:customStyle="1" w:styleId="FontStyle47">
    <w:name w:val="Font Style47"/>
    <w:rsid w:val="001D60FE"/>
    <w:rPr>
      <w:rFonts w:ascii="Times New Roman" w:hAnsi="Times New Roman" w:cs="Times New Roman"/>
      <w:b/>
      <w:bCs/>
      <w:sz w:val="22"/>
      <w:szCs w:val="22"/>
    </w:rPr>
  </w:style>
  <w:style w:type="character" w:customStyle="1" w:styleId="FontStyle65">
    <w:name w:val="Font Style65"/>
    <w:rsid w:val="001D60FE"/>
    <w:rPr>
      <w:rFonts w:ascii="Times New Roman" w:hAnsi="Times New Roman" w:cs="Times New Roman"/>
      <w:b/>
      <w:bCs/>
      <w:sz w:val="26"/>
      <w:szCs w:val="26"/>
    </w:rPr>
  </w:style>
  <w:style w:type="paragraph" w:customStyle="1" w:styleId="Style3">
    <w:name w:val="Style3"/>
    <w:basedOn w:val="a"/>
    <w:uiPriority w:val="99"/>
    <w:rsid w:val="001D60F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4">
    <w:name w:val="Style4"/>
    <w:basedOn w:val="a"/>
    <w:uiPriority w:val="99"/>
    <w:rsid w:val="001D60FE"/>
    <w:pPr>
      <w:widowControl w:val="0"/>
      <w:autoSpaceDE w:val="0"/>
      <w:autoSpaceDN w:val="0"/>
      <w:adjustRightInd w:val="0"/>
      <w:spacing w:after="0" w:line="274" w:lineRule="exact"/>
      <w:ind w:firstLine="2016"/>
    </w:pPr>
    <w:rPr>
      <w:rFonts w:ascii="Times New Roman" w:eastAsia="Times New Roman" w:hAnsi="Times New Roman" w:cs="Times New Roman"/>
      <w:sz w:val="24"/>
      <w:szCs w:val="24"/>
    </w:rPr>
  </w:style>
  <w:style w:type="paragraph" w:customStyle="1" w:styleId="Style5">
    <w:name w:val="Style5"/>
    <w:basedOn w:val="a"/>
    <w:uiPriority w:val="99"/>
    <w:rsid w:val="001D60F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7">
    <w:name w:val="Style7"/>
    <w:basedOn w:val="a"/>
    <w:rsid w:val="001D60F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1D60FE"/>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28">
    <w:name w:val="Style28"/>
    <w:basedOn w:val="a"/>
    <w:rsid w:val="001D60FE"/>
    <w:pPr>
      <w:widowControl w:val="0"/>
      <w:autoSpaceDE w:val="0"/>
      <w:autoSpaceDN w:val="0"/>
      <w:adjustRightInd w:val="0"/>
      <w:spacing w:after="0" w:line="274" w:lineRule="exact"/>
      <w:ind w:firstLine="1267"/>
    </w:pPr>
    <w:rPr>
      <w:rFonts w:ascii="Times New Roman" w:eastAsia="Times New Roman" w:hAnsi="Times New Roman" w:cs="Times New Roman"/>
      <w:sz w:val="24"/>
      <w:szCs w:val="24"/>
    </w:rPr>
  </w:style>
  <w:style w:type="character" w:customStyle="1" w:styleId="FontStyle64">
    <w:name w:val="Font Style64"/>
    <w:rsid w:val="001D60FE"/>
    <w:rPr>
      <w:rFonts w:ascii="Times New Roman" w:hAnsi="Times New Roman" w:cs="Times New Roman"/>
      <w:sz w:val="24"/>
      <w:szCs w:val="24"/>
    </w:rPr>
  </w:style>
  <w:style w:type="paragraph" w:customStyle="1" w:styleId="ConsPlusTitle">
    <w:name w:val="ConsPlusTitle"/>
    <w:uiPriority w:val="99"/>
    <w:rsid w:val="001D60F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b">
    <w:name w:val="Абзац списка3"/>
    <w:basedOn w:val="a"/>
    <w:qFormat/>
    <w:rsid w:val="001D60FE"/>
    <w:pPr>
      <w:spacing w:after="0" w:line="240" w:lineRule="auto"/>
      <w:ind w:left="720"/>
    </w:pPr>
    <w:rPr>
      <w:rFonts w:ascii="Times New Roman" w:eastAsia="Times New Roman" w:hAnsi="Times New Roman" w:cs="Times New Roman"/>
      <w:sz w:val="24"/>
      <w:szCs w:val="24"/>
      <w:lang w:val="en-US" w:eastAsia="en-US"/>
    </w:rPr>
  </w:style>
  <w:style w:type="paragraph" w:customStyle="1" w:styleId="affa">
    <w:name w:val="Знак Знак Знак Знак"/>
    <w:basedOn w:val="a"/>
    <w:rsid w:val="001D60FE"/>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rsid w:val="001D60FE"/>
  </w:style>
  <w:style w:type="paragraph" w:customStyle="1" w:styleId="1">
    <w:name w:val="Стиль1"/>
    <w:basedOn w:val="a"/>
    <w:link w:val="1d"/>
    <w:qFormat/>
    <w:rsid w:val="001D60FE"/>
    <w:pPr>
      <w:numPr>
        <w:numId w:val="3"/>
      </w:numPr>
      <w:spacing w:after="0" w:line="240" w:lineRule="auto"/>
    </w:pPr>
    <w:rPr>
      <w:rFonts w:ascii="Times New Roman" w:eastAsia="Times New Roman" w:hAnsi="Times New Roman" w:cs="Times New Roman"/>
      <w:b/>
      <w:i/>
      <w:shadow/>
      <w:sz w:val="36"/>
      <w:szCs w:val="36"/>
    </w:rPr>
  </w:style>
  <w:style w:type="character" w:customStyle="1" w:styleId="1d">
    <w:name w:val="Стиль1 Знак"/>
    <w:link w:val="1"/>
    <w:locked/>
    <w:rsid w:val="001D60FE"/>
    <w:rPr>
      <w:rFonts w:ascii="Times New Roman" w:eastAsia="Times New Roman" w:hAnsi="Times New Roman" w:cs="Times New Roman"/>
      <w:b/>
      <w:i/>
      <w:shadow/>
      <w:sz w:val="36"/>
      <w:szCs w:val="36"/>
      <w:lang w:eastAsia="ru-RU"/>
    </w:rPr>
  </w:style>
  <w:style w:type="paragraph" w:customStyle="1" w:styleId="razdel">
    <w:name w:val="razdel"/>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uiPriority w:val="99"/>
    <w:rsid w:val="001D60FE"/>
    <w:pPr>
      <w:widowControl w:val="0"/>
      <w:autoSpaceDE w:val="0"/>
      <w:autoSpaceDN w:val="0"/>
      <w:adjustRightInd w:val="0"/>
      <w:spacing w:after="0" w:line="322" w:lineRule="exact"/>
    </w:pPr>
    <w:rPr>
      <w:rFonts w:ascii="Arial" w:eastAsia="Times New Roman" w:hAnsi="Arial" w:cs="Arial"/>
      <w:sz w:val="24"/>
      <w:szCs w:val="24"/>
    </w:rPr>
  </w:style>
  <w:style w:type="paragraph" w:customStyle="1" w:styleId="Style11">
    <w:name w:val="Style11"/>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
    <w:name w:val="Style14"/>
    <w:basedOn w:val="a"/>
    <w:uiPriority w:val="99"/>
    <w:rsid w:val="001D60FE"/>
    <w:pPr>
      <w:widowControl w:val="0"/>
      <w:autoSpaceDE w:val="0"/>
      <w:autoSpaceDN w:val="0"/>
      <w:adjustRightInd w:val="0"/>
      <w:spacing w:after="0" w:line="161" w:lineRule="exact"/>
    </w:pPr>
    <w:rPr>
      <w:rFonts w:ascii="Arial" w:eastAsia="Times New Roman" w:hAnsi="Arial" w:cs="Arial"/>
      <w:sz w:val="24"/>
      <w:szCs w:val="24"/>
    </w:rPr>
  </w:style>
  <w:style w:type="paragraph" w:customStyle="1" w:styleId="Style16">
    <w:name w:val="Style16"/>
    <w:basedOn w:val="a"/>
    <w:uiPriority w:val="99"/>
    <w:rsid w:val="001D60FE"/>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Style17">
    <w:name w:val="Style17"/>
    <w:basedOn w:val="a"/>
    <w:rsid w:val="001D60F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9">
    <w:name w:val="Font Style19"/>
    <w:uiPriority w:val="99"/>
    <w:rsid w:val="001D60FE"/>
    <w:rPr>
      <w:rFonts w:ascii="Arial" w:hAnsi="Arial" w:cs="Arial"/>
      <w:b/>
      <w:bCs/>
      <w:sz w:val="22"/>
      <w:szCs w:val="22"/>
    </w:rPr>
  </w:style>
  <w:style w:type="character" w:customStyle="1" w:styleId="FontStyle20">
    <w:name w:val="Font Style20"/>
    <w:uiPriority w:val="99"/>
    <w:rsid w:val="001D60FE"/>
    <w:rPr>
      <w:rFonts w:ascii="Times New Roman" w:hAnsi="Times New Roman" w:cs="Times New Roman"/>
      <w:b/>
      <w:bCs/>
      <w:sz w:val="20"/>
      <w:szCs w:val="20"/>
    </w:rPr>
  </w:style>
  <w:style w:type="character" w:customStyle="1" w:styleId="FontStyle21">
    <w:name w:val="Font Style21"/>
    <w:uiPriority w:val="99"/>
    <w:rsid w:val="001D60FE"/>
    <w:rPr>
      <w:rFonts w:ascii="Times New Roman" w:hAnsi="Times New Roman" w:cs="Times New Roman"/>
      <w:sz w:val="20"/>
      <w:szCs w:val="20"/>
    </w:rPr>
  </w:style>
  <w:style w:type="character" w:customStyle="1" w:styleId="FontStyle22">
    <w:name w:val="Font Style22"/>
    <w:uiPriority w:val="99"/>
    <w:rsid w:val="001D60FE"/>
    <w:rPr>
      <w:rFonts w:ascii="Arial" w:hAnsi="Arial" w:cs="Arial"/>
      <w:b/>
      <w:bCs/>
      <w:sz w:val="18"/>
      <w:szCs w:val="18"/>
    </w:rPr>
  </w:style>
  <w:style w:type="character" w:customStyle="1" w:styleId="FontStyle23">
    <w:name w:val="Font Style23"/>
    <w:rsid w:val="001D60FE"/>
    <w:rPr>
      <w:rFonts w:ascii="Candara" w:hAnsi="Candara" w:cs="Candara"/>
      <w:b/>
      <w:bCs/>
      <w:sz w:val="20"/>
      <w:szCs w:val="20"/>
    </w:rPr>
  </w:style>
  <w:style w:type="character" w:customStyle="1" w:styleId="FontStyle24">
    <w:name w:val="Font Style24"/>
    <w:uiPriority w:val="99"/>
    <w:rsid w:val="001D60FE"/>
    <w:rPr>
      <w:rFonts w:ascii="Times New Roman" w:hAnsi="Times New Roman" w:cs="Times New Roman"/>
      <w:sz w:val="16"/>
      <w:szCs w:val="16"/>
    </w:rPr>
  </w:style>
  <w:style w:type="character" w:customStyle="1" w:styleId="FontStyle25">
    <w:name w:val="Font Style25"/>
    <w:uiPriority w:val="99"/>
    <w:rsid w:val="001D60FE"/>
    <w:rPr>
      <w:rFonts w:ascii="Times New Roman" w:hAnsi="Times New Roman" w:cs="Times New Roman"/>
      <w:i/>
      <w:iCs/>
      <w:sz w:val="16"/>
      <w:szCs w:val="16"/>
    </w:rPr>
  </w:style>
  <w:style w:type="paragraph" w:customStyle="1" w:styleId="1e">
    <w:name w:val="Знак1"/>
    <w:basedOn w:val="a"/>
    <w:rsid w:val="001D60FE"/>
    <w:pPr>
      <w:spacing w:after="160" w:line="240" w:lineRule="exact"/>
    </w:pPr>
    <w:rPr>
      <w:rFonts w:ascii="Verdana" w:eastAsia="Times New Roman" w:hAnsi="Verdana" w:cs="Times New Roman"/>
      <w:sz w:val="20"/>
      <w:szCs w:val="20"/>
      <w:lang w:val="en-US" w:eastAsia="en-US"/>
    </w:rPr>
  </w:style>
  <w:style w:type="paragraph" w:customStyle="1" w:styleId="affb">
    <w:name w:val="Стиль"/>
    <w:rsid w:val="001D60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Заголовок 3+"/>
    <w:basedOn w:val="a"/>
    <w:rsid w:val="001D60F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10">
    <w:name w:val="a1"/>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D60FE"/>
    <w:pPr>
      <w:spacing w:before="120" w:after="120" w:line="240" w:lineRule="auto"/>
    </w:pPr>
    <w:rPr>
      <w:rFonts w:ascii="Times New Roman" w:eastAsia="Times New Roman" w:hAnsi="Times New Roman" w:cs="Times New Roman"/>
      <w:sz w:val="24"/>
      <w:szCs w:val="24"/>
    </w:rPr>
  </w:style>
  <w:style w:type="paragraph" w:customStyle="1" w:styleId="c5">
    <w:name w:val="c5"/>
    <w:basedOn w:val="a"/>
    <w:rsid w:val="001D60FE"/>
    <w:pPr>
      <w:spacing w:before="120" w:after="120" w:line="240" w:lineRule="auto"/>
    </w:pPr>
    <w:rPr>
      <w:rFonts w:ascii="Times New Roman" w:eastAsia="Times New Roman" w:hAnsi="Times New Roman" w:cs="Times New Roman"/>
      <w:sz w:val="24"/>
      <w:szCs w:val="24"/>
    </w:rPr>
  </w:style>
  <w:style w:type="paragraph" w:customStyle="1" w:styleId="c3">
    <w:name w:val="c3"/>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D60FE"/>
    <w:rPr>
      <w:rFonts w:cs="Times New Roman"/>
    </w:rPr>
  </w:style>
  <w:style w:type="paragraph" w:styleId="affc">
    <w:name w:val="TOC Heading"/>
    <w:basedOn w:val="10"/>
    <w:next w:val="a"/>
    <w:uiPriority w:val="39"/>
    <w:semiHidden/>
    <w:unhideWhenUsed/>
    <w:qFormat/>
    <w:rsid w:val="001D60FE"/>
    <w:pPr>
      <w:outlineLvl w:val="9"/>
    </w:pPr>
    <w:rPr>
      <w:rFonts w:ascii="Cambria" w:hAnsi="Cambria"/>
    </w:rPr>
  </w:style>
  <w:style w:type="character" w:customStyle="1" w:styleId="NoSpacingChar">
    <w:name w:val="No Spacing Char"/>
    <w:link w:val="3d"/>
    <w:uiPriority w:val="1"/>
    <w:locked/>
    <w:rsid w:val="001D60FE"/>
    <w:rPr>
      <w:rFonts w:cs="Calibri"/>
    </w:rPr>
  </w:style>
  <w:style w:type="paragraph" w:customStyle="1" w:styleId="3d">
    <w:name w:val="Без интервала3"/>
    <w:link w:val="NoSpacingChar"/>
    <w:uiPriority w:val="1"/>
    <w:qFormat/>
    <w:rsid w:val="001D60FE"/>
    <w:pPr>
      <w:spacing w:after="0" w:line="240" w:lineRule="auto"/>
    </w:pPr>
    <w:rPr>
      <w:rFonts w:cs="Calibri"/>
    </w:rPr>
  </w:style>
  <w:style w:type="paragraph" w:styleId="affd">
    <w:name w:val="Body Text First Indent"/>
    <w:basedOn w:val="af2"/>
    <w:link w:val="affe"/>
    <w:rsid w:val="001D60FE"/>
    <w:pPr>
      <w:widowControl/>
      <w:autoSpaceDE/>
      <w:autoSpaceDN/>
      <w:adjustRightInd/>
      <w:ind w:firstLine="210"/>
    </w:pPr>
    <w:rPr>
      <w:rFonts w:eastAsia="Calibri"/>
      <w:sz w:val="24"/>
      <w:szCs w:val="24"/>
    </w:rPr>
  </w:style>
  <w:style w:type="character" w:customStyle="1" w:styleId="affe">
    <w:name w:val="Красная строка Знак"/>
    <w:basedOn w:val="af3"/>
    <w:link w:val="affd"/>
    <w:rsid w:val="001D60FE"/>
    <w:rPr>
      <w:rFonts w:ascii="Times New Roman" w:eastAsia="Calibri" w:hAnsi="Times New Roman" w:cs="Times New Roman"/>
      <w:sz w:val="24"/>
      <w:szCs w:val="24"/>
      <w:lang w:eastAsia="ru-RU"/>
    </w:rPr>
  </w:style>
  <w:style w:type="character" w:customStyle="1" w:styleId="style70">
    <w:name w:val="style7"/>
    <w:rsid w:val="001D60FE"/>
  </w:style>
  <w:style w:type="paragraph" w:customStyle="1" w:styleId="222">
    <w:name w:val="Основной текст с отступом 22"/>
    <w:basedOn w:val="a"/>
    <w:rsid w:val="001D60FE"/>
    <w:pPr>
      <w:suppressAutoHyphens/>
      <w:spacing w:after="0" w:line="240" w:lineRule="auto"/>
      <w:jc w:val="both"/>
    </w:pPr>
    <w:rPr>
      <w:rFonts w:ascii="Times New Roman" w:eastAsia="Calibri" w:hAnsi="Times New Roman" w:cs="Times New Roman"/>
      <w:sz w:val="24"/>
      <w:szCs w:val="24"/>
      <w:lang w:eastAsia="ar-SA"/>
    </w:rPr>
  </w:style>
  <w:style w:type="character" w:customStyle="1" w:styleId="2f1">
    <w:name w:val="Основной текст2"/>
    <w:rsid w:val="001D60FE"/>
  </w:style>
  <w:style w:type="paragraph" w:customStyle="1" w:styleId="113">
    <w:name w:val="Основной текст11"/>
    <w:basedOn w:val="a"/>
    <w:rsid w:val="001D60FE"/>
    <w:pPr>
      <w:shd w:val="clear" w:color="auto" w:fill="FFFFFF"/>
      <w:spacing w:after="0" w:line="269" w:lineRule="exact"/>
    </w:pPr>
    <w:rPr>
      <w:rFonts w:ascii="Times New Roman" w:eastAsia="Times New Roman" w:hAnsi="Times New Roman" w:cs="Times New Roman"/>
    </w:rPr>
  </w:style>
  <w:style w:type="character" w:customStyle="1" w:styleId="1f">
    <w:name w:val="Основной текст с отступом Знак1"/>
    <w:locked/>
    <w:rsid w:val="001D60FE"/>
    <w:rPr>
      <w:sz w:val="24"/>
      <w:szCs w:val="24"/>
      <w:lang w:val="ru-RU" w:eastAsia="ru-RU" w:bidi="ar-SA"/>
    </w:rPr>
  </w:style>
  <w:style w:type="paragraph" w:customStyle="1" w:styleId="Default">
    <w:name w:val="Default"/>
    <w:rsid w:val="001D60FE"/>
    <w:pPr>
      <w:autoSpaceDE w:val="0"/>
      <w:autoSpaceDN w:val="0"/>
      <w:adjustRightInd w:val="0"/>
      <w:spacing w:after="0" w:line="240" w:lineRule="auto"/>
    </w:pPr>
    <w:rPr>
      <w:rFonts w:ascii="OfficinaSansC" w:eastAsia="Times New Roman" w:hAnsi="OfficinaSansC" w:cs="OfficinaSansC"/>
      <w:color w:val="000000"/>
      <w:sz w:val="24"/>
      <w:szCs w:val="24"/>
      <w:lang w:eastAsia="ru-RU"/>
    </w:rPr>
  </w:style>
  <w:style w:type="paragraph" w:customStyle="1" w:styleId="text">
    <w:name w:val="text"/>
    <w:basedOn w:val="a"/>
    <w:rsid w:val="001D60FE"/>
    <w:pPr>
      <w:spacing w:before="100" w:beforeAutospacing="1" w:after="100" w:afterAutospacing="1" w:line="240" w:lineRule="auto"/>
    </w:pPr>
    <w:rPr>
      <w:rFonts w:ascii="Times New Roman" w:eastAsia="Times New Roman" w:hAnsi="Times New Roman" w:cs="Times New Roman"/>
      <w:color w:val="000000"/>
    </w:rPr>
  </w:style>
  <w:style w:type="character" w:customStyle="1" w:styleId="afff">
    <w:name w:val="А_основной Знак"/>
    <w:link w:val="afff0"/>
    <w:locked/>
    <w:rsid w:val="001D60FE"/>
    <w:rPr>
      <w:rFonts w:cs="Arial"/>
      <w:sz w:val="28"/>
    </w:rPr>
  </w:style>
  <w:style w:type="paragraph" w:customStyle="1" w:styleId="afff0">
    <w:name w:val="А_основной"/>
    <w:basedOn w:val="a"/>
    <w:link w:val="afff"/>
    <w:qFormat/>
    <w:rsid w:val="001D60FE"/>
    <w:pPr>
      <w:widowControl w:val="0"/>
      <w:autoSpaceDE w:val="0"/>
      <w:autoSpaceDN w:val="0"/>
      <w:adjustRightInd w:val="0"/>
      <w:spacing w:after="0" w:line="360" w:lineRule="auto"/>
      <w:ind w:firstLine="454"/>
      <w:jc w:val="both"/>
    </w:pPr>
    <w:rPr>
      <w:rFonts w:eastAsiaTheme="minorHAnsi" w:cs="Arial"/>
      <w:sz w:val="28"/>
      <w:lang w:eastAsia="en-US"/>
    </w:rPr>
  </w:style>
  <w:style w:type="paragraph" w:customStyle="1" w:styleId="afff1">
    <w:name w:val="Новый"/>
    <w:basedOn w:val="a"/>
    <w:rsid w:val="001D60FE"/>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dash041e005f0431005f044b005f0447005f043d005f044b005f0439005f005fchar1char1">
    <w:name w:val="dash041e_005f0431_005f044b_005f0447_005f043d_005f044b_005f0439_005f_005fchar1__char1"/>
    <w:rsid w:val="001D60F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D60FE"/>
    <w:rPr>
      <w:rFonts w:ascii="Times New Roman" w:hAnsi="Times New Roman" w:cs="Times New Roman" w:hint="default"/>
      <w:strike w:val="0"/>
      <w:dstrike w:val="0"/>
      <w:sz w:val="24"/>
      <w:szCs w:val="24"/>
      <w:u w:val="none"/>
      <w:effect w:val="none"/>
    </w:rPr>
  </w:style>
  <w:style w:type="character" w:styleId="afff2">
    <w:name w:val="FollowedHyperlink"/>
    <w:uiPriority w:val="99"/>
    <w:unhideWhenUsed/>
    <w:rsid w:val="001D60FE"/>
    <w:rPr>
      <w:color w:val="800080"/>
      <w:u w:val="single"/>
    </w:rPr>
  </w:style>
  <w:style w:type="paragraph" w:customStyle="1" w:styleId="western">
    <w:name w:val="western"/>
    <w:basedOn w:val="a"/>
    <w:uiPriority w:val="99"/>
    <w:rsid w:val="001D60FE"/>
    <w:pPr>
      <w:spacing w:before="100" w:beforeAutospacing="1" w:after="119"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1D60FE"/>
  </w:style>
  <w:style w:type="paragraph" w:customStyle="1" w:styleId="212">
    <w:name w:val="Основной текст с отступом 21"/>
    <w:basedOn w:val="a"/>
    <w:rsid w:val="001D60FE"/>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FontStyle12">
    <w:name w:val="Font Style12"/>
    <w:rsid w:val="001D60FE"/>
    <w:rPr>
      <w:rFonts w:ascii="Times New Roman" w:hAnsi="Times New Roman" w:cs="Times New Roman"/>
      <w:b/>
      <w:bCs/>
      <w:color w:val="000000"/>
      <w:sz w:val="28"/>
      <w:szCs w:val="28"/>
    </w:rPr>
  </w:style>
  <w:style w:type="character" w:customStyle="1" w:styleId="afff3">
    <w:name w:val="Символ сноски"/>
    <w:rsid w:val="001D60FE"/>
    <w:rPr>
      <w:vertAlign w:val="superscript"/>
    </w:rPr>
  </w:style>
  <w:style w:type="paragraph" w:customStyle="1" w:styleId="223">
    <w:name w:val="Основной текст 22"/>
    <w:basedOn w:val="a"/>
    <w:rsid w:val="001D60FE"/>
    <w:pPr>
      <w:spacing w:after="0" w:line="240" w:lineRule="auto"/>
      <w:jc w:val="both"/>
    </w:pPr>
    <w:rPr>
      <w:rFonts w:ascii="Times New Roman" w:eastAsia="Times New Roman" w:hAnsi="Times New Roman" w:cs="Times New Roman"/>
      <w:sz w:val="24"/>
      <w:szCs w:val="20"/>
    </w:rPr>
  </w:style>
  <w:style w:type="paragraph" w:customStyle="1" w:styleId="u-2-msonormal">
    <w:name w:val="u-2-msonormal"/>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caption"/>
    <w:basedOn w:val="a"/>
    <w:next w:val="a"/>
    <w:qFormat/>
    <w:rsid w:val="001D60FE"/>
    <w:pPr>
      <w:spacing w:after="0" w:line="240" w:lineRule="auto"/>
      <w:ind w:firstLine="709"/>
      <w:jc w:val="both"/>
    </w:pPr>
    <w:rPr>
      <w:rFonts w:ascii="Times New Roman" w:eastAsia="Times New Roman" w:hAnsi="Times New Roman" w:cs="Times New Roman"/>
      <w:sz w:val="28"/>
      <w:szCs w:val="28"/>
    </w:rPr>
  </w:style>
  <w:style w:type="paragraph" w:styleId="2f2">
    <w:name w:val="List 2"/>
    <w:basedOn w:val="a"/>
    <w:rsid w:val="001D60FE"/>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f5">
    <w:name w:val="Знак Знак Знак Знак Знак Знак Знак Знак Знак Знак"/>
    <w:basedOn w:val="a"/>
    <w:rsid w:val="001D60FE"/>
    <w:pPr>
      <w:spacing w:after="160" w:line="240" w:lineRule="exact"/>
    </w:pPr>
    <w:rPr>
      <w:rFonts w:ascii="Verdana" w:eastAsia="Times New Roman" w:hAnsi="Verdana" w:cs="Verdana"/>
      <w:sz w:val="20"/>
      <w:szCs w:val="20"/>
      <w:lang w:val="en-US" w:eastAsia="en-US"/>
    </w:rPr>
  </w:style>
  <w:style w:type="paragraph" w:styleId="afff6">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7"/>
    <w:autoRedefine/>
    <w:rsid w:val="001D60FE"/>
    <w:pPr>
      <w:spacing w:line="360" w:lineRule="auto"/>
      <w:ind w:left="0" w:firstLine="0"/>
      <w:jc w:val="both"/>
    </w:pPr>
    <w:rPr>
      <w:szCs w:val="20"/>
    </w:rPr>
  </w:style>
  <w:style w:type="paragraph" w:styleId="afff7">
    <w:name w:val="List"/>
    <w:basedOn w:val="a"/>
    <w:rsid w:val="001D60FE"/>
    <w:pPr>
      <w:spacing w:after="0" w:line="240" w:lineRule="auto"/>
      <w:ind w:left="283" w:hanging="283"/>
    </w:pPr>
    <w:rPr>
      <w:rFonts w:ascii="Times New Roman" w:eastAsia="Times New Roman" w:hAnsi="Times New Roman" w:cs="Times New Roman"/>
      <w:sz w:val="24"/>
      <w:szCs w:val="24"/>
    </w:rPr>
  </w:style>
  <w:style w:type="character" w:customStyle="1" w:styleId="udar">
    <w:name w:val="udar"/>
    <w:rsid w:val="001D60FE"/>
  </w:style>
  <w:style w:type="paragraph" w:customStyle="1" w:styleId="st">
    <w:name w:val="st"/>
    <w:basedOn w:val="a"/>
    <w:rsid w:val="001D60FE"/>
    <w:pPr>
      <w:spacing w:before="20" w:after="20" w:line="240" w:lineRule="auto"/>
      <w:ind w:left="612" w:right="612"/>
      <w:jc w:val="both"/>
    </w:pPr>
    <w:rPr>
      <w:rFonts w:ascii="Times New Roman" w:eastAsia="Times New Roman" w:hAnsi="Times New Roman" w:cs="Times New Roman"/>
      <w:sz w:val="24"/>
      <w:szCs w:val="24"/>
    </w:rPr>
  </w:style>
  <w:style w:type="paragraph" w:styleId="afff8">
    <w:name w:val="Title"/>
    <w:aliases w:val=" Знак3"/>
    <w:basedOn w:val="a"/>
    <w:link w:val="afff9"/>
    <w:qFormat/>
    <w:rsid w:val="001D60FE"/>
    <w:pPr>
      <w:spacing w:after="0" w:line="240" w:lineRule="auto"/>
      <w:jc w:val="center"/>
    </w:pPr>
    <w:rPr>
      <w:rFonts w:ascii="Times New Roman" w:eastAsia="Times New Roman" w:hAnsi="Times New Roman" w:cs="Times New Roman"/>
      <w:b/>
      <w:smallCaps/>
      <w:sz w:val="24"/>
      <w:szCs w:val="24"/>
    </w:rPr>
  </w:style>
  <w:style w:type="character" w:customStyle="1" w:styleId="afff9">
    <w:name w:val="Название Знак"/>
    <w:aliases w:val=" Знак3 Знак"/>
    <w:basedOn w:val="a0"/>
    <w:link w:val="afff8"/>
    <w:rsid w:val="001D60FE"/>
    <w:rPr>
      <w:rFonts w:ascii="Times New Roman" w:eastAsia="Times New Roman" w:hAnsi="Times New Roman" w:cs="Times New Roman"/>
      <w:b/>
      <w:smallCaps/>
      <w:sz w:val="24"/>
      <w:szCs w:val="24"/>
      <w:lang w:eastAsia="ru-RU"/>
    </w:rPr>
  </w:style>
  <w:style w:type="paragraph" w:styleId="afffa">
    <w:name w:val="annotation text"/>
    <w:basedOn w:val="a"/>
    <w:link w:val="afffb"/>
    <w:rsid w:val="001D60FE"/>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basedOn w:val="a0"/>
    <w:link w:val="afffa"/>
    <w:rsid w:val="001D60FE"/>
    <w:rPr>
      <w:rFonts w:ascii="Times New Roman" w:eastAsia="Times New Roman" w:hAnsi="Times New Roman" w:cs="Times New Roman"/>
      <w:sz w:val="20"/>
      <w:szCs w:val="20"/>
      <w:lang w:eastAsia="ru-RU"/>
    </w:rPr>
  </w:style>
  <w:style w:type="character" w:customStyle="1" w:styleId="afffc">
    <w:name w:val="Текст концевой сноски Знак"/>
    <w:link w:val="afffd"/>
    <w:rsid w:val="001D60FE"/>
    <w:rPr>
      <w:rFonts w:ascii="Calibri" w:eastAsia="Calibri" w:hAnsi="Calibri" w:cs="Times New Roman"/>
      <w:sz w:val="20"/>
      <w:szCs w:val="20"/>
    </w:rPr>
  </w:style>
  <w:style w:type="paragraph" w:styleId="afffd">
    <w:name w:val="endnote text"/>
    <w:basedOn w:val="a"/>
    <w:link w:val="afffc"/>
    <w:rsid w:val="001D60FE"/>
    <w:pPr>
      <w:spacing w:after="0" w:line="240" w:lineRule="auto"/>
    </w:pPr>
    <w:rPr>
      <w:rFonts w:ascii="Calibri" w:eastAsia="Calibri" w:hAnsi="Calibri" w:cs="Times New Roman"/>
      <w:sz w:val="20"/>
      <w:szCs w:val="20"/>
      <w:lang w:eastAsia="en-US"/>
    </w:rPr>
  </w:style>
  <w:style w:type="character" w:customStyle="1" w:styleId="1f0">
    <w:name w:val="Текст концевой сноски Знак1"/>
    <w:basedOn w:val="a0"/>
    <w:rsid w:val="001D60FE"/>
    <w:rPr>
      <w:rFonts w:eastAsiaTheme="minorEastAsia"/>
      <w:sz w:val="20"/>
      <w:szCs w:val="20"/>
      <w:lang w:eastAsia="ru-RU"/>
    </w:rPr>
  </w:style>
  <w:style w:type="character" w:customStyle="1" w:styleId="FontStyle30">
    <w:name w:val="Font Style30"/>
    <w:rsid w:val="001D60FE"/>
    <w:rPr>
      <w:rFonts w:ascii="Times New Roman" w:hAnsi="Times New Roman" w:cs="Times New Roman"/>
      <w:b/>
      <w:bCs/>
      <w:i/>
      <w:iCs/>
      <w:spacing w:val="-20"/>
      <w:sz w:val="22"/>
      <w:szCs w:val="22"/>
    </w:rPr>
  </w:style>
  <w:style w:type="character" w:customStyle="1" w:styleId="FontStyle31">
    <w:name w:val="Font Style31"/>
    <w:rsid w:val="001D60FE"/>
    <w:rPr>
      <w:rFonts w:ascii="Times New Roman" w:hAnsi="Times New Roman" w:cs="Times New Roman"/>
      <w:sz w:val="16"/>
      <w:szCs w:val="16"/>
    </w:rPr>
  </w:style>
  <w:style w:type="character" w:customStyle="1" w:styleId="FontStyle32">
    <w:name w:val="Font Style32"/>
    <w:rsid w:val="001D60FE"/>
    <w:rPr>
      <w:rFonts w:ascii="Times New Roman" w:hAnsi="Times New Roman" w:cs="Times New Roman"/>
      <w:sz w:val="16"/>
      <w:szCs w:val="16"/>
    </w:rPr>
  </w:style>
  <w:style w:type="paragraph" w:customStyle="1" w:styleId="Style18">
    <w:name w:val="Style18"/>
    <w:basedOn w:val="a"/>
    <w:rsid w:val="001D60F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1D60FE"/>
    <w:pPr>
      <w:spacing w:after="120" w:line="240" w:lineRule="auto"/>
      <w:ind w:left="283"/>
    </w:pPr>
    <w:rPr>
      <w:rFonts w:ascii="Times New Roman" w:eastAsia="Times New Roman" w:hAnsi="Times New Roman" w:cs="Times New Roman"/>
      <w:sz w:val="16"/>
      <w:szCs w:val="16"/>
      <w:lang w:eastAsia="ar-SA"/>
    </w:rPr>
  </w:style>
  <w:style w:type="paragraph" w:customStyle="1" w:styleId="1f1">
    <w:name w:val="Текст1"/>
    <w:basedOn w:val="a"/>
    <w:rsid w:val="001D60FE"/>
    <w:pPr>
      <w:spacing w:after="0" w:line="240" w:lineRule="auto"/>
    </w:pPr>
    <w:rPr>
      <w:rFonts w:ascii="Courier New" w:eastAsia="Times New Roman" w:hAnsi="Courier New" w:cs="Courier New"/>
      <w:sz w:val="20"/>
      <w:szCs w:val="20"/>
      <w:lang w:eastAsia="ar-SA"/>
    </w:rPr>
  </w:style>
  <w:style w:type="paragraph" w:styleId="afffe">
    <w:name w:val="Plain Text"/>
    <w:basedOn w:val="a"/>
    <w:link w:val="affff"/>
    <w:unhideWhenUsed/>
    <w:rsid w:val="001D60FE"/>
    <w:pPr>
      <w:spacing w:after="0" w:line="240" w:lineRule="auto"/>
    </w:pPr>
    <w:rPr>
      <w:rFonts w:ascii="Courier New" w:eastAsia="Times New Roman" w:hAnsi="Courier New" w:cs="Courier New"/>
      <w:sz w:val="24"/>
      <w:szCs w:val="24"/>
    </w:rPr>
  </w:style>
  <w:style w:type="character" w:customStyle="1" w:styleId="affff">
    <w:name w:val="Текст Знак"/>
    <w:basedOn w:val="a0"/>
    <w:link w:val="afffe"/>
    <w:rsid w:val="001D60FE"/>
    <w:rPr>
      <w:rFonts w:ascii="Courier New" w:eastAsia="Times New Roman" w:hAnsi="Courier New" w:cs="Courier New"/>
      <w:sz w:val="24"/>
      <w:szCs w:val="24"/>
      <w:lang w:eastAsia="ru-RU"/>
    </w:rPr>
  </w:style>
  <w:style w:type="character" w:customStyle="1" w:styleId="WW8Num8z0">
    <w:name w:val="WW8Num8z0"/>
    <w:rsid w:val="001D60FE"/>
    <w:rPr>
      <w:rFonts w:ascii="Symbol" w:hAnsi="Symbol"/>
    </w:rPr>
  </w:style>
  <w:style w:type="character" w:customStyle="1" w:styleId="apple-style-span">
    <w:name w:val="apple-style-span"/>
    <w:rsid w:val="001D60FE"/>
  </w:style>
  <w:style w:type="character" w:customStyle="1" w:styleId="1f2">
    <w:name w:val="Основной текст Знак1"/>
    <w:aliases w:val="Основной текст Знак Знак,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rsid w:val="001D60FE"/>
    <w:rPr>
      <w:sz w:val="24"/>
      <w:szCs w:val="24"/>
      <w:lang w:val="ru-RU" w:eastAsia="ru-RU" w:bidi="ar-SA"/>
    </w:rPr>
  </w:style>
  <w:style w:type="paragraph" w:customStyle="1" w:styleId="2f3">
    <w:name w:val="Текст2"/>
    <w:basedOn w:val="a"/>
    <w:rsid w:val="001D60F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affff0">
    <w:name w:val="Заголовок таблицы"/>
    <w:basedOn w:val="a"/>
    <w:rsid w:val="001D60F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f3">
    <w:name w:val="Название Знак1"/>
    <w:uiPriority w:val="10"/>
    <w:rsid w:val="001D60FE"/>
    <w:rPr>
      <w:rFonts w:ascii="Cambria" w:eastAsia="Times New Roman" w:hAnsi="Cambria" w:cs="Times New Roman"/>
      <w:color w:val="17365D"/>
      <w:spacing w:val="5"/>
      <w:kern w:val="28"/>
      <w:sz w:val="52"/>
      <w:szCs w:val="52"/>
    </w:rPr>
  </w:style>
  <w:style w:type="paragraph" w:customStyle="1" w:styleId="affff1">
    <w:name w:val="Содержимое таблицы"/>
    <w:basedOn w:val="a"/>
    <w:rsid w:val="001D60FE"/>
    <w:pPr>
      <w:suppressLineNumbers/>
      <w:suppressAutoHyphens/>
    </w:pPr>
    <w:rPr>
      <w:rFonts w:ascii="Calibri" w:eastAsia="Calibri" w:hAnsi="Calibri" w:cs="Times New Roman"/>
      <w:lang w:eastAsia="zh-CN"/>
    </w:rPr>
  </w:style>
  <w:style w:type="character" w:customStyle="1" w:styleId="c4">
    <w:name w:val="c4"/>
    <w:rsid w:val="001D60FE"/>
  </w:style>
  <w:style w:type="character" w:customStyle="1" w:styleId="c8">
    <w:name w:val="c8"/>
    <w:rsid w:val="001D60FE"/>
  </w:style>
  <w:style w:type="character" w:customStyle="1" w:styleId="FontStyle16">
    <w:name w:val="Font Style16"/>
    <w:rsid w:val="001D60FE"/>
    <w:rPr>
      <w:rFonts w:ascii="Times New Roman" w:hAnsi="Times New Roman" w:cs="Times New Roman"/>
      <w:sz w:val="22"/>
      <w:szCs w:val="22"/>
    </w:rPr>
  </w:style>
  <w:style w:type="paragraph" w:customStyle="1" w:styleId="ConsPlusNormal">
    <w:name w:val="ConsPlusNormal"/>
    <w:rsid w:val="001D6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6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2">
    <w:name w:val="Основной"/>
    <w:basedOn w:val="a"/>
    <w:rsid w:val="001D60F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3">
    <w:name w:val="Буллит"/>
    <w:basedOn w:val="affff2"/>
    <w:rsid w:val="001D60FE"/>
    <w:pPr>
      <w:ind w:firstLine="244"/>
    </w:pPr>
  </w:style>
  <w:style w:type="numbering" w:customStyle="1" w:styleId="1f4">
    <w:name w:val="Нет списка1"/>
    <w:next w:val="a2"/>
    <w:semiHidden/>
    <w:rsid w:val="001D60FE"/>
  </w:style>
  <w:style w:type="table" w:customStyle="1" w:styleId="1f5">
    <w:name w:val="Сетка таблицы1"/>
    <w:basedOn w:val="a1"/>
    <w:next w:val="af"/>
    <w:rsid w:val="001D60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next w:val="af"/>
    <w:uiPriority w:val="59"/>
    <w:rsid w:val="001D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Заголовок №5"/>
    <w:basedOn w:val="a0"/>
    <w:rsid w:val="00B14ACF"/>
    <w:rPr>
      <w:rFonts w:ascii="Sylfaen" w:eastAsia="Sylfaen" w:hAnsi="Sylfaen" w:cs="Sylfaen"/>
      <w:b w:val="0"/>
      <w:bCs w:val="0"/>
      <w:i w:val="0"/>
      <w:iCs w:val="0"/>
      <w:smallCaps w:val="0"/>
      <w:strike w:val="0"/>
      <w:color w:val="000000"/>
      <w:spacing w:val="0"/>
      <w:w w:val="100"/>
      <w:position w:val="0"/>
      <w:sz w:val="47"/>
      <w:szCs w:val="47"/>
      <w:u w:val="none"/>
      <w:lang w:val="ru-RU"/>
    </w:rPr>
  </w:style>
  <w:style w:type="character" w:customStyle="1" w:styleId="affff4">
    <w:name w:val="Основной текст + Полужирный;Курсив"/>
    <w:basedOn w:val="aff1"/>
    <w:rsid w:val="00B14ACF"/>
    <w:rPr>
      <w:rFonts w:ascii="Arial" w:eastAsia="Arial" w:hAnsi="Arial" w:cs="Arial"/>
      <w:b/>
      <w:bCs/>
      <w:i/>
      <w:iCs/>
      <w:color w:val="000000"/>
      <w:spacing w:val="0"/>
      <w:w w:val="100"/>
      <w:position w:val="0"/>
      <w:sz w:val="16"/>
      <w:szCs w:val="16"/>
      <w:lang w:val="ru-RU"/>
    </w:rPr>
  </w:style>
  <w:style w:type="paragraph" w:customStyle="1" w:styleId="3e">
    <w:name w:val="Основной текст3"/>
    <w:basedOn w:val="a"/>
    <w:rsid w:val="00B14ACF"/>
    <w:pPr>
      <w:widowControl w:val="0"/>
      <w:shd w:val="clear" w:color="auto" w:fill="FFFFFF"/>
      <w:spacing w:after="0" w:line="0" w:lineRule="atLeast"/>
      <w:ind w:hanging="220"/>
      <w:jc w:val="both"/>
    </w:pPr>
    <w:rPr>
      <w:rFonts w:ascii="Arial" w:eastAsia="Arial" w:hAnsi="Arial" w:cs="Arial"/>
      <w:sz w:val="16"/>
      <w:szCs w:val="16"/>
      <w:lang w:eastAsia="en-US"/>
    </w:rPr>
  </w:style>
  <w:style w:type="character" w:customStyle="1" w:styleId="63">
    <w:name w:val="Основной текст (6) + Не полужирный;Не курсив"/>
    <w:basedOn w:val="61"/>
    <w:rsid w:val="00B14ACF"/>
    <w:rPr>
      <w:rFonts w:ascii="Arial" w:eastAsia="Arial" w:hAnsi="Arial" w:cs="Arial"/>
      <w:b/>
      <w:bCs/>
      <w:i/>
      <w:iCs/>
      <w:color w:val="000000"/>
      <w:spacing w:val="0"/>
      <w:w w:val="100"/>
      <w:position w:val="0"/>
      <w:sz w:val="16"/>
      <w:szCs w:val="16"/>
    </w:rPr>
  </w:style>
  <w:style w:type="paragraph" w:customStyle="1" w:styleId="610">
    <w:name w:val="Основной текст (6)1"/>
    <w:basedOn w:val="a"/>
    <w:rsid w:val="00B14ACF"/>
    <w:pPr>
      <w:widowControl w:val="0"/>
      <w:shd w:val="clear" w:color="auto" w:fill="FFFFFF"/>
      <w:spacing w:before="180" w:after="0" w:line="0" w:lineRule="atLeast"/>
      <w:jc w:val="both"/>
    </w:pPr>
    <w:rPr>
      <w:rFonts w:ascii="Arial" w:eastAsia="Arial" w:hAnsi="Arial" w:cs="Arial"/>
      <w:b/>
      <w:bCs/>
      <w:i/>
      <w:iCs/>
      <w:sz w:val="16"/>
      <w:szCs w:val="16"/>
      <w:lang w:eastAsia="en-US"/>
    </w:rPr>
  </w:style>
  <w:style w:type="paragraph" w:customStyle="1" w:styleId="52">
    <w:name w:val="Основной текст5"/>
    <w:basedOn w:val="a"/>
    <w:rsid w:val="00B14ACF"/>
    <w:pPr>
      <w:widowControl w:val="0"/>
      <w:shd w:val="clear" w:color="auto" w:fill="FFFFFF"/>
      <w:spacing w:before="120" w:after="0" w:line="240" w:lineRule="exact"/>
      <w:jc w:val="both"/>
    </w:pPr>
    <w:rPr>
      <w:rFonts w:ascii="Tahoma" w:eastAsia="Tahoma" w:hAnsi="Tahoma" w:cs="Tahoma"/>
      <w:color w:val="000000"/>
      <w:sz w:val="16"/>
      <w:szCs w:val="16"/>
    </w:rPr>
  </w:style>
  <w:style w:type="character" w:customStyle="1" w:styleId="ArialNarrow65pt">
    <w:name w:val="Основной текст + Arial Narrow;6;5 pt"/>
    <w:basedOn w:val="aff1"/>
    <w:rsid w:val="00B14ACF"/>
    <w:rPr>
      <w:rFonts w:ascii="Arial Narrow" w:eastAsia="Arial Narrow" w:hAnsi="Arial Narrow" w:cs="Arial Narrow"/>
      <w:b w:val="0"/>
      <w:bCs w:val="0"/>
      <w:i w:val="0"/>
      <w:iCs w:val="0"/>
      <w:smallCaps w:val="0"/>
      <w:strike w:val="0"/>
      <w:color w:val="000000"/>
      <w:spacing w:val="0"/>
      <w:w w:val="100"/>
      <w:position w:val="0"/>
      <w:u w:val="none"/>
    </w:rPr>
  </w:style>
  <w:style w:type="character" w:customStyle="1" w:styleId="3f">
    <w:name w:val="Заголовок №3"/>
    <w:basedOn w:val="a0"/>
    <w:rsid w:val="00B14ACF"/>
    <w:rPr>
      <w:rFonts w:ascii="Arial Narrow" w:eastAsia="Arial Narrow" w:hAnsi="Arial Narrow" w:cs="Arial Narrow"/>
      <w:b/>
      <w:bCs/>
      <w:i w:val="0"/>
      <w:iCs w:val="0"/>
      <w:smallCaps w:val="0"/>
      <w:strike w:val="0"/>
      <w:color w:val="000000"/>
      <w:spacing w:val="0"/>
      <w:w w:val="100"/>
      <w:position w:val="0"/>
      <w:sz w:val="23"/>
      <w:szCs w:val="23"/>
      <w:u w:val="none"/>
      <w:lang w:val="ru-RU"/>
    </w:rPr>
  </w:style>
  <w:style w:type="character" w:customStyle="1" w:styleId="affff5">
    <w:name w:val="Не вступил в силу"/>
    <w:basedOn w:val="a0"/>
    <w:uiPriority w:val="99"/>
    <w:rsid w:val="00521AA4"/>
    <w:rPr>
      <w:rFonts w:cs="Times New Roman"/>
      <w:color w:val="0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FE"/>
    <w:rPr>
      <w:rFonts w:eastAsiaTheme="minorEastAsia"/>
      <w:lang w:eastAsia="ru-RU"/>
    </w:rPr>
  </w:style>
  <w:style w:type="paragraph" w:styleId="10">
    <w:name w:val="heading 1"/>
    <w:basedOn w:val="a"/>
    <w:next w:val="a"/>
    <w:link w:val="11"/>
    <w:qFormat/>
    <w:rsid w:val="001D60F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qFormat/>
    <w:rsid w:val="001D60FE"/>
    <w:pPr>
      <w:spacing w:before="100" w:beforeAutospacing="1" w:after="100" w:afterAutospacing="1" w:line="240" w:lineRule="auto"/>
      <w:outlineLvl w:val="1"/>
    </w:pPr>
    <w:rPr>
      <w:rFonts w:ascii="Times New Roman" w:eastAsia="Calibri" w:hAnsi="Times New Roman" w:cs="Times New Roman"/>
      <w:b/>
      <w:bCs/>
      <w:sz w:val="36"/>
      <w:szCs w:val="36"/>
    </w:rPr>
  </w:style>
  <w:style w:type="paragraph" w:styleId="3">
    <w:name w:val="heading 3"/>
    <w:basedOn w:val="a"/>
    <w:next w:val="a"/>
    <w:link w:val="30"/>
    <w:qFormat/>
    <w:rsid w:val="001D60F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1D60F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D60F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1D60F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1D60FE"/>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1D60FE"/>
    <w:pPr>
      <w:keepNext/>
      <w:spacing w:after="0" w:line="240" w:lineRule="auto"/>
      <w:ind w:firstLine="720"/>
      <w:jc w:val="both"/>
      <w:outlineLvl w:val="8"/>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D60FE"/>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D60FE"/>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1D60FE"/>
    <w:rPr>
      <w:rFonts w:ascii="Arial" w:eastAsia="Calibri" w:hAnsi="Arial" w:cs="Arial"/>
      <w:b/>
      <w:bCs/>
      <w:sz w:val="26"/>
      <w:szCs w:val="26"/>
      <w:lang w:eastAsia="ru-RU"/>
    </w:rPr>
  </w:style>
  <w:style w:type="character" w:customStyle="1" w:styleId="40">
    <w:name w:val="Заголовок 4 Знак"/>
    <w:basedOn w:val="a0"/>
    <w:link w:val="4"/>
    <w:rsid w:val="001D60F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D60F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D60FE"/>
    <w:rPr>
      <w:rFonts w:ascii="Times New Roman" w:eastAsia="Times New Roman" w:hAnsi="Times New Roman" w:cs="Times New Roman"/>
      <w:b/>
      <w:bCs/>
      <w:lang w:eastAsia="ru-RU"/>
    </w:rPr>
  </w:style>
  <w:style w:type="character" w:customStyle="1" w:styleId="70">
    <w:name w:val="Заголовок 7 Знак"/>
    <w:basedOn w:val="a0"/>
    <w:link w:val="7"/>
    <w:rsid w:val="001D60F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1D60FE"/>
    <w:rPr>
      <w:rFonts w:ascii="Times New Roman" w:eastAsia="Times New Roman" w:hAnsi="Times New Roman" w:cs="Times New Roman"/>
      <w:sz w:val="28"/>
      <w:szCs w:val="24"/>
      <w:lang w:eastAsia="ru-RU"/>
    </w:rPr>
  </w:style>
  <w:style w:type="paragraph" w:customStyle="1" w:styleId="Zag1">
    <w:name w:val="Zag_1"/>
    <w:basedOn w:val="a"/>
    <w:uiPriority w:val="99"/>
    <w:rsid w:val="001D60FE"/>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1D60FE"/>
    <w:pPr>
      <w:spacing w:before="100" w:beforeAutospacing="1" w:after="100" w:afterAutospacing="1" w:line="240" w:lineRule="auto"/>
    </w:pPr>
    <w:rPr>
      <w:rFonts w:ascii="Times New Roman" w:eastAsia="Calibri" w:hAnsi="Times New Roman" w:cs="Times New Roman"/>
      <w:sz w:val="24"/>
      <w:szCs w:val="24"/>
    </w:rPr>
  </w:style>
  <w:style w:type="character" w:customStyle="1" w:styleId="a4">
    <w:name w:val="Верхний колонтитул Знак"/>
    <w:link w:val="a5"/>
    <w:uiPriority w:val="99"/>
    <w:locked/>
    <w:rsid w:val="001D60FE"/>
    <w:rPr>
      <w:sz w:val="24"/>
      <w:szCs w:val="24"/>
      <w:lang w:val="en-US"/>
    </w:rPr>
  </w:style>
  <w:style w:type="paragraph" w:styleId="a5">
    <w:name w:val="header"/>
    <w:basedOn w:val="a"/>
    <w:link w:val="a4"/>
    <w:uiPriority w:val="99"/>
    <w:rsid w:val="001D60FE"/>
    <w:pPr>
      <w:widowControl w:val="0"/>
      <w:tabs>
        <w:tab w:val="center" w:pos="4677"/>
        <w:tab w:val="right" w:pos="9355"/>
      </w:tabs>
      <w:autoSpaceDE w:val="0"/>
      <w:autoSpaceDN w:val="0"/>
      <w:adjustRightInd w:val="0"/>
      <w:spacing w:after="0" w:line="240" w:lineRule="auto"/>
    </w:pPr>
    <w:rPr>
      <w:rFonts w:eastAsiaTheme="minorHAnsi"/>
      <w:sz w:val="24"/>
      <w:szCs w:val="24"/>
      <w:lang w:val="en-US" w:eastAsia="en-US"/>
    </w:rPr>
  </w:style>
  <w:style w:type="character" w:customStyle="1" w:styleId="12">
    <w:name w:val="Верхний колонтитул Знак1"/>
    <w:basedOn w:val="a0"/>
    <w:uiPriority w:val="99"/>
    <w:semiHidden/>
    <w:rsid w:val="001D60FE"/>
    <w:rPr>
      <w:rFonts w:eastAsiaTheme="minorEastAsia"/>
      <w:lang w:eastAsia="ru-RU"/>
    </w:rPr>
  </w:style>
  <w:style w:type="character" w:customStyle="1" w:styleId="a6">
    <w:name w:val="Нижний колонтитул Знак"/>
    <w:link w:val="a7"/>
    <w:uiPriority w:val="99"/>
    <w:locked/>
    <w:rsid w:val="001D60FE"/>
    <w:rPr>
      <w:sz w:val="24"/>
      <w:szCs w:val="24"/>
      <w:lang w:val="en-US"/>
    </w:rPr>
  </w:style>
  <w:style w:type="paragraph" w:styleId="a7">
    <w:name w:val="footer"/>
    <w:basedOn w:val="a"/>
    <w:link w:val="a6"/>
    <w:uiPriority w:val="99"/>
    <w:rsid w:val="001D60FE"/>
    <w:pPr>
      <w:widowControl w:val="0"/>
      <w:tabs>
        <w:tab w:val="center" w:pos="4677"/>
        <w:tab w:val="right" w:pos="9355"/>
      </w:tabs>
      <w:autoSpaceDE w:val="0"/>
      <w:autoSpaceDN w:val="0"/>
      <w:adjustRightInd w:val="0"/>
      <w:spacing w:after="0" w:line="240" w:lineRule="auto"/>
    </w:pPr>
    <w:rPr>
      <w:rFonts w:eastAsiaTheme="minorHAnsi"/>
      <w:sz w:val="24"/>
      <w:szCs w:val="24"/>
      <w:lang w:val="en-US" w:eastAsia="en-US"/>
    </w:rPr>
  </w:style>
  <w:style w:type="character" w:customStyle="1" w:styleId="13">
    <w:name w:val="Нижний колонтитул Знак1"/>
    <w:basedOn w:val="a0"/>
    <w:uiPriority w:val="99"/>
    <w:semiHidden/>
    <w:rsid w:val="001D60FE"/>
    <w:rPr>
      <w:rFonts w:eastAsiaTheme="minorEastAsia"/>
      <w:lang w:eastAsia="ru-RU"/>
    </w:rPr>
  </w:style>
  <w:style w:type="paragraph" w:customStyle="1" w:styleId="14">
    <w:name w:val="Абзац списка1"/>
    <w:basedOn w:val="a"/>
    <w:qFormat/>
    <w:rsid w:val="001D60FE"/>
    <w:pPr>
      <w:ind w:left="720"/>
      <w:contextualSpacing/>
    </w:pPr>
    <w:rPr>
      <w:rFonts w:ascii="Calibri" w:eastAsia="Times New Roman" w:hAnsi="Calibri" w:cs="Times New Roman"/>
      <w:lang w:eastAsia="en-US"/>
    </w:rPr>
  </w:style>
  <w:style w:type="paragraph" w:customStyle="1" w:styleId="Osnova">
    <w:name w:val="Osnova"/>
    <w:basedOn w:val="a"/>
    <w:rsid w:val="001D60F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uiPriority w:val="99"/>
    <w:rsid w:val="001D60F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paragraph" w:customStyle="1" w:styleId="Zag3">
    <w:name w:val="Zag_3"/>
    <w:basedOn w:val="a"/>
    <w:uiPriority w:val="99"/>
    <w:rsid w:val="001D60FE"/>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paragraph" w:customStyle="1" w:styleId="a8">
    <w:name w:val="Ξαϋχνϋι"/>
    <w:basedOn w:val="a"/>
    <w:uiPriority w:val="99"/>
    <w:rsid w:val="001D60F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9">
    <w:name w:val="Νξβϋι"/>
    <w:basedOn w:val="a"/>
    <w:uiPriority w:val="99"/>
    <w:rsid w:val="001D60FE"/>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uiPriority w:val="99"/>
    <w:rsid w:val="001D60FE"/>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uiPriority w:val="99"/>
    <w:rsid w:val="001D60FE"/>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uiPriority w:val="99"/>
    <w:rsid w:val="001D60FE"/>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customStyle="1" w:styleId="Style1">
    <w:name w:val="Style1"/>
    <w:basedOn w:val="a"/>
    <w:uiPriority w:val="99"/>
    <w:rsid w:val="001D60F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Zag11">
    <w:name w:val="Zag_11"/>
    <w:rsid w:val="001D60FE"/>
  </w:style>
  <w:style w:type="character" w:customStyle="1" w:styleId="Osnova1">
    <w:name w:val="Osnova1"/>
    <w:uiPriority w:val="99"/>
    <w:rsid w:val="001D60FE"/>
  </w:style>
  <w:style w:type="character" w:customStyle="1" w:styleId="Zag21">
    <w:name w:val="Zag_21"/>
    <w:uiPriority w:val="99"/>
    <w:rsid w:val="001D60FE"/>
  </w:style>
  <w:style w:type="character" w:customStyle="1" w:styleId="Zag31">
    <w:name w:val="Zag_31"/>
    <w:uiPriority w:val="99"/>
    <w:rsid w:val="001D60FE"/>
  </w:style>
  <w:style w:type="character" w:styleId="aa">
    <w:name w:val="Strong"/>
    <w:uiPriority w:val="22"/>
    <w:qFormat/>
    <w:rsid w:val="001D60FE"/>
    <w:rPr>
      <w:rFonts w:cs="Times New Roman"/>
      <w:b/>
      <w:bCs/>
    </w:rPr>
  </w:style>
  <w:style w:type="paragraph" w:styleId="ab">
    <w:name w:val="Body Text Indent"/>
    <w:basedOn w:val="a"/>
    <w:link w:val="ac"/>
    <w:rsid w:val="001D60FE"/>
    <w:pPr>
      <w:spacing w:after="120" w:line="240" w:lineRule="auto"/>
      <w:ind w:left="283"/>
    </w:pPr>
    <w:rPr>
      <w:rFonts w:ascii="Times New Roman" w:eastAsia="Calibri" w:hAnsi="Times New Roman" w:cs="Times New Roman"/>
      <w:sz w:val="24"/>
      <w:szCs w:val="24"/>
    </w:rPr>
  </w:style>
  <w:style w:type="character" w:customStyle="1" w:styleId="ac">
    <w:name w:val="Основной текст с отступом Знак"/>
    <w:basedOn w:val="a0"/>
    <w:link w:val="ab"/>
    <w:rsid w:val="001D60FE"/>
    <w:rPr>
      <w:rFonts w:ascii="Times New Roman" w:eastAsia="Calibri" w:hAnsi="Times New Roman" w:cs="Times New Roman"/>
      <w:sz w:val="24"/>
      <w:szCs w:val="24"/>
      <w:lang w:eastAsia="ru-RU"/>
    </w:rPr>
  </w:style>
  <w:style w:type="paragraph" w:customStyle="1" w:styleId="15">
    <w:name w:val="Без интервала1"/>
    <w:rsid w:val="001D60FE"/>
    <w:pPr>
      <w:spacing w:after="0" w:line="240" w:lineRule="auto"/>
    </w:pPr>
    <w:rPr>
      <w:rFonts w:ascii="Times New Roman" w:eastAsia="Calibri" w:hAnsi="Times New Roman" w:cs="Times New Roman"/>
      <w:sz w:val="24"/>
      <w:szCs w:val="24"/>
      <w:lang w:eastAsia="ru-RU"/>
    </w:rPr>
  </w:style>
  <w:style w:type="paragraph" w:styleId="ad">
    <w:name w:val="Balloon Text"/>
    <w:basedOn w:val="a"/>
    <w:link w:val="ae"/>
    <w:rsid w:val="001D60FE"/>
    <w:pPr>
      <w:spacing w:after="0" w:line="240" w:lineRule="auto"/>
    </w:pPr>
    <w:rPr>
      <w:rFonts w:ascii="Tahoma" w:eastAsia="Calibri" w:hAnsi="Tahoma" w:cs="Tahoma"/>
      <w:sz w:val="16"/>
      <w:szCs w:val="16"/>
    </w:rPr>
  </w:style>
  <w:style w:type="character" w:customStyle="1" w:styleId="ae">
    <w:name w:val="Текст выноски Знак"/>
    <w:basedOn w:val="a0"/>
    <w:link w:val="ad"/>
    <w:rsid w:val="001D60FE"/>
    <w:rPr>
      <w:rFonts w:ascii="Tahoma" w:eastAsia="Calibri" w:hAnsi="Tahoma" w:cs="Tahoma"/>
      <w:sz w:val="16"/>
      <w:szCs w:val="16"/>
      <w:lang w:eastAsia="ru-RU"/>
    </w:rPr>
  </w:style>
  <w:style w:type="paragraph" w:customStyle="1" w:styleId="msonormalcxspmiddle">
    <w:name w:val="msonormalcxspmiddle"/>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0">
    <w:name w:val="msolistparagraph"/>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listparagraphcxsplast">
    <w:name w:val="msolistparagraphcxsplast"/>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last">
    <w:name w:val="msonormalcxsplast"/>
    <w:basedOn w:val="a"/>
    <w:rsid w:val="001D60FE"/>
    <w:pPr>
      <w:spacing w:before="100" w:beforeAutospacing="1" w:after="100" w:afterAutospacing="1" w:line="240" w:lineRule="auto"/>
    </w:pPr>
    <w:rPr>
      <w:rFonts w:ascii="Times New Roman" w:eastAsia="Calibri" w:hAnsi="Times New Roman" w:cs="Times New Roman"/>
      <w:sz w:val="24"/>
      <w:szCs w:val="24"/>
    </w:rPr>
  </w:style>
  <w:style w:type="paragraph" w:customStyle="1" w:styleId="Oaeno">
    <w:name w:val="Oaeno"/>
    <w:basedOn w:val="a"/>
    <w:rsid w:val="001D60FE"/>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character" w:customStyle="1" w:styleId="dash041e0431044b0447043d044b0439char1">
    <w:name w:val="dash041e_0431_044b_0447_043d_044b_0439__char1"/>
    <w:rsid w:val="001D60FE"/>
    <w:rPr>
      <w:rFonts w:ascii="Times New Roman" w:hAnsi="Times New Roman" w:cs="Times New Roman"/>
      <w:sz w:val="24"/>
      <w:szCs w:val="24"/>
      <w:u w:val="none"/>
      <w:effect w:val="none"/>
    </w:rPr>
  </w:style>
  <w:style w:type="table" w:styleId="af">
    <w:name w:val="Table Grid"/>
    <w:basedOn w:val="a1"/>
    <w:rsid w:val="001D60F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rsid w:val="001D60F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1D60FE"/>
    <w:rPr>
      <w:rFonts w:ascii="Calibri" w:eastAsia="Times New Roman" w:hAnsi="Calibri" w:cs="Times New Roman"/>
    </w:rPr>
  </w:style>
  <w:style w:type="character" w:styleId="af0">
    <w:name w:val="footnote reference"/>
    <w:basedOn w:val="a0"/>
    <w:rsid w:val="001D60FE"/>
  </w:style>
  <w:style w:type="character" w:styleId="af1">
    <w:name w:val="Hyperlink"/>
    <w:rsid w:val="001D60FE"/>
    <w:rPr>
      <w:rFonts w:cs="Times New Roman"/>
      <w:color w:val="0000FF"/>
      <w:u w:val="single"/>
    </w:rPr>
  </w:style>
  <w:style w:type="paragraph" w:styleId="af2">
    <w:name w:val="Body Text"/>
    <w:aliases w:val=" 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f3"/>
    <w:rsid w:val="001D60FE"/>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3">
    <w:name w:val="Основной текст Знак"/>
    <w:aliases w:val=" Знак1 Знак Знак1,Основной текст Знак Знак Знак Знак Знак Знак Знак1,Основной текст Знак Знак Знак Знак Знак Знак2,Основной текст Знак Знак Знак Знак Знак3,Основной текст Знак Знак Знак Знак Знак1 Знак1"/>
    <w:basedOn w:val="a0"/>
    <w:link w:val="af2"/>
    <w:rsid w:val="001D60FE"/>
    <w:rPr>
      <w:rFonts w:ascii="Times New Roman" w:eastAsia="Times New Roman" w:hAnsi="Times New Roman" w:cs="Times New Roman"/>
      <w:sz w:val="20"/>
      <w:szCs w:val="20"/>
      <w:lang w:eastAsia="ru-RU"/>
    </w:rPr>
  </w:style>
  <w:style w:type="character" w:styleId="af4">
    <w:name w:val="Emphasis"/>
    <w:uiPriority w:val="20"/>
    <w:qFormat/>
    <w:rsid w:val="001D60FE"/>
    <w:rPr>
      <w:i/>
      <w:iCs/>
    </w:rPr>
  </w:style>
  <w:style w:type="paragraph" w:customStyle="1" w:styleId="23">
    <w:name w:val="Абзац списка2"/>
    <w:basedOn w:val="a"/>
    <w:qFormat/>
    <w:rsid w:val="001D60FE"/>
    <w:pPr>
      <w:ind w:left="720"/>
      <w:contextualSpacing/>
    </w:pPr>
    <w:rPr>
      <w:rFonts w:ascii="Calibri" w:eastAsia="Times New Roman" w:hAnsi="Calibri" w:cs="Times New Roman"/>
      <w:lang w:eastAsia="en-US"/>
    </w:rPr>
  </w:style>
  <w:style w:type="paragraph" w:customStyle="1" w:styleId="24">
    <w:name w:val="Без интервала2"/>
    <w:qFormat/>
    <w:rsid w:val="001D60FE"/>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1D60FE"/>
    <w:pPr>
      <w:spacing w:after="0" w:line="240" w:lineRule="auto"/>
      <w:ind w:left="720"/>
      <w:contextualSpacing/>
      <w:jc w:val="both"/>
    </w:pPr>
    <w:rPr>
      <w:rFonts w:ascii="Calibri" w:eastAsia="Calibri" w:hAnsi="Calibri" w:cs="Times New Roman"/>
      <w:lang w:eastAsia="en-US"/>
    </w:rPr>
  </w:style>
  <w:style w:type="character" w:styleId="af6">
    <w:name w:val="page number"/>
    <w:basedOn w:val="a0"/>
    <w:rsid w:val="001D60FE"/>
  </w:style>
  <w:style w:type="paragraph" w:styleId="af7">
    <w:name w:val="Subtitle"/>
    <w:basedOn w:val="a"/>
    <w:link w:val="af8"/>
    <w:qFormat/>
    <w:rsid w:val="001D60FE"/>
    <w:pPr>
      <w:spacing w:after="0" w:line="240" w:lineRule="auto"/>
      <w:jc w:val="center"/>
    </w:pPr>
    <w:rPr>
      <w:rFonts w:ascii="Times New Roman" w:eastAsia="Times New Roman" w:hAnsi="Times New Roman" w:cs="Times New Roman"/>
      <w:b/>
      <w:bCs/>
      <w:sz w:val="32"/>
      <w:szCs w:val="24"/>
    </w:rPr>
  </w:style>
  <w:style w:type="character" w:customStyle="1" w:styleId="af8">
    <w:name w:val="Подзаголовок Знак"/>
    <w:basedOn w:val="a0"/>
    <w:link w:val="af7"/>
    <w:rsid w:val="001D60FE"/>
    <w:rPr>
      <w:rFonts w:ascii="Times New Roman" w:eastAsia="Times New Roman" w:hAnsi="Times New Roman" w:cs="Times New Roman"/>
      <w:b/>
      <w:bCs/>
      <w:sz w:val="32"/>
      <w:szCs w:val="24"/>
      <w:lang w:eastAsia="ru-RU"/>
    </w:rPr>
  </w:style>
  <w:style w:type="character" w:customStyle="1" w:styleId="eyebrow">
    <w:name w:val="eyebrow"/>
    <w:rsid w:val="001D60FE"/>
    <w:rPr>
      <w:rFonts w:ascii="Verdana" w:hAnsi="Verdana" w:hint="default"/>
      <w:sz w:val="14"/>
      <w:szCs w:val="14"/>
    </w:rPr>
  </w:style>
  <w:style w:type="paragraph" w:customStyle="1" w:styleId="af9">
    <w:name w:val="Знак"/>
    <w:basedOn w:val="a"/>
    <w:rsid w:val="001D60FE"/>
    <w:pPr>
      <w:spacing w:after="160" w:line="240" w:lineRule="exact"/>
    </w:pPr>
    <w:rPr>
      <w:rFonts w:ascii="Verdana" w:eastAsia="Times New Roman" w:hAnsi="Verdana" w:cs="Verdana"/>
      <w:sz w:val="20"/>
      <w:szCs w:val="20"/>
      <w:lang w:val="en-US" w:eastAsia="en-US"/>
    </w:rPr>
  </w:style>
  <w:style w:type="paragraph" w:customStyle="1" w:styleId="16">
    <w:name w:val="Обычный1"/>
    <w:rsid w:val="001D60FE"/>
    <w:pPr>
      <w:spacing w:before="100" w:after="100" w:line="240" w:lineRule="auto"/>
    </w:pPr>
    <w:rPr>
      <w:rFonts w:ascii="Times New Roman" w:eastAsia="Times New Roman" w:hAnsi="Times New Roman" w:cs="Times New Roman"/>
      <w:sz w:val="20"/>
      <w:szCs w:val="20"/>
      <w:lang w:eastAsia="ru-RU"/>
    </w:rPr>
  </w:style>
  <w:style w:type="paragraph" w:styleId="31">
    <w:name w:val="Body Text 3"/>
    <w:basedOn w:val="a"/>
    <w:link w:val="32"/>
    <w:rsid w:val="001D60F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D60FE"/>
    <w:rPr>
      <w:rFonts w:ascii="Times New Roman" w:eastAsia="Times New Roman" w:hAnsi="Times New Roman" w:cs="Times New Roman"/>
      <w:sz w:val="16"/>
      <w:szCs w:val="16"/>
      <w:lang w:eastAsia="ru-RU"/>
    </w:rPr>
  </w:style>
  <w:style w:type="paragraph" w:customStyle="1" w:styleId="25">
    <w:name w:val="заголовок 2"/>
    <w:basedOn w:val="a"/>
    <w:next w:val="a"/>
    <w:rsid w:val="001D60FE"/>
    <w:pPr>
      <w:autoSpaceDE w:val="0"/>
      <w:autoSpaceDN w:val="0"/>
      <w:adjustRightInd w:val="0"/>
      <w:spacing w:before="113" w:after="57" w:line="240" w:lineRule="auto"/>
      <w:ind w:firstLine="283"/>
      <w:jc w:val="both"/>
    </w:pPr>
    <w:rPr>
      <w:rFonts w:ascii="#SchoolBook" w:eastAsia="Times New Roman" w:hAnsi="#SchoolBook" w:cs="Times New Roman"/>
      <w:b/>
      <w:bCs/>
    </w:rPr>
  </w:style>
  <w:style w:type="paragraph" w:styleId="afa">
    <w:name w:val="footnote text"/>
    <w:aliases w:val="F1, Знак2"/>
    <w:basedOn w:val="a"/>
    <w:link w:val="afb"/>
    <w:rsid w:val="001D60F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F1 Знак, Знак2 Знак"/>
    <w:basedOn w:val="a0"/>
    <w:link w:val="afa"/>
    <w:rsid w:val="001D60FE"/>
    <w:rPr>
      <w:rFonts w:ascii="Times New Roman" w:eastAsia="Times New Roman" w:hAnsi="Times New Roman" w:cs="Times New Roman"/>
      <w:sz w:val="20"/>
      <w:szCs w:val="20"/>
      <w:lang w:eastAsia="ru-RU"/>
    </w:rPr>
  </w:style>
  <w:style w:type="paragraph" w:styleId="33">
    <w:name w:val="Body Text Indent 3"/>
    <w:basedOn w:val="a"/>
    <w:link w:val="34"/>
    <w:rsid w:val="001D60F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D60FE"/>
    <w:rPr>
      <w:rFonts w:ascii="Times New Roman" w:eastAsia="Times New Roman" w:hAnsi="Times New Roman" w:cs="Times New Roman"/>
      <w:sz w:val="16"/>
      <w:szCs w:val="16"/>
      <w:lang w:eastAsia="ru-RU"/>
    </w:rPr>
  </w:style>
  <w:style w:type="paragraph" w:customStyle="1" w:styleId="210">
    <w:name w:val="Основной текст 21"/>
    <w:basedOn w:val="a"/>
    <w:rsid w:val="001D60F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7">
    <w:name w:val="Номер 1"/>
    <w:basedOn w:val="10"/>
    <w:qFormat/>
    <w:rsid w:val="001D60FE"/>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26">
    <w:name w:val="Номер 2"/>
    <w:basedOn w:val="3"/>
    <w:qFormat/>
    <w:rsid w:val="001D60FE"/>
    <w:pPr>
      <w:spacing w:before="120" w:after="120" w:line="360" w:lineRule="auto"/>
      <w:jc w:val="center"/>
    </w:pPr>
    <w:rPr>
      <w:rFonts w:ascii="Times New Roman" w:eastAsia="Times New Roman" w:hAnsi="Times New Roman" w:cs="Times New Roman"/>
      <w:sz w:val="28"/>
      <w:szCs w:val="28"/>
    </w:rPr>
  </w:style>
  <w:style w:type="character" w:customStyle="1" w:styleId="FontStyle29">
    <w:name w:val="Font Style29"/>
    <w:rsid w:val="001D60FE"/>
    <w:rPr>
      <w:rFonts w:ascii="Century Schoolbook" w:hAnsi="Century Schoolbook" w:cs="Century Schoolbook"/>
      <w:sz w:val="18"/>
      <w:szCs w:val="18"/>
    </w:rPr>
  </w:style>
  <w:style w:type="paragraph" w:customStyle="1" w:styleId="Style12">
    <w:name w:val="Style12"/>
    <w:basedOn w:val="a"/>
    <w:uiPriority w:val="99"/>
    <w:rsid w:val="001D60FE"/>
    <w:pPr>
      <w:widowControl w:val="0"/>
      <w:autoSpaceDE w:val="0"/>
      <w:autoSpaceDN w:val="0"/>
      <w:adjustRightInd w:val="0"/>
      <w:spacing w:after="0" w:line="226" w:lineRule="exact"/>
      <w:ind w:firstLine="288"/>
      <w:jc w:val="both"/>
    </w:pPr>
    <w:rPr>
      <w:rFonts w:ascii="Century Schoolbook" w:eastAsia="Times New Roman" w:hAnsi="Century Schoolbook" w:cs="Times New Roman"/>
      <w:sz w:val="24"/>
      <w:szCs w:val="24"/>
    </w:rPr>
  </w:style>
  <w:style w:type="paragraph" w:styleId="27">
    <w:name w:val="Body Text Indent 2"/>
    <w:basedOn w:val="a"/>
    <w:link w:val="28"/>
    <w:rsid w:val="001D60FE"/>
    <w:pPr>
      <w:spacing w:after="120" w:line="480" w:lineRule="auto"/>
      <w:ind w:left="283"/>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rsid w:val="001D60FE"/>
    <w:rPr>
      <w:rFonts w:ascii="Times New Roman" w:eastAsia="Times New Roman" w:hAnsi="Times New Roman" w:cs="Times New Roman"/>
      <w:sz w:val="24"/>
      <w:szCs w:val="24"/>
      <w:lang w:eastAsia="ru-RU"/>
    </w:rPr>
  </w:style>
  <w:style w:type="character" w:customStyle="1" w:styleId="FontStyle36">
    <w:name w:val="Font Style36"/>
    <w:rsid w:val="001D60FE"/>
    <w:rPr>
      <w:rFonts w:ascii="Century Schoolbook" w:hAnsi="Century Schoolbook" w:cs="Century Schoolbook"/>
      <w:b/>
      <w:bCs/>
      <w:sz w:val="18"/>
      <w:szCs w:val="18"/>
    </w:rPr>
  </w:style>
  <w:style w:type="character" w:customStyle="1" w:styleId="FontStyle40">
    <w:name w:val="Font Style40"/>
    <w:rsid w:val="001D60FE"/>
    <w:rPr>
      <w:rFonts w:ascii="Century Schoolbook" w:hAnsi="Century Schoolbook" w:cs="Century Schoolbook"/>
      <w:i/>
      <w:iCs/>
      <w:sz w:val="18"/>
      <w:szCs w:val="18"/>
    </w:rPr>
  </w:style>
  <w:style w:type="paragraph" w:customStyle="1" w:styleId="Style19">
    <w:name w:val="Style19"/>
    <w:basedOn w:val="a"/>
    <w:rsid w:val="001D60FE"/>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27">
    <w:name w:val="Style27"/>
    <w:basedOn w:val="a"/>
    <w:rsid w:val="001D60FE"/>
    <w:pPr>
      <w:widowControl w:val="0"/>
      <w:autoSpaceDE w:val="0"/>
      <w:autoSpaceDN w:val="0"/>
      <w:adjustRightInd w:val="0"/>
      <w:spacing w:after="0" w:line="235" w:lineRule="exact"/>
      <w:ind w:firstLine="250"/>
      <w:jc w:val="both"/>
    </w:pPr>
    <w:rPr>
      <w:rFonts w:ascii="Century Schoolbook" w:eastAsia="Times New Roman" w:hAnsi="Century Schoolbook" w:cs="Times New Roman"/>
      <w:sz w:val="24"/>
      <w:szCs w:val="24"/>
    </w:rPr>
  </w:style>
  <w:style w:type="paragraph" w:customStyle="1" w:styleId="Style15">
    <w:name w:val="Style15"/>
    <w:basedOn w:val="a"/>
    <w:uiPriority w:val="99"/>
    <w:rsid w:val="001D60FE"/>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styleId="afc">
    <w:name w:val="Document Map"/>
    <w:basedOn w:val="a"/>
    <w:link w:val="afd"/>
    <w:semiHidden/>
    <w:rsid w:val="001D60FE"/>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0"/>
    <w:link w:val="afc"/>
    <w:semiHidden/>
    <w:rsid w:val="001D60FE"/>
    <w:rPr>
      <w:rFonts w:ascii="Tahoma" w:eastAsia="Times New Roman" w:hAnsi="Tahoma" w:cs="Times New Roman"/>
      <w:sz w:val="20"/>
      <w:szCs w:val="20"/>
      <w:shd w:val="clear" w:color="auto" w:fill="000080"/>
      <w:lang w:eastAsia="ru-RU"/>
    </w:rPr>
  </w:style>
  <w:style w:type="character" w:customStyle="1" w:styleId="29">
    <w:name w:val="Основной текст (2)_"/>
    <w:link w:val="2a"/>
    <w:locked/>
    <w:rsid w:val="001D60FE"/>
    <w:rPr>
      <w:rFonts w:ascii="Georgia" w:hAnsi="Georgia"/>
      <w:b/>
      <w:bCs/>
      <w:sz w:val="19"/>
      <w:szCs w:val="19"/>
      <w:shd w:val="clear" w:color="auto" w:fill="FFFFFF"/>
    </w:rPr>
  </w:style>
  <w:style w:type="paragraph" w:customStyle="1" w:styleId="2a">
    <w:name w:val="Основной текст (2)"/>
    <w:basedOn w:val="a"/>
    <w:link w:val="29"/>
    <w:rsid w:val="001D60FE"/>
    <w:pPr>
      <w:shd w:val="clear" w:color="auto" w:fill="FFFFFF"/>
      <w:spacing w:before="180" w:after="180" w:line="240" w:lineRule="atLeast"/>
      <w:jc w:val="center"/>
    </w:pPr>
    <w:rPr>
      <w:rFonts w:ascii="Georgia" w:eastAsiaTheme="minorHAnsi" w:hAnsi="Georgia"/>
      <w:b/>
      <w:bCs/>
      <w:sz w:val="19"/>
      <w:szCs w:val="19"/>
      <w:lang w:eastAsia="en-US"/>
    </w:rPr>
  </w:style>
  <w:style w:type="character" w:customStyle="1" w:styleId="18">
    <w:name w:val="Заголовок №1_"/>
    <w:link w:val="19"/>
    <w:rsid w:val="001D60FE"/>
    <w:rPr>
      <w:b/>
      <w:bCs/>
      <w:shd w:val="clear" w:color="auto" w:fill="FFFFFF"/>
    </w:rPr>
  </w:style>
  <w:style w:type="paragraph" w:customStyle="1" w:styleId="19">
    <w:name w:val="Заголовок №1"/>
    <w:basedOn w:val="a"/>
    <w:link w:val="18"/>
    <w:rsid w:val="001D60FE"/>
    <w:pPr>
      <w:shd w:val="clear" w:color="auto" w:fill="FFFFFF"/>
      <w:spacing w:after="360" w:line="240" w:lineRule="atLeast"/>
      <w:outlineLvl w:val="0"/>
    </w:pPr>
    <w:rPr>
      <w:rFonts w:eastAsiaTheme="minorHAnsi"/>
      <w:b/>
      <w:bCs/>
      <w:lang w:eastAsia="en-US"/>
    </w:rPr>
  </w:style>
  <w:style w:type="character" w:customStyle="1" w:styleId="afe">
    <w:name w:val="Основной текст + Полужирный"/>
    <w:aliases w:val="Курсив,Основной текст + 11 pt"/>
    <w:rsid w:val="001D60FE"/>
    <w:rPr>
      <w:rFonts w:eastAsia="Calibri"/>
      <w:sz w:val="24"/>
      <w:szCs w:val="24"/>
      <w:lang w:val="ru-RU" w:eastAsia="ar-SA" w:bidi="ar-SA"/>
    </w:rPr>
  </w:style>
  <w:style w:type="paragraph" w:customStyle="1" w:styleId="110">
    <w:name w:val="Заголовок №11"/>
    <w:basedOn w:val="a"/>
    <w:rsid w:val="001D60FE"/>
    <w:pPr>
      <w:shd w:val="clear" w:color="auto" w:fill="FFFFFF"/>
      <w:spacing w:after="540" w:line="281" w:lineRule="exact"/>
      <w:jc w:val="center"/>
      <w:outlineLvl w:val="0"/>
    </w:pPr>
    <w:rPr>
      <w:rFonts w:ascii="Franklin Gothic Heavy" w:eastAsia="Times New Roman" w:hAnsi="Franklin Gothic Heavy" w:cs="Times New Roman"/>
      <w:sz w:val="24"/>
      <w:szCs w:val="24"/>
    </w:rPr>
  </w:style>
  <w:style w:type="character" w:customStyle="1" w:styleId="91">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1"/>
    <w:rsid w:val="001D60FE"/>
    <w:rPr>
      <w:rFonts w:eastAsia="Calibri"/>
      <w:sz w:val="24"/>
      <w:szCs w:val="24"/>
      <w:lang w:val="ru-RU" w:eastAsia="ar-SA" w:bidi="ar-SA"/>
    </w:rPr>
  </w:style>
  <w:style w:type="character" w:customStyle="1" w:styleId="100">
    <w:name w:val="Основной текст + 10"/>
    <w:aliases w:val="5 pt3,Основной текст (2) + Lucida Sans Unicode,7,5 pt5,Полужирный5"/>
    <w:rsid w:val="001D60FE"/>
    <w:rPr>
      <w:rFonts w:eastAsia="Calibri"/>
      <w:sz w:val="24"/>
      <w:szCs w:val="24"/>
      <w:lang w:val="ru-RU" w:eastAsia="ar-SA" w:bidi="ar-SA"/>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Основной текст (2) + 7 pt,Колонтитул + Calibri1,18 pt1,Интервал 1 pt"/>
    <w:rsid w:val="001D60FE"/>
    <w:rPr>
      <w:rFonts w:eastAsia="Calibri"/>
      <w:sz w:val="24"/>
      <w:szCs w:val="24"/>
      <w:lang w:val="ru-RU" w:eastAsia="ar-SA" w:bidi="ar-SA"/>
    </w:rPr>
  </w:style>
  <w:style w:type="character" w:customStyle="1" w:styleId="2b">
    <w:name w:val="Заголовок №2_"/>
    <w:link w:val="2c"/>
    <w:rsid w:val="001D60FE"/>
    <w:rPr>
      <w:b/>
      <w:bCs/>
      <w:shd w:val="clear" w:color="auto" w:fill="FFFFFF"/>
    </w:rPr>
  </w:style>
  <w:style w:type="paragraph" w:customStyle="1" w:styleId="2c">
    <w:name w:val="Заголовок №2"/>
    <w:basedOn w:val="a"/>
    <w:link w:val="2b"/>
    <w:rsid w:val="001D60FE"/>
    <w:pPr>
      <w:shd w:val="clear" w:color="auto" w:fill="FFFFFF"/>
      <w:spacing w:before="180" w:after="0" w:line="240" w:lineRule="atLeast"/>
      <w:jc w:val="both"/>
      <w:outlineLvl w:val="1"/>
    </w:pPr>
    <w:rPr>
      <w:rFonts w:eastAsiaTheme="minorHAnsi"/>
      <w:b/>
      <w:bCs/>
      <w:lang w:eastAsia="en-US"/>
    </w:rPr>
  </w:style>
  <w:style w:type="character" w:customStyle="1" w:styleId="35">
    <w:name w:val="Основной текст (3) + Не полужирный"/>
    <w:rsid w:val="001D60FE"/>
    <w:rPr>
      <w:rFonts w:ascii="Georgia" w:hAnsi="Georgia"/>
      <w:b/>
      <w:bCs/>
      <w:i/>
      <w:iCs/>
      <w:sz w:val="22"/>
      <w:szCs w:val="22"/>
      <w:shd w:val="clear" w:color="auto" w:fill="FFFFFF"/>
    </w:rPr>
  </w:style>
  <w:style w:type="character" w:customStyle="1" w:styleId="111">
    <w:name w:val="Основной текст (11)_"/>
    <w:link w:val="112"/>
    <w:rsid w:val="001D60FE"/>
    <w:rPr>
      <w:sz w:val="36"/>
      <w:szCs w:val="36"/>
      <w:shd w:val="clear" w:color="auto" w:fill="FFFFFF"/>
    </w:rPr>
  </w:style>
  <w:style w:type="paragraph" w:customStyle="1" w:styleId="112">
    <w:name w:val="Основной текст (11)"/>
    <w:basedOn w:val="a"/>
    <w:link w:val="111"/>
    <w:rsid w:val="001D60FE"/>
    <w:pPr>
      <w:shd w:val="clear" w:color="auto" w:fill="FFFFFF"/>
      <w:spacing w:before="420" w:after="0" w:line="475" w:lineRule="exact"/>
      <w:ind w:hanging="580"/>
    </w:pPr>
    <w:rPr>
      <w:rFonts w:eastAsiaTheme="minorHAnsi"/>
      <w:sz w:val="36"/>
      <w:szCs w:val="36"/>
      <w:lang w:eastAsia="en-US"/>
    </w:rPr>
  </w:style>
  <w:style w:type="character" w:customStyle="1" w:styleId="13TimesNewRoman18pt">
    <w:name w:val="Основной текст (13) + Times New Roman;18 pt;Полужирный"/>
    <w:rsid w:val="001D60FE"/>
    <w:rPr>
      <w:rFonts w:ascii="Times New Roman" w:eastAsia="Times New Roman" w:hAnsi="Times New Roman" w:cs="Times New Roman"/>
      <w:b/>
      <w:bCs/>
      <w:i w:val="0"/>
      <w:iCs w:val="0"/>
      <w:smallCaps w:val="0"/>
      <w:strike w:val="0"/>
      <w:spacing w:val="0"/>
      <w:sz w:val="36"/>
      <w:szCs w:val="36"/>
    </w:rPr>
  </w:style>
  <w:style w:type="paragraph" w:styleId="aff">
    <w:name w:val="No Spacing"/>
    <w:aliases w:val="основа"/>
    <w:link w:val="aff0"/>
    <w:uiPriority w:val="1"/>
    <w:qFormat/>
    <w:rsid w:val="001D60FE"/>
    <w:pPr>
      <w:spacing w:after="0" w:line="240" w:lineRule="auto"/>
    </w:pPr>
    <w:rPr>
      <w:rFonts w:ascii="Arial Unicode MS" w:eastAsia="Arial Unicode MS" w:hAnsi="Arial Unicode MS" w:cs="Arial Unicode MS"/>
      <w:color w:val="000000"/>
      <w:sz w:val="24"/>
      <w:szCs w:val="24"/>
      <w:lang w:eastAsia="ru-RU"/>
    </w:rPr>
  </w:style>
  <w:style w:type="character" w:customStyle="1" w:styleId="aff0">
    <w:name w:val="Без интервала Знак"/>
    <w:aliases w:val="основа Знак"/>
    <w:link w:val="aff"/>
    <w:uiPriority w:val="1"/>
    <w:locked/>
    <w:rsid w:val="001D60FE"/>
    <w:rPr>
      <w:rFonts w:ascii="Arial Unicode MS" w:eastAsia="Arial Unicode MS" w:hAnsi="Arial Unicode MS" w:cs="Arial Unicode MS"/>
      <w:color w:val="000000"/>
      <w:sz w:val="24"/>
      <w:szCs w:val="24"/>
      <w:lang w:eastAsia="ru-RU"/>
    </w:rPr>
  </w:style>
  <w:style w:type="character" w:customStyle="1" w:styleId="2TimesNewRoman18pt">
    <w:name w:val="Заголовок №2 + Times New Roman;18 pt;Полужирный"/>
    <w:rsid w:val="001D60FE"/>
    <w:rPr>
      <w:rFonts w:ascii="Times New Roman" w:eastAsia="Times New Roman" w:hAnsi="Times New Roman" w:cs="Times New Roman"/>
      <w:b w:val="0"/>
      <w:bCs w:val="0"/>
      <w:sz w:val="36"/>
      <w:szCs w:val="36"/>
      <w:shd w:val="clear" w:color="auto" w:fill="FFFFFF"/>
    </w:rPr>
  </w:style>
  <w:style w:type="character" w:customStyle="1" w:styleId="aff1">
    <w:name w:val="Основной текст_"/>
    <w:link w:val="1a"/>
    <w:locked/>
    <w:rsid w:val="001D60FE"/>
    <w:rPr>
      <w:sz w:val="13"/>
      <w:szCs w:val="13"/>
      <w:shd w:val="clear" w:color="auto" w:fill="FFFFFF"/>
    </w:rPr>
  </w:style>
  <w:style w:type="paragraph" w:customStyle="1" w:styleId="1a">
    <w:name w:val="Основной текст1"/>
    <w:basedOn w:val="a"/>
    <w:link w:val="aff1"/>
    <w:rsid w:val="001D60FE"/>
    <w:pPr>
      <w:shd w:val="clear" w:color="auto" w:fill="FFFFFF"/>
      <w:spacing w:after="0" w:line="0" w:lineRule="atLeast"/>
    </w:pPr>
    <w:rPr>
      <w:rFonts w:eastAsiaTheme="minorHAnsi"/>
      <w:sz w:val="13"/>
      <w:szCs w:val="13"/>
      <w:lang w:eastAsia="en-US"/>
    </w:rPr>
  </w:style>
  <w:style w:type="character" w:customStyle="1" w:styleId="aff2">
    <w:name w:val="Подпись к таблице_"/>
    <w:link w:val="aff3"/>
    <w:locked/>
    <w:rsid w:val="001D60FE"/>
    <w:rPr>
      <w:sz w:val="13"/>
      <w:szCs w:val="13"/>
      <w:shd w:val="clear" w:color="auto" w:fill="FFFFFF"/>
    </w:rPr>
  </w:style>
  <w:style w:type="paragraph" w:customStyle="1" w:styleId="aff3">
    <w:name w:val="Подпись к таблице"/>
    <w:basedOn w:val="a"/>
    <w:link w:val="aff2"/>
    <w:rsid w:val="001D60FE"/>
    <w:pPr>
      <w:shd w:val="clear" w:color="auto" w:fill="FFFFFF"/>
      <w:spacing w:after="0" w:line="0" w:lineRule="atLeast"/>
    </w:pPr>
    <w:rPr>
      <w:rFonts w:eastAsiaTheme="minorHAnsi"/>
      <w:sz w:val="13"/>
      <w:szCs w:val="13"/>
      <w:lang w:eastAsia="en-US"/>
    </w:rPr>
  </w:style>
  <w:style w:type="character" w:customStyle="1" w:styleId="36">
    <w:name w:val="Основной текст (3)_"/>
    <w:link w:val="37"/>
    <w:locked/>
    <w:rsid w:val="001D60FE"/>
    <w:rPr>
      <w:sz w:val="14"/>
      <w:szCs w:val="14"/>
      <w:shd w:val="clear" w:color="auto" w:fill="FFFFFF"/>
    </w:rPr>
  </w:style>
  <w:style w:type="paragraph" w:customStyle="1" w:styleId="37">
    <w:name w:val="Основной текст (3)"/>
    <w:basedOn w:val="a"/>
    <w:link w:val="36"/>
    <w:rsid w:val="001D60FE"/>
    <w:pPr>
      <w:shd w:val="clear" w:color="auto" w:fill="FFFFFF"/>
      <w:spacing w:after="0" w:line="0" w:lineRule="atLeast"/>
    </w:pPr>
    <w:rPr>
      <w:rFonts w:eastAsiaTheme="minorHAnsi"/>
      <w:sz w:val="14"/>
      <w:szCs w:val="14"/>
      <w:lang w:eastAsia="en-US"/>
    </w:rPr>
  </w:style>
  <w:style w:type="character" w:customStyle="1" w:styleId="61">
    <w:name w:val="Основной текст (6)_"/>
    <w:link w:val="62"/>
    <w:locked/>
    <w:rsid w:val="001D60FE"/>
    <w:rPr>
      <w:sz w:val="18"/>
      <w:szCs w:val="18"/>
      <w:shd w:val="clear" w:color="auto" w:fill="FFFFFF"/>
    </w:rPr>
  </w:style>
  <w:style w:type="paragraph" w:customStyle="1" w:styleId="62">
    <w:name w:val="Основной текст (6)"/>
    <w:basedOn w:val="a"/>
    <w:link w:val="61"/>
    <w:rsid w:val="001D60FE"/>
    <w:pPr>
      <w:shd w:val="clear" w:color="auto" w:fill="FFFFFF"/>
      <w:spacing w:after="120" w:line="0" w:lineRule="atLeast"/>
      <w:ind w:hanging="1620"/>
    </w:pPr>
    <w:rPr>
      <w:rFonts w:eastAsiaTheme="minorHAnsi"/>
      <w:sz w:val="18"/>
      <w:szCs w:val="18"/>
      <w:lang w:eastAsia="en-US"/>
    </w:rPr>
  </w:style>
  <w:style w:type="character" w:customStyle="1" w:styleId="aff4">
    <w:name w:val="Подпись к таблице + Не полужирный"/>
    <w:rsid w:val="001D60FE"/>
    <w:rPr>
      <w:b/>
      <w:bCs/>
      <w:sz w:val="13"/>
      <w:szCs w:val="13"/>
      <w:shd w:val="clear" w:color="auto" w:fill="FFFFFF"/>
    </w:rPr>
  </w:style>
  <w:style w:type="character" w:customStyle="1" w:styleId="38">
    <w:name w:val="Основной текст (3) + Полужирный"/>
    <w:rsid w:val="001D60FE"/>
    <w:rPr>
      <w:b/>
      <w:bCs/>
      <w:sz w:val="14"/>
      <w:szCs w:val="14"/>
      <w:shd w:val="clear" w:color="auto" w:fill="FFFFFF"/>
    </w:rPr>
  </w:style>
  <w:style w:type="character" w:customStyle="1" w:styleId="aff5">
    <w:name w:val="Колонтитул_"/>
    <w:link w:val="aff6"/>
    <w:rsid w:val="001D60FE"/>
    <w:rPr>
      <w:shd w:val="clear" w:color="auto" w:fill="FFFFFF"/>
    </w:rPr>
  </w:style>
  <w:style w:type="paragraph" w:customStyle="1" w:styleId="aff6">
    <w:name w:val="Колонтитул"/>
    <w:basedOn w:val="a"/>
    <w:link w:val="aff5"/>
    <w:rsid w:val="001D60FE"/>
    <w:pPr>
      <w:shd w:val="clear" w:color="auto" w:fill="FFFFFF"/>
      <w:spacing w:after="0" w:line="240" w:lineRule="auto"/>
    </w:pPr>
    <w:rPr>
      <w:rFonts w:eastAsiaTheme="minorHAnsi"/>
      <w:lang w:eastAsia="en-US"/>
    </w:rPr>
  </w:style>
  <w:style w:type="character" w:customStyle="1" w:styleId="130">
    <w:name w:val="Основной текст (13)_"/>
    <w:link w:val="131"/>
    <w:rsid w:val="001D60FE"/>
    <w:rPr>
      <w:rFonts w:cs="Calibri"/>
      <w:sz w:val="40"/>
      <w:szCs w:val="40"/>
      <w:shd w:val="clear" w:color="auto" w:fill="FFFFFF"/>
    </w:rPr>
  </w:style>
  <w:style w:type="paragraph" w:customStyle="1" w:styleId="131">
    <w:name w:val="Основной текст (13)"/>
    <w:basedOn w:val="a"/>
    <w:link w:val="130"/>
    <w:rsid w:val="001D60FE"/>
    <w:pPr>
      <w:shd w:val="clear" w:color="auto" w:fill="FFFFFF"/>
      <w:spacing w:after="0" w:line="413" w:lineRule="exact"/>
      <w:jc w:val="both"/>
    </w:pPr>
    <w:rPr>
      <w:rFonts w:eastAsiaTheme="minorHAnsi" w:cs="Calibri"/>
      <w:sz w:val="40"/>
      <w:szCs w:val="40"/>
      <w:lang w:eastAsia="en-US"/>
    </w:rPr>
  </w:style>
  <w:style w:type="character" w:customStyle="1" w:styleId="Calibri195pt">
    <w:name w:val="Колонтитул + Calibri;19;5 pt"/>
    <w:rsid w:val="001D60FE"/>
    <w:rPr>
      <w:rFonts w:ascii="Calibri" w:eastAsia="Calibri" w:hAnsi="Calibri" w:cs="Calibri"/>
      <w:spacing w:val="0"/>
      <w:sz w:val="39"/>
      <w:szCs w:val="39"/>
      <w:shd w:val="clear" w:color="auto" w:fill="FFFFFF"/>
    </w:rPr>
  </w:style>
  <w:style w:type="character" w:customStyle="1" w:styleId="Calibri18pt1pt">
    <w:name w:val="Колонтитул + Calibri;18 pt;Полужирный;Интервал 1 pt"/>
    <w:rsid w:val="001D60FE"/>
    <w:rPr>
      <w:rFonts w:ascii="Calibri" w:eastAsia="Calibri" w:hAnsi="Calibri" w:cs="Calibri"/>
      <w:b/>
      <w:bCs/>
      <w:spacing w:val="20"/>
      <w:sz w:val="36"/>
      <w:szCs w:val="36"/>
      <w:shd w:val="clear" w:color="auto" w:fill="FFFFFF"/>
    </w:rPr>
  </w:style>
  <w:style w:type="character" w:customStyle="1" w:styleId="1b">
    <w:name w:val="Основной текст + Полужирный1"/>
    <w:rsid w:val="001D60FE"/>
    <w:rPr>
      <w:rFonts w:eastAsia="Calibri"/>
      <w:sz w:val="24"/>
      <w:szCs w:val="24"/>
      <w:lang w:val="ru-RU" w:eastAsia="ar-SA" w:bidi="ar-SA"/>
    </w:rPr>
  </w:style>
  <w:style w:type="paragraph" w:customStyle="1" w:styleId="121">
    <w:name w:val="Заголовок №1 (2)1"/>
    <w:basedOn w:val="a"/>
    <w:rsid w:val="001D60FE"/>
    <w:pPr>
      <w:shd w:val="clear" w:color="auto" w:fill="FFFFFF"/>
      <w:spacing w:before="180" w:after="180" w:line="240" w:lineRule="atLeast"/>
      <w:outlineLvl w:val="0"/>
    </w:pPr>
    <w:rPr>
      <w:rFonts w:ascii="Microsoft Sans Serif" w:eastAsia="Arial Unicode MS" w:hAnsi="Microsoft Sans Serif" w:cs="Microsoft Sans Serif"/>
      <w:b/>
      <w:bCs/>
      <w:sz w:val="24"/>
      <w:szCs w:val="24"/>
    </w:rPr>
  </w:style>
  <w:style w:type="character" w:customStyle="1" w:styleId="10pt">
    <w:name w:val="Основной текст + 10 pt"/>
    <w:aliases w:val="Полужирный2"/>
    <w:rsid w:val="001D60FE"/>
    <w:rPr>
      <w:rFonts w:eastAsia="Calibri"/>
      <w:sz w:val="24"/>
      <w:szCs w:val="24"/>
      <w:lang w:val="ru-RU" w:eastAsia="ar-SA" w:bidi="ar-SA"/>
    </w:rPr>
  </w:style>
  <w:style w:type="character" w:customStyle="1" w:styleId="41">
    <w:name w:val="Основной текст (4) + Полужирный"/>
    <w:rsid w:val="001D60FE"/>
    <w:rPr>
      <w:rFonts w:ascii="Georgia" w:hAnsi="Georgia" w:cs="Georgia"/>
      <w:b/>
      <w:bCs/>
      <w:i/>
      <w:iCs/>
      <w:spacing w:val="0"/>
      <w:sz w:val="20"/>
      <w:szCs w:val="20"/>
      <w:shd w:val="clear" w:color="auto" w:fill="FFFFFF"/>
    </w:rPr>
  </w:style>
  <w:style w:type="paragraph" w:customStyle="1" w:styleId="410">
    <w:name w:val="Основной текст (4)1"/>
    <w:basedOn w:val="a"/>
    <w:rsid w:val="001D60FE"/>
    <w:pPr>
      <w:shd w:val="clear" w:color="auto" w:fill="FFFFFF"/>
      <w:spacing w:after="0" w:line="240" w:lineRule="atLeast"/>
      <w:jc w:val="both"/>
    </w:pPr>
    <w:rPr>
      <w:rFonts w:ascii="Georgia" w:eastAsia="Arial Unicode MS" w:hAnsi="Georgia" w:cs="Georgia"/>
      <w:i/>
      <w:iCs/>
      <w:sz w:val="20"/>
      <w:szCs w:val="20"/>
    </w:rPr>
  </w:style>
  <w:style w:type="character" w:customStyle="1" w:styleId="2d">
    <w:name w:val="Основной текст (2) + Полужирный"/>
    <w:rsid w:val="001D60FE"/>
    <w:rPr>
      <w:rFonts w:ascii="Georgia" w:hAnsi="Georgia"/>
      <w:b w:val="0"/>
      <w:bCs w:val="0"/>
      <w:i/>
      <w:iCs/>
      <w:sz w:val="22"/>
      <w:szCs w:val="22"/>
      <w:shd w:val="clear" w:color="auto" w:fill="FFFFFF"/>
    </w:rPr>
  </w:style>
  <w:style w:type="character" w:customStyle="1" w:styleId="211">
    <w:name w:val="Основной текст (2) + Полужирный1"/>
    <w:rsid w:val="001D60FE"/>
    <w:rPr>
      <w:rFonts w:ascii="Georgia" w:hAnsi="Georgia"/>
      <w:b w:val="0"/>
      <w:bCs w:val="0"/>
      <w:i/>
      <w:iCs/>
      <w:sz w:val="22"/>
      <w:szCs w:val="22"/>
      <w:shd w:val="clear" w:color="auto" w:fill="FFFFFF"/>
    </w:rPr>
  </w:style>
  <w:style w:type="character" w:customStyle="1" w:styleId="MicrosoftSansSerif1">
    <w:name w:val="Основной текст + Microsoft Sans Serif1"/>
    <w:aliases w:val="10 pt1,Основной текст + Arial1"/>
    <w:rsid w:val="001D60FE"/>
    <w:rPr>
      <w:rFonts w:eastAsia="Calibri"/>
      <w:sz w:val="24"/>
      <w:szCs w:val="24"/>
      <w:lang w:val="ru-RU" w:eastAsia="ar-SA" w:bidi="ar-SA"/>
    </w:rPr>
  </w:style>
  <w:style w:type="character" w:customStyle="1" w:styleId="71">
    <w:name w:val="Основной текст (7)_"/>
    <w:link w:val="72"/>
    <w:rsid w:val="001D60FE"/>
    <w:rPr>
      <w:b/>
      <w:bCs/>
      <w:shd w:val="clear" w:color="auto" w:fill="FFFFFF"/>
    </w:rPr>
  </w:style>
  <w:style w:type="paragraph" w:customStyle="1" w:styleId="72">
    <w:name w:val="Основной текст (7)"/>
    <w:basedOn w:val="a"/>
    <w:link w:val="71"/>
    <w:rsid w:val="001D60FE"/>
    <w:pPr>
      <w:shd w:val="clear" w:color="auto" w:fill="FFFFFF"/>
      <w:spacing w:after="60" w:line="240" w:lineRule="atLeast"/>
      <w:jc w:val="both"/>
    </w:pPr>
    <w:rPr>
      <w:rFonts w:eastAsiaTheme="minorHAnsi"/>
      <w:b/>
      <w:bCs/>
      <w:lang w:eastAsia="en-US"/>
    </w:rPr>
  </w:style>
  <w:style w:type="character" w:customStyle="1" w:styleId="2e">
    <w:name w:val="Оглавление (2)_"/>
    <w:link w:val="2f"/>
    <w:rsid w:val="001D60FE"/>
    <w:rPr>
      <w:i/>
      <w:iCs/>
      <w:shd w:val="clear" w:color="auto" w:fill="FFFFFF"/>
    </w:rPr>
  </w:style>
  <w:style w:type="paragraph" w:customStyle="1" w:styleId="2f">
    <w:name w:val="Оглавление (2)"/>
    <w:basedOn w:val="a"/>
    <w:link w:val="2e"/>
    <w:rsid w:val="001D60FE"/>
    <w:pPr>
      <w:shd w:val="clear" w:color="auto" w:fill="FFFFFF"/>
      <w:spacing w:after="60" w:line="211" w:lineRule="exact"/>
      <w:ind w:firstLine="400"/>
      <w:jc w:val="both"/>
    </w:pPr>
    <w:rPr>
      <w:rFonts w:eastAsiaTheme="minorHAnsi"/>
      <w:i/>
      <w:iCs/>
      <w:lang w:eastAsia="en-US"/>
    </w:rPr>
  </w:style>
  <w:style w:type="character" w:customStyle="1" w:styleId="39">
    <w:name w:val="Оглавление (3)_"/>
    <w:link w:val="3a"/>
    <w:rsid w:val="001D60FE"/>
    <w:rPr>
      <w:b/>
      <w:bCs/>
      <w:shd w:val="clear" w:color="auto" w:fill="FFFFFF"/>
    </w:rPr>
  </w:style>
  <w:style w:type="paragraph" w:customStyle="1" w:styleId="3a">
    <w:name w:val="Оглавление (3)"/>
    <w:basedOn w:val="a"/>
    <w:link w:val="39"/>
    <w:rsid w:val="001D60FE"/>
    <w:pPr>
      <w:shd w:val="clear" w:color="auto" w:fill="FFFFFF"/>
      <w:spacing w:before="60" w:after="60" w:line="240" w:lineRule="atLeast"/>
      <w:jc w:val="both"/>
    </w:pPr>
    <w:rPr>
      <w:rFonts w:eastAsiaTheme="minorHAnsi"/>
      <w:b/>
      <w:bCs/>
      <w:lang w:eastAsia="en-US"/>
    </w:rPr>
  </w:style>
  <w:style w:type="character" w:customStyle="1" w:styleId="aff7">
    <w:name w:val="Оглавление_"/>
    <w:link w:val="aff8"/>
    <w:rsid w:val="001D60FE"/>
    <w:rPr>
      <w:shd w:val="clear" w:color="auto" w:fill="FFFFFF"/>
    </w:rPr>
  </w:style>
  <w:style w:type="paragraph" w:customStyle="1" w:styleId="aff8">
    <w:name w:val="Оглавление"/>
    <w:basedOn w:val="a"/>
    <w:link w:val="aff7"/>
    <w:rsid w:val="001D60FE"/>
    <w:pPr>
      <w:shd w:val="clear" w:color="auto" w:fill="FFFFFF"/>
      <w:spacing w:before="60" w:after="0" w:line="211" w:lineRule="exact"/>
      <w:ind w:firstLine="400"/>
      <w:jc w:val="both"/>
    </w:pPr>
    <w:rPr>
      <w:rFonts w:eastAsiaTheme="minorHAnsi"/>
      <w:lang w:eastAsia="en-US"/>
    </w:rPr>
  </w:style>
  <w:style w:type="character" w:customStyle="1" w:styleId="220">
    <w:name w:val="Заголовок №2 (2)_"/>
    <w:link w:val="221"/>
    <w:rsid w:val="001D60FE"/>
    <w:rPr>
      <w:shd w:val="clear" w:color="auto" w:fill="FFFFFF"/>
    </w:rPr>
  </w:style>
  <w:style w:type="paragraph" w:customStyle="1" w:styleId="221">
    <w:name w:val="Заголовок №2 (2)"/>
    <w:basedOn w:val="a"/>
    <w:link w:val="220"/>
    <w:rsid w:val="001D60FE"/>
    <w:pPr>
      <w:shd w:val="clear" w:color="auto" w:fill="FFFFFF"/>
      <w:spacing w:before="180" w:after="60" w:line="216" w:lineRule="exact"/>
      <w:jc w:val="right"/>
      <w:outlineLvl w:val="1"/>
    </w:pPr>
    <w:rPr>
      <w:rFonts w:eastAsiaTheme="minorHAnsi"/>
      <w:lang w:eastAsia="en-US"/>
    </w:rPr>
  </w:style>
  <w:style w:type="character" w:customStyle="1" w:styleId="240">
    <w:name w:val="Заголовок №2 (4)_"/>
    <w:link w:val="241"/>
    <w:rsid w:val="001D60FE"/>
    <w:rPr>
      <w:rFonts w:ascii="Arial" w:hAnsi="Arial"/>
      <w:b/>
      <w:bCs/>
      <w:sz w:val="23"/>
      <w:szCs w:val="23"/>
      <w:shd w:val="clear" w:color="auto" w:fill="FFFFFF"/>
    </w:rPr>
  </w:style>
  <w:style w:type="paragraph" w:customStyle="1" w:styleId="241">
    <w:name w:val="Заголовок №2 (4)1"/>
    <w:basedOn w:val="a"/>
    <w:link w:val="240"/>
    <w:rsid w:val="001D60FE"/>
    <w:pPr>
      <w:shd w:val="clear" w:color="auto" w:fill="FFFFFF"/>
      <w:spacing w:after="120" w:line="240" w:lineRule="atLeast"/>
      <w:outlineLvl w:val="1"/>
    </w:pPr>
    <w:rPr>
      <w:rFonts w:ascii="Arial" w:eastAsiaTheme="minorHAnsi" w:hAnsi="Arial"/>
      <w:b/>
      <w:bCs/>
      <w:sz w:val="23"/>
      <w:szCs w:val="23"/>
      <w:lang w:eastAsia="en-US"/>
    </w:rPr>
  </w:style>
  <w:style w:type="character" w:customStyle="1" w:styleId="242">
    <w:name w:val="Заголовок №2 (4)"/>
    <w:rsid w:val="001D60FE"/>
  </w:style>
  <w:style w:type="character" w:customStyle="1" w:styleId="aff9">
    <w:name w:val="Колонтитул + Полужирный"/>
    <w:aliases w:val="Интервал -1 pt1"/>
    <w:rsid w:val="001D60FE"/>
    <w:rPr>
      <w:b/>
      <w:bCs/>
      <w:spacing w:val="-20"/>
      <w:shd w:val="clear" w:color="auto" w:fill="FFFFFF"/>
    </w:rPr>
  </w:style>
  <w:style w:type="character" w:customStyle="1" w:styleId="132">
    <w:name w:val="Заголовок №13"/>
    <w:rsid w:val="001D60FE"/>
    <w:rPr>
      <w:rFonts w:ascii="Arial" w:hAnsi="Arial" w:cs="Arial"/>
      <w:b w:val="0"/>
      <w:bCs w:val="0"/>
      <w:spacing w:val="0"/>
      <w:sz w:val="23"/>
      <w:szCs w:val="23"/>
      <w:u w:val="single"/>
      <w:shd w:val="clear" w:color="auto" w:fill="FFFFFF"/>
    </w:rPr>
  </w:style>
  <w:style w:type="character" w:customStyle="1" w:styleId="120">
    <w:name w:val="Заголовок №12"/>
    <w:rsid w:val="001D60FE"/>
    <w:rPr>
      <w:rFonts w:ascii="Arial" w:hAnsi="Arial" w:cs="Arial"/>
      <w:b w:val="0"/>
      <w:bCs w:val="0"/>
      <w:spacing w:val="0"/>
      <w:sz w:val="23"/>
      <w:szCs w:val="23"/>
      <w:u w:val="single"/>
      <w:shd w:val="clear" w:color="auto" w:fill="FFFFFF"/>
    </w:rPr>
  </w:style>
  <w:style w:type="paragraph" w:styleId="1c">
    <w:name w:val="toc 1"/>
    <w:basedOn w:val="a"/>
    <w:next w:val="a"/>
    <w:autoRedefine/>
    <w:uiPriority w:val="39"/>
    <w:rsid w:val="001D60FE"/>
    <w:pPr>
      <w:spacing w:after="0" w:line="240" w:lineRule="auto"/>
    </w:pPr>
    <w:rPr>
      <w:rFonts w:ascii="Times New Roman" w:eastAsia="Times New Roman" w:hAnsi="Times New Roman" w:cs="Times New Roman"/>
      <w:sz w:val="24"/>
      <w:szCs w:val="24"/>
    </w:rPr>
  </w:style>
  <w:style w:type="paragraph" w:styleId="2f0">
    <w:name w:val="toc 2"/>
    <w:basedOn w:val="a"/>
    <w:next w:val="a"/>
    <w:autoRedefine/>
    <w:semiHidden/>
    <w:rsid w:val="001D60FE"/>
    <w:pPr>
      <w:spacing w:after="0" w:line="240" w:lineRule="auto"/>
      <w:ind w:left="240"/>
    </w:pPr>
    <w:rPr>
      <w:rFonts w:ascii="Times New Roman" w:eastAsia="Times New Roman" w:hAnsi="Times New Roman" w:cs="Times New Roman"/>
      <w:sz w:val="24"/>
      <w:szCs w:val="24"/>
    </w:rPr>
  </w:style>
  <w:style w:type="paragraph" w:customStyle="1" w:styleId="acxspmiddle">
    <w:name w:val="acxspmiddle"/>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1D60F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D60FE"/>
    <w:rPr>
      <w:rFonts w:ascii="Times New Roman" w:hAnsi="Times New Roman" w:cs="Times New Roman"/>
      <w:sz w:val="22"/>
      <w:szCs w:val="22"/>
    </w:rPr>
  </w:style>
  <w:style w:type="character" w:customStyle="1" w:styleId="FontStyle47">
    <w:name w:val="Font Style47"/>
    <w:rsid w:val="001D60FE"/>
    <w:rPr>
      <w:rFonts w:ascii="Times New Roman" w:hAnsi="Times New Roman" w:cs="Times New Roman"/>
      <w:b/>
      <w:bCs/>
      <w:sz w:val="22"/>
      <w:szCs w:val="22"/>
    </w:rPr>
  </w:style>
  <w:style w:type="character" w:customStyle="1" w:styleId="FontStyle65">
    <w:name w:val="Font Style65"/>
    <w:rsid w:val="001D60FE"/>
    <w:rPr>
      <w:rFonts w:ascii="Times New Roman" w:hAnsi="Times New Roman" w:cs="Times New Roman"/>
      <w:b/>
      <w:bCs/>
      <w:sz w:val="26"/>
      <w:szCs w:val="26"/>
    </w:rPr>
  </w:style>
  <w:style w:type="paragraph" w:customStyle="1" w:styleId="Style3">
    <w:name w:val="Style3"/>
    <w:basedOn w:val="a"/>
    <w:uiPriority w:val="99"/>
    <w:rsid w:val="001D60F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4">
    <w:name w:val="Style4"/>
    <w:basedOn w:val="a"/>
    <w:uiPriority w:val="99"/>
    <w:rsid w:val="001D60FE"/>
    <w:pPr>
      <w:widowControl w:val="0"/>
      <w:autoSpaceDE w:val="0"/>
      <w:autoSpaceDN w:val="0"/>
      <w:adjustRightInd w:val="0"/>
      <w:spacing w:after="0" w:line="274" w:lineRule="exact"/>
      <w:ind w:firstLine="2016"/>
    </w:pPr>
    <w:rPr>
      <w:rFonts w:ascii="Times New Roman" w:eastAsia="Times New Roman" w:hAnsi="Times New Roman" w:cs="Times New Roman"/>
      <w:sz w:val="24"/>
      <w:szCs w:val="24"/>
    </w:rPr>
  </w:style>
  <w:style w:type="paragraph" w:customStyle="1" w:styleId="Style5">
    <w:name w:val="Style5"/>
    <w:basedOn w:val="a"/>
    <w:uiPriority w:val="99"/>
    <w:rsid w:val="001D60FE"/>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7">
    <w:name w:val="Style7"/>
    <w:basedOn w:val="a"/>
    <w:rsid w:val="001D60F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0">
    <w:name w:val="Style10"/>
    <w:basedOn w:val="a"/>
    <w:uiPriority w:val="99"/>
    <w:rsid w:val="001D60FE"/>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28">
    <w:name w:val="Style28"/>
    <w:basedOn w:val="a"/>
    <w:rsid w:val="001D60FE"/>
    <w:pPr>
      <w:widowControl w:val="0"/>
      <w:autoSpaceDE w:val="0"/>
      <w:autoSpaceDN w:val="0"/>
      <w:adjustRightInd w:val="0"/>
      <w:spacing w:after="0" w:line="274" w:lineRule="exact"/>
      <w:ind w:firstLine="1267"/>
    </w:pPr>
    <w:rPr>
      <w:rFonts w:ascii="Times New Roman" w:eastAsia="Times New Roman" w:hAnsi="Times New Roman" w:cs="Times New Roman"/>
      <w:sz w:val="24"/>
      <w:szCs w:val="24"/>
    </w:rPr>
  </w:style>
  <w:style w:type="character" w:customStyle="1" w:styleId="FontStyle64">
    <w:name w:val="Font Style64"/>
    <w:rsid w:val="001D60FE"/>
    <w:rPr>
      <w:rFonts w:ascii="Times New Roman" w:hAnsi="Times New Roman" w:cs="Times New Roman"/>
      <w:sz w:val="24"/>
      <w:szCs w:val="24"/>
    </w:rPr>
  </w:style>
  <w:style w:type="paragraph" w:customStyle="1" w:styleId="ConsPlusTitle">
    <w:name w:val="ConsPlusTitle"/>
    <w:uiPriority w:val="99"/>
    <w:rsid w:val="001D60F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b">
    <w:name w:val="Абзац списка3"/>
    <w:basedOn w:val="a"/>
    <w:qFormat/>
    <w:rsid w:val="001D60FE"/>
    <w:pPr>
      <w:spacing w:after="0" w:line="240" w:lineRule="auto"/>
      <w:ind w:left="720"/>
    </w:pPr>
    <w:rPr>
      <w:rFonts w:ascii="Times New Roman" w:eastAsia="Times New Roman" w:hAnsi="Times New Roman" w:cs="Times New Roman"/>
      <w:sz w:val="24"/>
      <w:szCs w:val="24"/>
      <w:lang w:val="en-US" w:eastAsia="en-US"/>
    </w:rPr>
  </w:style>
  <w:style w:type="paragraph" w:customStyle="1" w:styleId="affa">
    <w:name w:val="Знак Знак Знак Знак"/>
    <w:basedOn w:val="a"/>
    <w:rsid w:val="001D60FE"/>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rsid w:val="001D60FE"/>
  </w:style>
  <w:style w:type="paragraph" w:customStyle="1" w:styleId="1">
    <w:name w:val="Стиль1"/>
    <w:basedOn w:val="a"/>
    <w:link w:val="1d"/>
    <w:qFormat/>
    <w:rsid w:val="001D60FE"/>
    <w:pPr>
      <w:numPr>
        <w:numId w:val="3"/>
      </w:numPr>
      <w:spacing w:after="0" w:line="240" w:lineRule="auto"/>
    </w:pPr>
    <w:rPr>
      <w:rFonts w:ascii="Times New Roman" w:eastAsia="Times New Roman" w:hAnsi="Times New Roman" w:cs="Times New Roman"/>
      <w:b/>
      <w:i/>
      <w:shadow/>
      <w:sz w:val="36"/>
      <w:szCs w:val="36"/>
    </w:rPr>
  </w:style>
  <w:style w:type="character" w:customStyle="1" w:styleId="1d">
    <w:name w:val="Стиль1 Знак"/>
    <w:link w:val="1"/>
    <w:locked/>
    <w:rsid w:val="001D60FE"/>
    <w:rPr>
      <w:rFonts w:ascii="Times New Roman" w:eastAsia="Times New Roman" w:hAnsi="Times New Roman" w:cs="Times New Roman"/>
      <w:b/>
      <w:i/>
      <w:shadow/>
      <w:sz w:val="36"/>
      <w:szCs w:val="36"/>
      <w:lang w:eastAsia="ru-RU"/>
    </w:rPr>
  </w:style>
  <w:style w:type="paragraph" w:customStyle="1" w:styleId="razdel">
    <w:name w:val="razdel"/>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uiPriority w:val="99"/>
    <w:rsid w:val="001D60FE"/>
    <w:pPr>
      <w:widowControl w:val="0"/>
      <w:autoSpaceDE w:val="0"/>
      <w:autoSpaceDN w:val="0"/>
      <w:adjustRightInd w:val="0"/>
      <w:spacing w:after="0" w:line="322" w:lineRule="exact"/>
    </w:pPr>
    <w:rPr>
      <w:rFonts w:ascii="Arial" w:eastAsia="Times New Roman" w:hAnsi="Arial" w:cs="Arial"/>
      <w:sz w:val="24"/>
      <w:szCs w:val="24"/>
    </w:rPr>
  </w:style>
  <w:style w:type="paragraph" w:customStyle="1" w:styleId="Style11">
    <w:name w:val="Style11"/>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
    <w:uiPriority w:val="99"/>
    <w:rsid w:val="001D60F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4">
    <w:name w:val="Style14"/>
    <w:basedOn w:val="a"/>
    <w:uiPriority w:val="99"/>
    <w:rsid w:val="001D60FE"/>
    <w:pPr>
      <w:widowControl w:val="0"/>
      <w:autoSpaceDE w:val="0"/>
      <w:autoSpaceDN w:val="0"/>
      <w:adjustRightInd w:val="0"/>
      <w:spacing w:after="0" w:line="161" w:lineRule="exact"/>
    </w:pPr>
    <w:rPr>
      <w:rFonts w:ascii="Arial" w:eastAsia="Times New Roman" w:hAnsi="Arial" w:cs="Arial"/>
      <w:sz w:val="24"/>
      <w:szCs w:val="24"/>
    </w:rPr>
  </w:style>
  <w:style w:type="paragraph" w:customStyle="1" w:styleId="Style16">
    <w:name w:val="Style16"/>
    <w:basedOn w:val="a"/>
    <w:uiPriority w:val="99"/>
    <w:rsid w:val="001D60FE"/>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Style17">
    <w:name w:val="Style17"/>
    <w:basedOn w:val="a"/>
    <w:rsid w:val="001D60F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9">
    <w:name w:val="Font Style19"/>
    <w:uiPriority w:val="99"/>
    <w:rsid w:val="001D60FE"/>
    <w:rPr>
      <w:rFonts w:ascii="Arial" w:hAnsi="Arial" w:cs="Arial"/>
      <w:b/>
      <w:bCs/>
      <w:sz w:val="22"/>
      <w:szCs w:val="22"/>
    </w:rPr>
  </w:style>
  <w:style w:type="character" w:customStyle="1" w:styleId="FontStyle20">
    <w:name w:val="Font Style20"/>
    <w:uiPriority w:val="99"/>
    <w:rsid w:val="001D60FE"/>
    <w:rPr>
      <w:rFonts w:ascii="Times New Roman" w:hAnsi="Times New Roman" w:cs="Times New Roman"/>
      <w:b/>
      <w:bCs/>
      <w:sz w:val="20"/>
      <w:szCs w:val="20"/>
    </w:rPr>
  </w:style>
  <w:style w:type="character" w:customStyle="1" w:styleId="FontStyle21">
    <w:name w:val="Font Style21"/>
    <w:uiPriority w:val="99"/>
    <w:rsid w:val="001D60FE"/>
    <w:rPr>
      <w:rFonts w:ascii="Times New Roman" w:hAnsi="Times New Roman" w:cs="Times New Roman"/>
      <w:sz w:val="20"/>
      <w:szCs w:val="20"/>
    </w:rPr>
  </w:style>
  <w:style w:type="character" w:customStyle="1" w:styleId="FontStyle22">
    <w:name w:val="Font Style22"/>
    <w:uiPriority w:val="99"/>
    <w:rsid w:val="001D60FE"/>
    <w:rPr>
      <w:rFonts w:ascii="Arial" w:hAnsi="Arial" w:cs="Arial"/>
      <w:b/>
      <w:bCs/>
      <w:sz w:val="18"/>
      <w:szCs w:val="18"/>
    </w:rPr>
  </w:style>
  <w:style w:type="character" w:customStyle="1" w:styleId="FontStyle23">
    <w:name w:val="Font Style23"/>
    <w:rsid w:val="001D60FE"/>
    <w:rPr>
      <w:rFonts w:ascii="Candara" w:hAnsi="Candara" w:cs="Candara"/>
      <w:b/>
      <w:bCs/>
      <w:sz w:val="20"/>
      <w:szCs w:val="20"/>
    </w:rPr>
  </w:style>
  <w:style w:type="character" w:customStyle="1" w:styleId="FontStyle24">
    <w:name w:val="Font Style24"/>
    <w:uiPriority w:val="99"/>
    <w:rsid w:val="001D60FE"/>
    <w:rPr>
      <w:rFonts w:ascii="Times New Roman" w:hAnsi="Times New Roman" w:cs="Times New Roman"/>
      <w:sz w:val="16"/>
      <w:szCs w:val="16"/>
    </w:rPr>
  </w:style>
  <w:style w:type="character" w:customStyle="1" w:styleId="FontStyle25">
    <w:name w:val="Font Style25"/>
    <w:uiPriority w:val="99"/>
    <w:rsid w:val="001D60FE"/>
    <w:rPr>
      <w:rFonts w:ascii="Times New Roman" w:hAnsi="Times New Roman" w:cs="Times New Roman"/>
      <w:i/>
      <w:iCs/>
      <w:sz w:val="16"/>
      <w:szCs w:val="16"/>
    </w:rPr>
  </w:style>
  <w:style w:type="paragraph" w:customStyle="1" w:styleId="1e">
    <w:name w:val="Знак1"/>
    <w:basedOn w:val="a"/>
    <w:rsid w:val="001D60FE"/>
    <w:pPr>
      <w:spacing w:after="160" w:line="240" w:lineRule="exact"/>
    </w:pPr>
    <w:rPr>
      <w:rFonts w:ascii="Verdana" w:eastAsia="Times New Roman" w:hAnsi="Verdana" w:cs="Times New Roman"/>
      <w:sz w:val="20"/>
      <w:szCs w:val="20"/>
      <w:lang w:val="en-US" w:eastAsia="en-US"/>
    </w:rPr>
  </w:style>
  <w:style w:type="paragraph" w:customStyle="1" w:styleId="affb">
    <w:name w:val="Стиль"/>
    <w:rsid w:val="001D60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Заголовок 3+"/>
    <w:basedOn w:val="a"/>
    <w:rsid w:val="001D60F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10">
    <w:name w:val="a1"/>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D60FE"/>
    <w:pPr>
      <w:spacing w:before="120" w:after="120" w:line="240" w:lineRule="auto"/>
    </w:pPr>
    <w:rPr>
      <w:rFonts w:ascii="Times New Roman" w:eastAsia="Times New Roman" w:hAnsi="Times New Roman" w:cs="Times New Roman"/>
      <w:sz w:val="24"/>
      <w:szCs w:val="24"/>
    </w:rPr>
  </w:style>
  <w:style w:type="paragraph" w:customStyle="1" w:styleId="c5">
    <w:name w:val="c5"/>
    <w:basedOn w:val="a"/>
    <w:rsid w:val="001D60FE"/>
    <w:pPr>
      <w:spacing w:before="120" w:after="120" w:line="240" w:lineRule="auto"/>
    </w:pPr>
    <w:rPr>
      <w:rFonts w:ascii="Times New Roman" w:eastAsia="Times New Roman" w:hAnsi="Times New Roman" w:cs="Times New Roman"/>
      <w:sz w:val="24"/>
      <w:szCs w:val="24"/>
    </w:rPr>
  </w:style>
  <w:style w:type="paragraph" w:customStyle="1" w:styleId="c3">
    <w:name w:val="c3"/>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D60FE"/>
    <w:rPr>
      <w:rFonts w:cs="Times New Roman"/>
    </w:rPr>
  </w:style>
  <w:style w:type="paragraph" w:styleId="affc">
    <w:name w:val="TOC Heading"/>
    <w:basedOn w:val="10"/>
    <w:next w:val="a"/>
    <w:uiPriority w:val="39"/>
    <w:semiHidden/>
    <w:unhideWhenUsed/>
    <w:qFormat/>
    <w:rsid w:val="001D60FE"/>
    <w:pPr>
      <w:outlineLvl w:val="9"/>
    </w:pPr>
    <w:rPr>
      <w:rFonts w:ascii="Cambria" w:hAnsi="Cambria"/>
    </w:rPr>
  </w:style>
  <w:style w:type="character" w:customStyle="1" w:styleId="NoSpacingChar">
    <w:name w:val="No Spacing Char"/>
    <w:link w:val="3d"/>
    <w:uiPriority w:val="1"/>
    <w:locked/>
    <w:rsid w:val="001D60FE"/>
    <w:rPr>
      <w:rFonts w:cs="Calibri"/>
    </w:rPr>
  </w:style>
  <w:style w:type="paragraph" w:customStyle="1" w:styleId="3d">
    <w:name w:val="Без интервала3"/>
    <w:link w:val="NoSpacingChar"/>
    <w:uiPriority w:val="1"/>
    <w:qFormat/>
    <w:rsid w:val="001D60FE"/>
    <w:pPr>
      <w:spacing w:after="0" w:line="240" w:lineRule="auto"/>
    </w:pPr>
    <w:rPr>
      <w:rFonts w:cs="Calibri"/>
    </w:rPr>
  </w:style>
  <w:style w:type="paragraph" w:styleId="affd">
    <w:name w:val="Body Text First Indent"/>
    <w:basedOn w:val="af2"/>
    <w:link w:val="affe"/>
    <w:rsid w:val="001D60FE"/>
    <w:pPr>
      <w:widowControl/>
      <w:autoSpaceDE/>
      <w:autoSpaceDN/>
      <w:adjustRightInd/>
      <w:ind w:firstLine="210"/>
    </w:pPr>
    <w:rPr>
      <w:rFonts w:eastAsia="Calibri"/>
      <w:sz w:val="24"/>
      <w:szCs w:val="24"/>
    </w:rPr>
  </w:style>
  <w:style w:type="character" w:customStyle="1" w:styleId="affe">
    <w:name w:val="Красная строка Знак"/>
    <w:basedOn w:val="af3"/>
    <w:link w:val="affd"/>
    <w:rsid w:val="001D60FE"/>
    <w:rPr>
      <w:rFonts w:ascii="Times New Roman" w:eastAsia="Calibri" w:hAnsi="Times New Roman" w:cs="Times New Roman"/>
      <w:sz w:val="24"/>
      <w:szCs w:val="24"/>
      <w:lang w:eastAsia="ru-RU"/>
    </w:rPr>
  </w:style>
  <w:style w:type="character" w:customStyle="1" w:styleId="style70">
    <w:name w:val="style7"/>
    <w:rsid w:val="001D60FE"/>
  </w:style>
  <w:style w:type="paragraph" w:customStyle="1" w:styleId="222">
    <w:name w:val="Основной текст с отступом 22"/>
    <w:basedOn w:val="a"/>
    <w:rsid w:val="001D60FE"/>
    <w:pPr>
      <w:suppressAutoHyphens/>
      <w:spacing w:after="0" w:line="240" w:lineRule="auto"/>
      <w:jc w:val="both"/>
    </w:pPr>
    <w:rPr>
      <w:rFonts w:ascii="Times New Roman" w:eastAsia="Calibri" w:hAnsi="Times New Roman" w:cs="Times New Roman"/>
      <w:sz w:val="24"/>
      <w:szCs w:val="24"/>
      <w:lang w:eastAsia="ar-SA"/>
    </w:rPr>
  </w:style>
  <w:style w:type="character" w:customStyle="1" w:styleId="2f1">
    <w:name w:val="Основной текст2"/>
    <w:rsid w:val="001D60FE"/>
  </w:style>
  <w:style w:type="paragraph" w:customStyle="1" w:styleId="113">
    <w:name w:val="Основной текст11"/>
    <w:basedOn w:val="a"/>
    <w:rsid w:val="001D60FE"/>
    <w:pPr>
      <w:shd w:val="clear" w:color="auto" w:fill="FFFFFF"/>
      <w:spacing w:after="0" w:line="269" w:lineRule="exact"/>
    </w:pPr>
    <w:rPr>
      <w:rFonts w:ascii="Times New Roman" w:eastAsia="Times New Roman" w:hAnsi="Times New Roman" w:cs="Times New Roman"/>
    </w:rPr>
  </w:style>
  <w:style w:type="character" w:customStyle="1" w:styleId="1f">
    <w:name w:val="Основной текст с отступом Знак1"/>
    <w:locked/>
    <w:rsid w:val="001D60FE"/>
    <w:rPr>
      <w:sz w:val="24"/>
      <w:szCs w:val="24"/>
      <w:lang w:val="ru-RU" w:eastAsia="ru-RU" w:bidi="ar-SA"/>
    </w:rPr>
  </w:style>
  <w:style w:type="paragraph" w:customStyle="1" w:styleId="Default">
    <w:name w:val="Default"/>
    <w:rsid w:val="001D60FE"/>
    <w:pPr>
      <w:autoSpaceDE w:val="0"/>
      <w:autoSpaceDN w:val="0"/>
      <w:adjustRightInd w:val="0"/>
      <w:spacing w:after="0" w:line="240" w:lineRule="auto"/>
    </w:pPr>
    <w:rPr>
      <w:rFonts w:ascii="OfficinaSansC" w:eastAsia="Times New Roman" w:hAnsi="OfficinaSansC" w:cs="OfficinaSansC"/>
      <w:color w:val="000000"/>
      <w:sz w:val="24"/>
      <w:szCs w:val="24"/>
      <w:lang w:eastAsia="ru-RU"/>
    </w:rPr>
  </w:style>
  <w:style w:type="paragraph" w:customStyle="1" w:styleId="text">
    <w:name w:val="text"/>
    <w:basedOn w:val="a"/>
    <w:rsid w:val="001D60FE"/>
    <w:pPr>
      <w:spacing w:before="100" w:beforeAutospacing="1" w:after="100" w:afterAutospacing="1" w:line="240" w:lineRule="auto"/>
    </w:pPr>
    <w:rPr>
      <w:rFonts w:ascii="Times New Roman" w:eastAsia="Times New Roman" w:hAnsi="Times New Roman" w:cs="Times New Roman"/>
      <w:color w:val="000000"/>
    </w:rPr>
  </w:style>
  <w:style w:type="character" w:customStyle="1" w:styleId="afff">
    <w:name w:val="А_основной Знак"/>
    <w:link w:val="afff0"/>
    <w:locked/>
    <w:rsid w:val="001D60FE"/>
    <w:rPr>
      <w:rFonts w:cs="Arial"/>
      <w:sz w:val="28"/>
    </w:rPr>
  </w:style>
  <w:style w:type="paragraph" w:customStyle="1" w:styleId="afff0">
    <w:name w:val="А_основной"/>
    <w:basedOn w:val="a"/>
    <w:link w:val="afff"/>
    <w:qFormat/>
    <w:rsid w:val="001D60FE"/>
    <w:pPr>
      <w:widowControl w:val="0"/>
      <w:autoSpaceDE w:val="0"/>
      <w:autoSpaceDN w:val="0"/>
      <w:adjustRightInd w:val="0"/>
      <w:spacing w:after="0" w:line="360" w:lineRule="auto"/>
      <w:ind w:firstLine="454"/>
      <w:jc w:val="both"/>
    </w:pPr>
    <w:rPr>
      <w:rFonts w:eastAsiaTheme="minorHAnsi" w:cs="Arial"/>
      <w:sz w:val="28"/>
      <w:lang w:eastAsia="en-US"/>
    </w:rPr>
  </w:style>
  <w:style w:type="paragraph" w:customStyle="1" w:styleId="afff1">
    <w:name w:val="Новый"/>
    <w:basedOn w:val="a"/>
    <w:rsid w:val="001D60FE"/>
    <w:pPr>
      <w:spacing w:after="0" w:line="360" w:lineRule="auto"/>
      <w:ind w:firstLine="454"/>
      <w:jc w:val="both"/>
    </w:pPr>
    <w:rPr>
      <w:rFonts w:ascii="Times New Roman" w:eastAsia="Times New Roman" w:hAnsi="Times New Roman" w:cs="Times New Roman"/>
      <w:sz w:val="28"/>
      <w:szCs w:val="24"/>
      <w:lang w:eastAsia="en-US" w:bidi="en-US"/>
    </w:rPr>
  </w:style>
  <w:style w:type="character" w:customStyle="1" w:styleId="dash041e005f0431005f044b005f0447005f043d005f044b005f0439005f005fchar1char1">
    <w:name w:val="dash041e_005f0431_005f044b_005f0447_005f043d_005f044b_005f0439_005f_005fchar1__char1"/>
    <w:rsid w:val="001D60FE"/>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D60FE"/>
    <w:rPr>
      <w:rFonts w:ascii="Times New Roman" w:hAnsi="Times New Roman" w:cs="Times New Roman" w:hint="default"/>
      <w:strike w:val="0"/>
      <w:dstrike w:val="0"/>
      <w:sz w:val="24"/>
      <w:szCs w:val="24"/>
      <w:u w:val="none"/>
      <w:effect w:val="none"/>
    </w:rPr>
  </w:style>
  <w:style w:type="character" w:styleId="afff2">
    <w:name w:val="FollowedHyperlink"/>
    <w:uiPriority w:val="99"/>
    <w:unhideWhenUsed/>
    <w:rsid w:val="001D60FE"/>
    <w:rPr>
      <w:color w:val="800080"/>
      <w:u w:val="single"/>
    </w:rPr>
  </w:style>
  <w:style w:type="paragraph" w:customStyle="1" w:styleId="western">
    <w:name w:val="western"/>
    <w:basedOn w:val="a"/>
    <w:uiPriority w:val="99"/>
    <w:rsid w:val="001D60FE"/>
    <w:pPr>
      <w:spacing w:before="100" w:beforeAutospacing="1" w:after="119" w:line="240" w:lineRule="auto"/>
    </w:pPr>
    <w:rPr>
      <w:rFonts w:ascii="Times New Roman" w:eastAsia="Times New Roman" w:hAnsi="Times New Roman" w:cs="Times New Roman"/>
      <w:sz w:val="24"/>
      <w:szCs w:val="24"/>
    </w:rPr>
  </w:style>
  <w:style w:type="character" w:customStyle="1" w:styleId="highlighthighlightactive">
    <w:name w:val="highlight highlight_active"/>
    <w:rsid w:val="001D60FE"/>
  </w:style>
  <w:style w:type="paragraph" w:customStyle="1" w:styleId="212">
    <w:name w:val="Основной текст с отступом 21"/>
    <w:basedOn w:val="a"/>
    <w:rsid w:val="001D60FE"/>
    <w:pPr>
      <w:widowControl w:val="0"/>
      <w:spacing w:after="0" w:line="360" w:lineRule="auto"/>
      <w:ind w:firstLine="567"/>
      <w:jc w:val="both"/>
    </w:pPr>
    <w:rPr>
      <w:rFonts w:ascii="Times New Roman" w:eastAsia="Times New Roman" w:hAnsi="Times New Roman" w:cs="Times New Roman"/>
      <w:sz w:val="28"/>
      <w:szCs w:val="20"/>
    </w:rPr>
  </w:style>
  <w:style w:type="character" w:customStyle="1" w:styleId="FontStyle12">
    <w:name w:val="Font Style12"/>
    <w:rsid w:val="001D60FE"/>
    <w:rPr>
      <w:rFonts w:ascii="Times New Roman" w:hAnsi="Times New Roman" w:cs="Times New Roman"/>
      <w:b/>
      <w:bCs/>
      <w:color w:val="000000"/>
      <w:sz w:val="28"/>
      <w:szCs w:val="28"/>
    </w:rPr>
  </w:style>
  <w:style w:type="character" w:customStyle="1" w:styleId="afff3">
    <w:name w:val="Символ сноски"/>
    <w:rsid w:val="001D60FE"/>
    <w:rPr>
      <w:vertAlign w:val="superscript"/>
    </w:rPr>
  </w:style>
  <w:style w:type="paragraph" w:customStyle="1" w:styleId="223">
    <w:name w:val="Основной текст 22"/>
    <w:basedOn w:val="a"/>
    <w:rsid w:val="001D60FE"/>
    <w:pPr>
      <w:spacing w:after="0" w:line="240" w:lineRule="auto"/>
      <w:jc w:val="both"/>
    </w:pPr>
    <w:rPr>
      <w:rFonts w:ascii="Times New Roman" w:eastAsia="Times New Roman" w:hAnsi="Times New Roman" w:cs="Times New Roman"/>
      <w:sz w:val="24"/>
      <w:szCs w:val="20"/>
    </w:rPr>
  </w:style>
  <w:style w:type="paragraph" w:customStyle="1" w:styleId="u-2-msonormal">
    <w:name w:val="u-2-msonormal"/>
    <w:basedOn w:val="a"/>
    <w:rsid w:val="001D60FE"/>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caption"/>
    <w:basedOn w:val="a"/>
    <w:next w:val="a"/>
    <w:qFormat/>
    <w:rsid w:val="001D60FE"/>
    <w:pPr>
      <w:spacing w:after="0" w:line="240" w:lineRule="auto"/>
      <w:ind w:firstLine="709"/>
      <w:jc w:val="both"/>
    </w:pPr>
    <w:rPr>
      <w:rFonts w:ascii="Times New Roman" w:eastAsia="Times New Roman" w:hAnsi="Times New Roman" w:cs="Times New Roman"/>
      <w:sz w:val="28"/>
      <w:szCs w:val="28"/>
    </w:rPr>
  </w:style>
  <w:style w:type="paragraph" w:styleId="2f2">
    <w:name w:val="List 2"/>
    <w:basedOn w:val="a"/>
    <w:rsid w:val="001D60FE"/>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f5">
    <w:name w:val="Знак Знак Знак Знак Знак Знак Знак Знак Знак Знак"/>
    <w:basedOn w:val="a"/>
    <w:rsid w:val="001D60FE"/>
    <w:pPr>
      <w:spacing w:after="160" w:line="240" w:lineRule="exact"/>
    </w:pPr>
    <w:rPr>
      <w:rFonts w:ascii="Verdana" w:eastAsia="Times New Roman" w:hAnsi="Verdana" w:cs="Verdana"/>
      <w:sz w:val="20"/>
      <w:szCs w:val="20"/>
      <w:lang w:val="en-US" w:eastAsia="en-US"/>
    </w:rPr>
  </w:style>
  <w:style w:type="paragraph" w:styleId="afff6">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f7"/>
    <w:autoRedefine/>
    <w:rsid w:val="001D60FE"/>
    <w:pPr>
      <w:spacing w:line="360" w:lineRule="auto"/>
      <w:ind w:left="0" w:firstLine="0"/>
      <w:jc w:val="both"/>
    </w:pPr>
    <w:rPr>
      <w:szCs w:val="20"/>
    </w:rPr>
  </w:style>
  <w:style w:type="paragraph" w:styleId="afff7">
    <w:name w:val="List"/>
    <w:basedOn w:val="a"/>
    <w:rsid w:val="001D60FE"/>
    <w:pPr>
      <w:spacing w:after="0" w:line="240" w:lineRule="auto"/>
      <w:ind w:left="283" w:hanging="283"/>
    </w:pPr>
    <w:rPr>
      <w:rFonts w:ascii="Times New Roman" w:eastAsia="Times New Roman" w:hAnsi="Times New Roman" w:cs="Times New Roman"/>
      <w:sz w:val="24"/>
      <w:szCs w:val="24"/>
    </w:rPr>
  </w:style>
  <w:style w:type="character" w:customStyle="1" w:styleId="udar">
    <w:name w:val="udar"/>
    <w:rsid w:val="001D60FE"/>
  </w:style>
  <w:style w:type="paragraph" w:customStyle="1" w:styleId="st">
    <w:name w:val="st"/>
    <w:basedOn w:val="a"/>
    <w:rsid w:val="001D60FE"/>
    <w:pPr>
      <w:spacing w:before="20" w:after="20" w:line="240" w:lineRule="auto"/>
      <w:ind w:left="612" w:right="612"/>
      <w:jc w:val="both"/>
    </w:pPr>
    <w:rPr>
      <w:rFonts w:ascii="Times New Roman" w:eastAsia="Times New Roman" w:hAnsi="Times New Roman" w:cs="Times New Roman"/>
      <w:sz w:val="24"/>
      <w:szCs w:val="24"/>
    </w:rPr>
  </w:style>
  <w:style w:type="paragraph" w:styleId="afff8">
    <w:name w:val="Title"/>
    <w:aliases w:val=" Знак3"/>
    <w:basedOn w:val="a"/>
    <w:link w:val="afff9"/>
    <w:qFormat/>
    <w:rsid w:val="001D60FE"/>
    <w:pPr>
      <w:spacing w:after="0" w:line="240" w:lineRule="auto"/>
      <w:jc w:val="center"/>
    </w:pPr>
    <w:rPr>
      <w:rFonts w:ascii="Times New Roman" w:eastAsia="Times New Roman" w:hAnsi="Times New Roman" w:cs="Times New Roman"/>
      <w:b/>
      <w:smallCaps/>
      <w:sz w:val="24"/>
      <w:szCs w:val="24"/>
    </w:rPr>
  </w:style>
  <w:style w:type="character" w:customStyle="1" w:styleId="afff9">
    <w:name w:val="Название Знак"/>
    <w:aliases w:val=" Знак3 Знак"/>
    <w:basedOn w:val="a0"/>
    <w:link w:val="afff8"/>
    <w:rsid w:val="001D60FE"/>
    <w:rPr>
      <w:rFonts w:ascii="Times New Roman" w:eastAsia="Times New Roman" w:hAnsi="Times New Roman" w:cs="Times New Roman"/>
      <w:b/>
      <w:smallCaps/>
      <w:sz w:val="24"/>
      <w:szCs w:val="24"/>
      <w:lang w:eastAsia="ru-RU"/>
    </w:rPr>
  </w:style>
  <w:style w:type="paragraph" w:styleId="afffa">
    <w:name w:val="annotation text"/>
    <w:basedOn w:val="a"/>
    <w:link w:val="afffb"/>
    <w:rsid w:val="001D60FE"/>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basedOn w:val="a0"/>
    <w:link w:val="afffa"/>
    <w:rsid w:val="001D60FE"/>
    <w:rPr>
      <w:rFonts w:ascii="Times New Roman" w:eastAsia="Times New Roman" w:hAnsi="Times New Roman" w:cs="Times New Roman"/>
      <w:sz w:val="20"/>
      <w:szCs w:val="20"/>
      <w:lang w:eastAsia="ru-RU"/>
    </w:rPr>
  </w:style>
  <w:style w:type="character" w:customStyle="1" w:styleId="afffc">
    <w:name w:val="Текст концевой сноски Знак"/>
    <w:link w:val="afffd"/>
    <w:rsid w:val="001D60FE"/>
    <w:rPr>
      <w:rFonts w:ascii="Calibri" w:eastAsia="Calibri" w:hAnsi="Calibri" w:cs="Times New Roman"/>
      <w:sz w:val="20"/>
      <w:szCs w:val="20"/>
    </w:rPr>
  </w:style>
  <w:style w:type="paragraph" w:styleId="afffd">
    <w:name w:val="endnote text"/>
    <w:basedOn w:val="a"/>
    <w:link w:val="afffc"/>
    <w:rsid w:val="001D60FE"/>
    <w:pPr>
      <w:spacing w:after="0" w:line="240" w:lineRule="auto"/>
    </w:pPr>
    <w:rPr>
      <w:rFonts w:ascii="Calibri" w:eastAsia="Calibri" w:hAnsi="Calibri" w:cs="Times New Roman"/>
      <w:sz w:val="20"/>
      <w:szCs w:val="20"/>
      <w:lang w:eastAsia="en-US"/>
    </w:rPr>
  </w:style>
  <w:style w:type="character" w:customStyle="1" w:styleId="1f0">
    <w:name w:val="Текст концевой сноски Знак1"/>
    <w:basedOn w:val="a0"/>
    <w:rsid w:val="001D60FE"/>
    <w:rPr>
      <w:rFonts w:eastAsiaTheme="minorEastAsia"/>
      <w:sz w:val="20"/>
      <w:szCs w:val="20"/>
      <w:lang w:eastAsia="ru-RU"/>
    </w:rPr>
  </w:style>
  <w:style w:type="character" w:customStyle="1" w:styleId="FontStyle30">
    <w:name w:val="Font Style30"/>
    <w:rsid w:val="001D60FE"/>
    <w:rPr>
      <w:rFonts w:ascii="Times New Roman" w:hAnsi="Times New Roman" w:cs="Times New Roman"/>
      <w:b/>
      <w:bCs/>
      <w:i/>
      <w:iCs/>
      <w:spacing w:val="-20"/>
      <w:sz w:val="22"/>
      <w:szCs w:val="22"/>
    </w:rPr>
  </w:style>
  <w:style w:type="character" w:customStyle="1" w:styleId="FontStyle31">
    <w:name w:val="Font Style31"/>
    <w:rsid w:val="001D60FE"/>
    <w:rPr>
      <w:rFonts w:ascii="Times New Roman" w:hAnsi="Times New Roman" w:cs="Times New Roman"/>
      <w:sz w:val="16"/>
      <w:szCs w:val="16"/>
    </w:rPr>
  </w:style>
  <w:style w:type="character" w:customStyle="1" w:styleId="FontStyle32">
    <w:name w:val="Font Style32"/>
    <w:rsid w:val="001D60FE"/>
    <w:rPr>
      <w:rFonts w:ascii="Times New Roman" w:hAnsi="Times New Roman" w:cs="Times New Roman"/>
      <w:sz w:val="16"/>
      <w:szCs w:val="16"/>
    </w:rPr>
  </w:style>
  <w:style w:type="paragraph" w:customStyle="1" w:styleId="Style18">
    <w:name w:val="Style18"/>
    <w:basedOn w:val="a"/>
    <w:rsid w:val="001D60FE"/>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1D60FE"/>
    <w:pPr>
      <w:spacing w:after="120" w:line="240" w:lineRule="auto"/>
      <w:ind w:left="283"/>
    </w:pPr>
    <w:rPr>
      <w:rFonts w:ascii="Times New Roman" w:eastAsia="Times New Roman" w:hAnsi="Times New Roman" w:cs="Times New Roman"/>
      <w:sz w:val="16"/>
      <w:szCs w:val="16"/>
      <w:lang w:eastAsia="ar-SA"/>
    </w:rPr>
  </w:style>
  <w:style w:type="paragraph" w:customStyle="1" w:styleId="1f1">
    <w:name w:val="Текст1"/>
    <w:basedOn w:val="a"/>
    <w:rsid w:val="001D60FE"/>
    <w:pPr>
      <w:spacing w:after="0" w:line="240" w:lineRule="auto"/>
    </w:pPr>
    <w:rPr>
      <w:rFonts w:ascii="Courier New" w:eastAsia="Times New Roman" w:hAnsi="Courier New" w:cs="Courier New"/>
      <w:sz w:val="20"/>
      <w:szCs w:val="20"/>
      <w:lang w:eastAsia="ar-SA"/>
    </w:rPr>
  </w:style>
  <w:style w:type="paragraph" w:styleId="afffe">
    <w:name w:val="Plain Text"/>
    <w:basedOn w:val="a"/>
    <w:link w:val="affff"/>
    <w:unhideWhenUsed/>
    <w:rsid w:val="001D60FE"/>
    <w:pPr>
      <w:spacing w:after="0" w:line="240" w:lineRule="auto"/>
    </w:pPr>
    <w:rPr>
      <w:rFonts w:ascii="Courier New" w:eastAsia="Times New Roman" w:hAnsi="Courier New" w:cs="Courier New"/>
      <w:sz w:val="24"/>
      <w:szCs w:val="24"/>
    </w:rPr>
  </w:style>
  <w:style w:type="character" w:customStyle="1" w:styleId="affff">
    <w:name w:val="Текст Знак"/>
    <w:basedOn w:val="a0"/>
    <w:link w:val="afffe"/>
    <w:rsid w:val="001D60FE"/>
    <w:rPr>
      <w:rFonts w:ascii="Courier New" w:eastAsia="Times New Roman" w:hAnsi="Courier New" w:cs="Courier New"/>
      <w:sz w:val="24"/>
      <w:szCs w:val="24"/>
      <w:lang w:eastAsia="ru-RU"/>
    </w:rPr>
  </w:style>
  <w:style w:type="character" w:customStyle="1" w:styleId="WW8Num8z0">
    <w:name w:val="WW8Num8z0"/>
    <w:rsid w:val="001D60FE"/>
    <w:rPr>
      <w:rFonts w:ascii="Symbol" w:hAnsi="Symbol"/>
    </w:rPr>
  </w:style>
  <w:style w:type="character" w:customStyle="1" w:styleId="apple-style-span">
    <w:name w:val="apple-style-span"/>
    <w:rsid w:val="001D60FE"/>
  </w:style>
  <w:style w:type="character" w:customStyle="1" w:styleId="1f2">
    <w:name w:val="Основной текст Знак1"/>
    <w:aliases w:val="Основной текст Знак Знак, 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rsid w:val="001D60FE"/>
    <w:rPr>
      <w:sz w:val="24"/>
      <w:szCs w:val="24"/>
      <w:lang w:val="ru-RU" w:eastAsia="ru-RU" w:bidi="ar-SA"/>
    </w:rPr>
  </w:style>
  <w:style w:type="paragraph" w:customStyle="1" w:styleId="2f3">
    <w:name w:val="Текст2"/>
    <w:basedOn w:val="a"/>
    <w:rsid w:val="001D60FE"/>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affff0">
    <w:name w:val="Заголовок таблицы"/>
    <w:basedOn w:val="a"/>
    <w:rsid w:val="001D60FE"/>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customStyle="1" w:styleId="1f3">
    <w:name w:val="Название Знак1"/>
    <w:uiPriority w:val="10"/>
    <w:rsid w:val="001D60FE"/>
    <w:rPr>
      <w:rFonts w:ascii="Cambria" w:eastAsia="Times New Roman" w:hAnsi="Cambria" w:cs="Times New Roman"/>
      <w:color w:val="17365D"/>
      <w:spacing w:val="5"/>
      <w:kern w:val="28"/>
      <w:sz w:val="52"/>
      <w:szCs w:val="52"/>
    </w:rPr>
  </w:style>
  <w:style w:type="paragraph" w:customStyle="1" w:styleId="affff1">
    <w:name w:val="Содержимое таблицы"/>
    <w:basedOn w:val="a"/>
    <w:rsid w:val="001D60FE"/>
    <w:pPr>
      <w:suppressLineNumbers/>
      <w:suppressAutoHyphens/>
    </w:pPr>
    <w:rPr>
      <w:rFonts w:ascii="Calibri" w:eastAsia="Calibri" w:hAnsi="Calibri" w:cs="Times New Roman"/>
      <w:lang w:eastAsia="zh-CN"/>
    </w:rPr>
  </w:style>
  <w:style w:type="character" w:customStyle="1" w:styleId="c4">
    <w:name w:val="c4"/>
    <w:rsid w:val="001D60FE"/>
  </w:style>
  <w:style w:type="character" w:customStyle="1" w:styleId="c8">
    <w:name w:val="c8"/>
    <w:rsid w:val="001D60FE"/>
  </w:style>
  <w:style w:type="character" w:customStyle="1" w:styleId="FontStyle16">
    <w:name w:val="Font Style16"/>
    <w:rsid w:val="001D60FE"/>
    <w:rPr>
      <w:rFonts w:ascii="Times New Roman" w:hAnsi="Times New Roman" w:cs="Times New Roman"/>
      <w:sz w:val="22"/>
      <w:szCs w:val="22"/>
    </w:rPr>
  </w:style>
  <w:style w:type="paragraph" w:customStyle="1" w:styleId="ConsPlusNormal">
    <w:name w:val="ConsPlusNormal"/>
    <w:rsid w:val="001D6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6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2">
    <w:name w:val="Основной"/>
    <w:basedOn w:val="a"/>
    <w:rsid w:val="001D60F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ff3">
    <w:name w:val="Буллит"/>
    <w:basedOn w:val="affff2"/>
    <w:rsid w:val="001D60FE"/>
    <w:pPr>
      <w:ind w:firstLine="244"/>
    </w:pPr>
  </w:style>
  <w:style w:type="numbering" w:customStyle="1" w:styleId="1f4">
    <w:name w:val="Нет списка1"/>
    <w:next w:val="a2"/>
    <w:semiHidden/>
    <w:rsid w:val="001D60FE"/>
  </w:style>
  <w:style w:type="table" w:customStyle="1" w:styleId="1f5">
    <w:name w:val="Сетка таблицы1"/>
    <w:basedOn w:val="a1"/>
    <w:next w:val="af"/>
    <w:rsid w:val="001D60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1"/>
    <w:next w:val="af"/>
    <w:uiPriority w:val="59"/>
    <w:rsid w:val="001D6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159A-0FFC-428B-A4E5-6ECDA2D9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94400</Words>
  <Characters>538084</Characters>
  <Application>Microsoft Office Word</Application>
  <DocSecurity>0</DocSecurity>
  <Lines>4484</Lines>
  <Paragraphs>1262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Айшат</dc:creator>
  <cp:lastModifiedBy>User</cp:lastModifiedBy>
  <cp:revision>10</cp:revision>
  <cp:lastPrinted>2015-01-22T01:44:00Z</cp:lastPrinted>
  <dcterms:created xsi:type="dcterms:W3CDTF">2015-01-17T14:36:00Z</dcterms:created>
  <dcterms:modified xsi:type="dcterms:W3CDTF">2009-01-03T21:26:00Z</dcterms:modified>
</cp:coreProperties>
</file>